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FE1" w:rsidP="00C37FE1" w:rsidRDefault="00C37FE1" w14:paraId="40E57E9C" w14:textId="77777777"/>
    <w:p w:rsidR="00E814CB" w:rsidP="00C37FE1" w:rsidRDefault="00E814CB" w14:paraId="7DD97C94" w14:textId="77777777"/>
    <w:p w:rsidR="0020042D" w:rsidP="00C37FE1" w:rsidRDefault="0020042D" w14:paraId="48B0D913" w14:textId="77777777"/>
    <w:p w:rsidR="004C3FE9" w:rsidP="00333638" w:rsidRDefault="004C3FE9" w14:paraId="3F36EFBA" w14:textId="50C49DA2">
      <w:r>
        <w:t xml:space="preserve">Geachte </w:t>
      </w:r>
      <w:r w:rsidR="00A41992">
        <w:t>v</w:t>
      </w:r>
      <w:r>
        <w:t xml:space="preserve">oorzitter, </w:t>
      </w:r>
    </w:p>
    <w:p w:rsidR="004C3FE9" w:rsidP="00333638" w:rsidRDefault="004C3FE9" w14:paraId="3997903B" w14:textId="77777777"/>
    <w:p w:rsidR="00DF6ED9" w:rsidP="00DF6ED9" w:rsidRDefault="00DF6ED9" w14:paraId="37D968BD" w14:textId="4054E8E5">
      <w:r>
        <w:t>Zoals bekend is het gebruik dat de regering jaarlijks aan het parlement een overzicht verstrekt van tot stand gekomen verdragen, waarbij partij worden van het Koninkrijk tot de reële mogelijkheden behoort, maar die nog niet ter goedkeuring zijn ingediend. Een opgave van de stand van zaken met betrekking tot de voorbereiding van de parlementaire goedkeuring wordt dan eveneens gegeven.</w:t>
      </w:r>
      <w:r w:rsidR="00D27922">
        <w:t xml:space="preserve"> </w:t>
      </w:r>
      <w:r>
        <w:t xml:space="preserve">Een en ander geschiedt in het kader van het door parlement en regering gewenste streven naar een vlottere voorbereiding van de goedkeuring van verdragen. </w:t>
      </w:r>
    </w:p>
    <w:p w:rsidR="00DF6ED9" w:rsidP="00DF6ED9" w:rsidRDefault="00DF6ED9" w14:paraId="2A93FBFE" w14:textId="77777777"/>
    <w:p w:rsidR="00DF6ED9" w:rsidP="00DF6ED9" w:rsidRDefault="00DF6ED9" w14:paraId="0A37173E" w14:textId="4274766B">
      <w:r>
        <w:t xml:space="preserve">Bijgaand bied ik u, </w:t>
      </w:r>
      <w:r w:rsidR="00B96908">
        <w:t>namens het kabinet</w:t>
      </w:r>
      <w:r>
        <w:t xml:space="preserve">, het </w:t>
      </w:r>
      <w:r w:rsidR="00AF766B">
        <w:t>4</w:t>
      </w:r>
      <w:r w:rsidR="00610663">
        <w:t>5</w:t>
      </w:r>
      <w:r w:rsidR="00AF766B">
        <w:t>ste</w:t>
      </w:r>
      <w:r w:rsidR="00056D9B">
        <w:t xml:space="preserve"> </w:t>
      </w:r>
      <w:r>
        <w:t>overzicht, met als peildatum 1</w:t>
      </w:r>
      <w:r w:rsidR="00A41992">
        <w:t> </w:t>
      </w:r>
      <w:r>
        <w:t>januari 20</w:t>
      </w:r>
      <w:r w:rsidR="008F490D">
        <w:t>2</w:t>
      </w:r>
      <w:r w:rsidR="00610663">
        <w:t>6</w:t>
      </w:r>
      <w:r>
        <w:t>, aan.</w:t>
      </w:r>
    </w:p>
    <w:p w:rsidR="00DF6ED9" w:rsidP="00DF6ED9" w:rsidRDefault="00DF6ED9" w14:paraId="7E836270" w14:textId="77777777"/>
    <w:p w:rsidR="00DF6ED9" w:rsidP="00DF6ED9" w:rsidRDefault="00DF6ED9" w14:paraId="11645661" w14:textId="5C2E0B64">
      <w:r>
        <w:t xml:space="preserve">Het overzicht bestaat uit </w:t>
      </w:r>
      <w:r w:rsidR="00555AAD">
        <w:t>drie</w:t>
      </w:r>
      <w:r>
        <w:t xml:space="preserve"> lijsten. Ten eerste een lijst van verdragen waarvan verwacht wordt dat zij in de loop van 20</w:t>
      </w:r>
      <w:r w:rsidR="008F490D">
        <w:t>2</w:t>
      </w:r>
      <w:r w:rsidR="00610663">
        <w:t>6</w:t>
      </w:r>
      <w:r>
        <w:t xml:space="preserve"> ter parlementaire goedkeuring worden ingediend (lijst I, </w:t>
      </w:r>
      <w:r w:rsidR="00F53078">
        <w:t>52</w:t>
      </w:r>
      <w:r>
        <w:t xml:space="preserve"> verdragen).</w:t>
      </w:r>
    </w:p>
    <w:p w:rsidR="00DF6ED9" w:rsidP="00DF6ED9" w:rsidRDefault="00DF6ED9" w14:paraId="51528C19" w14:textId="7007DC64">
      <w:r>
        <w:t xml:space="preserve">Ten tweede, een lijst van verdragen waarvan de indiening ter goedkeuring eerst op langere termijn te verwachten valt, of ten aanzien waarvan nog geen beslissing is genomen over de wenselijkheid van partij worden (lijst II, </w:t>
      </w:r>
      <w:r w:rsidR="00F53078">
        <w:t>3</w:t>
      </w:r>
      <w:r w:rsidR="00E814CB">
        <w:t>7</w:t>
      </w:r>
      <w:r>
        <w:t xml:space="preserve"> verdragen).</w:t>
      </w:r>
    </w:p>
    <w:p w:rsidR="00DF6ED9" w:rsidP="00DF6ED9" w:rsidRDefault="00DF6ED9" w14:paraId="66D57226" w14:textId="377CC358">
      <w:r>
        <w:t xml:space="preserve">Ten derde, een lijst van verdragen ten aanzien waarvan is besloten dat partij daarbij worden onder de huidige omstandigheden niet wenselijk is, maar waarbij onderkend is dat, als de omstandigheden zich zouden wijzigen, heroverweging van deze beslissing nodig zou kunnen zijn (lijst III, </w:t>
      </w:r>
      <w:r w:rsidR="00F53078">
        <w:t>24</w:t>
      </w:r>
      <w:r>
        <w:t xml:space="preserve"> verdragen).</w:t>
      </w:r>
    </w:p>
    <w:p w:rsidR="00D27922" w:rsidP="00DF6ED9" w:rsidRDefault="00D27922" w14:paraId="29A6889C" w14:textId="77777777"/>
    <w:p w:rsidR="00DF6ED9" w:rsidP="00DF6ED9" w:rsidRDefault="00DF6ED9" w14:paraId="102D4CB6" w14:textId="77777777">
      <w:r>
        <w:t xml:space="preserve">Ik zou het zeer op prijs stellen indien uw Kamer te zijner tijd medewerking zou willen verlenen aan een voortvarende behandeling van de verdragen van </w:t>
      </w:r>
      <w:r w:rsidR="000E03B8">
        <w:t>l</w:t>
      </w:r>
      <w:r>
        <w:t xml:space="preserve">ijst I. </w:t>
      </w:r>
    </w:p>
    <w:p w:rsidR="00DF6ED9" w:rsidP="00DF6ED9" w:rsidRDefault="00DF6ED9" w14:paraId="34E496B8" w14:textId="77777777"/>
    <w:p w:rsidR="00981B7C" w:rsidP="00981B7C" w:rsidRDefault="00981B7C" w14:paraId="2CA6C945" w14:textId="0AAA9667">
      <w:r w:rsidRPr="00EE2367">
        <w:t xml:space="preserve">Tot slot vraag ik uw aandacht voor het volgende. </w:t>
      </w:r>
      <w:r>
        <w:t xml:space="preserve">In het kader van de taakstelling </w:t>
      </w:r>
      <w:r w:rsidR="00B96908">
        <w:t xml:space="preserve">is </w:t>
      </w:r>
      <w:r>
        <w:t>binnen h</w:t>
      </w:r>
      <w:r w:rsidRPr="00EE2367">
        <w:t xml:space="preserve">et ministerie van Buitenlandse Zaken in kaart gebracht of alle rapportages naar aanleiding van toezeggingen aan Eerste of Tweede Kamer nog relevant en noodzakelijk zijn. </w:t>
      </w:r>
      <w:r w:rsidR="00887722">
        <w:t>A</w:t>
      </w:r>
      <w:r>
        <w:t xml:space="preserve">lle verdragen in dit overzicht </w:t>
      </w:r>
      <w:r w:rsidR="00887722">
        <w:t xml:space="preserve">zijn </w:t>
      </w:r>
      <w:r w:rsidRPr="00EE2367">
        <w:t>publiek toegankelijk</w:t>
      </w:r>
      <w:r>
        <w:t xml:space="preserve"> </w:t>
      </w:r>
      <w:r w:rsidRPr="00EE2367">
        <w:t xml:space="preserve">via </w:t>
      </w:r>
      <w:r w:rsidR="00887722">
        <w:t xml:space="preserve">de </w:t>
      </w:r>
      <w:hyperlink w:history="1" r:id="rId7">
        <w:r w:rsidRPr="00D27922">
          <w:rPr>
            <w:rStyle w:val="Hyperlink"/>
          </w:rPr>
          <w:t>Verdragenbank</w:t>
        </w:r>
      </w:hyperlink>
      <w:r w:rsidR="00887722">
        <w:t xml:space="preserve">. Bovendien geeft de </w:t>
      </w:r>
      <w:hyperlink w:history="1" r:id="rId8">
        <w:r w:rsidRPr="00D27922">
          <w:rPr>
            <w:rStyle w:val="Hyperlink"/>
          </w:rPr>
          <w:t>Wetgevingskalender</w:t>
        </w:r>
      </w:hyperlink>
      <w:r w:rsidR="00887722">
        <w:t xml:space="preserve"> de stand van zaken van de verdragen van lijst I. De Verdragenbank en de Wetgevingskalender worden dagelijks geactualiseerd. Ik meen dan ook u</w:t>
      </w:r>
      <w:r w:rsidR="00DC14C5">
        <w:t>w Kamer</w:t>
      </w:r>
      <w:r w:rsidR="00887722">
        <w:t xml:space="preserve"> </w:t>
      </w:r>
      <w:r w:rsidR="00887722">
        <w:lastRenderedPageBreak/>
        <w:t xml:space="preserve">via </w:t>
      </w:r>
      <w:r w:rsidR="00497159">
        <w:t>de digitale weg beter en actueler te informeren dan eenmaal per jaar. U</w:t>
      </w:r>
      <w:r w:rsidR="00DC14C5">
        <w:t>w Kamer</w:t>
      </w:r>
      <w:r w:rsidR="00497159">
        <w:t xml:space="preserve"> </w:t>
      </w:r>
      <w:r>
        <w:t>ontvangt</w:t>
      </w:r>
      <w:r w:rsidR="00DC14C5">
        <w:t xml:space="preserve"> mede</w:t>
      </w:r>
      <w:r>
        <w:t xml:space="preserve"> </w:t>
      </w:r>
      <w:r w:rsidR="00DC14C5">
        <w:t xml:space="preserve">om die reden </w:t>
      </w:r>
      <w:r>
        <w:t xml:space="preserve">dit overzicht </w:t>
      </w:r>
      <w:r w:rsidR="00DC14C5">
        <w:t>voor het laatst</w:t>
      </w:r>
      <w:r>
        <w:t xml:space="preserve">. </w:t>
      </w:r>
    </w:p>
    <w:p w:rsidR="00981B7C" w:rsidP="00DF6ED9" w:rsidRDefault="00981B7C" w14:paraId="23B48FB9" w14:textId="77777777"/>
    <w:p w:rsidR="00DF6ED9" w:rsidP="00DF6ED9" w:rsidRDefault="00DF6ED9" w14:paraId="4076D7F3" w14:textId="77777777"/>
    <w:p w:rsidR="0020042D" w:rsidP="00DF6ED9" w:rsidRDefault="0020042D" w14:paraId="712330E9" w14:textId="77777777"/>
    <w:tbl>
      <w:tblPr>
        <w:tblW w:w="7570" w:type="dxa"/>
        <w:tblCellMar>
          <w:left w:w="0" w:type="dxa"/>
          <w:right w:w="0" w:type="dxa"/>
        </w:tblCellMar>
        <w:tblLook w:val="01E0" w:firstRow="1" w:lastRow="1" w:firstColumn="1" w:lastColumn="1" w:noHBand="0" w:noVBand="0"/>
      </w:tblPr>
      <w:tblGrid>
        <w:gridCol w:w="3785"/>
        <w:gridCol w:w="3785"/>
      </w:tblGrid>
      <w:tr w:rsidRPr="00C37FE1" w:rsidR="00333638" w:rsidTr="00253D1F" w14:paraId="698F3653" w14:textId="77777777">
        <w:tc>
          <w:tcPr>
            <w:tcW w:w="3785" w:type="dxa"/>
            <w:shd w:val="clear" w:color="auto" w:fill="auto"/>
          </w:tcPr>
          <w:p w:rsidRPr="00C37FE1" w:rsidR="00333638" w:rsidP="00253D1F" w:rsidRDefault="00333638" w14:paraId="2A476D94" w14:textId="4D58B413">
            <w:r>
              <w:t xml:space="preserve">De </w:t>
            </w:r>
            <w:r w:rsidR="00B96908">
              <w:t>m</w:t>
            </w:r>
            <w:r>
              <w:t>inister van Buitenlandse Zaken,</w:t>
            </w:r>
          </w:p>
        </w:tc>
        <w:tc>
          <w:tcPr>
            <w:tcW w:w="3785" w:type="dxa"/>
            <w:shd w:val="clear" w:color="auto" w:fill="auto"/>
          </w:tcPr>
          <w:p w:rsidRPr="00C37FE1" w:rsidR="00333638" w:rsidP="00253D1F" w:rsidRDefault="00333638" w14:paraId="11439A9D" w14:textId="77777777"/>
        </w:tc>
      </w:tr>
    </w:tbl>
    <w:p w:rsidR="00333638" w:rsidP="00333638" w:rsidRDefault="00333638" w14:paraId="3623FE52" w14:textId="77777777"/>
    <w:p w:rsidR="00333638" w:rsidP="00333638" w:rsidRDefault="00333638" w14:paraId="1DE06669" w14:textId="77777777"/>
    <w:p w:rsidR="00A41992" w:rsidP="00333638" w:rsidRDefault="00A41992" w14:paraId="6D25AA46" w14:textId="77777777"/>
    <w:p w:rsidR="00A41992" w:rsidP="00333638" w:rsidRDefault="00A41992" w14:paraId="51C8EC36" w14:textId="77777777"/>
    <w:p w:rsidR="00A41992" w:rsidP="00333638" w:rsidRDefault="00A41992" w14:paraId="5B25533E" w14:textId="77777777"/>
    <w:p w:rsidR="00A41992" w:rsidP="00333638" w:rsidRDefault="00A41992" w14:paraId="58D247BE" w14:textId="78236D56">
      <w:r>
        <w:t>T.B.W. Berendsen</w:t>
      </w:r>
    </w:p>
    <w:p w:rsidR="00333638" w:rsidP="00333638" w:rsidRDefault="00333638" w14:paraId="44C57CB9" w14:textId="77777777"/>
    <w:p w:rsidR="00333638" w:rsidP="00333638" w:rsidRDefault="00333638" w14:paraId="674E8FFC" w14:textId="77777777"/>
    <w:sectPr w:rsidR="00333638"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6ED1" w14:textId="77777777" w:rsidR="00727B85" w:rsidRDefault="00727B85">
      <w:r>
        <w:separator/>
      </w:r>
    </w:p>
    <w:p w14:paraId="74512CA0" w14:textId="77777777" w:rsidR="00727B85" w:rsidRDefault="00727B85"/>
  </w:endnote>
  <w:endnote w:type="continuationSeparator" w:id="0">
    <w:p w14:paraId="0A93BDFD" w14:textId="77777777" w:rsidR="00727B85" w:rsidRDefault="00727B85">
      <w:r>
        <w:continuationSeparator/>
      </w:r>
    </w:p>
    <w:p w14:paraId="60EC51B3" w14:textId="77777777" w:rsidR="00727B85" w:rsidRDefault="00727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5DE2" w14:textId="77777777" w:rsidR="00503DDE" w:rsidRDefault="00503DDE">
    <w:pPr>
      <w:pStyle w:val="Footer"/>
    </w:pPr>
  </w:p>
  <w:p w14:paraId="500C6AE9" w14:textId="77777777" w:rsidR="00503DDE" w:rsidRDefault="00503DDE"/>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7426ECB1" w14:textId="77777777">
      <w:trPr>
        <w:trHeight w:hRule="exact" w:val="240"/>
      </w:trPr>
      <w:tc>
        <w:tcPr>
          <w:tcW w:w="7752" w:type="dxa"/>
          <w:shd w:val="clear" w:color="auto" w:fill="auto"/>
        </w:tcPr>
        <w:p w14:paraId="076E5540" w14:textId="77777777" w:rsidR="00503DDE" w:rsidRDefault="00503DDE" w:rsidP="002B153C">
          <w:r>
            <w:t>VERTROUWELIJK</w:t>
          </w:r>
        </w:p>
      </w:tc>
      <w:tc>
        <w:tcPr>
          <w:tcW w:w="2148" w:type="dxa"/>
        </w:tcPr>
        <w:p w14:paraId="2EC91B3E" w14:textId="77777777" w:rsidR="00503DDE" w:rsidRDefault="00503DD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071F">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2E63EF">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1286F2AD" w14:textId="77777777">
      <w:trPr>
        <w:trHeight w:hRule="exact" w:val="240"/>
      </w:trPr>
      <w:tc>
        <w:tcPr>
          <w:tcW w:w="7752" w:type="dxa"/>
          <w:shd w:val="clear" w:color="auto" w:fill="auto"/>
        </w:tcPr>
        <w:p w14:paraId="56FD79B3" w14:textId="77777777" w:rsidR="00503DDE" w:rsidRDefault="00503DDE" w:rsidP="002B153C">
          <w:bookmarkStart w:id="8" w:name="bmVoettekst1"/>
        </w:p>
      </w:tc>
      <w:tc>
        <w:tcPr>
          <w:tcW w:w="2148" w:type="dxa"/>
        </w:tcPr>
        <w:p w14:paraId="5532A23D" w14:textId="77777777" w:rsidR="00503DDE" w:rsidRDefault="00503DD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E63E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071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E63EF">
            <w:rPr>
              <w:rStyle w:val="Huisstijl-GegevenCharChar"/>
            </w:rPr>
            <w:t>van</w:t>
          </w:r>
          <w:r>
            <w:rPr>
              <w:rStyle w:val="Huisstijl-GegevenCharChar"/>
            </w:rPr>
            <w:fldChar w:fldCharType="end"/>
          </w:r>
          <w:r>
            <w:t xml:space="preserve"> </w:t>
          </w:r>
          <w:fldSimple w:instr=" NUMPAGES   \* MERGEFORMAT ">
            <w:r w:rsidR="002E63EF">
              <w:t>1</w:t>
            </w:r>
          </w:fldSimple>
        </w:p>
      </w:tc>
    </w:tr>
    <w:bookmarkEnd w:id="8"/>
  </w:tbl>
  <w:p w14:paraId="5E189BA1" w14:textId="77777777" w:rsidR="00503DDE" w:rsidRPr="00BC3B53" w:rsidRDefault="00503DD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7C0E1B07" w14:textId="77777777">
      <w:trPr>
        <w:trHeight w:hRule="exact" w:val="240"/>
      </w:trPr>
      <w:tc>
        <w:tcPr>
          <w:tcW w:w="7752" w:type="dxa"/>
          <w:shd w:val="clear" w:color="auto" w:fill="auto"/>
        </w:tcPr>
        <w:p w14:paraId="27A6A61C" w14:textId="77777777" w:rsidR="00503DDE" w:rsidRDefault="00503DDE" w:rsidP="00023E9A"/>
      </w:tc>
      <w:tc>
        <w:tcPr>
          <w:tcW w:w="2148" w:type="dxa"/>
        </w:tcPr>
        <w:p w14:paraId="3F3F578A" w14:textId="77777777" w:rsidR="00503DDE" w:rsidRDefault="00503DD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E63E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E63E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E63EF">
            <w:rPr>
              <w:rStyle w:val="Huisstijl-GegevenCharChar"/>
            </w:rPr>
            <w:t>van</w:t>
          </w:r>
          <w:r>
            <w:rPr>
              <w:rStyle w:val="Huisstijl-GegevenCharChar"/>
            </w:rPr>
            <w:fldChar w:fldCharType="end"/>
          </w:r>
          <w:r>
            <w:t xml:space="preserve"> </w:t>
          </w:r>
          <w:fldSimple w:instr=" NUMPAGES   \* MERGEFORMAT ">
            <w:r w:rsidR="002E63EF">
              <w:t>1</w:t>
            </w:r>
          </w:fldSimple>
        </w:p>
      </w:tc>
    </w:tr>
  </w:tbl>
  <w:p w14:paraId="442FC9D6" w14:textId="77777777" w:rsidR="00503DDE" w:rsidRPr="00BC3B53" w:rsidRDefault="00503DD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76F4" w14:textId="77777777" w:rsidR="00727B85" w:rsidRDefault="00727B85">
      <w:r>
        <w:separator/>
      </w:r>
    </w:p>
    <w:p w14:paraId="29F02DF5" w14:textId="77777777" w:rsidR="00727B85" w:rsidRDefault="00727B85"/>
  </w:footnote>
  <w:footnote w:type="continuationSeparator" w:id="0">
    <w:p w14:paraId="2666E58B" w14:textId="77777777" w:rsidR="00727B85" w:rsidRDefault="00727B85">
      <w:r>
        <w:continuationSeparator/>
      </w:r>
    </w:p>
    <w:p w14:paraId="5480BD77" w14:textId="77777777" w:rsidR="00727B85" w:rsidRDefault="00727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BC1E" w14:textId="77777777" w:rsidR="00503DDE" w:rsidRDefault="00503DDE">
    <w:pPr>
      <w:pStyle w:val="Header"/>
    </w:pPr>
  </w:p>
  <w:p w14:paraId="668E972C" w14:textId="77777777" w:rsidR="00503DDE" w:rsidRDefault="00503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900F" w14:textId="77777777" w:rsidR="00503DDE" w:rsidRDefault="00E4335A" w:rsidP="004F44C2">
    <w:pPr>
      <w:pStyle w:val="Header"/>
      <w:rPr>
        <w:rFonts w:cs="Verdana-Bold"/>
        <w:b/>
        <w:bCs/>
        <w:smallCaps/>
        <w:szCs w:val="18"/>
      </w:rPr>
    </w:pPr>
    <w:r w:rsidRPr="00A831FD">
      <w:rPr>
        <w:rFonts w:cs="Verdana-Bold"/>
        <w:b/>
        <w:bCs/>
        <w:smallCaps/>
        <w:noProof/>
        <w:szCs w:val="18"/>
      </w:rPr>
      <mc:AlternateContent>
        <mc:Choice Requires="wps">
          <w:drawing>
            <wp:anchor distT="0" distB="0" distL="114300" distR="114300" simplePos="0" relativeHeight="251658240" behindDoc="0" locked="0" layoutInCell="1" allowOverlap="1" wp14:anchorId="0CF7DE06" wp14:editId="1C0D3D43">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2DE3B36C" w14:textId="77777777">
                            <w:tc>
                              <w:tcPr>
                                <w:tcW w:w="2160" w:type="dxa"/>
                                <w:shd w:val="clear" w:color="auto" w:fill="auto"/>
                              </w:tcPr>
                              <w:p w14:paraId="17B5A0BA" w14:textId="77777777" w:rsidR="00503DDE" w:rsidRPr="00FB2EB1" w:rsidRDefault="00503DDE" w:rsidP="00D20117">
                                <w:pPr>
                                  <w:pStyle w:val="Huisstijl-Adres"/>
                                  <w:rPr>
                                    <w:b/>
                                    <w:vanish/>
                                  </w:rPr>
                                </w:pPr>
                                <w:bookmarkStart w:id="0" w:name="bm_txtdirectie2"/>
                                <w:r w:rsidRPr="00D20117">
                                  <w:rPr>
                                    <w:b/>
                                  </w:rPr>
                                  <w:t xml:space="preserve"> </w:t>
                                </w:r>
                                <w:bookmarkEnd w:id="0"/>
                                <w:r>
                                  <w:rPr>
                                    <w:b/>
                                  </w:rPr>
                                  <w:t xml:space="preserve"> </w:t>
                                </w:r>
                                <w:bookmarkStart w:id="1" w:name="bm_ministerie2"/>
                                <w:r>
                                  <w:rPr>
                                    <w:b/>
                                  </w:rPr>
                                  <w:t xml:space="preserve"> </w:t>
                                </w:r>
                                <w:bookmarkEnd w:id="1"/>
                              </w:p>
                            </w:tc>
                          </w:tr>
                          <w:tr w:rsidR="00503DDE" w14:paraId="72200EBF" w14:textId="77777777">
                            <w:trPr>
                              <w:trHeight w:hRule="exact" w:val="200"/>
                            </w:trPr>
                            <w:tc>
                              <w:tcPr>
                                <w:tcW w:w="2160" w:type="dxa"/>
                                <w:shd w:val="clear" w:color="auto" w:fill="auto"/>
                              </w:tcPr>
                              <w:p w14:paraId="13670463" w14:textId="77777777" w:rsidR="00503DDE" w:rsidRPr="00DF54D9" w:rsidRDefault="00503DDE" w:rsidP="004F44C2"/>
                            </w:tc>
                          </w:tr>
                          <w:bookmarkStart w:id="2" w:name="bm_date2"/>
                          <w:bookmarkEnd w:id="2"/>
                          <w:tr w:rsidR="00503DDE" w:rsidRPr="00496319" w14:paraId="13736F15" w14:textId="77777777">
                            <w:tc>
                              <w:tcPr>
                                <w:tcW w:w="2160" w:type="dxa"/>
                                <w:shd w:val="clear" w:color="auto" w:fill="auto"/>
                              </w:tcPr>
                              <w:p w14:paraId="52E2ABD9" w14:textId="77777777" w:rsidR="00503DDE" w:rsidRDefault="00503DDE" w:rsidP="004F44C2">
                                <w:pPr>
                                  <w:pStyle w:val="Huisstijl-Kopje"/>
                                </w:pPr>
                                <w:r>
                                  <w:fldChar w:fldCharType="begin"/>
                                </w:r>
                                <w:r>
                                  <w:instrText xml:space="preserve"> DOCPROPERTY  L_REFERENCE  \* MERGEFORMAT </w:instrText>
                                </w:r>
                                <w:r>
                                  <w:fldChar w:fldCharType="separate"/>
                                </w:r>
                                <w:r w:rsidR="002E63EF">
                                  <w:t>Onze Referentie</w:t>
                                </w:r>
                                <w:r>
                                  <w:fldChar w:fldCharType="end"/>
                                </w:r>
                              </w:p>
                              <w:p w14:paraId="5CE7846A" w14:textId="1C4725AC" w:rsidR="00503DDE" w:rsidRDefault="00E814CB" w:rsidP="004F44C2">
                                <w:pPr>
                                  <w:pStyle w:val="Huisstijl-Gegeven"/>
                                </w:pPr>
                                <w:bookmarkStart w:id="3" w:name="bm_reference2"/>
                                <w:r>
                                  <w:t>BZ26</w:t>
                                </w:r>
                                <w:bookmarkEnd w:id="3"/>
                                <w:r w:rsidR="00A41992">
                                  <w:t>26578</w:t>
                                </w:r>
                              </w:p>
                              <w:p w14:paraId="38CFB585" w14:textId="77777777" w:rsidR="00503DDE" w:rsidRPr="00F93F9E" w:rsidRDefault="00503DDE" w:rsidP="004F44C2">
                                <w:pPr>
                                  <w:pStyle w:val="Huisstijl-Gegeven"/>
                                </w:pPr>
                              </w:p>
                            </w:tc>
                          </w:tr>
                          <w:tr w:rsidR="00503DDE" w14:paraId="1CEDD355" w14:textId="77777777">
                            <w:trPr>
                              <w:trHeight w:val="930"/>
                            </w:trPr>
                            <w:tc>
                              <w:tcPr>
                                <w:tcW w:w="2160" w:type="dxa"/>
                                <w:shd w:val="clear" w:color="auto" w:fill="auto"/>
                              </w:tcPr>
                              <w:p w14:paraId="4E794235" w14:textId="77777777" w:rsidR="00503DDE" w:rsidRDefault="00503DDE" w:rsidP="004F44C2">
                                <w:pPr>
                                  <w:pStyle w:val="Huisstijl-Voorwaarden"/>
                                </w:pPr>
                              </w:p>
                            </w:tc>
                          </w:tr>
                        </w:tbl>
                        <w:p w14:paraId="6AD122D1" w14:textId="77777777" w:rsidR="00503DDE" w:rsidRDefault="00503DD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7DE06"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2DE3B36C" w14:textId="77777777">
                      <w:tc>
                        <w:tcPr>
                          <w:tcW w:w="2160" w:type="dxa"/>
                          <w:shd w:val="clear" w:color="auto" w:fill="auto"/>
                        </w:tcPr>
                        <w:p w14:paraId="17B5A0BA" w14:textId="77777777" w:rsidR="00503DDE" w:rsidRPr="00FB2EB1" w:rsidRDefault="00503DDE" w:rsidP="00D20117">
                          <w:pPr>
                            <w:pStyle w:val="Huisstijl-Adres"/>
                            <w:rPr>
                              <w:b/>
                              <w:vanish/>
                            </w:rPr>
                          </w:pPr>
                          <w:bookmarkStart w:id="4" w:name="bm_txtdirectie2"/>
                          <w:r w:rsidRPr="00D20117">
                            <w:rPr>
                              <w:b/>
                            </w:rPr>
                            <w:t xml:space="preserve"> </w:t>
                          </w:r>
                          <w:bookmarkEnd w:id="4"/>
                          <w:r>
                            <w:rPr>
                              <w:b/>
                            </w:rPr>
                            <w:t xml:space="preserve"> </w:t>
                          </w:r>
                          <w:bookmarkStart w:id="5" w:name="bm_ministerie2"/>
                          <w:r>
                            <w:rPr>
                              <w:b/>
                            </w:rPr>
                            <w:t xml:space="preserve"> </w:t>
                          </w:r>
                          <w:bookmarkEnd w:id="5"/>
                        </w:p>
                      </w:tc>
                    </w:tr>
                    <w:tr w:rsidR="00503DDE" w14:paraId="72200EBF" w14:textId="77777777">
                      <w:trPr>
                        <w:trHeight w:hRule="exact" w:val="200"/>
                      </w:trPr>
                      <w:tc>
                        <w:tcPr>
                          <w:tcW w:w="2160" w:type="dxa"/>
                          <w:shd w:val="clear" w:color="auto" w:fill="auto"/>
                        </w:tcPr>
                        <w:p w14:paraId="13670463" w14:textId="77777777" w:rsidR="00503DDE" w:rsidRPr="00DF54D9" w:rsidRDefault="00503DDE" w:rsidP="004F44C2"/>
                      </w:tc>
                    </w:tr>
                    <w:bookmarkStart w:id="6" w:name="bm_date2"/>
                    <w:bookmarkEnd w:id="6"/>
                    <w:tr w:rsidR="00503DDE" w:rsidRPr="00496319" w14:paraId="13736F15" w14:textId="77777777">
                      <w:tc>
                        <w:tcPr>
                          <w:tcW w:w="2160" w:type="dxa"/>
                          <w:shd w:val="clear" w:color="auto" w:fill="auto"/>
                        </w:tcPr>
                        <w:p w14:paraId="52E2ABD9" w14:textId="77777777" w:rsidR="00503DDE" w:rsidRDefault="00503DDE" w:rsidP="004F44C2">
                          <w:pPr>
                            <w:pStyle w:val="Huisstijl-Kopje"/>
                          </w:pPr>
                          <w:r>
                            <w:fldChar w:fldCharType="begin"/>
                          </w:r>
                          <w:r>
                            <w:instrText xml:space="preserve"> DOCPROPERTY  L_REFERENCE  \* MERGEFORMAT </w:instrText>
                          </w:r>
                          <w:r>
                            <w:fldChar w:fldCharType="separate"/>
                          </w:r>
                          <w:r w:rsidR="002E63EF">
                            <w:t>Onze Referentie</w:t>
                          </w:r>
                          <w:r>
                            <w:fldChar w:fldCharType="end"/>
                          </w:r>
                        </w:p>
                        <w:p w14:paraId="5CE7846A" w14:textId="1C4725AC" w:rsidR="00503DDE" w:rsidRDefault="00E814CB" w:rsidP="004F44C2">
                          <w:pPr>
                            <w:pStyle w:val="Huisstijl-Gegeven"/>
                          </w:pPr>
                          <w:bookmarkStart w:id="7" w:name="bm_reference2"/>
                          <w:r>
                            <w:t>BZ26</w:t>
                          </w:r>
                          <w:bookmarkEnd w:id="7"/>
                          <w:r w:rsidR="00A41992">
                            <w:t>26578</w:t>
                          </w:r>
                        </w:p>
                        <w:p w14:paraId="38CFB585" w14:textId="77777777" w:rsidR="00503DDE" w:rsidRPr="00F93F9E" w:rsidRDefault="00503DDE" w:rsidP="004F44C2">
                          <w:pPr>
                            <w:pStyle w:val="Huisstijl-Gegeven"/>
                          </w:pPr>
                        </w:p>
                      </w:tc>
                    </w:tr>
                    <w:tr w:rsidR="00503DDE" w14:paraId="1CEDD355" w14:textId="77777777">
                      <w:trPr>
                        <w:trHeight w:val="930"/>
                      </w:trPr>
                      <w:tc>
                        <w:tcPr>
                          <w:tcW w:w="2160" w:type="dxa"/>
                          <w:shd w:val="clear" w:color="auto" w:fill="auto"/>
                        </w:tcPr>
                        <w:p w14:paraId="4E794235" w14:textId="77777777" w:rsidR="00503DDE" w:rsidRDefault="00503DDE" w:rsidP="004F44C2">
                          <w:pPr>
                            <w:pStyle w:val="Huisstijl-Voorwaarden"/>
                          </w:pPr>
                        </w:p>
                      </w:tc>
                    </w:tr>
                  </w:tbl>
                  <w:p w14:paraId="6AD122D1" w14:textId="77777777" w:rsidR="00503DDE" w:rsidRDefault="00503DD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rsidRPr="00275984" w14:paraId="3D789236" w14:textId="77777777" w:rsidTr="00733C20">
      <w:trPr>
        <w:trHeight w:hRule="exact" w:val="96"/>
      </w:trPr>
      <w:tc>
        <w:tcPr>
          <w:tcW w:w="7520" w:type="dxa"/>
          <w:shd w:val="clear" w:color="auto" w:fill="auto"/>
        </w:tcPr>
        <w:p w14:paraId="167C6698" w14:textId="77777777" w:rsidR="00503DDE" w:rsidRPr="00275984" w:rsidRDefault="00503DDE" w:rsidP="004F44C2">
          <w:pPr>
            <w:spacing w:line="240" w:lineRule="auto"/>
            <w:rPr>
              <w:sz w:val="12"/>
              <w:szCs w:val="12"/>
            </w:rPr>
          </w:pPr>
        </w:p>
      </w:tc>
    </w:tr>
  </w:tbl>
  <w:p w14:paraId="558DF5E9" w14:textId="77777777" w:rsidR="00503DDE" w:rsidRPr="00740712" w:rsidRDefault="00503DDE" w:rsidP="004F44C2"/>
  <w:p w14:paraId="421FD2BF" w14:textId="77777777" w:rsidR="00503DDE" w:rsidRPr="00217880" w:rsidRDefault="00503DD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FBC9" w14:textId="77777777" w:rsidR="00503DDE" w:rsidRDefault="00E4335A" w:rsidP="00BC4AE3">
    <w:pPr>
      <w:pStyle w:val="Header"/>
    </w:pPr>
    <w:r>
      <w:rPr>
        <w:noProof/>
      </w:rPr>
      <mc:AlternateContent>
        <mc:Choice Requires="wps">
          <w:drawing>
            <wp:anchor distT="0" distB="0" distL="114300" distR="114300" simplePos="0" relativeHeight="251659264" behindDoc="0" locked="0" layoutInCell="1" allowOverlap="1" wp14:anchorId="42F3E5D7" wp14:editId="21C55348">
              <wp:simplePos x="0" y="0"/>
              <wp:positionH relativeFrom="column">
                <wp:posOffset>-277495</wp:posOffset>
              </wp:positionH>
              <wp:positionV relativeFrom="paragraph">
                <wp:posOffset>58420</wp:posOffset>
              </wp:positionV>
              <wp:extent cx="5992495" cy="284480"/>
              <wp:effectExtent l="0" t="127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2844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85BAC" w14:textId="77777777" w:rsidR="00503DDE" w:rsidRPr="005A29B4" w:rsidRDefault="00503DDE" w:rsidP="003A6C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E5D7" id="_x0000_t202" coordsize="21600,21600" o:spt="202" path="m,l,21600r21600,l21600,xe">
              <v:stroke joinstyle="miter"/>
              <v:path gradientshapeok="t" o:connecttype="rect"/>
            </v:shapetype>
            <v:shape id="Text Box 35" o:spid="_x0000_s1027" type="#_x0000_t202" style="position:absolute;margin-left:-21.85pt;margin-top:4.6pt;width:471.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" stroked="f">
              <v:textbox>
                <w:txbxContent>
                  <w:p w14:paraId="2E385BAC" w14:textId="77777777" w:rsidR="00503DDE" w:rsidRPr="005A29B4" w:rsidRDefault="00503DDE" w:rsidP="003A6CAD"/>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A18B365" wp14:editId="10A6F30D">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3CD33F69" w14:textId="77777777">
                            <w:trPr>
                              <w:trHeight w:val="2636"/>
                            </w:trPr>
                            <w:tc>
                              <w:tcPr>
                                <w:tcW w:w="737" w:type="dxa"/>
                                <w:shd w:val="clear" w:color="auto" w:fill="auto"/>
                              </w:tcPr>
                              <w:p w14:paraId="7AB7FE35" w14:textId="77777777" w:rsidR="00503DDE" w:rsidRDefault="00503DDE" w:rsidP="00B42DFA">
                                <w:pPr>
                                  <w:spacing w:line="240" w:lineRule="auto"/>
                                </w:pPr>
                              </w:p>
                            </w:tc>
                            <w:tc>
                              <w:tcPr>
                                <w:tcW w:w="5263" w:type="dxa"/>
                                <w:shd w:val="clear" w:color="auto" w:fill="auto"/>
                              </w:tcPr>
                              <w:p w14:paraId="7FA01F07" w14:textId="77777777" w:rsidR="00503DDE" w:rsidRDefault="00E4335A" w:rsidP="00B42DFA">
                                <w:pPr>
                                  <w:spacing w:line="240" w:lineRule="auto"/>
                                </w:pPr>
                                <w:r>
                                  <w:rPr>
                                    <w:noProof/>
                                  </w:rPr>
                                  <w:drawing>
                                    <wp:inline distT="0" distB="0" distL="0" distR="0" wp14:anchorId="4EFF3AD7" wp14:editId="30812093">
                                      <wp:extent cx="2343150" cy="158115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14:paraId="0F348054" w14:textId="77777777" w:rsidR="00503DDE" w:rsidRDefault="00503DD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B365" id="Text Box 31" o:spid="_x0000_s1028"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3CD33F69" w14:textId="77777777">
                      <w:trPr>
                        <w:trHeight w:val="2636"/>
                      </w:trPr>
                      <w:tc>
                        <w:tcPr>
                          <w:tcW w:w="737" w:type="dxa"/>
                          <w:shd w:val="clear" w:color="auto" w:fill="auto"/>
                        </w:tcPr>
                        <w:p w14:paraId="7AB7FE35" w14:textId="77777777" w:rsidR="00503DDE" w:rsidRDefault="00503DDE" w:rsidP="00B42DFA">
                          <w:pPr>
                            <w:spacing w:line="240" w:lineRule="auto"/>
                          </w:pPr>
                        </w:p>
                      </w:tc>
                      <w:tc>
                        <w:tcPr>
                          <w:tcW w:w="5263" w:type="dxa"/>
                          <w:shd w:val="clear" w:color="auto" w:fill="auto"/>
                        </w:tcPr>
                        <w:p w14:paraId="7FA01F07" w14:textId="77777777" w:rsidR="00503DDE" w:rsidRDefault="00E4335A" w:rsidP="00B42DFA">
                          <w:pPr>
                            <w:spacing w:line="240" w:lineRule="auto"/>
                          </w:pPr>
                          <w:r>
                            <w:rPr>
                              <w:noProof/>
                            </w:rPr>
                            <w:drawing>
                              <wp:inline distT="0" distB="0" distL="0" distR="0" wp14:anchorId="4EFF3AD7" wp14:editId="30812093">
                                <wp:extent cx="2343150" cy="158115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14:paraId="0F348054" w14:textId="77777777" w:rsidR="00503DDE" w:rsidRDefault="00503DD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FC6E687" wp14:editId="3C86BAB6">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43C49B90" w14:textId="77777777">
                            <w:tc>
                              <w:tcPr>
                                <w:tcW w:w="2160" w:type="dxa"/>
                                <w:shd w:val="clear" w:color="auto" w:fill="auto"/>
                              </w:tcPr>
                              <w:p w14:paraId="6A522004" w14:textId="77777777" w:rsidR="00503DDE" w:rsidRDefault="00503DDE" w:rsidP="00180C02">
                                <w:pPr>
                                  <w:pStyle w:val="Huisstijl-Adres"/>
                                  <w:spacing w:after="0"/>
                                </w:pPr>
                                <w:bookmarkStart w:id="9" w:name="bm_txtdirectie"/>
                                <w:bookmarkStart w:id="10" w:name="bm_addressfrom"/>
                                <w:r>
                                  <w:rPr>
                                    <w:b/>
                                  </w:rPr>
                                  <w:t>Afdeling Verdragen</w:t>
                                </w:r>
                                <w:r w:rsidRPr="00153EEE">
                                  <w:rPr>
                                    <w:b/>
                                  </w:rPr>
                                  <w:t xml:space="preserve"> </w:t>
                                </w:r>
                                <w:bookmarkEnd w:id="9"/>
                                <w:r w:rsidRPr="00153EEE">
                                  <w:br/>
                                </w:r>
                                <w:r>
                                  <w:t>Directie Juridische Zaken</w:t>
                                </w:r>
                              </w:p>
                              <w:p w14:paraId="6BA32C77" w14:textId="5626C795" w:rsidR="00503DDE" w:rsidRPr="00352F25" w:rsidRDefault="00287A68" w:rsidP="00180C02">
                                <w:pPr>
                                  <w:pStyle w:val="Huisstijl-Adres"/>
                                  <w:spacing w:after="0"/>
                                  <w:rPr>
                                    <w:b/>
                                  </w:rPr>
                                </w:pPr>
                                <w:r>
                                  <w:t>Rijnstraat 8</w:t>
                                </w:r>
                                <w:r w:rsidR="00503DDE" w:rsidRPr="00153EEE">
                                  <w:br/>
                                  <w:t>25</w:t>
                                </w:r>
                                <w:r>
                                  <w:t>15</w:t>
                                </w:r>
                                <w:r w:rsidR="00503DDE" w:rsidRPr="00153EEE">
                                  <w:t xml:space="preserve"> </w:t>
                                </w:r>
                                <w:r>
                                  <w:t>XP</w:t>
                                </w:r>
                                <w:r w:rsidR="00503DDE" w:rsidRPr="00153EEE">
                                  <w:t xml:space="preserve"> 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2E63EF">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fldSimple w:instr=" DOCPROPERTY  L_HOME_URL  \* MERGEFORMAT ">
                                  <w:r w:rsidR="002E63EF">
                                    <w:t>www.minbuza.nl</w:t>
                                  </w:r>
                                </w:fldSimple>
                              </w:p>
                              <w:p w14:paraId="6DEDCA76" w14:textId="77777777" w:rsidR="00503DDE" w:rsidRDefault="00503DDE" w:rsidP="00180C02">
                                <w:pPr>
                                  <w:pStyle w:val="Huisstijl-Adres"/>
                                  <w:spacing w:after="0"/>
                                  <w:rPr>
                                    <w:b/>
                                  </w:rPr>
                                </w:pPr>
                                <w:bookmarkStart w:id="11" w:name="bm_ministerie"/>
                                <w:bookmarkStart w:id="12" w:name="bm_aministerie"/>
                                <w:bookmarkEnd w:id="10"/>
                              </w:p>
                              <w:p w14:paraId="166F3803" w14:textId="52C1C887" w:rsidR="00503DDE" w:rsidRPr="00153EEE" w:rsidRDefault="00503DDE" w:rsidP="00AF766B">
                                <w:pPr>
                                  <w:pStyle w:val="Huisstijl-Adres"/>
                                  <w:spacing w:after="0"/>
                                </w:pPr>
                                <w:r w:rsidRPr="00153EEE">
                                  <w:rPr>
                                    <w:b/>
                                    <w:vanish/>
                                  </w:rPr>
                                  <w:t xml:space="preserve"> </w:t>
                                </w:r>
                                <w:bookmarkEnd w:id="11"/>
                                <w:r w:rsidRPr="00153EEE">
                                  <w:rPr>
                                    <w:b/>
                                    <w:vanish/>
                                  </w:rPr>
                                  <w:br/>
                                </w:r>
                                <w:bookmarkEnd w:id="12"/>
                              </w:p>
                            </w:tc>
                          </w:tr>
                          <w:tr w:rsidR="00503DDE" w:rsidRPr="00153EEE" w14:paraId="142E0D69" w14:textId="77777777">
                            <w:trPr>
                              <w:trHeight w:hRule="exact" w:val="200"/>
                            </w:trPr>
                            <w:tc>
                              <w:tcPr>
                                <w:tcW w:w="2160" w:type="dxa"/>
                                <w:shd w:val="clear" w:color="auto" w:fill="auto"/>
                              </w:tcPr>
                              <w:p w14:paraId="6890C04C" w14:textId="77777777" w:rsidR="00503DDE" w:rsidRPr="00153EEE" w:rsidRDefault="00503DDE" w:rsidP="00BC4AE3"/>
                            </w:tc>
                          </w:tr>
                          <w:tr w:rsidR="00503DDE" w:rsidRPr="002B6BE2" w14:paraId="4B775576" w14:textId="77777777">
                            <w:trPr>
                              <w:trHeight w:val="1740"/>
                            </w:trPr>
                            <w:tc>
                              <w:tcPr>
                                <w:tcW w:w="2160" w:type="dxa"/>
                                <w:shd w:val="clear" w:color="auto" w:fill="auto"/>
                              </w:tcPr>
                              <w:p w14:paraId="45C53AE7" w14:textId="77777777" w:rsidR="00503DDE" w:rsidRPr="00153EEE" w:rsidRDefault="002E63EF" w:rsidP="00BC4AE3">
                                <w:pPr>
                                  <w:pStyle w:val="Huisstijl-Kopje"/>
                                </w:pPr>
                                <w:fldSimple w:instr=" DOCPROPERTY  L_REFERENCE  \* MERGEFORMAT ">
                                  <w:r>
                                    <w:t>Onze Referentie</w:t>
                                  </w:r>
                                </w:fldSimple>
                              </w:p>
                              <w:p w14:paraId="3A718DE1" w14:textId="5B55066A" w:rsidR="00503DDE" w:rsidRPr="00153EEE" w:rsidRDefault="00610663" w:rsidP="00BC4AE3">
                                <w:pPr>
                                  <w:pStyle w:val="Huisstijl-Gegeven"/>
                                </w:pPr>
                                <w:r>
                                  <w:t>BZ26</w:t>
                                </w:r>
                                <w:r w:rsidR="00A41992">
                                  <w:t>26578</w:t>
                                </w:r>
                              </w:p>
                              <w:p w14:paraId="315CC209" w14:textId="77777777" w:rsidR="00503DDE" w:rsidRDefault="00503DDE" w:rsidP="00BC4AE3">
                                <w:pPr>
                                  <w:pStyle w:val="Huisstijl-Gegeven"/>
                                </w:pPr>
                                <w:bookmarkStart w:id="13" w:name="bm_nummer"/>
                                <w:bookmarkEnd w:id="13"/>
                                <w:r w:rsidRPr="000D05C2">
                                  <w:rPr>
                                    <w:b/>
                                  </w:rPr>
                                  <w:t>Kopie aan</w:t>
                                </w:r>
                                <w:r>
                                  <w:t>:</w:t>
                                </w:r>
                              </w:p>
                              <w:p w14:paraId="4E8CB02E" w14:textId="3B0BAECC" w:rsidR="00503DDE" w:rsidRPr="0080460F" w:rsidRDefault="00DF6ED9" w:rsidP="00BC4AE3">
                                <w:pPr>
                                  <w:pStyle w:val="Huisstijl-Gegeven"/>
                                </w:pPr>
                                <w:r>
                                  <w:t>Griffie I</w:t>
                                </w:r>
                                <w:r w:rsidR="0075071F">
                                  <w:t>I</w:t>
                                </w:r>
                                <w:r w:rsidR="00503DDE" w:rsidRPr="002B6BE2">
                                  <w:rPr>
                                    <w:vanish/>
                                  </w:rPr>
                                  <w:t>DIE/EX</w:t>
                                </w:r>
                              </w:p>
                              <w:p w14:paraId="064FB78C" w14:textId="77777777" w:rsidR="00503DDE" w:rsidRPr="002B6BE2" w:rsidRDefault="00503DDE" w:rsidP="00BC4AE3">
                                <w:pPr>
                                  <w:pStyle w:val="Huisstijl-Gegeven"/>
                                  <w:rPr>
                                    <w:vanish/>
                                  </w:rPr>
                                </w:pPr>
                                <w:bookmarkStart w:id="14" w:name="bm_enclosures"/>
                                <w:bookmarkEnd w:id="14"/>
                                <w:r w:rsidRPr="002B6BE2">
                                  <w:rPr>
                                    <w:vanish/>
                                  </w:rPr>
                                  <w:t xml:space="preserve"> </w:t>
                                </w:r>
                              </w:p>
                              <w:p w14:paraId="3B411960" w14:textId="77777777" w:rsidR="00503DDE" w:rsidRPr="002B6BE2" w:rsidRDefault="00503DDE" w:rsidP="00BC4AE3">
                                <w:pPr>
                                  <w:pStyle w:val="Huisstijl-Gegeven"/>
                                </w:pPr>
                              </w:p>
                            </w:tc>
                          </w:tr>
                          <w:tr w:rsidR="00503DDE" w:rsidRPr="002B6BE2" w14:paraId="42217F17" w14:textId="77777777">
                            <w:trPr>
                              <w:trHeight w:val="930"/>
                            </w:trPr>
                            <w:tc>
                              <w:tcPr>
                                <w:tcW w:w="2160" w:type="dxa"/>
                                <w:shd w:val="clear" w:color="auto" w:fill="auto"/>
                              </w:tcPr>
                              <w:p w14:paraId="3C1664B0" w14:textId="77777777" w:rsidR="00503DDE" w:rsidRPr="002B6BE2" w:rsidRDefault="00503DDE" w:rsidP="000A174A">
                                <w:pPr>
                                  <w:pStyle w:val="Huisstijl-Voorwaarden"/>
                                </w:pPr>
                              </w:p>
                            </w:tc>
                          </w:tr>
                        </w:tbl>
                        <w:p w14:paraId="1A157651" w14:textId="77777777" w:rsidR="00503DDE" w:rsidRPr="002B6BE2" w:rsidRDefault="00503DD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E687" id="Text Box 29" o:spid="_x0000_s1029"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43C49B90" w14:textId="77777777">
                      <w:tc>
                        <w:tcPr>
                          <w:tcW w:w="2160" w:type="dxa"/>
                          <w:shd w:val="clear" w:color="auto" w:fill="auto"/>
                        </w:tcPr>
                        <w:p w14:paraId="6A522004" w14:textId="77777777" w:rsidR="00503DDE" w:rsidRDefault="00503DDE" w:rsidP="00180C02">
                          <w:pPr>
                            <w:pStyle w:val="Huisstijl-Adres"/>
                            <w:spacing w:after="0"/>
                          </w:pPr>
                          <w:bookmarkStart w:id="15" w:name="bm_txtdirectie"/>
                          <w:bookmarkStart w:id="16" w:name="bm_addressfrom"/>
                          <w:r>
                            <w:rPr>
                              <w:b/>
                            </w:rPr>
                            <w:t>Afdeling Verdragen</w:t>
                          </w:r>
                          <w:r w:rsidRPr="00153EEE">
                            <w:rPr>
                              <w:b/>
                            </w:rPr>
                            <w:t xml:space="preserve"> </w:t>
                          </w:r>
                          <w:bookmarkEnd w:id="15"/>
                          <w:r w:rsidRPr="00153EEE">
                            <w:br/>
                          </w:r>
                          <w:r>
                            <w:t>Directie Juridische Zaken</w:t>
                          </w:r>
                        </w:p>
                        <w:p w14:paraId="6BA32C77" w14:textId="5626C795" w:rsidR="00503DDE" w:rsidRPr="00352F25" w:rsidRDefault="00287A68" w:rsidP="00180C02">
                          <w:pPr>
                            <w:pStyle w:val="Huisstijl-Adres"/>
                            <w:spacing w:after="0"/>
                            <w:rPr>
                              <w:b/>
                            </w:rPr>
                          </w:pPr>
                          <w:r>
                            <w:t>Rijnstraat 8</w:t>
                          </w:r>
                          <w:r w:rsidR="00503DDE" w:rsidRPr="00153EEE">
                            <w:br/>
                            <w:t>25</w:t>
                          </w:r>
                          <w:r>
                            <w:t>15</w:t>
                          </w:r>
                          <w:r w:rsidR="00503DDE" w:rsidRPr="00153EEE">
                            <w:t xml:space="preserve"> </w:t>
                          </w:r>
                          <w:r>
                            <w:t>XP</w:t>
                          </w:r>
                          <w:r w:rsidR="00503DDE" w:rsidRPr="00153EEE">
                            <w:t xml:space="preserve"> 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2E63EF">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fldSimple w:instr=" DOCPROPERTY  L_HOME_URL  \* MERGEFORMAT ">
                            <w:r w:rsidR="002E63EF">
                              <w:t>www.minbuza.nl</w:t>
                            </w:r>
                          </w:fldSimple>
                        </w:p>
                        <w:p w14:paraId="6DEDCA76" w14:textId="77777777" w:rsidR="00503DDE" w:rsidRDefault="00503DDE" w:rsidP="00180C02">
                          <w:pPr>
                            <w:pStyle w:val="Huisstijl-Adres"/>
                            <w:spacing w:after="0"/>
                            <w:rPr>
                              <w:b/>
                            </w:rPr>
                          </w:pPr>
                          <w:bookmarkStart w:id="17" w:name="bm_ministerie"/>
                          <w:bookmarkStart w:id="18" w:name="bm_aministerie"/>
                          <w:bookmarkEnd w:id="16"/>
                        </w:p>
                        <w:p w14:paraId="166F3803" w14:textId="52C1C887" w:rsidR="00503DDE" w:rsidRPr="00153EEE" w:rsidRDefault="00503DDE" w:rsidP="00AF766B">
                          <w:pPr>
                            <w:pStyle w:val="Huisstijl-Adres"/>
                            <w:spacing w:after="0"/>
                          </w:pPr>
                          <w:r w:rsidRPr="00153EEE">
                            <w:rPr>
                              <w:b/>
                              <w:vanish/>
                            </w:rPr>
                            <w:t xml:space="preserve"> </w:t>
                          </w:r>
                          <w:bookmarkEnd w:id="17"/>
                          <w:r w:rsidRPr="00153EEE">
                            <w:rPr>
                              <w:b/>
                              <w:vanish/>
                            </w:rPr>
                            <w:br/>
                          </w:r>
                          <w:bookmarkEnd w:id="18"/>
                        </w:p>
                      </w:tc>
                    </w:tr>
                    <w:tr w:rsidR="00503DDE" w:rsidRPr="00153EEE" w14:paraId="142E0D69" w14:textId="77777777">
                      <w:trPr>
                        <w:trHeight w:hRule="exact" w:val="200"/>
                      </w:trPr>
                      <w:tc>
                        <w:tcPr>
                          <w:tcW w:w="2160" w:type="dxa"/>
                          <w:shd w:val="clear" w:color="auto" w:fill="auto"/>
                        </w:tcPr>
                        <w:p w14:paraId="6890C04C" w14:textId="77777777" w:rsidR="00503DDE" w:rsidRPr="00153EEE" w:rsidRDefault="00503DDE" w:rsidP="00BC4AE3"/>
                      </w:tc>
                    </w:tr>
                    <w:tr w:rsidR="00503DDE" w:rsidRPr="002B6BE2" w14:paraId="4B775576" w14:textId="77777777">
                      <w:trPr>
                        <w:trHeight w:val="1740"/>
                      </w:trPr>
                      <w:tc>
                        <w:tcPr>
                          <w:tcW w:w="2160" w:type="dxa"/>
                          <w:shd w:val="clear" w:color="auto" w:fill="auto"/>
                        </w:tcPr>
                        <w:p w14:paraId="45C53AE7" w14:textId="77777777" w:rsidR="00503DDE" w:rsidRPr="00153EEE" w:rsidRDefault="002E63EF" w:rsidP="00BC4AE3">
                          <w:pPr>
                            <w:pStyle w:val="Huisstijl-Kopje"/>
                          </w:pPr>
                          <w:fldSimple w:instr=" DOCPROPERTY  L_REFERENCE  \* MERGEFORMAT ">
                            <w:r>
                              <w:t>Onze Referentie</w:t>
                            </w:r>
                          </w:fldSimple>
                        </w:p>
                        <w:p w14:paraId="3A718DE1" w14:textId="5B55066A" w:rsidR="00503DDE" w:rsidRPr="00153EEE" w:rsidRDefault="00610663" w:rsidP="00BC4AE3">
                          <w:pPr>
                            <w:pStyle w:val="Huisstijl-Gegeven"/>
                          </w:pPr>
                          <w:r>
                            <w:t>BZ26</w:t>
                          </w:r>
                          <w:r w:rsidR="00A41992">
                            <w:t>26578</w:t>
                          </w:r>
                        </w:p>
                        <w:p w14:paraId="315CC209" w14:textId="77777777" w:rsidR="00503DDE" w:rsidRDefault="00503DDE" w:rsidP="00BC4AE3">
                          <w:pPr>
                            <w:pStyle w:val="Huisstijl-Gegeven"/>
                          </w:pPr>
                          <w:bookmarkStart w:id="19" w:name="bm_nummer"/>
                          <w:bookmarkEnd w:id="19"/>
                          <w:r w:rsidRPr="000D05C2">
                            <w:rPr>
                              <w:b/>
                            </w:rPr>
                            <w:t>Kopie aan</w:t>
                          </w:r>
                          <w:r>
                            <w:t>:</w:t>
                          </w:r>
                        </w:p>
                        <w:p w14:paraId="4E8CB02E" w14:textId="3B0BAECC" w:rsidR="00503DDE" w:rsidRPr="0080460F" w:rsidRDefault="00DF6ED9" w:rsidP="00BC4AE3">
                          <w:pPr>
                            <w:pStyle w:val="Huisstijl-Gegeven"/>
                          </w:pPr>
                          <w:r>
                            <w:t>Griffie I</w:t>
                          </w:r>
                          <w:r w:rsidR="0075071F">
                            <w:t>I</w:t>
                          </w:r>
                          <w:r w:rsidR="00503DDE" w:rsidRPr="002B6BE2">
                            <w:rPr>
                              <w:vanish/>
                            </w:rPr>
                            <w:t>DIE/EX</w:t>
                          </w:r>
                        </w:p>
                        <w:p w14:paraId="064FB78C" w14:textId="77777777" w:rsidR="00503DDE" w:rsidRPr="002B6BE2" w:rsidRDefault="00503DDE" w:rsidP="00BC4AE3">
                          <w:pPr>
                            <w:pStyle w:val="Huisstijl-Gegeven"/>
                            <w:rPr>
                              <w:vanish/>
                            </w:rPr>
                          </w:pPr>
                          <w:bookmarkStart w:id="20" w:name="bm_enclosures"/>
                          <w:bookmarkEnd w:id="20"/>
                          <w:r w:rsidRPr="002B6BE2">
                            <w:rPr>
                              <w:vanish/>
                            </w:rPr>
                            <w:t xml:space="preserve"> </w:t>
                          </w:r>
                        </w:p>
                        <w:p w14:paraId="3B411960" w14:textId="77777777" w:rsidR="00503DDE" w:rsidRPr="002B6BE2" w:rsidRDefault="00503DDE" w:rsidP="00BC4AE3">
                          <w:pPr>
                            <w:pStyle w:val="Huisstijl-Gegeven"/>
                          </w:pPr>
                        </w:p>
                      </w:tc>
                    </w:tr>
                    <w:tr w:rsidR="00503DDE" w:rsidRPr="002B6BE2" w14:paraId="42217F17" w14:textId="77777777">
                      <w:trPr>
                        <w:trHeight w:val="930"/>
                      </w:trPr>
                      <w:tc>
                        <w:tcPr>
                          <w:tcW w:w="2160" w:type="dxa"/>
                          <w:shd w:val="clear" w:color="auto" w:fill="auto"/>
                        </w:tcPr>
                        <w:p w14:paraId="3C1664B0" w14:textId="77777777" w:rsidR="00503DDE" w:rsidRPr="002B6BE2" w:rsidRDefault="00503DDE" w:rsidP="000A174A">
                          <w:pPr>
                            <w:pStyle w:val="Huisstijl-Voorwaarden"/>
                          </w:pPr>
                        </w:p>
                      </w:tc>
                    </w:tr>
                  </w:tbl>
                  <w:p w14:paraId="1A157651" w14:textId="77777777" w:rsidR="00503DDE" w:rsidRPr="002B6BE2" w:rsidRDefault="00503DD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14:paraId="0906F7B4" w14:textId="77777777" w:rsidTr="00733C20">
      <w:trPr>
        <w:trHeight w:hRule="exact" w:val="323"/>
      </w:trPr>
      <w:tc>
        <w:tcPr>
          <w:tcW w:w="7520" w:type="dxa"/>
          <w:shd w:val="clear" w:color="auto" w:fill="auto"/>
        </w:tcPr>
        <w:p w14:paraId="38FE2610" w14:textId="77777777" w:rsidR="00503DDE" w:rsidRPr="00BC3B53" w:rsidRDefault="00503DDE" w:rsidP="00717318">
          <w:pPr>
            <w:pStyle w:val="Huisstijl-NAW"/>
          </w:pPr>
        </w:p>
      </w:tc>
    </w:tr>
    <w:tr w:rsidR="00503DDE" w14:paraId="32377C5D" w14:textId="77777777">
      <w:trPr>
        <w:cantSplit/>
        <w:trHeight w:hRule="exact" w:val="2440"/>
      </w:trPr>
      <w:tc>
        <w:tcPr>
          <w:tcW w:w="7520" w:type="dxa"/>
          <w:shd w:val="clear" w:color="auto" w:fill="auto"/>
        </w:tcPr>
        <w:p w14:paraId="6B59573B" w14:textId="69D93956" w:rsidR="00DF6ED9" w:rsidRDefault="002D07D6" w:rsidP="008E304D">
          <w:pPr>
            <w:pStyle w:val="Huisstijl-NAW"/>
          </w:pPr>
          <w:r>
            <w:t xml:space="preserve">Aan de </w:t>
          </w:r>
          <w:r w:rsidR="00A41992">
            <w:t>v</w:t>
          </w:r>
          <w:r w:rsidR="00333638">
            <w:t xml:space="preserve">oorzitter van de </w:t>
          </w:r>
          <w:r w:rsidR="00056D9B">
            <w:t>Tweede Kamer</w:t>
          </w:r>
        </w:p>
        <w:p w14:paraId="5D745E07" w14:textId="77777777" w:rsidR="002D07D6" w:rsidRDefault="00DF6ED9" w:rsidP="008E304D">
          <w:pPr>
            <w:pStyle w:val="Huisstijl-NAW"/>
          </w:pPr>
          <w:r>
            <w:t>der Staten-Generaal</w:t>
          </w:r>
        </w:p>
        <w:p w14:paraId="54482C73" w14:textId="221399D1" w:rsidR="00DF6ED9" w:rsidRDefault="00A41992" w:rsidP="008E304D">
          <w:pPr>
            <w:pStyle w:val="Huisstijl-NAW"/>
          </w:pPr>
          <w:r>
            <w:t xml:space="preserve">Prinses </w:t>
          </w:r>
          <w:r w:rsidR="002E63EF">
            <w:t>Irenestraat 6</w:t>
          </w:r>
        </w:p>
        <w:p w14:paraId="6FDE25EB" w14:textId="77777777" w:rsidR="008E304D" w:rsidRDefault="008E304D" w:rsidP="008E304D">
          <w:pPr>
            <w:pStyle w:val="Huisstijl-NAW"/>
          </w:pPr>
          <w:r>
            <w:t xml:space="preserve">te </w:t>
          </w:r>
          <w:r w:rsidR="00DF6ED9">
            <w:t>‘s-Gravenhage</w:t>
          </w:r>
        </w:p>
        <w:p w14:paraId="3861A906" w14:textId="77777777" w:rsidR="008E304D" w:rsidRDefault="008E304D" w:rsidP="008E304D">
          <w:pPr>
            <w:pStyle w:val="Huisstijl-NAW"/>
          </w:pPr>
        </w:p>
        <w:p w14:paraId="159E2060" w14:textId="65F09B7B" w:rsidR="002B6BE2" w:rsidRDefault="002B6BE2" w:rsidP="002D07D6"/>
        <w:p w14:paraId="6E4CCA81" w14:textId="77777777" w:rsidR="00503DDE" w:rsidRPr="004A066F" w:rsidRDefault="00503DDE" w:rsidP="004A066F"/>
        <w:p w14:paraId="1301A995" w14:textId="77777777" w:rsidR="00503DDE" w:rsidRPr="004A066F" w:rsidRDefault="00503DDE" w:rsidP="004A066F"/>
        <w:p w14:paraId="41D37034" w14:textId="77777777" w:rsidR="00503DDE" w:rsidRPr="004A066F" w:rsidRDefault="00503DDE" w:rsidP="004A066F"/>
        <w:p w14:paraId="678441C5" w14:textId="77777777" w:rsidR="00503DDE" w:rsidRDefault="00503DDE" w:rsidP="004A066F"/>
        <w:p w14:paraId="57DC1C53" w14:textId="77777777" w:rsidR="00503DDE" w:rsidRPr="004A066F" w:rsidRDefault="00503DDE" w:rsidP="004A066F">
          <w:pPr>
            <w:tabs>
              <w:tab w:val="left" w:pos="5495"/>
            </w:tabs>
          </w:pPr>
          <w:r>
            <w:tab/>
          </w:r>
        </w:p>
      </w:tc>
    </w:tr>
    <w:tr w:rsidR="00503DDE" w14:paraId="515FE002" w14:textId="77777777">
      <w:trPr>
        <w:trHeight w:hRule="exact" w:val="400"/>
      </w:trPr>
      <w:tc>
        <w:tcPr>
          <w:tcW w:w="7520" w:type="dxa"/>
          <w:shd w:val="clear" w:color="auto" w:fill="auto"/>
        </w:tcPr>
        <w:p w14:paraId="15AAB7F5" w14:textId="77777777" w:rsidR="00503DDE" w:rsidRPr="00035E67" w:rsidRDefault="00503DDE" w:rsidP="00BE4756">
          <w:pPr>
            <w:tabs>
              <w:tab w:val="left" w:pos="740"/>
            </w:tabs>
            <w:autoSpaceDE w:val="0"/>
            <w:autoSpaceDN w:val="0"/>
            <w:adjustRightInd w:val="0"/>
            <w:ind w:left="743" w:hanging="743"/>
            <w:rPr>
              <w:rFonts w:cs="Verdana"/>
              <w:szCs w:val="18"/>
            </w:rPr>
          </w:pPr>
        </w:p>
      </w:tc>
    </w:tr>
    <w:tr w:rsidR="00503DDE" w14:paraId="323C576E" w14:textId="77777777">
      <w:trPr>
        <w:trHeight w:val="240"/>
      </w:trPr>
      <w:tc>
        <w:tcPr>
          <w:tcW w:w="7520" w:type="dxa"/>
          <w:shd w:val="clear" w:color="auto" w:fill="auto"/>
        </w:tcPr>
        <w:p w14:paraId="66219ACB" w14:textId="6D392F84" w:rsidR="00503DDE" w:rsidRPr="00035E67" w:rsidRDefault="00503DDE" w:rsidP="008F490D">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2E63EF">
            <w:rPr>
              <w:rFonts w:cs="Verdana"/>
              <w:szCs w:val="18"/>
            </w:rPr>
            <w:t>Datum</w:t>
          </w:r>
          <w:r>
            <w:rPr>
              <w:rFonts w:cs="Verdana"/>
              <w:szCs w:val="18"/>
            </w:rPr>
            <w:fldChar w:fldCharType="end"/>
          </w:r>
          <w:r>
            <w:rPr>
              <w:rFonts w:cs="Verdana"/>
              <w:szCs w:val="18"/>
            </w:rPr>
            <w:tab/>
          </w:r>
          <w:r w:rsidR="0005618A">
            <w:rPr>
              <w:rFonts w:cs="Verdana"/>
              <w:szCs w:val="18"/>
            </w:rPr>
            <w:t xml:space="preserve">1 </w:t>
          </w:r>
          <w:r w:rsidR="00A41992">
            <w:rPr>
              <w:rFonts w:cs="Verdana"/>
              <w:szCs w:val="18"/>
            </w:rPr>
            <w:t>april 2026</w:t>
          </w:r>
        </w:p>
      </w:tc>
    </w:tr>
    <w:tr w:rsidR="00503DDE" w:rsidRPr="00FF0445" w14:paraId="35F5BB2E" w14:textId="77777777">
      <w:trPr>
        <w:trHeight w:val="240"/>
      </w:trPr>
      <w:tc>
        <w:tcPr>
          <w:tcW w:w="7520" w:type="dxa"/>
          <w:shd w:val="clear" w:color="auto" w:fill="auto"/>
        </w:tcPr>
        <w:p w14:paraId="4FF2F033" w14:textId="77777777" w:rsidR="00503DDE" w:rsidRPr="00FF0445" w:rsidRDefault="00503DDE" w:rsidP="008E304D">
          <w:pPr>
            <w:tabs>
              <w:tab w:val="left" w:pos="740"/>
            </w:tabs>
            <w:autoSpaceDE w:val="0"/>
            <w:autoSpaceDN w:val="0"/>
            <w:adjustRightInd w:val="0"/>
            <w:ind w:left="740" w:hanging="740"/>
            <w:rPr>
              <w:rFonts w:cs="Verdana"/>
              <w:szCs w:val="18"/>
            </w:rPr>
          </w:pPr>
          <w:r>
            <w:rPr>
              <w:lang w:val="en-GB"/>
            </w:rPr>
            <w:fldChar w:fldCharType="begin"/>
          </w:r>
          <w:r w:rsidRPr="00FF0445">
            <w:instrText xml:space="preserve"> DOCPROPERTY  L_SUBJECT  \* MERGEFORMAT </w:instrText>
          </w:r>
          <w:r>
            <w:rPr>
              <w:lang w:val="en-GB"/>
            </w:rPr>
            <w:fldChar w:fldCharType="separate"/>
          </w:r>
          <w:r w:rsidR="002E63EF">
            <w:t>Betreft</w:t>
          </w:r>
          <w:r>
            <w:rPr>
              <w:lang w:val="en-GB"/>
            </w:rPr>
            <w:fldChar w:fldCharType="end"/>
          </w:r>
          <w:r w:rsidRPr="00FF0445">
            <w:tab/>
          </w:r>
          <w:r w:rsidR="008E304D">
            <w:t>Rapportage over stand van zaken parlementaire goedkeuring verdragen</w:t>
          </w:r>
          <w:r w:rsidR="00F63766">
            <w:t xml:space="preserve"> </w:t>
          </w:r>
        </w:p>
      </w:tc>
    </w:tr>
  </w:tbl>
  <w:p w14:paraId="2F1AA7B5" w14:textId="77777777" w:rsidR="00503DDE" w:rsidRPr="00FF0445" w:rsidRDefault="00503DDE" w:rsidP="003A51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16cid:durableId="151458306">
    <w:abstractNumId w:val="12"/>
  </w:num>
  <w:num w:numId="2" w16cid:durableId="995382349">
    <w:abstractNumId w:val="7"/>
  </w:num>
  <w:num w:numId="3" w16cid:durableId="1602371156">
    <w:abstractNumId w:val="6"/>
  </w:num>
  <w:num w:numId="4" w16cid:durableId="554050693">
    <w:abstractNumId w:val="5"/>
  </w:num>
  <w:num w:numId="5" w16cid:durableId="1936278199">
    <w:abstractNumId w:val="4"/>
  </w:num>
  <w:num w:numId="6" w16cid:durableId="1179003854">
    <w:abstractNumId w:val="8"/>
  </w:num>
  <w:num w:numId="7" w16cid:durableId="510068318">
    <w:abstractNumId w:val="3"/>
  </w:num>
  <w:num w:numId="8" w16cid:durableId="1725909825">
    <w:abstractNumId w:val="2"/>
  </w:num>
  <w:num w:numId="9" w16cid:durableId="1966961323">
    <w:abstractNumId w:val="1"/>
  </w:num>
  <w:num w:numId="10" w16cid:durableId="528876913">
    <w:abstractNumId w:val="0"/>
  </w:num>
  <w:num w:numId="11" w16cid:durableId="1071005601">
    <w:abstractNumId w:val="10"/>
  </w:num>
  <w:num w:numId="12" w16cid:durableId="1927491898">
    <w:abstractNumId w:val="13"/>
  </w:num>
  <w:num w:numId="13" w16cid:durableId="1653944368">
    <w:abstractNumId w:val="15"/>
  </w:num>
  <w:num w:numId="14" w16cid:durableId="1915121445">
    <w:abstractNumId w:val="14"/>
  </w:num>
  <w:num w:numId="15" w16cid:durableId="2086999325">
    <w:abstractNumId w:val="11"/>
  </w:num>
  <w:num w:numId="16" w16cid:durableId="2006934624">
    <w:abstractNumId w:val="11"/>
  </w:num>
  <w:num w:numId="17" w16cid:durableId="1345939149">
    <w:abstractNumId w:val="11"/>
  </w:num>
  <w:num w:numId="18" w16cid:durableId="2058311837">
    <w:abstractNumId w:val="11"/>
  </w:num>
  <w:num w:numId="19" w16cid:durableId="1702977020">
    <w:abstractNumId w:val="11"/>
  </w:num>
  <w:num w:numId="20" w16cid:durableId="137693754">
    <w:abstractNumId w:val="16"/>
  </w:num>
  <w:num w:numId="21" w16cid:durableId="1577780408">
    <w:abstractNumId w:val="16"/>
  </w:num>
  <w:num w:numId="22" w16cid:durableId="1441335913">
    <w:abstractNumId w:val="16"/>
  </w:num>
  <w:num w:numId="23" w16cid:durableId="537008746">
    <w:abstractNumId w:val="16"/>
  </w:num>
  <w:num w:numId="24" w16cid:durableId="1685589919">
    <w:abstractNumId w:val="11"/>
  </w:num>
  <w:num w:numId="25" w16cid:durableId="89357151">
    <w:abstractNumId w:val="11"/>
  </w:num>
  <w:num w:numId="26" w16cid:durableId="1178928459">
    <w:abstractNumId w:val="11"/>
  </w:num>
  <w:num w:numId="27" w16cid:durableId="624966841">
    <w:abstractNumId w:val="11"/>
  </w:num>
  <w:num w:numId="28" w16cid:durableId="785345294">
    <w:abstractNumId w:val="11"/>
  </w:num>
  <w:num w:numId="29" w16cid:durableId="128061063">
    <w:abstractNumId w:val="16"/>
  </w:num>
  <w:num w:numId="30" w16cid:durableId="948702893">
    <w:abstractNumId w:val="16"/>
  </w:num>
  <w:num w:numId="31" w16cid:durableId="1943877179">
    <w:abstractNumId w:val="16"/>
  </w:num>
  <w:num w:numId="32" w16cid:durableId="1022514063">
    <w:abstractNumId w:val="16"/>
  </w:num>
  <w:num w:numId="33" w16cid:durableId="779449408">
    <w:abstractNumId w:val="12"/>
  </w:num>
  <w:num w:numId="34" w16cid:durableId="2090494914">
    <w:abstractNumId w:val="7"/>
  </w:num>
  <w:num w:numId="35" w16cid:durableId="903027267">
    <w:abstractNumId w:val="8"/>
  </w:num>
  <w:num w:numId="36" w16cid:durableId="1547377426">
    <w:abstractNumId w:val="3"/>
  </w:num>
  <w:num w:numId="37" w16cid:durableId="1373379710">
    <w:abstractNumId w:val="17"/>
  </w:num>
  <w:num w:numId="38" w16cid:durableId="411438084">
    <w:abstractNumId w:val="9"/>
  </w:num>
  <w:num w:numId="39" w16cid:durableId="261374678">
    <w:abstractNumId w:val="17"/>
  </w:num>
  <w:num w:numId="40" w16cid:durableId="206629137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EE"/>
    <w:rsid w:val="00004978"/>
    <w:rsid w:val="000071DC"/>
    <w:rsid w:val="0001192B"/>
    <w:rsid w:val="00013862"/>
    <w:rsid w:val="00013D7A"/>
    <w:rsid w:val="000147F2"/>
    <w:rsid w:val="00020189"/>
    <w:rsid w:val="00020411"/>
    <w:rsid w:val="00020EE4"/>
    <w:rsid w:val="00022F46"/>
    <w:rsid w:val="00023E9A"/>
    <w:rsid w:val="00034A84"/>
    <w:rsid w:val="00035E67"/>
    <w:rsid w:val="000445F7"/>
    <w:rsid w:val="0004508E"/>
    <w:rsid w:val="00047D9E"/>
    <w:rsid w:val="0005618A"/>
    <w:rsid w:val="00056D9B"/>
    <w:rsid w:val="0007099D"/>
    <w:rsid w:val="00071F28"/>
    <w:rsid w:val="00076BB4"/>
    <w:rsid w:val="00080A91"/>
    <w:rsid w:val="00081A47"/>
    <w:rsid w:val="0008358B"/>
    <w:rsid w:val="00092799"/>
    <w:rsid w:val="0009291F"/>
    <w:rsid w:val="00092C5F"/>
    <w:rsid w:val="00096653"/>
    <w:rsid w:val="00096680"/>
    <w:rsid w:val="000A0081"/>
    <w:rsid w:val="000A174A"/>
    <w:rsid w:val="000A480F"/>
    <w:rsid w:val="000A4BF6"/>
    <w:rsid w:val="000A65AC"/>
    <w:rsid w:val="000A6DF5"/>
    <w:rsid w:val="000B357C"/>
    <w:rsid w:val="000B4EEB"/>
    <w:rsid w:val="000B7281"/>
    <w:rsid w:val="000B7FAB"/>
    <w:rsid w:val="000C3EA9"/>
    <w:rsid w:val="000C491E"/>
    <w:rsid w:val="000D05C2"/>
    <w:rsid w:val="000D1B10"/>
    <w:rsid w:val="000D595D"/>
    <w:rsid w:val="000D7DF5"/>
    <w:rsid w:val="000E03B8"/>
    <w:rsid w:val="000E0FEC"/>
    <w:rsid w:val="000E25A5"/>
    <w:rsid w:val="000E2909"/>
    <w:rsid w:val="000E74F8"/>
    <w:rsid w:val="000F159A"/>
    <w:rsid w:val="000F30B4"/>
    <w:rsid w:val="000F5BE0"/>
    <w:rsid w:val="00105F6A"/>
    <w:rsid w:val="00106187"/>
    <w:rsid w:val="001075CB"/>
    <w:rsid w:val="00123704"/>
    <w:rsid w:val="001270C7"/>
    <w:rsid w:val="0012730A"/>
    <w:rsid w:val="00127C7F"/>
    <w:rsid w:val="00127D38"/>
    <w:rsid w:val="00130C9E"/>
    <w:rsid w:val="00132CC3"/>
    <w:rsid w:val="00135F63"/>
    <w:rsid w:val="0013674F"/>
    <w:rsid w:val="00140DD9"/>
    <w:rsid w:val="001441B5"/>
    <w:rsid w:val="001443EB"/>
    <w:rsid w:val="00145D75"/>
    <w:rsid w:val="0014786A"/>
    <w:rsid w:val="0015132B"/>
    <w:rsid w:val="001514CE"/>
    <w:rsid w:val="001516A4"/>
    <w:rsid w:val="00151E5F"/>
    <w:rsid w:val="00151EB5"/>
    <w:rsid w:val="00153EEE"/>
    <w:rsid w:val="001569AB"/>
    <w:rsid w:val="00157F53"/>
    <w:rsid w:val="0016035F"/>
    <w:rsid w:val="001629CA"/>
    <w:rsid w:val="00164ED2"/>
    <w:rsid w:val="00165C45"/>
    <w:rsid w:val="001726F3"/>
    <w:rsid w:val="00180C02"/>
    <w:rsid w:val="001819CD"/>
    <w:rsid w:val="00181FDC"/>
    <w:rsid w:val="00185576"/>
    <w:rsid w:val="00185951"/>
    <w:rsid w:val="00186D86"/>
    <w:rsid w:val="00192E1B"/>
    <w:rsid w:val="0019491A"/>
    <w:rsid w:val="00195512"/>
    <w:rsid w:val="001A2BEA"/>
    <w:rsid w:val="001A4F3A"/>
    <w:rsid w:val="001A6D93"/>
    <w:rsid w:val="001B0A50"/>
    <w:rsid w:val="001B7013"/>
    <w:rsid w:val="001C1FCC"/>
    <w:rsid w:val="001C31C6"/>
    <w:rsid w:val="001D162C"/>
    <w:rsid w:val="001D47BA"/>
    <w:rsid w:val="001E0B0C"/>
    <w:rsid w:val="001E34C6"/>
    <w:rsid w:val="001E46B3"/>
    <w:rsid w:val="001E5581"/>
    <w:rsid w:val="001F182C"/>
    <w:rsid w:val="001F3C70"/>
    <w:rsid w:val="0020042D"/>
    <w:rsid w:val="00203298"/>
    <w:rsid w:val="00206F11"/>
    <w:rsid w:val="0021228E"/>
    <w:rsid w:val="00214F2B"/>
    <w:rsid w:val="00216367"/>
    <w:rsid w:val="00217083"/>
    <w:rsid w:val="0022050A"/>
    <w:rsid w:val="0022310C"/>
    <w:rsid w:val="0022720A"/>
    <w:rsid w:val="002318D4"/>
    <w:rsid w:val="00235D13"/>
    <w:rsid w:val="002428E3"/>
    <w:rsid w:val="00244A73"/>
    <w:rsid w:val="0024588E"/>
    <w:rsid w:val="00253ACB"/>
    <w:rsid w:val="00253D1F"/>
    <w:rsid w:val="00254994"/>
    <w:rsid w:val="00255821"/>
    <w:rsid w:val="00257924"/>
    <w:rsid w:val="00257FA9"/>
    <w:rsid w:val="002607CA"/>
    <w:rsid w:val="00260BAF"/>
    <w:rsid w:val="00264424"/>
    <w:rsid w:val="002650F7"/>
    <w:rsid w:val="00272F9D"/>
    <w:rsid w:val="00273F3B"/>
    <w:rsid w:val="00275984"/>
    <w:rsid w:val="00277523"/>
    <w:rsid w:val="00280F74"/>
    <w:rsid w:val="00281752"/>
    <w:rsid w:val="0028393E"/>
    <w:rsid w:val="00283E15"/>
    <w:rsid w:val="00283FD4"/>
    <w:rsid w:val="00284E1A"/>
    <w:rsid w:val="00286998"/>
    <w:rsid w:val="00287A68"/>
    <w:rsid w:val="00290C78"/>
    <w:rsid w:val="00291AB7"/>
    <w:rsid w:val="002A5AE2"/>
    <w:rsid w:val="002A5CF6"/>
    <w:rsid w:val="002B153C"/>
    <w:rsid w:val="002B2EFB"/>
    <w:rsid w:val="002B6887"/>
    <w:rsid w:val="002B6BE2"/>
    <w:rsid w:val="002C2A44"/>
    <w:rsid w:val="002C688D"/>
    <w:rsid w:val="002D07D6"/>
    <w:rsid w:val="002D0945"/>
    <w:rsid w:val="002D0A5A"/>
    <w:rsid w:val="002D317B"/>
    <w:rsid w:val="002D4824"/>
    <w:rsid w:val="002D502D"/>
    <w:rsid w:val="002E0F69"/>
    <w:rsid w:val="002E63EF"/>
    <w:rsid w:val="002F6C89"/>
    <w:rsid w:val="00312597"/>
    <w:rsid w:val="00314773"/>
    <w:rsid w:val="00333638"/>
    <w:rsid w:val="00341FA0"/>
    <w:rsid w:val="00344E82"/>
    <w:rsid w:val="003450C6"/>
    <w:rsid w:val="00352F25"/>
    <w:rsid w:val="00353932"/>
    <w:rsid w:val="00356872"/>
    <w:rsid w:val="0036252A"/>
    <w:rsid w:val="00364D9D"/>
    <w:rsid w:val="00367F57"/>
    <w:rsid w:val="0037421D"/>
    <w:rsid w:val="00380582"/>
    <w:rsid w:val="00381165"/>
    <w:rsid w:val="00382192"/>
    <w:rsid w:val="00383DA1"/>
    <w:rsid w:val="00386089"/>
    <w:rsid w:val="00395575"/>
    <w:rsid w:val="003A06C8"/>
    <w:rsid w:val="003A0BC2"/>
    <w:rsid w:val="003A0D7C"/>
    <w:rsid w:val="003A393D"/>
    <w:rsid w:val="003A51CE"/>
    <w:rsid w:val="003A5DC1"/>
    <w:rsid w:val="003A6CAD"/>
    <w:rsid w:val="003A6F63"/>
    <w:rsid w:val="003B24BD"/>
    <w:rsid w:val="003B4E91"/>
    <w:rsid w:val="003B7EE7"/>
    <w:rsid w:val="003C22B7"/>
    <w:rsid w:val="003C40EF"/>
    <w:rsid w:val="003C5315"/>
    <w:rsid w:val="003D39EC"/>
    <w:rsid w:val="003D735C"/>
    <w:rsid w:val="003E233E"/>
    <w:rsid w:val="003E3D54"/>
    <w:rsid w:val="003E3DD5"/>
    <w:rsid w:val="003F07C6"/>
    <w:rsid w:val="003F44B7"/>
    <w:rsid w:val="003F712E"/>
    <w:rsid w:val="0040550A"/>
    <w:rsid w:val="0040656C"/>
    <w:rsid w:val="00413D48"/>
    <w:rsid w:val="004151A9"/>
    <w:rsid w:val="00416A1B"/>
    <w:rsid w:val="00420974"/>
    <w:rsid w:val="00420B3C"/>
    <w:rsid w:val="004211CC"/>
    <w:rsid w:val="00433305"/>
    <w:rsid w:val="00433FC8"/>
    <w:rsid w:val="00436F50"/>
    <w:rsid w:val="0044126D"/>
    <w:rsid w:val="00441AC2"/>
    <w:rsid w:val="0044249B"/>
    <w:rsid w:val="004430A6"/>
    <w:rsid w:val="00444506"/>
    <w:rsid w:val="00451A5B"/>
    <w:rsid w:val="004522A5"/>
    <w:rsid w:val="00452BCD"/>
    <w:rsid w:val="00452CEA"/>
    <w:rsid w:val="00454B0E"/>
    <w:rsid w:val="00462848"/>
    <w:rsid w:val="0046302E"/>
    <w:rsid w:val="00465B52"/>
    <w:rsid w:val="00474B75"/>
    <w:rsid w:val="004767CA"/>
    <w:rsid w:val="00480303"/>
    <w:rsid w:val="00482A7E"/>
    <w:rsid w:val="00483F0B"/>
    <w:rsid w:val="00483F34"/>
    <w:rsid w:val="00484374"/>
    <w:rsid w:val="00484ED5"/>
    <w:rsid w:val="004871A5"/>
    <w:rsid w:val="004934F1"/>
    <w:rsid w:val="0049462B"/>
    <w:rsid w:val="00496319"/>
    <w:rsid w:val="00497159"/>
    <w:rsid w:val="00497C06"/>
    <w:rsid w:val="004A066F"/>
    <w:rsid w:val="004A7831"/>
    <w:rsid w:val="004A7A3B"/>
    <w:rsid w:val="004B0870"/>
    <w:rsid w:val="004B12AB"/>
    <w:rsid w:val="004B4F99"/>
    <w:rsid w:val="004B5465"/>
    <w:rsid w:val="004B79BD"/>
    <w:rsid w:val="004C2487"/>
    <w:rsid w:val="004C3FE9"/>
    <w:rsid w:val="004D024B"/>
    <w:rsid w:val="004D3DBE"/>
    <w:rsid w:val="004D72CA"/>
    <w:rsid w:val="004E0336"/>
    <w:rsid w:val="004E1C21"/>
    <w:rsid w:val="004E271C"/>
    <w:rsid w:val="004E2EE5"/>
    <w:rsid w:val="004E7298"/>
    <w:rsid w:val="004F16D1"/>
    <w:rsid w:val="004F44C2"/>
    <w:rsid w:val="004F6858"/>
    <w:rsid w:val="004F6C3E"/>
    <w:rsid w:val="00500D90"/>
    <w:rsid w:val="0050158F"/>
    <w:rsid w:val="00503DDE"/>
    <w:rsid w:val="005042F7"/>
    <w:rsid w:val="005100E7"/>
    <w:rsid w:val="005115BB"/>
    <w:rsid w:val="00516022"/>
    <w:rsid w:val="00521642"/>
    <w:rsid w:val="005219B8"/>
    <w:rsid w:val="00521CEE"/>
    <w:rsid w:val="00524A7F"/>
    <w:rsid w:val="0054200D"/>
    <w:rsid w:val="005429DC"/>
    <w:rsid w:val="005534E3"/>
    <w:rsid w:val="005556B0"/>
    <w:rsid w:val="00555AAD"/>
    <w:rsid w:val="00560691"/>
    <w:rsid w:val="00566DED"/>
    <w:rsid w:val="00573041"/>
    <w:rsid w:val="00575B80"/>
    <w:rsid w:val="0057640F"/>
    <w:rsid w:val="00581939"/>
    <w:rsid w:val="00591F9F"/>
    <w:rsid w:val="00592086"/>
    <w:rsid w:val="0059561C"/>
    <w:rsid w:val="0059574B"/>
    <w:rsid w:val="00596166"/>
    <w:rsid w:val="005A29B4"/>
    <w:rsid w:val="005B205B"/>
    <w:rsid w:val="005B7038"/>
    <w:rsid w:val="005C388F"/>
    <w:rsid w:val="005C3FE0"/>
    <w:rsid w:val="005C740C"/>
    <w:rsid w:val="005D1E37"/>
    <w:rsid w:val="005D207D"/>
    <w:rsid w:val="005E2FCE"/>
    <w:rsid w:val="005E3727"/>
    <w:rsid w:val="005E3AE0"/>
    <w:rsid w:val="005E6D84"/>
    <w:rsid w:val="005F0780"/>
    <w:rsid w:val="005F5DBA"/>
    <w:rsid w:val="005F66F7"/>
    <w:rsid w:val="00600CF0"/>
    <w:rsid w:val="006023F7"/>
    <w:rsid w:val="006048F4"/>
    <w:rsid w:val="00605AB4"/>
    <w:rsid w:val="006063B1"/>
    <w:rsid w:val="0060660A"/>
    <w:rsid w:val="00610113"/>
    <w:rsid w:val="00610663"/>
    <w:rsid w:val="00612346"/>
    <w:rsid w:val="00613A08"/>
    <w:rsid w:val="00617A44"/>
    <w:rsid w:val="0062128C"/>
    <w:rsid w:val="006215E9"/>
    <w:rsid w:val="00625C74"/>
    <w:rsid w:val="00625CD0"/>
    <w:rsid w:val="006269B1"/>
    <w:rsid w:val="00631CFC"/>
    <w:rsid w:val="006323B7"/>
    <w:rsid w:val="0063430D"/>
    <w:rsid w:val="0063718F"/>
    <w:rsid w:val="00642FA1"/>
    <w:rsid w:val="0064373D"/>
    <w:rsid w:val="00647E2F"/>
    <w:rsid w:val="006502B8"/>
    <w:rsid w:val="00653606"/>
    <w:rsid w:val="0065381A"/>
    <w:rsid w:val="00653D0C"/>
    <w:rsid w:val="00655C72"/>
    <w:rsid w:val="00661591"/>
    <w:rsid w:val="0066221A"/>
    <w:rsid w:val="0066361F"/>
    <w:rsid w:val="0066632F"/>
    <w:rsid w:val="00674AB0"/>
    <w:rsid w:val="00675D29"/>
    <w:rsid w:val="00681FFD"/>
    <w:rsid w:val="006849B3"/>
    <w:rsid w:val="00684CAF"/>
    <w:rsid w:val="006906E5"/>
    <w:rsid w:val="006A30BE"/>
    <w:rsid w:val="006A7400"/>
    <w:rsid w:val="006A7D61"/>
    <w:rsid w:val="006B775E"/>
    <w:rsid w:val="006C2535"/>
    <w:rsid w:val="006C2D9B"/>
    <w:rsid w:val="006C441E"/>
    <w:rsid w:val="006C614C"/>
    <w:rsid w:val="006D04BB"/>
    <w:rsid w:val="006D155A"/>
    <w:rsid w:val="006D1D09"/>
    <w:rsid w:val="006D6457"/>
    <w:rsid w:val="006E3546"/>
    <w:rsid w:val="006E5E57"/>
    <w:rsid w:val="006E7D82"/>
    <w:rsid w:val="006F0F93"/>
    <w:rsid w:val="006F2E6E"/>
    <w:rsid w:val="006F31F2"/>
    <w:rsid w:val="006F3F1A"/>
    <w:rsid w:val="007043A1"/>
    <w:rsid w:val="00714DC5"/>
    <w:rsid w:val="00715237"/>
    <w:rsid w:val="00717318"/>
    <w:rsid w:val="00717741"/>
    <w:rsid w:val="00723E60"/>
    <w:rsid w:val="007254A5"/>
    <w:rsid w:val="00725748"/>
    <w:rsid w:val="00727B85"/>
    <w:rsid w:val="00731572"/>
    <w:rsid w:val="00733978"/>
    <w:rsid w:val="00733C20"/>
    <w:rsid w:val="0073720D"/>
    <w:rsid w:val="00737A81"/>
    <w:rsid w:val="00740712"/>
    <w:rsid w:val="00742AB9"/>
    <w:rsid w:val="0075071F"/>
    <w:rsid w:val="007511A0"/>
    <w:rsid w:val="00752105"/>
    <w:rsid w:val="00754FBF"/>
    <w:rsid w:val="00763E95"/>
    <w:rsid w:val="00764A8F"/>
    <w:rsid w:val="00774738"/>
    <w:rsid w:val="00775BAD"/>
    <w:rsid w:val="007762D4"/>
    <w:rsid w:val="0077662C"/>
    <w:rsid w:val="00776B58"/>
    <w:rsid w:val="00776C32"/>
    <w:rsid w:val="00777A9A"/>
    <w:rsid w:val="00780DCF"/>
    <w:rsid w:val="00783559"/>
    <w:rsid w:val="0079192F"/>
    <w:rsid w:val="0079312E"/>
    <w:rsid w:val="00797AA5"/>
    <w:rsid w:val="007A0617"/>
    <w:rsid w:val="007A3A62"/>
    <w:rsid w:val="007A4105"/>
    <w:rsid w:val="007A5D29"/>
    <w:rsid w:val="007B242E"/>
    <w:rsid w:val="007B2F93"/>
    <w:rsid w:val="007B4503"/>
    <w:rsid w:val="007B4726"/>
    <w:rsid w:val="007B6309"/>
    <w:rsid w:val="007B729C"/>
    <w:rsid w:val="007C406E"/>
    <w:rsid w:val="007C5183"/>
    <w:rsid w:val="007C6C8C"/>
    <w:rsid w:val="007D42C4"/>
    <w:rsid w:val="007D5DCF"/>
    <w:rsid w:val="007D756E"/>
    <w:rsid w:val="007E518B"/>
    <w:rsid w:val="007F2529"/>
    <w:rsid w:val="007F25B1"/>
    <w:rsid w:val="00800259"/>
    <w:rsid w:val="00800CCA"/>
    <w:rsid w:val="00801AF4"/>
    <w:rsid w:val="00803435"/>
    <w:rsid w:val="0080460F"/>
    <w:rsid w:val="00806120"/>
    <w:rsid w:val="00807E4C"/>
    <w:rsid w:val="00812028"/>
    <w:rsid w:val="00812B61"/>
    <w:rsid w:val="00813082"/>
    <w:rsid w:val="00814D03"/>
    <w:rsid w:val="0082229C"/>
    <w:rsid w:val="00826E32"/>
    <w:rsid w:val="00827E58"/>
    <w:rsid w:val="0083178B"/>
    <w:rsid w:val="00833695"/>
    <w:rsid w:val="008336B7"/>
    <w:rsid w:val="00833D2C"/>
    <w:rsid w:val="00840C80"/>
    <w:rsid w:val="00842CD8"/>
    <w:rsid w:val="008456A5"/>
    <w:rsid w:val="00846884"/>
    <w:rsid w:val="008478F4"/>
    <w:rsid w:val="008547BA"/>
    <w:rsid w:val="008553C7"/>
    <w:rsid w:val="00857FEB"/>
    <w:rsid w:val="0086008D"/>
    <w:rsid w:val="0086101E"/>
    <w:rsid w:val="00870B4A"/>
    <w:rsid w:val="00871A89"/>
    <w:rsid w:val="00872224"/>
    <w:rsid w:val="00872271"/>
    <w:rsid w:val="00884789"/>
    <w:rsid w:val="00887722"/>
    <w:rsid w:val="00887E81"/>
    <w:rsid w:val="00890DD0"/>
    <w:rsid w:val="008969D8"/>
    <w:rsid w:val="008975AE"/>
    <w:rsid w:val="008A092E"/>
    <w:rsid w:val="008A7A9E"/>
    <w:rsid w:val="008B3929"/>
    <w:rsid w:val="008B4CB3"/>
    <w:rsid w:val="008C0045"/>
    <w:rsid w:val="008C028E"/>
    <w:rsid w:val="008D5F88"/>
    <w:rsid w:val="008E304D"/>
    <w:rsid w:val="008E49AD"/>
    <w:rsid w:val="008F0929"/>
    <w:rsid w:val="008F3246"/>
    <w:rsid w:val="008F490D"/>
    <w:rsid w:val="008F508C"/>
    <w:rsid w:val="008F78B4"/>
    <w:rsid w:val="00904EA7"/>
    <w:rsid w:val="00910642"/>
    <w:rsid w:val="00913D30"/>
    <w:rsid w:val="00916F90"/>
    <w:rsid w:val="00923961"/>
    <w:rsid w:val="009307AB"/>
    <w:rsid w:val="00930E0C"/>
    <w:rsid w:val="009311C8"/>
    <w:rsid w:val="00933376"/>
    <w:rsid w:val="00933A11"/>
    <w:rsid w:val="00933A2F"/>
    <w:rsid w:val="009430C3"/>
    <w:rsid w:val="00951FA8"/>
    <w:rsid w:val="009575CE"/>
    <w:rsid w:val="00960908"/>
    <w:rsid w:val="0096431B"/>
    <w:rsid w:val="00967755"/>
    <w:rsid w:val="009677DC"/>
    <w:rsid w:val="00967AED"/>
    <w:rsid w:val="009718F9"/>
    <w:rsid w:val="00973A18"/>
    <w:rsid w:val="00973C3C"/>
    <w:rsid w:val="00975112"/>
    <w:rsid w:val="00981B7C"/>
    <w:rsid w:val="00985AD1"/>
    <w:rsid w:val="00986981"/>
    <w:rsid w:val="0098785E"/>
    <w:rsid w:val="00993337"/>
    <w:rsid w:val="00994FDA"/>
    <w:rsid w:val="00997CEA"/>
    <w:rsid w:val="009A3B71"/>
    <w:rsid w:val="009A61BC"/>
    <w:rsid w:val="009A6C50"/>
    <w:rsid w:val="009A75D9"/>
    <w:rsid w:val="009B0B9C"/>
    <w:rsid w:val="009B698A"/>
    <w:rsid w:val="009C3F20"/>
    <w:rsid w:val="009D2CB7"/>
    <w:rsid w:val="009D6A0B"/>
    <w:rsid w:val="009E1F88"/>
    <w:rsid w:val="009E3EB9"/>
    <w:rsid w:val="009F20F8"/>
    <w:rsid w:val="009F47B8"/>
    <w:rsid w:val="00A01CE3"/>
    <w:rsid w:val="00A0257B"/>
    <w:rsid w:val="00A139A7"/>
    <w:rsid w:val="00A14F03"/>
    <w:rsid w:val="00A2047E"/>
    <w:rsid w:val="00A21E76"/>
    <w:rsid w:val="00A22ABF"/>
    <w:rsid w:val="00A25E17"/>
    <w:rsid w:val="00A30E68"/>
    <w:rsid w:val="00A317AF"/>
    <w:rsid w:val="00A33293"/>
    <w:rsid w:val="00A34AA0"/>
    <w:rsid w:val="00A41992"/>
    <w:rsid w:val="00A439B3"/>
    <w:rsid w:val="00A44542"/>
    <w:rsid w:val="00A445DB"/>
    <w:rsid w:val="00A45721"/>
    <w:rsid w:val="00A47D8B"/>
    <w:rsid w:val="00A5652A"/>
    <w:rsid w:val="00A56946"/>
    <w:rsid w:val="00A57C4E"/>
    <w:rsid w:val="00A61373"/>
    <w:rsid w:val="00A659B3"/>
    <w:rsid w:val="00A7726B"/>
    <w:rsid w:val="00A831FD"/>
    <w:rsid w:val="00A87199"/>
    <w:rsid w:val="00AA73EF"/>
    <w:rsid w:val="00AB523F"/>
    <w:rsid w:val="00AB5933"/>
    <w:rsid w:val="00AD12FE"/>
    <w:rsid w:val="00AD1AF2"/>
    <w:rsid w:val="00AD25D1"/>
    <w:rsid w:val="00AE013D"/>
    <w:rsid w:val="00AE11B7"/>
    <w:rsid w:val="00AE2EE6"/>
    <w:rsid w:val="00AE3D4A"/>
    <w:rsid w:val="00AF149A"/>
    <w:rsid w:val="00AF193A"/>
    <w:rsid w:val="00AF53BF"/>
    <w:rsid w:val="00AF7237"/>
    <w:rsid w:val="00AF7453"/>
    <w:rsid w:val="00AF766B"/>
    <w:rsid w:val="00B00D75"/>
    <w:rsid w:val="00B070CB"/>
    <w:rsid w:val="00B10986"/>
    <w:rsid w:val="00B11024"/>
    <w:rsid w:val="00B11542"/>
    <w:rsid w:val="00B13207"/>
    <w:rsid w:val="00B15292"/>
    <w:rsid w:val="00B178E5"/>
    <w:rsid w:val="00B17C58"/>
    <w:rsid w:val="00B21609"/>
    <w:rsid w:val="00B2363C"/>
    <w:rsid w:val="00B26CCF"/>
    <w:rsid w:val="00B26EE9"/>
    <w:rsid w:val="00B41BCD"/>
    <w:rsid w:val="00B42DFA"/>
    <w:rsid w:val="00B443D1"/>
    <w:rsid w:val="00B531DD"/>
    <w:rsid w:val="00B630E2"/>
    <w:rsid w:val="00B669D2"/>
    <w:rsid w:val="00B67EC6"/>
    <w:rsid w:val="00B71DC2"/>
    <w:rsid w:val="00B817E6"/>
    <w:rsid w:val="00B818C1"/>
    <w:rsid w:val="00B87E0A"/>
    <w:rsid w:val="00B93893"/>
    <w:rsid w:val="00B96908"/>
    <w:rsid w:val="00BA00CB"/>
    <w:rsid w:val="00BA5A7C"/>
    <w:rsid w:val="00BB5053"/>
    <w:rsid w:val="00BB5315"/>
    <w:rsid w:val="00BB71DC"/>
    <w:rsid w:val="00BC3B53"/>
    <w:rsid w:val="00BC3B96"/>
    <w:rsid w:val="00BC4AE3"/>
    <w:rsid w:val="00BD2F02"/>
    <w:rsid w:val="00BE3F0D"/>
    <w:rsid w:val="00BE3F88"/>
    <w:rsid w:val="00BE4756"/>
    <w:rsid w:val="00BF24CA"/>
    <w:rsid w:val="00C01037"/>
    <w:rsid w:val="00C06088"/>
    <w:rsid w:val="00C06777"/>
    <w:rsid w:val="00C0778E"/>
    <w:rsid w:val="00C07D3B"/>
    <w:rsid w:val="00C1736E"/>
    <w:rsid w:val="00C20614"/>
    <w:rsid w:val="00C206F1"/>
    <w:rsid w:val="00C3011B"/>
    <w:rsid w:val="00C37FE1"/>
    <w:rsid w:val="00C40C60"/>
    <w:rsid w:val="00C428FF"/>
    <w:rsid w:val="00C44864"/>
    <w:rsid w:val="00C47DF9"/>
    <w:rsid w:val="00C5258E"/>
    <w:rsid w:val="00C611D5"/>
    <w:rsid w:val="00C628EF"/>
    <w:rsid w:val="00C65FF8"/>
    <w:rsid w:val="00C72D97"/>
    <w:rsid w:val="00C75045"/>
    <w:rsid w:val="00C7752B"/>
    <w:rsid w:val="00C90DD7"/>
    <w:rsid w:val="00C97C80"/>
    <w:rsid w:val="00CA075D"/>
    <w:rsid w:val="00CA47D3"/>
    <w:rsid w:val="00CB2D36"/>
    <w:rsid w:val="00CC386A"/>
    <w:rsid w:val="00CC3B34"/>
    <w:rsid w:val="00CC625D"/>
    <w:rsid w:val="00CC7E80"/>
    <w:rsid w:val="00CD26D2"/>
    <w:rsid w:val="00CD362D"/>
    <w:rsid w:val="00CD48BA"/>
    <w:rsid w:val="00CD7D69"/>
    <w:rsid w:val="00CE0CC2"/>
    <w:rsid w:val="00CE1879"/>
    <w:rsid w:val="00CE5848"/>
    <w:rsid w:val="00CF053F"/>
    <w:rsid w:val="00CF0CAC"/>
    <w:rsid w:val="00CF12EC"/>
    <w:rsid w:val="00CF1C32"/>
    <w:rsid w:val="00CF309A"/>
    <w:rsid w:val="00CF51D4"/>
    <w:rsid w:val="00D0285D"/>
    <w:rsid w:val="00D030BA"/>
    <w:rsid w:val="00D078E1"/>
    <w:rsid w:val="00D100E9"/>
    <w:rsid w:val="00D122D5"/>
    <w:rsid w:val="00D16CF3"/>
    <w:rsid w:val="00D17520"/>
    <w:rsid w:val="00D20117"/>
    <w:rsid w:val="00D21E4B"/>
    <w:rsid w:val="00D23522"/>
    <w:rsid w:val="00D26B5E"/>
    <w:rsid w:val="00D27922"/>
    <w:rsid w:val="00D3192C"/>
    <w:rsid w:val="00D332F4"/>
    <w:rsid w:val="00D355E2"/>
    <w:rsid w:val="00D411B7"/>
    <w:rsid w:val="00D46A29"/>
    <w:rsid w:val="00D516BE"/>
    <w:rsid w:val="00D53697"/>
    <w:rsid w:val="00D5423B"/>
    <w:rsid w:val="00D54F4E"/>
    <w:rsid w:val="00D60973"/>
    <w:rsid w:val="00D60BA4"/>
    <w:rsid w:val="00D62419"/>
    <w:rsid w:val="00D6641C"/>
    <w:rsid w:val="00D768F1"/>
    <w:rsid w:val="00D77870"/>
    <w:rsid w:val="00D80CCE"/>
    <w:rsid w:val="00D83D03"/>
    <w:rsid w:val="00D8458D"/>
    <w:rsid w:val="00D9236D"/>
    <w:rsid w:val="00D95C88"/>
    <w:rsid w:val="00D97B2E"/>
    <w:rsid w:val="00DA1050"/>
    <w:rsid w:val="00DA2CCC"/>
    <w:rsid w:val="00DA2E15"/>
    <w:rsid w:val="00DA30CA"/>
    <w:rsid w:val="00DB14F8"/>
    <w:rsid w:val="00DB36FE"/>
    <w:rsid w:val="00DB7806"/>
    <w:rsid w:val="00DB7F9B"/>
    <w:rsid w:val="00DC0B0D"/>
    <w:rsid w:val="00DC14C5"/>
    <w:rsid w:val="00DD2AB8"/>
    <w:rsid w:val="00DD704A"/>
    <w:rsid w:val="00DE3C15"/>
    <w:rsid w:val="00DE578A"/>
    <w:rsid w:val="00DF2583"/>
    <w:rsid w:val="00DF4718"/>
    <w:rsid w:val="00DF54D9"/>
    <w:rsid w:val="00DF6ED9"/>
    <w:rsid w:val="00E10DC6"/>
    <w:rsid w:val="00E10ED4"/>
    <w:rsid w:val="00E11F8E"/>
    <w:rsid w:val="00E1365F"/>
    <w:rsid w:val="00E13852"/>
    <w:rsid w:val="00E16D97"/>
    <w:rsid w:val="00E17467"/>
    <w:rsid w:val="00E21869"/>
    <w:rsid w:val="00E23CA3"/>
    <w:rsid w:val="00E23E3A"/>
    <w:rsid w:val="00E27E5B"/>
    <w:rsid w:val="00E3731D"/>
    <w:rsid w:val="00E4222F"/>
    <w:rsid w:val="00E4335A"/>
    <w:rsid w:val="00E50D43"/>
    <w:rsid w:val="00E56929"/>
    <w:rsid w:val="00E56D62"/>
    <w:rsid w:val="00E6100E"/>
    <w:rsid w:val="00E634E3"/>
    <w:rsid w:val="00E658F6"/>
    <w:rsid w:val="00E66656"/>
    <w:rsid w:val="00E70D9F"/>
    <w:rsid w:val="00E75111"/>
    <w:rsid w:val="00E76B70"/>
    <w:rsid w:val="00E770E9"/>
    <w:rsid w:val="00E77484"/>
    <w:rsid w:val="00E77F89"/>
    <w:rsid w:val="00E814CB"/>
    <w:rsid w:val="00E824EE"/>
    <w:rsid w:val="00E86A80"/>
    <w:rsid w:val="00E8721E"/>
    <w:rsid w:val="00EA7215"/>
    <w:rsid w:val="00EA78AE"/>
    <w:rsid w:val="00EB08EC"/>
    <w:rsid w:val="00EB5E71"/>
    <w:rsid w:val="00EC0DFF"/>
    <w:rsid w:val="00EC237D"/>
    <w:rsid w:val="00ED072A"/>
    <w:rsid w:val="00ED4B19"/>
    <w:rsid w:val="00ED705A"/>
    <w:rsid w:val="00EE3E65"/>
    <w:rsid w:val="00EE4A1F"/>
    <w:rsid w:val="00EF1183"/>
    <w:rsid w:val="00EF1B5A"/>
    <w:rsid w:val="00EF2CCA"/>
    <w:rsid w:val="00F03963"/>
    <w:rsid w:val="00F1255F"/>
    <w:rsid w:val="00F1256D"/>
    <w:rsid w:val="00F12E23"/>
    <w:rsid w:val="00F13A4E"/>
    <w:rsid w:val="00F157BF"/>
    <w:rsid w:val="00F172BB"/>
    <w:rsid w:val="00F17687"/>
    <w:rsid w:val="00F21BEF"/>
    <w:rsid w:val="00F34DEA"/>
    <w:rsid w:val="00F41E50"/>
    <w:rsid w:val="00F42F4C"/>
    <w:rsid w:val="00F46948"/>
    <w:rsid w:val="00F50F86"/>
    <w:rsid w:val="00F53078"/>
    <w:rsid w:val="00F53F91"/>
    <w:rsid w:val="00F600A0"/>
    <w:rsid w:val="00F61A72"/>
    <w:rsid w:val="00F63766"/>
    <w:rsid w:val="00F663C3"/>
    <w:rsid w:val="00F66F13"/>
    <w:rsid w:val="00F67707"/>
    <w:rsid w:val="00F67719"/>
    <w:rsid w:val="00F74073"/>
    <w:rsid w:val="00F745A3"/>
    <w:rsid w:val="00F778C0"/>
    <w:rsid w:val="00F802BB"/>
    <w:rsid w:val="00F8713B"/>
    <w:rsid w:val="00F91DA7"/>
    <w:rsid w:val="00F93F9E"/>
    <w:rsid w:val="00F94D74"/>
    <w:rsid w:val="00F959FA"/>
    <w:rsid w:val="00F973C5"/>
    <w:rsid w:val="00FB06ED"/>
    <w:rsid w:val="00FB15B7"/>
    <w:rsid w:val="00FB2EB1"/>
    <w:rsid w:val="00FC03D1"/>
    <w:rsid w:val="00FC36AB"/>
    <w:rsid w:val="00FD08F1"/>
    <w:rsid w:val="00FE2C36"/>
    <w:rsid w:val="00FE4F08"/>
    <w:rsid w:val="00FE4F31"/>
    <w:rsid w:val="00FF0445"/>
    <w:rsid w:val="00FF2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E18B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04D"/>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264424"/>
    <w:rPr>
      <w:vertAlign w:val="baseline"/>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BalloonText">
    <w:name w:val="Balloon Text"/>
    <w:basedOn w:val="Normal"/>
    <w:link w:val="BalloonTextChar"/>
    <w:rsid w:val="00C628EF"/>
    <w:pPr>
      <w:spacing w:line="240" w:lineRule="auto"/>
    </w:pPr>
    <w:rPr>
      <w:rFonts w:ascii="Segoe UI" w:hAnsi="Segoe UI" w:cs="Segoe UI"/>
      <w:szCs w:val="18"/>
    </w:rPr>
  </w:style>
  <w:style w:type="character" w:customStyle="1" w:styleId="BalloonTextChar">
    <w:name w:val="Balloon Text Char"/>
    <w:link w:val="BalloonText"/>
    <w:rsid w:val="00C628EF"/>
    <w:rPr>
      <w:rFonts w:ascii="Segoe UI" w:hAnsi="Segoe UI" w:cs="Segoe UI"/>
      <w:sz w:val="18"/>
      <w:szCs w:val="18"/>
    </w:rPr>
  </w:style>
  <w:style w:type="paragraph" w:styleId="Revision">
    <w:name w:val="Revision"/>
    <w:hidden/>
    <w:uiPriority w:val="99"/>
    <w:semiHidden/>
    <w:rsid w:val="00D27922"/>
    <w:rPr>
      <w:rFonts w:ascii="Verdana" w:hAnsi="Verdana"/>
      <w:sz w:val="18"/>
      <w:szCs w:val="24"/>
    </w:rPr>
  </w:style>
  <w:style w:type="character" w:styleId="UnresolvedMention">
    <w:name w:val="Unresolved Mention"/>
    <w:basedOn w:val="DefaultParagraphFont"/>
    <w:uiPriority w:val="99"/>
    <w:semiHidden/>
    <w:unhideWhenUsed/>
    <w:rsid w:val="00D27922"/>
    <w:rPr>
      <w:color w:val="605E5C"/>
      <w:shd w:val="clear" w:color="auto" w:fill="E1DFDD"/>
    </w:rPr>
  </w:style>
  <w:style w:type="character" w:styleId="FollowedHyperlink">
    <w:name w:val="FollowedHyperlink"/>
    <w:basedOn w:val="DefaultParagraphFont"/>
    <w:rsid w:val="00D27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gevingskalender.overheid.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erdragenbank.overheid.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370</ap:Words>
  <ap:Characters>2039</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2026-04-01T07:59:00.0000000Z</dcterms:created>
  <dcterms:modified xsi:type="dcterms:W3CDTF">2026-04-01T07:59:00.0000000Z</dcterms:modified>
  <dc:description>------------------------</dc:description>
  <version/>
  <category/>
</coreProperties>
</file>