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272A7C" w:rsidP="00272A7C" w:rsidRDefault="00272A7C" w14:paraId="61F41A40" w14:textId="77777777">
      <w:pPr>
        <w:rPr>
          <w:szCs w:val="18"/>
        </w:rPr>
      </w:pPr>
      <w:r w:rsidRPr="00C00138">
        <w:rPr>
          <w:szCs w:val="18"/>
        </w:rPr>
        <w:t>Geachte Voorzitter,  </w:t>
      </w:r>
    </w:p>
    <w:p w:rsidR="00272A7C" w:rsidP="00272A7C" w:rsidRDefault="00272A7C" w14:paraId="6CA0045B" w14:textId="77777777">
      <w:pPr>
        <w:rPr>
          <w:szCs w:val="18"/>
        </w:rPr>
      </w:pPr>
      <w:r w:rsidRPr="00C00138">
        <w:rPr>
          <w:szCs w:val="18"/>
        </w:rPr>
        <w:t xml:space="preserve"> </w:t>
      </w:r>
    </w:p>
    <w:p w:rsidR="00272A7C" w:rsidP="00272A7C" w:rsidRDefault="00272A7C" w14:paraId="51D4019B" w14:textId="33AB2E71">
      <w:pPr>
        <w:rPr>
          <w:szCs w:val="18"/>
        </w:rPr>
      </w:pPr>
      <w:r>
        <w:rPr>
          <w:szCs w:val="18"/>
        </w:rPr>
        <w:t xml:space="preserve">Via deze brief </w:t>
      </w:r>
      <w:r w:rsidRPr="00C00138">
        <w:rPr>
          <w:szCs w:val="18"/>
        </w:rPr>
        <w:t xml:space="preserve">informeer ik uw Kamer over de </w:t>
      </w:r>
      <w:r>
        <w:rPr>
          <w:szCs w:val="18"/>
        </w:rPr>
        <w:t>uitkomsten van het onderzoek “</w:t>
      </w:r>
      <w:r w:rsidRPr="00767C46">
        <w:rPr>
          <w:szCs w:val="18"/>
        </w:rPr>
        <w:t>Klimaatimpact en voedingswaarde van in Nederland geproduceerd en geconsumeerd voedsel uit zee</w:t>
      </w:r>
      <w:r>
        <w:rPr>
          <w:szCs w:val="18"/>
        </w:rPr>
        <w:t xml:space="preserve">”. Dit onderzoek is uitgevoerd naar aanleiding van vragen van uw Kamer uit 2021 (TK 2021 nr. 2021Z04799 en 2021Z05822) en een actie die, mede naar aanleiding hiervan, is opgenomen in de Visie op Voedsel uit Zee en Grote Wateren (hierna: Visie) (Kamerstuk 21 501-32, nr. 1624). </w:t>
      </w:r>
    </w:p>
    <w:p w:rsidR="00272A7C" w:rsidP="00272A7C" w:rsidRDefault="00272A7C" w14:paraId="4D4E7C89" w14:textId="77777777">
      <w:pPr>
        <w:rPr>
          <w:szCs w:val="18"/>
        </w:rPr>
      </w:pPr>
    </w:p>
    <w:p w:rsidR="00272A7C" w:rsidP="00272A7C" w:rsidRDefault="00272A7C" w14:paraId="570C7CD1" w14:textId="77777777">
      <w:pPr>
        <w:rPr>
          <w:szCs w:val="18"/>
        </w:rPr>
      </w:pPr>
      <w:r>
        <w:rPr>
          <w:szCs w:val="18"/>
        </w:rPr>
        <w:t>Het onderzoek naar de CO</w:t>
      </w:r>
      <w:r w:rsidRPr="003B5078">
        <w:rPr>
          <w:szCs w:val="18"/>
          <w:vertAlign w:val="subscript"/>
        </w:rPr>
        <w:t xml:space="preserve">2 </w:t>
      </w:r>
      <w:r>
        <w:rPr>
          <w:szCs w:val="18"/>
        </w:rPr>
        <w:t>uitstoot van visserij dat in 2024 is uitgezet bestaat uit drie delen. D</w:t>
      </w:r>
      <w:r w:rsidRPr="008A1B36">
        <w:rPr>
          <w:szCs w:val="18"/>
        </w:rPr>
        <w:t xml:space="preserve">eel 1 </w:t>
      </w:r>
      <w:r>
        <w:rPr>
          <w:szCs w:val="18"/>
        </w:rPr>
        <w:t>wa</w:t>
      </w:r>
      <w:r w:rsidRPr="008A1B36">
        <w:rPr>
          <w:szCs w:val="18"/>
        </w:rPr>
        <w:t>s gericht op de CO</w:t>
      </w:r>
      <w:r w:rsidRPr="003B5078">
        <w:rPr>
          <w:szCs w:val="18"/>
          <w:vertAlign w:val="subscript"/>
        </w:rPr>
        <w:t>2</w:t>
      </w:r>
      <w:r w:rsidRPr="008A1B36">
        <w:rPr>
          <w:szCs w:val="18"/>
        </w:rPr>
        <w:t>-uitstoot door bodemberoering</w:t>
      </w:r>
      <w:r>
        <w:rPr>
          <w:szCs w:val="18"/>
        </w:rPr>
        <w:t xml:space="preserve"> en is begin 2025 gepubliceerd</w:t>
      </w:r>
      <w:r>
        <w:rPr>
          <w:rStyle w:val="Voetnootmarkering"/>
          <w:szCs w:val="18"/>
        </w:rPr>
        <w:footnoteReference w:id="1"/>
      </w:r>
      <w:r>
        <w:rPr>
          <w:szCs w:val="18"/>
        </w:rPr>
        <w:t>.</w:t>
      </w:r>
      <w:r w:rsidRPr="008A1B36">
        <w:rPr>
          <w:szCs w:val="18"/>
        </w:rPr>
        <w:t xml:space="preserve"> </w:t>
      </w:r>
      <w:r w:rsidRPr="005E568F">
        <w:rPr>
          <w:szCs w:val="18"/>
        </w:rPr>
        <w:t xml:space="preserve">Uit </w:t>
      </w:r>
      <w:r>
        <w:rPr>
          <w:szCs w:val="18"/>
        </w:rPr>
        <w:t>dit rapport</w:t>
      </w:r>
      <w:r w:rsidRPr="005E568F">
        <w:rPr>
          <w:szCs w:val="18"/>
        </w:rPr>
        <w:t xml:space="preserve"> blijkt dat </w:t>
      </w:r>
      <w:r>
        <w:rPr>
          <w:szCs w:val="18"/>
        </w:rPr>
        <w:t xml:space="preserve">er </w:t>
      </w:r>
      <w:r w:rsidRPr="005E568F">
        <w:rPr>
          <w:szCs w:val="18"/>
        </w:rPr>
        <w:t xml:space="preserve">door verschillende onzekerheden geen definitieve conclusies te trekken zijn </w:t>
      </w:r>
      <w:r>
        <w:rPr>
          <w:szCs w:val="18"/>
        </w:rPr>
        <w:t xml:space="preserve">over </w:t>
      </w:r>
      <w:r w:rsidRPr="005E568F">
        <w:rPr>
          <w:szCs w:val="18"/>
        </w:rPr>
        <w:t>in hoeverre bodemberoering door vistuigen bijdraagt aan CO</w:t>
      </w:r>
      <w:r w:rsidRPr="003B5078">
        <w:rPr>
          <w:szCs w:val="18"/>
          <w:vertAlign w:val="subscript"/>
        </w:rPr>
        <w:t>2</w:t>
      </w:r>
      <w:r w:rsidRPr="005E568F">
        <w:rPr>
          <w:szCs w:val="18"/>
        </w:rPr>
        <w:t xml:space="preserve">-uitstoot in de atmosfeer. </w:t>
      </w:r>
      <w:r>
        <w:rPr>
          <w:szCs w:val="18"/>
        </w:rPr>
        <w:t>Het onderhavige onderzoek Klimaatimpact en voedingswaarde van in Nederland geproduceerd en geconsumeerd voedsel uit zee, bevat delen 2 en 3. D</w:t>
      </w:r>
      <w:r w:rsidRPr="008A1B36">
        <w:rPr>
          <w:szCs w:val="18"/>
        </w:rPr>
        <w:t xml:space="preserve">eel 2 </w:t>
      </w:r>
      <w:r>
        <w:rPr>
          <w:szCs w:val="18"/>
        </w:rPr>
        <w:t xml:space="preserve">is specifiek gericht </w:t>
      </w:r>
      <w:r w:rsidRPr="008A1B36">
        <w:rPr>
          <w:szCs w:val="18"/>
        </w:rPr>
        <w:t>op de CO</w:t>
      </w:r>
      <w:r w:rsidRPr="003B5078">
        <w:rPr>
          <w:szCs w:val="18"/>
          <w:vertAlign w:val="subscript"/>
        </w:rPr>
        <w:t>2</w:t>
      </w:r>
      <w:r w:rsidRPr="008A1B36">
        <w:rPr>
          <w:szCs w:val="18"/>
        </w:rPr>
        <w:t>-uitstoot door de Nederlandse visserij, uitgesplitst in m</w:t>
      </w:r>
      <w:r>
        <w:rPr>
          <w:szCs w:val="18"/>
        </w:rPr>
        <w:t>é</w:t>
      </w:r>
      <w:r w:rsidRPr="008A1B36">
        <w:rPr>
          <w:szCs w:val="18"/>
        </w:rPr>
        <w:t>tier</w:t>
      </w:r>
      <w:r>
        <w:rPr>
          <w:szCs w:val="18"/>
        </w:rPr>
        <w:t xml:space="preserve"> (vismethode)</w:t>
      </w:r>
      <w:r w:rsidRPr="008A1B36">
        <w:rPr>
          <w:szCs w:val="18"/>
        </w:rPr>
        <w:t xml:space="preserve"> en doelsoort</w:t>
      </w:r>
      <w:r>
        <w:rPr>
          <w:szCs w:val="18"/>
        </w:rPr>
        <w:t>. D</w:t>
      </w:r>
      <w:r w:rsidRPr="008A1B36">
        <w:rPr>
          <w:szCs w:val="18"/>
        </w:rPr>
        <w:t xml:space="preserve">eel 3 richt zich op de vergelijking tussen de resultaten van deel 2 en de </w:t>
      </w:r>
      <w:r>
        <w:rPr>
          <w:szCs w:val="18"/>
        </w:rPr>
        <w:t xml:space="preserve">bekende </w:t>
      </w:r>
      <w:r w:rsidRPr="008A1B36">
        <w:rPr>
          <w:szCs w:val="18"/>
        </w:rPr>
        <w:t>CO</w:t>
      </w:r>
      <w:r w:rsidRPr="003B5078">
        <w:rPr>
          <w:szCs w:val="18"/>
          <w:vertAlign w:val="subscript"/>
        </w:rPr>
        <w:t>2</w:t>
      </w:r>
      <w:r w:rsidRPr="008A1B36">
        <w:rPr>
          <w:szCs w:val="18"/>
        </w:rPr>
        <w:t xml:space="preserve">-uitstoot van landproducten zoals biefstuk, noten en peulvruchten. Daarnaast geeft deel 3 een beschrijving van de voedingswaarde ten opzichte van </w:t>
      </w:r>
      <w:r>
        <w:rPr>
          <w:szCs w:val="18"/>
        </w:rPr>
        <w:t xml:space="preserve">verschillende </w:t>
      </w:r>
      <w:r w:rsidRPr="008A1B36">
        <w:rPr>
          <w:szCs w:val="18"/>
        </w:rPr>
        <w:t>landproducten</w:t>
      </w:r>
      <w:r>
        <w:rPr>
          <w:szCs w:val="18"/>
        </w:rPr>
        <w:t>.</w:t>
      </w:r>
      <w:r w:rsidRPr="008A1B36">
        <w:rPr>
          <w:szCs w:val="18"/>
        </w:rPr>
        <w:t xml:space="preserve"> </w:t>
      </w:r>
      <w:r>
        <w:rPr>
          <w:szCs w:val="18"/>
        </w:rPr>
        <w:t xml:space="preserve">Met deze brief stuur ik u de uitkomst van deel 2 en deel 3 van het onderzoek. </w:t>
      </w:r>
    </w:p>
    <w:p w:rsidR="00272A7C" w:rsidP="00272A7C" w:rsidRDefault="00272A7C" w14:paraId="151D5118" w14:textId="77777777">
      <w:pPr>
        <w:rPr>
          <w:szCs w:val="18"/>
        </w:rPr>
      </w:pPr>
    </w:p>
    <w:p w:rsidR="00272A7C" w:rsidP="00272A7C" w:rsidRDefault="00272A7C" w14:paraId="20BCC02A" w14:textId="77777777">
      <w:pPr>
        <w:rPr>
          <w:szCs w:val="18"/>
          <w:vertAlign w:val="subscript"/>
        </w:rPr>
      </w:pPr>
      <w:r>
        <w:rPr>
          <w:szCs w:val="18"/>
        </w:rPr>
        <w:t xml:space="preserve">Uit het onderzoek blijkt dat voor pelagische soorten zoals haring en makreel de </w:t>
      </w:r>
      <w:r w:rsidRPr="005E568F">
        <w:rPr>
          <w:szCs w:val="18"/>
        </w:rPr>
        <w:t>CO</w:t>
      </w:r>
      <w:r w:rsidRPr="009B0904">
        <w:rPr>
          <w:szCs w:val="18"/>
          <w:vertAlign w:val="subscript"/>
        </w:rPr>
        <w:t>2</w:t>
      </w:r>
      <w:r>
        <w:rPr>
          <w:szCs w:val="18"/>
          <w:vertAlign w:val="subscript"/>
        </w:rPr>
        <w:t>-</w:t>
      </w:r>
      <w:r>
        <w:rPr>
          <w:szCs w:val="18"/>
        </w:rPr>
        <w:t xml:space="preserve">uitstoot vergelijkbaar is met de gegevens zoals deze zijn opgenomen in de Visie. De gemiddelde </w:t>
      </w:r>
      <w:r w:rsidRPr="005E568F">
        <w:rPr>
          <w:szCs w:val="18"/>
        </w:rPr>
        <w:t>uitstoot</w:t>
      </w:r>
      <w:r>
        <w:rPr>
          <w:szCs w:val="18"/>
        </w:rPr>
        <w:t xml:space="preserve"> voor deze soorten is vergelijkbaar met de uitstoot voor de productie van plantaardig voedsel zoals een vegetarische burger of walnoten. Andere soorten zoals mosselen en oesters zitten qua uitstoot in een vergelijkbare range als kipfilet of varkenshaas. De CO</w:t>
      </w:r>
      <w:r>
        <w:rPr>
          <w:szCs w:val="18"/>
          <w:vertAlign w:val="subscript"/>
        </w:rPr>
        <w:t>2</w:t>
      </w:r>
      <w:r>
        <w:rPr>
          <w:szCs w:val="18"/>
        </w:rPr>
        <w:t xml:space="preserve">-uitstoot </w:t>
      </w:r>
      <w:r w:rsidRPr="005E568F">
        <w:rPr>
          <w:szCs w:val="18"/>
        </w:rPr>
        <w:t>van de</w:t>
      </w:r>
      <w:r>
        <w:rPr>
          <w:szCs w:val="18"/>
        </w:rPr>
        <w:t xml:space="preserve"> visserij op platvis toont een ander, minder positief, beeld dan </w:t>
      </w:r>
      <w:r w:rsidRPr="005E568F">
        <w:rPr>
          <w:szCs w:val="18"/>
        </w:rPr>
        <w:t>voorgaande studies.</w:t>
      </w:r>
      <w:r>
        <w:rPr>
          <w:szCs w:val="18"/>
        </w:rPr>
        <w:t xml:space="preserve"> Soorten zoals tong en schol komen qua uitstoot in de buurt van biefstuk. De CO</w:t>
      </w:r>
      <w:r w:rsidRPr="00C55F04">
        <w:rPr>
          <w:szCs w:val="18"/>
          <w:vertAlign w:val="subscript"/>
        </w:rPr>
        <w:t>2</w:t>
      </w:r>
      <w:r>
        <w:rPr>
          <w:szCs w:val="18"/>
        </w:rPr>
        <w:t>-uitstoot voor deze soorten is het hoogste van de onderzochte visserijproducten.</w:t>
      </w:r>
      <w:r>
        <w:rPr>
          <w:szCs w:val="18"/>
          <w:vertAlign w:val="subscript"/>
        </w:rPr>
        <w:t xml:space="preserve"> </w:t>
      </w:r>
    </w:p>
    <w:p w:rsidR="00272A7C" w:rsidP="00272A7C" w:rsidRDefault="00272A7C" w14:paraId="0424D8D0" w14:textId="77777777">
      <w:pPr>
        <w:rPr>
          <w:szCs w:val="18"/>
          <w:vertAlign w:val="subscript"/>
        </w:rPr>
      </w:pPr>
    </w:p>
    <w:p w:rsidR="00272A7C" w:rsidP="00272A7C" w:rsidRDefault="00272A7C" w14:paraId="149E56F7" w14:textId="77777777">
      <w:pPr>
        <w:rPr>
          <w:szCs w:val="18"/>
        </w:rPr>
      </w:pPr>
      <w:r>
        <w:rPr>
          <w:szCs w:val="18"/>
        </w:rPr>
        <w:t>De verschillen in resultaten tussen dit onderzoek en eerdere onderzoeken vloeien voort uit het feit dat in dit onderzoek is gerekend met ‘eetbaar product’ in tegenstelling tot ‘aangeland product’. De CO</w:t>
      </w:r>
      <w:r>
        <w:rPr>
          <w:szCs w:val="18"/>
          <w:vertAlign w:val="subscript"/>
        </w:rPr>
        <w:t>2</w:t>
      </w:r>
      <w:r>
        <w:rPr>
          <w:szCs w:val="18"/>
        </w:rPr>
        <w:t xml:space="preserve">-uitstoot van een scholfilet is groter dat dat van een gehele schol omdat tenminste de helft van de vis </w:t>
      </w:r>
      <w:r w:rsidRPr="00FC63A9">
        <w:rPr>
          <w:szCs w:val="18"/>
        </w:rPr>
        <w:t>niet wordt gebruikt</w:t>
      </w:r>
      <w:r>
        <w:rPr>
          <w:szCs w:val="18"/>
        </w:rPr>
        <w:t xml:space="preserve"> voor humane consumptie. </w:t>
      </w:r>
      <w:r w:rsidRPr="00FC63A9">
        <w:rPr>
          <w:szCs w:val="18"/>
        </w:rPr>
        <w:t>Dat gewicht van de vis telt dan niet mee in de berekening.</w:t>
      </w:r>
      <w:r>
        <w:rPr>
          <w:szCs w:val="18"/>
        </w:rPr>
        <w:t xml:space="preserve"> </w:t>
      </w:r>
      <w:r w:rsidRPr="0024550A">
        <w:rPr>
          <w:szCs w:val="18"/>
        </w:rPr>
        <w:t xml:space="preserve">Mosselen bestaan qua grootte en gewicht voor het grootste deel uit </w:t>
      </w:r>
      <w:r>
        <w:rPr>
          <w:szCs w:val="18"/>
        </w:rPr>
        <w:t xml:space="preserve">een </w:t>
      </w:r>
      <w:r w:rsidRPr="0024550A">
        <w:rPr>
          <w:szCs w:val="18"/>
        </w:rPr>
        <w:t xml:space="preserve">schelp die niet gegeten wordt, waardoor </w:t>
      </w:r>
      <w:r>
        <w:rPr>
          <w:szCs w:val="18"/>
        </w:rPr>
        <w:t xml:space="preserve">ook hiervoor </w:t>
      </w:r>
      <w:r w:rsidRPr="0024550A">
        <w:rPr>
          <w:szCs w:val="18"/>
        </w:rPr>
        <w:t xml:space="preserve">de </w:t>
      </w:r>
      <w:r>
        <w:rPr>
          <w:szCs w:val="18"/>
        </w:rPr>
        <w:t>CO</w:t>
      </w:r>
      <w:r>
        <w:rPr>
          <w:szCs w:val="18"/>
          <w:vertAlign w:val="subscript"/>
        </w:rPr>
        <w:t>2</w:t>
      </w:r>
      <w:r>
        <w:rPr>
          <w:szCs w:val="18"/>
        </w:rPr>
        <w:t xml:space="preserve">-uitstoot </w:t>
      </w:r>
      <w:r w:rsidRPr="0024550A">
        <w:rPr>
          <w:szCs w:val="18"/>
        </w:rPr>
        <w:t xml:space="preserve">voor het te eten deel hoger uitpakt dan eerder berekend. </w:t>
      </w:r>
      <w:r>
        <w:rPr>
          <w:szCs w:val="18"/>
        </w:rPr>
        <w:t>Hiermee wordt aangesloten op systematiek die ook voor andere voedingsproducten wordt toegepast. Daarnaast is in dit nieuwe rapport uitsluitend gerekend met specifieke Nederlandse data terwijl in andere onderzoeken wordt gewerkt met internationale data.</w:t>
      </w:r>
    </w:p>
    <w:p w:rsidR="00272A7C" w:rsidP="00272A7C" w:rsidRDefault="00272A7C" w14:paraId="197B0C70" w14:textId="77777777">
      <w:pPr>
        <w:rPr>
          <w:szCs w:val="18"/>
        </w:rPr>
      </w:pPr>
    </w:p>
    <w:p w:rsidR="000C0E2C" w:rsidP="000C0E2C" w:rsidRDefault="00272A7C" w14:paraId="7F7E6FBA" w14:textId="77777777">
      <w:pPr>
        <w:spacing w:line="276" w:lineRule="auto"/>
        <w:rPr>
          <w:szCs w:val="18"/>
        </w:rPr>
      </w:pPr>
      <w:r>
        <w:rPr>
          <w:szCs w:val="18"/>
        </w:rPr>
        <w:t xml:space="preserve">Zoals aangegeven scoort vooral bodemvisserij qua uitstoot minder positief dan in eerdere onderzoeken. Op verzoek van LVVN heeft </w:t>
      </w:r>
      <w:r w:rsidRPr="002B7239">
        <w:rPr>
          <w:szCs w:val="18"/>
        </w:rPr>
        <w:t xml:space="preserve">WSER </w:t>
      </w:r>
      <w:r>
        <w:rPr>
          <w:szCs w:val="18"/>
        </w:rPr>
        <w:t xml:space="preserve">beschreven </w:t>
      </w:r>
      <w:r w:rsidRPr="002B7239">
        <w:rPr>
          <w:szCs w:val="18"/>
        </w:rPr>
        <w:t>waar de CO</w:t>
      </w:r>
      <w:r w:rsidRPr="003B5078">
        <w:rPr>
          <w:szCs w:val="18"/>
          <w:vertAlign w:val="subscript"/>
        </w:rPr>
        <w:t>2</w:t>
      </w:r>
      <w:r w:rsidRPr="002B7239">
        <w:rPr>
          <w:szCs w:val="18"/>
        </w:rPr>
        <w:t xml:space="preserve">-uitstoot </w:t>
      </w:r>
      <w:r>
        <w:rPr>
          <w:szCs w:val="18"/>
        </w:rPr>
        <w:t>geproduceerd wordt</w:t>
      </w:r>
      <w:r w:rsidRPr="002B7239">
        <w:rPr>
          <w:szCs w:val="18"/>
        </w:rPr>
        <w:t xml:space="preserve">. </w:t>
      </w:r>
      <w:r>
        <w:rPr>
          <w:szCs w:val="18"/>
        </w:rPr>
        <w:t>Tot de aanlanding van de vis wordt de CO</w:t>
      </w:r>
      <w:r w:rsidRPr="006B680F">
        <w:rPr>
          <w:szCs w:val="18"/>
          <w:vertAlign w:val="subscript"/>
        </w:rPr>
        <w:t>2</w:t>
      </w:r>
      <w:r>
        <w:rPr>
          <w:szCs w:val="18"/>
        </w:rPr>
        <w:t>-uitstoot voor meer dan 90% veroorzaakt door brandstofverbruik, over de gehele productieketen neemt dit af tot 48%. Van platvisvisserij is bekend dat het brandstofgebruik hoog is. Al jaren wordt gewerkt aan innovaties om dit naar beneden te brengen. Met name sinds het wegvallen van de pulsvisserij, wordt gewerkt aan andere innovaties die bijdragen aan het verminderen van brandstofgebruik. De in 2023 opengestelde energie-efficiëntieregeling heeft voor meerdere schepen gezorgd voor een vermindering van het brandstofgebruik door aanpassingen van deze schepen. Deze vermindering is niet verwerkt in het bijgevoegde rapport, omdat de aangepaste schepen niet in de voor dit rapport gebruikte data zaten</w:t>
      </w:r>
      <w:r w:rsidRPr="00C006B3">
        <w:rPr>
          <w:szCs w:val="18"/>
        </w:rPr>
        <w:t>. Een evaluatie van de doelmatigheid en doeltreffendheid van deze regeling zal na afloop van de uitvoering van de regeling, naar verwachting in 2027, worden voorbereid.</w:t>
      </w:r>
      <w:r>
        <w:rPr>
          <w:szCs w:val="18"/>
        </w:rPr>
        <w:t xml:space="preserve"> Meerdere openstellingen en onderzoekstrajecten, zoals onderzoek naar een zero-emissie garnalenkotter en </w:t>
      </w:r>
      <w:r w:rsidRPr="00E70596">
        <w:rPr>
          <w:szCs w:val="18"/>
        </w:rPr>
        <w:t>slimme brandstofbesparing door efficiënter te vissen</w:t>
      </w:r>
      <w:r>
        <w:rPr>
          <w:szCs w:val="18"/>
        </w:rPr>
        <w:t>, zullen eraan bijdragen dat het brandstofgebruik in de toekomst verder kan dalen. Zo zal er in 2026 een energie-efficiëntieregeling opengesteld worden voor de schelpdiervisserij. Met deze regeling kunnen schelpdiervissers vaartuigen aanpassen zodat deze minder brandstof verbruiken en zo minder broeikasgassen uitstoten. De transitie in de zeevaart naar klimaatneutraal varen in 2050 zou voor de bodemvisserij eveneens een grote kans kunnen bieden om de CO</w:t>
      </w:r>
      <w:r w:rsidRPr="00397322">
        <w:rPr>
          <w:szCs w:val="18"/>
          <w:vertAlign w:val="subscript"/>
        </w:rPr>
        <w:t>2</w:t>
      </w:r>
      <w:r>
        <w:rPr>
          <w:szCs w:val="18"/>
        </w:rPr>
        <w:t xml:space="preserve">-uitstoot te minimaliseren. </w:t>
      </w:r>
      <w:r w:rsidR="000C0E2C">
        <w:rPr>
          <w:szCs w:val="18"/>
        </w:rPr>
        <w:t>Naast dat het kansen biedt voor het verminderen van CO2-uitstoot neemt het brandstofgebruik door verduurzaming van de schepen ook af. Ongeveer 37% van de totale kosten van een boomkorkotter bestaat uit brandstofkosten, een significantie reductie van deze kosten draagt daarmee direct bij aan de economische duurzaamheid van deze visserijbedrijven.</w:t>
      </w:r>
    </w:p>
    <w:p w:rsidR="00272A7C" w:rsidP="00272A7C" w:rsidRDefault="00272A7C" w14:paraId="23366E98" w14:textId="77777777">
      <w:pPr>
        <w:rPr>
          <w:szCs w:val="18"/>
        </w:rPr>
      </w:pPr>
    </w:p>
    <w:p w:rsidRPr="002F3146" w:rsidR="00272A7C" w:rsidP="00272A7C" w:rsidRDefault="00272A7C" w14:paraId="7A3D8C7D" w14:textId="77777777">
      <w:pPr>
        <w:rPr>
          <w:szCs w:val="18"/>
        </w:rPr>
      </w:pPr>
      <w:r>
        <w:rPr>
          <w:szCs w:val="18"/>
        </w:rPr>
        <w:t>De potentie om de CO</w:t>
      </w:r>
      <w:r w:rsidRPr="000A5ECA">
        <w:rPr>
          <w:szCs w:val="18"/>
          <w:vertAlign w:val="subscript"/>
        </w:rPr>
        <w:t>2</w:t>
      </w:r>
      <w:r>
        <w:rPr>
          <w:szCs w:val="18"/>
          <w:vertAlign w:val="subscript"/>
        </w:rPr>
        <w:t>-</w:t>
      </w:r>
      <w:r>
        <w:rPr>
          <w:szCs w:val="18"/>
        </w:rPr>
        <w:t xml:space="preserve">uitstoot aanzienlijk te reduceren wil ik samen met de sector optimaal benutten zodat de Nederlandse vissers in de toekomst met een nog duurzamer product bijdragen aan de voedselzekerheid van ons land. Want voedsel uit zee is van grote waarde voor een gezond dieet. Het onderzoek bevestigt dat vis, en met name vette vis zoals makreel en haring, een unieke bron </w:t>
      </w:r>
      <w:r>
        <w:rPr>
          <w:szCs w:val="18"/>
        </w:rPr>
        <w:lastRenderedPageBreak/>
        <w:t xml:space="preserve">zijn van meervoudig onverzadigde omega-3-vetzuren. Vis, schaal en schelpdieren vormen daarnaast onder meer een goede bron voor jodium en selenium. </w:t>
      </w:r>
    </w:p>
    <w:p w:rsidR="00272A7C" w:rsidP="00272A7C" w:rsidRDefault="00272A7C" w14:paraId="26439E5C" w14:textId="77777777">
      <w:pPr>
        <w:rPr>
          <w:szCs w:val="18"/>
        </w:rPr>
      </w:pPr>
    </w:p>
    <w:p w:rsidR="00272A7C" w:rsidP="00272A7C" w:rsidRDefault="00272A7C" w14:paraId="0B1EE825" w14:textId="77777777">
      <w:pPr>
        <w:rPr>
          <w:szCs w:val="18"/>
        </w:rPr>
      </w:pPr>
      <w:r w:rsidRPr="002C23E6">
        <w:rPr>
          <w:szCs w:val="18"/>
        </w:rPr>
        <w:t xml:space="preserve">Deze rapporten laten zien hoe divers de visserijsector is en dat het verschil in technieken en soorten ook grote verschillen laten zien in de </w:t>
      </w:r>
      <w:r>
        <w:rPr>
          <w:szCs w:val="18"/>
        </w:rPr>
        <w:t>CO</w:t>
      </w:r>
      <w:r>
        <w:rPr>
          <w:szCs w:val="18"/>
          <w:vertAlign w:val="subscript"/>
        </w:rPr>
        <w:t>2</w:t>
      </w:r>
      <w:r w:rsidRPr="002C23E6">
        <w:rPr>
          <w:szCs w:val="18"/>
        </w:rPr>
        <w:t>-</w:t>
      </w:r>
      <w:r>
        <w:rPr>
          <w:szCs w:val="18"/>
        </w:rPr>
        <w:t>voetafdruk</w:t>
      </w:r>
      <w:r w:rsidRPr="002C23E6">
        <w:rPr>
          <w:szCs w:val="18"/>
        </w:rPr>
        <w:t xml:space="preserve"> van de producten die hieruit voortkomen. Het benadrukt ook het belang, zeker voor een deel van de sector, om de komende tijd stappen te zetten op het gebied innovatie</w:t>
      </w:r>
      <w:r>
        <w:rPr>
          <w:szCs w:val="18"/>
        </w:rPr>
        <w:t>s die bijdragen aan verduurzaming</w:t>
      </w:r>
      <w:r w:rsidRPr="002C23E6">
        <w:rPr>
          <w:szCs w:val="18"/>
        </w:rPr>
        <w:t xml:space="preserve">. </w:t>
      </w:r>
      <w:r>
        <w:rPr>
          <w:szCs w:val="18"/>
        </w:rPr>
        <w:t xml:space="preserve">Daarmee </w:t>
      </w:r>
      <w:r w:rsidRPr="002C23E6">
        <w:rPr>
          <w:szCs w:val="18"/>
        </w:rPr>
        <w:t xml:space="preserve">borgen </w:t>
      </w:r>
      <w:r>
        <w:rPr>
          <w:szCs w:val="18"/>
        </w:rPr>
        <w:t xml:space="preserve">we </w:t>
      </w:r>
      <w:r w:rsidRPr="002C23E6">
        <w:rPr>
          <w:szCs w:val="18"/>
        </w:rPr>
        <w:t xml:space="preserve">dat ook in de toekomst deze voedselproducten uit zee </w:t>
      </w:r>
      <w:r>
        <w:rPr>
          <w:szCs w:val="18"/>
        </w:rPr>
        <w:t xml:space="preserve">duurzaam </w:t>
      </w:r>
      <w:r w:rsidRPr="002C23E6">
        <w:rPr>
          <w:szCs w:val="18"/>
        </w:rPr>
        <w:t xml:space="preserve">gewonnen </w:t>
      </w:r>
      <w:r>
        <w:rPr>
          <w:szCs w:val="18"/>
        </w:rPr>
        <w:t xml:space="preserve">kunnen </w:t>
      </w:r>
      <w:r w:rsidRPr="002C23E6">
        <w:rPr>
          <w:szCs w:val="18"/>
        </w:rPr>
        <w:t xml:space="preserve">blijven worden. </w:t>
      </w:r>
    </w:p>
    <w:p w:rsidR="000C0E2C" w:rsidP="000C0E2C" w:rsidRDefault="000C0E2C" w14:paraId="0C03B8D9" w14:textId="77777777">
      <w:pPr>
        <w:spacing w:line="276" w:lineRule="auto"/>
        <w:rPr>
          <w:szCs w:val="18"/>
        </w:rPr>
      </w:pPr>
      <w:r>
        <w:rPr>
          <w:szCs w:val="18"/>
        </w:rPr>
        <w:t>Het verminderen van brandstofgebruik draagt direct bij aan het verminderen van de impact op het ecosysteem en op het vergroten van de economische duurzaamheid. Dit zijn belangrijke stappen voor een toekomstbestendige visserij die zorgt voor voedselzekerheid en een gevarieerd dieet mogelijk maakt.</w:t>
      </w:r>
    </w:p>
    <w:p w:rsidRPr="002C23E6" w:rsidR="00272A7C" w:rsidP="00272A7C" w:rsidRDefault="00272A7C" w14:paraId="3BBC9A2D" w14:textId="77777777">
      <w:pPr>
        <w:rPr>
          <w:szCs w:val="18"/>
        </w:rPr>
      </w:pPr>
    </w:p>
    <w:p w:rsidR="0016534D" w:rsidP="00272A7C" w:rsidRDefault="00272A7C" w14:paraId="7633E953" w14:textId="0B645ECD">
      <w:pPr>
        <w:rPr>
          <w:szCs w:val="18"/>
        </w:rPr>
      </w:pPr>
      <w:r w:rsidRPr="002C23E6">
        <w:rPr>
          <w:szCs w:val="18"/>
        </w:rPr>
        <w:t xml:space="preserve">Zoals aangegeven sluit dit onderzoek aan bij de Visie voedsel uit zee en grote wateren. Momenteel wordt de laatste hand gelegd aan de uitvoeringsagenda, waarin </w:t>
      </w:r>
      <w:r>
        <w:rPr>
          <w:szCs w:val="18"/>
        </w:rPr>
        <w:t xml:space="preserve">diverse </w:t>
      </w:r>
      <w:r w:rsidRPr="002C23E6">
        <w:rPr>
          <w:szCs w:val="18"/>
        </w:rPr>
        <w:t xml:space="preserve">stakeholders samenwerken om de visie te realiseren. Ik zie deze onderzoeken ook als input voor de trajecten die hierin zijn opgenomen. Ik </w:t>
      </w:r>
      <w:r w:rsidR="00435EF4">
        <w:rPr>
          <w:szCs w:val="18"/>
        </w:rPr>
        <w:t xml:space="preserve">zet mij in om </w:t>
      </w:r>
      <w:r w:rsidRPr="002C23E6">
        <w:rPr>
          <w:szCs w:val="18"/>
        </w:rPr>
        <w:t>u de uitvoeringsagenda dit voorjaar toe te sturen.</w:t>
      </w:r>
    </w:p>
    <w:p w:rsidR="00272A7C" w:rsidP="00272A7C" w:rsidRDefault="00272A7C" w14:paraId="11156FD9" w14:textId="77777777"/>
    <w:p w:rsidR="00584BAC" w:rsidP="00810C93" w:rsidRDefault="00685B4E" w14:paraId="4F826AC9" w14:textId="77777777">
      <w:pPr>
        <w:rPr>
          <w:szCs w:val="18"/>
        </w:rPr>
      </w:pPr>
      <w:r>
        <w:rPr>
          <w:szCs w:val="18"/>
        </w:rPr>
        <w:t>Hoogachtend,</w:t>
      </w:r>
    </w:p>
    <w:p w:rsidR="009850B1" w:rsidP="007F510A" w:rsidRDefault="009850B1" w14:paraId="59477610" w14:textId="77777777">
      <w:pPr>
        <w:rPr>
          <w:szCs w:val="18"/>
        </w:rPr>
      </w:pPr>
    </w:p>
    <w:p w:rsidR="00426BC7" w:rsidP="007F510A" w:rsidRDefault="00426BC7" w14:paraId="258923DF" w14:textId="77777777">
      <w:pPr>
        <w:rPr>
          <w:szCs w:val="18"/>
        </w:rPr>
      </w:pPr>
    </w:p>
    <w:p w:rsidR="00323294" w:rsidP="009850B1" w:rsidRDefault="00323294" w14:paraId="28AB1E1F" w14:textId="77777777">
      <w:pPr>
        <w:tabs>
          <w:tab w:val="left" w:pos="945"/>
        </w:tabs>
        <w:rPr>
          <w:szCs w:val="18"/>
        </w:rPr>
      </w:pPr>
    </w:p>
    <w:p w:rsidR="00323294" w:rsidP="009850B1" w:rsidRDefault="00323294" w14:paraId="479BB9C6" w14:textId="77777777">
      <w:pPr>
        <w:tabs>
          <w:tab w:val="left" w:pos="945"/>
        </w:tabs>
        <w:rPr>
          <w:szCs w:val="18"/>
        </w:rPr>
      </w:pPr>
    </w:p>
    <w:p w:rsidRPr="00A54BCC" w:rsidR="00C90702" w:rsidP="007F510A" w:rsidRDefault="00685B4E" w14:paraId="2CCE74EC" w14:textId="77777777">
      <w:pPr>
        <w:rPr>
          <w:szCs w:val="18"/>
        </w:rPr>
      </w:pPr>
      <w:r>
        <w:rPr>
          <w:szCs w:val="18"/>
        </w:rPr>
        <w:t xml:space="preserve">Silvio </w:t>
      </w:r>
      <w:r w:rsidR="00F51EDB">
        <w:rPr>
          <w:szCs w:val="18"/>
        </w:rPr>
        <w:t xml:space="preserve">P.A. </w:t>
      </w:r>
      <w:r>
        <w:rPr>
          <w:szCs w:val="18"/>
        </w:rPr>
        <w:t>Erkens</w:t>
      </w:r>
    </w:p>
    <w:p w:rsidRPr="00144B73" w:rsidR="00144B73" w:rsidP="00810C93" w:rsidRDefault="00685B4E" w14:paraId="21CBEA60" w14:textId="48D79607">
      <w:pPr>
        <w:rPr>
          <w:i/>
          <w:iCs/>
        </w:rPr>
      </w:pPr>
      <w:r w:rsidRPr="00A359BC">
        <w:rPr>
          <w:rFonts w:cs="Arial"/>
          <w:color w:val="000000"/>
          <w:szCs w:val="18"/>
        </w:rPr>
        <w:t xml:space="preserve">Staatssecretaris van </w:t>
      </w:r>
      <w:r w:rsidRPr="000A4D70" w:rsidR="000A4D70">
        <w:rPr>
          <w:rFonts w:cs="Arial"/>
          <w:color w:val="000000"/>
          <w:szCs w:val="18"/>
        </w:rPr>
        <w:t>Landbouw, Visserij, Voedselzekerheid en Natuur</w:t>
      </w:r>
    </w:p>
    <w:sectPr w:rsidRPr="00144B73" w:rsidR="00144B73" w:rsidSect="00D604B3">
      <w:headerReference w:type="default" r:id="rId7"/>
      <w:footerReference w:type="default" r:id="rId8"/>
      <w:headerReference w:type="first" r:id="rId9"/>
      <w:footerReference w:type="first" r:id="rId10"/>
      <w:pgSz w:w="11906" w:h="16838" w:code="9"/>
      <w:pgMar w:top="2398" w:right="2818" w:bottom="1077" w:left="1559" w:header="2398" w:footer="561"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6E6401" w14:textId="77777777" w:rsidR="00F0565B" w:rsidRDefault="00F0565B">
      <w:r>
        <w:separator/>
      </w:r>
    </w:p>
    <w:p w14:paraId="79FF6595" w14:textId="77777777" w:rsidR="00F0565B" w:rsidRDefault="00F0565B"/>
  </w:endnote>
  <w:endnote w:type="continuationSeparator" w:id="0">
    <w:p w14:paraId="6714047C" w14:textId="77777777" w:rsidR="00F0565B" w:rsidRDefault="00F0565B">
      <w:r>
        <w:continuationSeparator/>
      </w:r>
    </w:p>
    <w:p w14:paraId="05FCEF67" w14:textId="77777777" w:rsidR="00F0565B" w:rsidRDefault="00F0565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Bold">
    <w:panose1 w:val="00000000000000000000"/>
    <w:charset w:val="00"/>
    <w:family w:val="swiss"/>
    <w:notTrueType/>
    <w:pitch w:val="default"/>
    <w:sig w:usb0="00000003" w:usb1="00000000" w:usb2="00000000" w:usb3="00000000" w:csb0="00000001" w:csb1="00000000"/>
  </w:font>
  <w:font w:name="KIX Barcode">
    <w:panose1 w:val="020B7200000000000000"/>
    <w:charset w:val="00"/>
    <w:family w:val="swiss"/>
    <w:pitch w:val="variable"/>
    <w:sig w:usb0="8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Agrofont">
    <w:panose1 w:val="020B0503040100020103"/>
    <w:charset w:val="00"/>
    <w:family w:val="swiss"/>
    <w:pitch w:val="variable"/>
    <w:sig w:usb0="800000A7" w:usb1="00000040" w:usb2="00000000" w:usb3="00000000" w:csb0="00000001"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E3C426" w14:textId="77777777" w:rsidR="00527BD4" w:rsidRPr="00BC3B53" w:rsidRDefault="00527BD4" w:rsidP="008C356D">
    <w:pPr>
      <w:pStyle w:val="Voettekst"/>
      <w:spacing w:line="240" w:lineRule="auto"/>
      <w:rPr>
        <w:sz w:val="2"/>
        <w:szCs w:val="2"/>
      </w:rPr>
    </w:pPr>
  </w:p>
  <w:tbl>
    <w:tblPr>
      <w:tblW w:w="9757" w:type="dxa"/>
      <w:tblLayout w:type="fixed"/>
      <w:tblCellMar>
        <w:left w:w="0" w:type="dxa"/>
        <w:right w:w="0" w:type="dxa"/>
      </w:tblCellMar>
      <w:tblLook w:val="0000" w:firstRow="0" w:lastRow="0" w:firstColumn="0" w:lastColumn="0" w:noHBand="0" w:noVBand="0"/>
    </w:tblPr>
    <w:tblGrid>
      <w:gridCol w:w="7601"/>
      <w:gridCol w:w="2156"/>
    </w:tblGrid>
    <w:tr w:rsidR="00EC2505" w14:paraId="3E218E37" w14:textId="77777777" w:rsidTr="00CA6A25">
      <w:trPr>
        <w:trHeight w:hRule="exact" w:val="240"/>
      </w:trPr>
      <w:tc>
        <w:tcPr>
          <w:tcW w:w="7601" w:type="dxa"/>
        </w:tcPr>
        <w:p w14:paraId="64E8D2F9" w14:textId="77777777" w:rsidR="00527BD4" w:rsidRDefault="00527BD4" w:rsidP="003F1F6B">
          <w:pPr>
            <w:pStyle w:val="Huisstijl-Rubricering"/>
          </w:pPr>
        </w:p>
      </w:tc>
      <w:tc>
        <w:tcPr>
          <w:tcW w:w="2156" w:type="dxa"/>
        </w:tcPr>
        <w:p w14:paraId="52F28D3F" w14:textId="789DD7EA" w:rsidR="00527BD4" w:rsidRPr="00645414" w:rsidRDefault="00685B4E" w:rsidP="00645414">
          <w:pPr>
            <w:pStyle w:val="Huisstijl-Paginanummering"/>
          </w:pPr>
          <w:r>
            <w:t>Pagina</w:t>
          </w:r>
          <w:r w:rsidRPr="00645414">
            <w:t xml:space="preserve"> </w:t>
          </w:r>
          <w:r w:rsidRPr="00645414">
            <w:fldChar w:fldCharType="begin"/>
          </w:r>
          <w:r w:rsidRPr="00645414">
            <w:instrText xml:space="preserve"> PAGE   \* MERGEFORMAT </w:instrText>
          </w:r>
          <w:r w:rsidRPr="00645414">
            <w:fldChar w:fldCharType="separate"/>
          </w:r>
          <w:r w:rsidR="006247BE">
            <w:t>2</w:t>
          </w:r>
          <w:r w:rsidRPr="00645414">
            <w:fldChar w:fldCharType="end"/>
          </w:r>
          <w:r w:rsidRPr="00645414">
            <w:t xml:space="preserve"> </w:t>
          </w:r>
          <w:r>
            <w:t>van</w:t>
          </w:r>
          <w:r w:rsidRPr="00645414">
            <w:t xml:space="preserve"> </w:t>
          </w:r>
          <w:r w:rsidR="00144B73">
            <w:fldChar w:fldCharType="begin"/>
          </w:r>
          <w:r>
            <w:instrText xml:space="preserve"> SECTIONPAGES   \* MERGEFORMAT </w:instrText>
          </w:r>
          <w:r w:rsidR="00144B73">
            <w:fldChar w:fldCharType="separate"/>
          </w:r>
          <w:r>
            <w:t>3</w:t>
          </w:r>
          <w:r w:rsidR="00144B73">
            <w:fldChar w:fldCharType="end"/>
          </w:r>
        </w:p>
      </w:tc>
    </w:tr>
  </w:tbl>
  <w:p w14:paraId="2859B623" w14:textId="77777777" w:rsidR="00527BD4" w:rsidRPr="00BC3B53" w:rsidRDefault="00527BD4" w:rsidP="00BC3B53">
    <w:pPr>
      <w:pStyle w:val="Voettekst"/>
      <w:spacing w:line="240" w:lineRule="auto"/>
      <w:rPr>
        <w:sz w:val="2"/>
        <w:szCs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771" w:type="dxa"/>
      <w:tblLayout w:type="fixed"/>
      <w:tblCellMar>
        <w:left w:w="0" w:type="dxa"/>
        <w:right w:w="0" w:type="dxa"/>
      </w:tblCellMar>
      <w:tblLook w:val="0000" w:firstRow="0" w:lastRow="0" w:firstColumn="0" w:lastColumn="0" w:noHBand="0" w:noVBand="0"/>
    </w:tblPr>
    <w:tblGrid>
      <w:gridCol w:w="7601"/>
      <w:gridCol w:w="2170"/>
    </w:tblGrid>
    <w:tr w:rsidR="00EC2505" w14:paraId="6DCF04D5" w14:textId="77777777" w:rsidTr="00CA6A25">
      <w:trPr>
        <w:trHeight w:hRule="exact" w:val="240"/>
      </w:trPr>
      <w:tc>
        <w:tcPr>
          <w:tcW w:w="7601" w:type="dxa"/>
        </w:tcPr>
        <w:p w14:paraId="4F59241B" w14:textId="77777777" w:rsidR="00527BD4" w:rsidRDefault="00527BD4" w:rsidP="008C356D">
          <w:pPr>
            <w:pStyle w:val="Huisstijl-Rubricering"/>
          </w:pPr>
        </w:p>
      </w:tc>
      <w:tc>
        <w:tcPr>
          <w:tcW w:w="2170" w:type="dxa"/>
        </w:tcPr>
        <w:p w14:paraId="29CB0D6E" w14:textId="3D972DCC" w:rsidR="00527BD4" w:rsidRPr="00ED539E" w:rsidRDefault="00685B4E" w:rsidP="00ED539E">
          <w:pPr>
            <w:pStyle w:val="Huisstijl-Paginanummering"/>
          </w:pPr>
          <w:r>
            <w:t>Pagina</w:t>
          </w:r>
          <w:r w:rsidRPr="00645414">
            <w:t xml:space="preserve"> </w:t>
          </w:r>
          <w:r w:rsidRPr="00645414">
            <w:fldChar w:fldCharType="begin"/>
          </w:r>
          <w:r w:rsidRPr="00645414">
            <w:instrText xml:space="preserve"> PAGE   \* MERGEFORMAT </w:instrText>
          </w:r>
          <w:r w:rsidRPr="00645414">
            <w:fldChar w:fldCharType="separate"/>
          </w:r>
          <w:r w:rsidR="0039201D">
            <w:t>1</w:t>
          </w:r>
          <w:r w:rsidRPr="00645414">
            <w:fldChar w:fldCharType="end"/>
          </w:r>
          <w:r w:rsidRPr="00ED539E">
            <w:rPr>
              <w:rStyle w:val="Huisstijl-GegevenCharChar"/>
            </w:rPr>
            <w:t xml:space="preserve"> </w:t>
          </w:r>
          <w:r>
            <w:t>van</w:t>
          </w:r>
          <w:r w:rsidRPr="00ED539E">
            <w:t xml:space="preserve"> </w:t>
          </w:r>
          <w:r w:rsidR="00A06370">
            <w:fldChar w:fldCharType="begin"/>
          </w:r>
          <w:r>
            <w:instrText xml:space="preserve"> SECTIONPAGES   \* MERGEFORMAT </w:instrText>
          </w:r>
          <w:r w:rsidR="00A06370">
            <w:fldChar w:fldCharType="separate"/>
          </w:r>
          <w:r>
            <w:t>3</w:t>
          </w:r>
          <w:r w:rsidR="00A06370">
            <w:fldChar w:fldCharType="end"/>
          </w:r>
        </w:p>
      </w:tc>
    </w:tr>
  </w:tbl>
  <w:p w14:paraId="39F95158" w14:textId="77777777" w:rsidR="00527BD4" w:rsidRPr="00BC3B53" w:rsidRDefault="00527BD4" w:rsidP="008C356D">
    <w:pPr>
      <w:pStyle w:val="Voettekst"/>
      <w:spacing w:line="240" w:lineRule="auto"/>
      <w:rPr>
        <w:sz w:val="2"/>
        <w:szCs w:val="2"/>
      </w:rPr>
    </w:pPr>
  </w:p>
  <w:p w14:paraId="2CB28173" w14:textId="77777777" w:rsidR="00527BD4" w:rsidRPr="00BC3B53" w:rsidRDefault="00527BD4" w:rsidP="00023E9A">
    <w:pPr>
      <w:pStyle w:val="Voettekst"/>
      <w:spacing w:line="240" w:lineRule="auto"/>
      <w:rPr>
        <w:sz w:val="2"/>
        <w:szCs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8BCB05" w14:textId="77777777" w:rsidR="00F0565B" w:rsidRDefault="00F0565B">
      <w:r>
        <w:separator/>
      </w:r>
    </w:p>
    <w:p w14:paraId="68F8343D" w14:textId="77777777" w:rsidR="00F0565B" w:rsidRDefault="00F0565B"/>
  </w:footnote>
  <w:footnote w:type="continuationSeparator" w:id="0">
    <w:p w14:paraId="2DF129EB" w14:textId="77777777" w:rsidR="00F0565B" w:rsidRDefault="00F0565B">
      <w:r>
        <w:continuationSeparator/>
      </w:r>
    </w:p>
    <w:p w14:paraId="17E1F457" w14:textId="77777777" w:rsidR="00F0565B" w:rsidRDefault="00F0565B"/>
  </w:footnote>
  <w:footnote w:id="1">
    <w:p w14:paraId="617B4849" w14:textId="77777777" w:rsidR="00272A7C" w:rsidRPr="00E21727" w:rsidRDefault="00272A7C" w:rsidP="00272A7C">
      <w:pPr>
        <w:pStyle w:val="Voetnoottekst"/>
        <w:rPr>
          <w:szCs w:val="13"/>
          <w:lang w:val="en-US"/>
        </w:rPr>
      </w:pPr>
      <w:r w:rsidRPr="00E21727">
        <w:rPr>
          <w:rStyle w:val="Voetnootmarkering"/>
          <w:szCs w:val="13"/>
        </w:rPr>
        <w:footnoteRef/>
      </w:r>
      <w:r w:rsidRPr="00E21727">
        <w:rPr>
          <w:szCs w:val="13"/>
          <w:lang w:val="en-US"/>
        </w:rPr>
        <w:t xml:space="preserve"> The potential for CO2 emissions from bottom trawled North Sea sediments, expert opinion, Wageningen Marine Research IJmuiden, January 2025</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pPr w:leftFromText="142" w:rightFromText="142" w:vertAnchor="page" w:tblpX="7628" w:tblpY="2978"/>
      <w:tblOverlap w:val="never"/>
      <w:tblW w:w="2156" w:type="dxa"/>
      <w:tblLayout w:type="fixed"/>
      <w:tblCellMar>
        <w:left w:w="0" w:type="dxa"/>
        <w:right w:w="0" w:type="dxa"/>
      </w:tblCellMar>
      <w:tblLook w:val="0000" w:firstRow="0" w:lastRow="0" w:firstColumn="0" w:lastColumn="0" w:noHBand="0" w:noVBand="0"/>
    </w:tblPr>
    <w:tblGrid>
      <w:gridCol w:w="2156"/>
    </w:tblGrid>
    <w:tr w:rsidR="00EC2505" w14:paraId="17CB1DE0" w14:textId="77777777" w:rsidTr="00A50CF6">
      <w:tc>
        <w:tcPr>
          <w:tcW w:w="2156" w:type="dxa"/>
        </w:tcPr>
        <w:p w14:paraId="4D718A15" w14:textId="77777777" w:rsidR="00527BD4" w:rsidRPr="005819CE" w:rsidRDefault="00685B4E" w:rsidP="00A50CF6">
          <w:pPr>
            <w:pStyle w:val="Huisstijl-Adres"/>
            <w:rPr>
              <w:b/>
            </w:rPr>
          </w:pPr>
          <w:r>
            <w:rPr>
              <w:b/>
            </w:rPr>
            <w:t>Directoraat-generaal Natuur en Visserij</w:t>
          </w:r>
          <w:r w:rsidRPr="005819CE">
            <w:rPr>
              <w:b/>
            </w:rPr>
            <w:br/>
          </w:r>
          <w:r>
            <w:t>Team Visserij</w:t>
          </w:r>
        </w:p>
      </w:tc>
    </w:tr>
    <w:tr w:rsidR="00EC2505" w14:paraId="1F5B9158" w14:textId="77777777" w:rsidTr="00A50CF6">
      <w:trPr>
        <w:trHeight w:hRule="exact" w:val="200"/>
      </w:trPr>
      <w:tc>
        <w:tcPr>
          <w:tcW w:w="2156" w:type="dxa"/>
        </w:tcPr>
        <w:p w14:paraId="6645D079" w14:textId="77777777" w:rsidR="00527BD4" w:rsidRPr="005819CE" w:rsidRDefault="00527BD4" w:rsidP="00A50CF6"/>
      </w:tc>
    </w:tr>
    <w:tr w:rsidR="00EC2505" w14:paraId="35618597" w14:textId="77777777" w:rsidTr="00502512">
      <w:trPr>
        <w:trHeight w:hRule="exact" w:val="774"/>
      </w:trPr>
      <w:tc>
        <w:tcPr>
          <w:tcW w:w="2156" w:type="dxa"/>
        </w:tcPr>
        <w:p w14:paraId="16E39937" w14:textId="77777777" w:rsidR="00527BD4" w:rsidRDefault="00685B4E" w:rsidP="003A5290">
          <w:pPr>
            <w:pStyle w:val="Huisstijl-Kopje"/>
          </w:pPr>
          <w:r>
            <w:t>Ons kenmerk</w:t>
          </w:r>
        </w:p>
        <w:p w14:paraId="347987F5" w14:textId="77777777" w:rsidR="00527BD4" w:rsidRPr="005819CE" w:rsidRDefault="00685B4E" w:rsidP="001E6117">
          <w:pPr>
            <w:pStyle w:val="Huisstijl-Kopje"/>
          </w:pPr>
          <w:r>
            <w:rPr>
              <w:b w:val="0"/>
            </w:rPr>
            <w:t>DGNV-V</w:t>
          </w:r>
          <w:r w:rsidRPr="00502512">
            <w:rPr>
              <w:b w:val="0"/>
            </w:rPr>
            <w:t xml:space="preserve"> / </w:t>
          </w:r>
          <w:r>
            <w:rPr>
              <w:b w:val="0"/>
            </w:rPr>
            <w:t>105047376</w:t>
          </w:r>
        </w:p>
      </w:tc>
    </w:tr>
  </w:tbl>
  <w:p w14:paraId="794EC58C" w14:textId="77777777" w:rsidR="00527BD4" w:rsidRDefault="00527BD4" w:rsidP="008C356D"/>
  <w:p w14:paraId="5DFD87F0" w14:textId="77777777" w:rsidR="00527BD4" w:rsidRPr="00740712" w:rsidRDefault="00527BD4" w:rsidP="008C356D"/>
  <w:p w14:paraId="6254FA98" w14:textId="77777777" w:rsidR="00527BD4" w:rsidRPr="00217880" w:rsidRDefault="00527BD4" w:rsidP="008C356D">
    <w:pPr>
      <w:spacing w:line="0" w:lineRule="atLeast"/>
      <w:rPr>
        <w:sz w:val="2"/>
        <w:szCs w:val="2"/>
      </w:rPr>
    </w:pPr>
  </w:p>
  <w:p w14:paraId="711E9572" w14:textId="77777777" w:rsidR="00527BD4" w:rsidRDefault="00527BD4" w:rsidP="004F44C2">
    <w:pPr>
      <w:pStyle w:val="Koptekst"/>
      <w:rPr>
        <w:rFonts w:cs="Verdana-Bold"/>
        <w:b/>
        <w:bCs/>
        <w:smallCaps/>
        <w:szCs w:val="18"/>
      </w:rPr>
    </w:pPr>
  </w:p>
  <w:p w14:paraId="3D583CC3" w14:textId="77777777" w:rsidR="00527BD4" w:rsidRDefault="00527BD4" w:rsidP="004F44C2"/>
  <w:p w14:paraId="7D1FD289" w14:textId="77777777" w:rsidR="00527BD4" w:rsidRPr="00740712" w:rsidRDefault="00527BD4" w:rsidP="004F44C2"/>
  <w:p w14:paraId="48DCDFD5" w14:textId="77777777" w:rsidR="00527BD4" w:rsidRPr="00217880" w:rsidRDefault="00527BD4" w:rsidP="004F44C2">
    <w:pPr>
      <w:spacing w:line="0" w:lineRule="atLeast"/>
      <w:rPr>
        <w:sz w:val="2"/>
        <w:szCs w:val="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CellMar>
        <w:left w:w="0" w:type="dxa"/>
        <w:right w:w="0" w:type="dxa"/>
      </w:tblCellMar>
      <w:tblLook w:val="0000" w:firstRow="0" w:lastRow="0" w:firstColumn="0" w:lastColumn="0" w:noHBand="0" w:noVBand="0"/>
    </w:tblPr>
    <w:tblGrid>
      <w:gridCol w:w="737"/>
      <w:gridCol w:w="5156"/>
    </w:tblGrid>
    <w:tr w:rsidR="00EC2505" w14:paraId="5978171A" w14:textId="77777777" w:rsidTr="00751A6A">
      <w:trPr>
        <w:trHeight w:val="2636"/>
      </w:trPr>
      <w:tc>
        <w:tcPr>
          <w:tcW w:w="737" w:type="dxa"/>
        </w:tcPr>
        <w:p w14:paraId="53C7FA9F" w14:textId="77777777" w:rsidR="00527BD4" w:rsidRDefault="00527BD4" w:rsidP="00D0609E">
          <w:pPr>
            <w:framePr w:w="6340" w:h="2750" w:hRule="exact" w:hSpace="180" w:wrap="around" w:vAnchor="page" w:hAnchor="text" w:x="3873" w:y="-140"/>
            <w:spacing w:line="240" w:lineRule="auto"/>
          </w:pPr>
        </w:p>
      </w:tc>
      <w:tc>
        <w:tcPr>
          <w:tcW w:w="5156" w:type="dxa"/>
        </w:tcPr>
        <w:p w14:paraId="39E67736" w14:textId="77777777" w:rsidR="00527BD4" w:rsidRDefault="00685B4E" w:rsidP="00D0609E">
          <w:pPr>
            <w:framePr w:w="6340" w:h="2750" w:hRule="exact" w:hSpace="180" w:wrap="around" w:vAnchor="page" w:hAnchor="text" w:x="3873" w:y="-140"/>
            <w:spacing w:line="240" w:lineRule="auto"/>
          </w:pPr>
          <w:r>
            <w:t xml:space="preserve">   </w:t>
          </w:r>
          <w:r w:rsidRPr="00DE35B7">
            <w:rPr>
              <w:sz w:val="2"/>
              <w:szCs w:val="2"/>
            </w:rPr>
            <w:t xml:space="preserve"> </w:t>
          </w:r>
          <w:r>
            <w:rPr>
              <w:noProof/>
              <w:szCs w:val="18"/>
            </w:rPr>
            <w:drawing>
              <wp:inline distT="0" distB="0" distL="0" distR="0" wp14:anchorId="176CC270" wp14:editId="426C0D17">
                <wp:extent cx="2340000" cy="1584000"/>
                <wp:effectExtent l="0" t="0" r="3175" b="0"/>
                <wp:docPr id="1" name="Afbeelding 5"/>
                <wp:cNvGraphicFramePr/>
                <a:graphic xmlns:a="http://schemas.openxmlformats.org/drawingml/2006/main">
                  <a:graphicData uri="http://schemas.openxmlformats.org/drawingml/2006/picture">
                    <pic:pic xmlns:pic="http://schemas.openxmlformats.org/drawingml/2006/picture">
                      <pic:nvPicPr>
                        <pic:cNvPr id="1" name="Picture 4"/>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2340000" cy="1584000"/>
                        </a:xfrm>
                        <a:prstGeom prst="rect">
                          <a:avLst/>
                        </a:prstGeom>
                        <a:noFill/>
                        <a:ln>
                          <a:noFill/>
                        </a:ln>
                      </pic:spPr>
                    </pic:pic>
                  </a:graphicData>
                </a:graphic>
              </wp:inline>
            </w:drawing>
          </w:r>
        </w:p>
      </w:tc>
    </w:tr>
  </w:tbl>
  <w:p w14:paraId="6F1B1B08" w14:textId="77777777" w:rsidR="00527BD4" w:rsidRDefault="00527BD4" w:rsidP="00D0609E">
    <w:pPr>
      <w:framePr w:w="6340" w:h="2750" w:hRule="exact" w:hSpace="180" w:wrap="around" w:vAnchor="page" w:hAnchor="text" w:x="3873" w:y="-140"/>
    </w:pPr>
  </w:p>
  <w:p w14:paraId="7DE8F2E5" w14:textId="77777777" w:rsidR="00527BD4" w:rsidRDefault="00527BD4" w:rsidP="000049FB">
    <w:pPr>
      <w:pStyle w:val="Koptekst"/>
      <w:tabs>
        <w:tab w:val="clear" w:pos="4536"/>
        <w:tab w:val="clear" w:pos="9072"/>
      </w:tabs>
    </w:pPr>
  </w:p>
  <w:tbl>
    <w:tblPr>
      <w:tblpPr w:leftFromText="142" w:rightFromText="142" w:vertAnchor="page" w:tblpX="7616" w:tblpY="2978"/>
      <w:tblOverlap w:val="never"/>
      <w:tblW w:w="2160" w:type="dxa"/>
      <w:tblLayout w:type="fixed"/>
      <w:tblCellMar>
        <w:left w:w="0" w:type="dxa"/>
        <w:right w:w="0" w:type="dxa"/>
      </w:tblCellMar>
      <w:tblLook w:val="0000" w:firstRow="0" w:lastRow="0" w:firstColumn="0" w:lastColumn="0" w:noHBand="0" w:noVBand="0"/>
    </w:tblPr>
    <w:tblGrid>
      <w:gridCol w:w="2160"/>
    </w:tblGrid>
    <w:tr w:rsidR="00EC2505" w14:paraId="48E98223" w14:textId="77777777" w:rsidTr="00A50CF6">
      <w:tc>
        <w:tcPr>
          <w:tcW w:w="2160" w:type="dxa"/>
        </w:tcPr>
        <w:p w14:paraId="6CBB3818" w14:textId="77777777" w:rsidR="00527BD4" w:rsidRPr="005819CE" w:rsidRDefault="00685B4E" w:rsidP="00A50CF6">
          <w:pPr>
            <w:pStyle w:val="Huisstijl-Adres"/>
            <w:rPr>
              <w:b/>
            </w:rPr>
          </w:pPr>
          <w:r>
            <w:rPr>
              <w:b/>
            </w:rPr>
            <w:t>Directoraat-generaal Natuur en Visserij</w:t>
          </w:r>
          <w:r w:rsidRPr="005819CE">
            <w:rPr>
              <w:b/>
            </w:rPr>
            <w:br/>
          </w:r>
          <w:r>
            <w:t>Team Visserij</w:t>
          </w:r>
        </w:p>
        <w:p w14:paraId="6563E920" w14:textId="77777777" w:rsidR="00527BD4" w:rsidRPr="00BE5ED9" w:rsidRDefault="00685B4E" w:rsidP="00A50CF6">
          <w:pPr>
            <w:pStyle w:val="Huisstijl-Adres"/>
          </w:pPr>
          <w:r>
            <w:rPr>
              <w:b/>
            </w:rPr>
            <w:t>Bezoekadres</w:t>
          </w:r>
          <w:r>
            <w:rPr>
              <w:b/>
            </w:rPr>
            <w:br/>
          </w:r>
          <w:r>
            <w:t>Bezuidenhoutseweg 73</w:t>
          </w:r>
          <w:r w:rsidRPr="005819CE">
            <w:br/>
          </w:r>
          <w:r>
            <w:t>2594 AC Den Haag</w:t>
          </w:r>
        </w:p>
        <w:p w14:paraId="44F36CEE" w14:textId="77777777" w:rsidR="00EF495B" w:rsidRDefault="00685B4E" w:rsidP="0098788A">
          <w:pPr>
            <w:pStyle w:val="Huisstijl-Adres"/>
          </w:pPr>
          <w:r>
            <w:rPr>
              <w:b/>
            </w:rPr>
            <w:t>Postadres</w:t>
          </w:r>
          <w:r>
            <w:rPr>
              <w:b/>
            </w:rPr>
            <w:br/>
          </w:r>
          <w:r>
            <w:t>Postbus 20401</w:t>
          </w:r>
          <w:r w:rsidRPr="005819CE">
            <w:br/>
            <w:t>2500 E</w:t>
          </w:r>
          <w:r>
            <w:t>K</w:t>
          </w:r>
          <w:r w:rsidRPr="005819CE">
            <w:t xml:space="preserve"> Den Haag</w:t>
          </w:r>
        </w:p>
        <w:p w14:paraId="49A6CD6A" w14:textId="77777777" w:rsidR="00556BEE" w:rsidRPr="005B3814" w:rsidRDefault="00685B4E" w:rsidP="0098788A">
          <w:pPr>
            <w:pStyle w:val="Huisstijl-Adres"/>
          </w:pPr>
          <w:r>
            <w:rPr>
              <w:b/>
            </w:rPr>
            <w:t>Overheidsidentificatienr</w:t>
          </w:r>
          <w:r>
            <w:rPr>
              <w:b/>
            </w:rPr>
            <w:br/>
          </w:r>
          <w:r w:rsidR="00BA129E">
            <w:rPr>
              <w:rFonts w:cs="Agrofont"/>
              <w:iCs/>
            </w:rPr>
            <w:t>00000001858272854000</w:t>
          </w:r>
        </w:p>
        <w:p w14:paraId="694CF896" w14:textId="0DAE8A5E" w:rsidR="00527BD4" w:rsidRPr="00E21727" w:rsidRDefault="00685B4E" w:rsidP="00A50CF6">
          <w:pPr>
            <w:pStyle w:val="Huisstijl-Adres"/>
            <w:rPr>
              <w:u w:val="single"/>
            </w:rPr>
          </w:pPr>
          <w:r>
            <w:t>T</w:t>
          </w:r>
          <w:r>
            <w:tab/>
            <w:t>070 379 8911 (algemeen)</w:t>
          </w:r>
          <w:r w:rsidRPr="005819CE">
            <w:br/>
          </w:r>
          <w:r w:rsidR="006F751F">
            <w:t>F</w:t>
          </w:r>
          <w:r w:rsidR="006F751F">
            <w:tab/>
            <w:t>0</w:t>
          </w:r>
          <w:r>
            <w:t>70 378 6011</w:t>
          </w:r>
          <w:r w:rsidR="006F751F">
            <w:t xml:space="preserve"> (algemeen)</w:t>
          </w:r>
          <w:r w:rsidR="006F751F" w:rsidRPr="005819CE">
            <w:br/>
          </w:r>
          <w:r>
            <w:t>www.rijksoverheid.nl/lvvn</w:t>
          </w:r>
        </w:p>
      </w:tc>
    </w:tr>
    <w:tr w:rsidR="00EC2505" w14:paraId="408ABACC" w14:textId="77777777" w:rsidTr="00A50CF6">
      <w:trPr>
        <w:trHeight w:hRule="exact" w:val="200"/>
      </w:trPr>
      <w:tc>
        <w:tcPr>
          <w:tcW w:w="2160" w:type="dxa"/>
        </w:tcPr>
        <w:p w14:paraId="413244EB" w14:textId="77777777" w:rsidR="00527BD4" w:rsidRPr="005819CE" w:rsidRDefault="00527BD4" w:rsidP="00A50CF6"/>
      </w:tc>
    </w:tr>
    <w:tr w:rsidR="00EC2505" w14:paraId="77AB20AC" w14:textId="77777777" w:rsidTr="00A50CF6">
      <w:tc>
        <w:tcPr>
          <w:tcW w:w="2160" w:type="dxa"/>
        </w:tcPr>
        <w:p w14:paraId="252CEC44" w14:textId="77777777" w:rsidR="000C0163" w:rsidRPr="005819CE" w:rsidRDefault="00685B4E" w:rsidP="000C0163">
          <w:pPr>
            <w:pStyle w:val="Huisstijl-Kopje"/>
          </w:pPr>
          <w:r>
            <w:t>Ons kenmerk</w:t>
          </w:r>
          <w:r w:rsidRPr="005819CE">
            <w:t xml:space="preserve"> </w:t>
          </w:r>
        </w:p>
        <w:p w14:paraId="4770C378" w14:textId="77777777" w:rsidR="000C0163" w:rsidRPr="005819CE" w:rsidRDefault="00685B4E" w:rsidP="000C0163">
          <w:pPr>
            <w:pStyle w:val="Huisstijl-Gegeven"/>
          </w:pPr>
          <w:r>
            <w:t>DGNV-V /</w:t>
          </w:r>
          <w:r w:rsidR="00486354">
            <w:t xml:space="preserve"> </w:t>
          </w:r>
          <w:r>
            <w:t>105047376</w:t>
          </w:r>
        </w:p>
        <w:p w14:paraId="77D5DC00" w14:textId="77777777" w:rsidR="00527BD4" w:rsidRDefault="00685B4E" w:rsidP="00A50CF6">
          <w:pPr>
            <w:pStyle w:val="Huisstijl-Kopje"/>
          </w:pPr>
          <w:r>
            <w:t>Bijlage(n)</w:t>
          </w:r>
        </w:p>
        <w:p w14:paraId="7DB52F4A" w14:textId="64F682E3" w:rsidR="00323294" w:rsidRPr="00323294" w:rsidRDefault="00323294" w:rsidP="00A50CF6">
          <w:pPr>
            <w:pStyle w:val="Huisstijl-Kopje"/>
            <w:rPr>
              <w:b w:val="0"/>
              <w:bCs/>
            </w:rPr>
          </w:pPr>
          <w:r w:rsidRPr="00323294">
            <w:rPr>
              <w:b w:val="0"/>
              <w:bCs/>
            </w:rPr>
            <w:t>1</w:t>
          </w:r>
        </w:p>
        <w:p w14:paraId="6265D50C" w14:textId="77777777" w:rsidR="00527BD4" w:rsidRPr="005819CE" w:rsidRDefault="00527BD4" w:rsidP="00A50CF6">
          <w:pPr>
            <w:pStyle w:val="Huisstijl-Gegeven"/>
          </w:pPr>
        </w:p>
      </w:tc>
    </w:tr>
  </w:tbl>
  <w:p w14:paraId="7B11553A" w14:textId="77777777" w:rsidR="00121BF0" w:rsidRPr="00121BF0" w:rsidRDefault="00121BF0" w:rsidP="00121BF0">
    <w:pPr>
      <w:rPr>
        <w:vanish/>
      </w:rPr>
    </w:pPr>
  </w:p>
  <w:tbl>
    <w:tblPr>
      <w:tblW w:w="7371" w:type="dxa"/>
      <w:tblLayout w:type="fixed"/>
      <w:tblCellMar>
        <w:left w:w="0" w:type="dxa"/>
        <w:right w:w="0" w:type="dxa"/>
      </w:tblCellMar>
      <w:tblLook w:val="0000" w:firstRow="0" w:lastRow="0" w:firstColumn="0" w:lastColumn="0" w:noHBand="0" w:noVBand="0"/>
    </w:tblPr>
    <w:tblGrid>
      <w:gridCol w:w="882"/>
      <w:gridCol w:w="6489"/>
    </w:tblGrid>
    <w:tr w:rsidR="00EC2505" w14:paraId="7E8D7C59" w14:textId="77777777" w:rsidTr="009E2051">
      <w:trPr>
        <w:trHeight w:val="400"/>
      </w:trPr>
      <w:tc>
        <w:tcPr>
          <w:tcW w:w="7520" w:type="dxa"/>
          <w:gridSpan w:val="2"/>
        </w:tcPr>
        <w:p w14:paraId="62FF7DE4" w14:textId="77777777" w:rsidR="00527BD4" w:rsidRPr="00BC3B53" w:rsidRDefault="00685B4E" w:rsidP="00A50CF6">
          <w:pPr>
            <w:pStyle w:val="Huisstijl-Retouradres"/>
          </w:pPr>
          <w:r>
            <w:t>&gt; Retouradres Postbus 20401 2500 EK Den Haag</w:t>
          </w:r>
        </w:p>
      </w:tc>
    </w:tr>
    <w:tr w:rsidR="00EC2505" w14:paraId="3454F9DB" w14:textId="77777777" w:rsidTr="009E2051">
      <w:tc>
        <w:tcPr>
          <w:tcW w:w="7520" w:type="dxa"/>
          <w:gridSpan w:val="2"/>
        </w:tcPr>
        <w:p w14:paraId="14E87173" w14:textId="77777777" w:rsidR="00527BD4" w:rsidRPr="00983E8F" w:rsidRDefault="00527BD4" w:rsidP="00A50CF6">
          <w:pPr>
            <w:pStyle w:val="Huisstijl-Rubricering"/>
          </w:pPr>
        </w:p>
      </w:tc>
    </w:tr>
    <w:tr w:rsidR="00EC2505" w14:paraId="5B7C5C68" w14:textId="77777777" w:rsidTr="009E2051">
      <w:trPr>
        <w:trHeight w:hRule="exact" w:val="2440"/>
      </w:trPr>
      <w:tc>
        <w:tcPr>
          <w:tcW w:w="7520" w:type="dxa"/>
          <w:gridSpan w:val="2"/>
        </w:tcPr>
        <w:p w14:paraId="2F7D113C" w14:textId="6D3431EC" w:rsidR="00193771" w:rsidRPr="00193771" w:rsidRDefault="00E21727" w:rsidP="00193771">
          <w:pPr>
            <w:pStyle w:val="Huisstijl-NAW"/>
          </w:pPr>
          <w:r>
            <w:t>D</w:t>
          </w:r>
          <w:r w:rsidR="00193771" w:rsidRPr="00193771">
            <w:t xml:space="preserve">e Voorzitter van de Tweede Kamer </w:t>
          </w:r>
        </w:p>
        <w:p w14:paraId="6C0AE8C3" w14:textId="77777777" w:rsidR="00193771" w:rsidRPr="00193771" w:rsidRDefault="00193771" w:rsidP="00193771">
          <w:pPr>
            <w:pStyle w:val="Huisstijl-NAW"/>
          </w:pPr>
          <w:r w:rsidRPr="00193771">
            <w:t>der Staten-Generaal</w:t>
          </w:r>
        </w:p>
        <w:p w14:paraId="799062FE" w14:textId="77777777" w:rsidR="00193771" w:rsidRPr="00193771" w:rsidRDefault="00193771" w:rsidP="00193771">
          <w:pPr>
            <w:pStyle w:val="Huisstijl-NAW"/>
          </w:pPr>
          <w:r w:rsidRPr="00193771">
            <w:t>Prinses Irenestraat 6</w:t>
          </w:r>
        </w:p>
        <w:p w14:paraId="3332A8AE" w14:textId="77777777" w:rsidR="00193771" w:rsidRPr="00193771" w:rsidRDefault="00193771" w:rsidP="00193771">
          <w:pPr>
            <w:pStyle w:val="Huisstijl-NAW"/>
          </w:pPr>
          <w:r w:rsidRPr="00193771">
            <w:t>2595 BD  DEN HAAG</w:t>
          </w:r>
        </w:p>
        <w:p w14:paraId="3B021F6D" w14:textId="397DDF2C" w:rsidR="00527BD4" w:rsidRDefault="00527BD4" w:rsidP="00A50CF6">
          <w:pPr>
            <w:pStyle w:val="Huisstijl-NAW"/>
          </w:pPr>
        </w:p>
      </w:tc>
    </w:tr>
    <w:tr w:rsidR="00EC2505" w14:paraId="77B97AF4" w14:textId="77777777" w:rsidTr="009E2051">
      <w:trPr>
        <w:trHeight w:hRule="exact" w:val="400"/>
      </w:trPr>
      <w:tc>
        <w:tcPr>
          <w:tcW w:w="7520" w:type="dxa"/>
          <w:gridSpan w:val="2"/>
        </w:tcPr>
        <w:p w14:paraId="4CF1EA61" w14:textId="77777777" w:rsidR="00527BD4" w:rsidRPr="00035E67" w:rsidRDefault="00527BD4" w:rsidP="00A50CF6">
          <w:pPr>
            <w:tabs>
              <w:tab w:val="left" w:pos="740"/>
            </w:tabs>
            <w:autoSpaceDE w:val="0"/>
            <w:autoSpaceDN w:val="0"/>
            <w:adjustRightInd w:val="0"/>
            <w:ind w:left="743" w:hanging="743"/>
            <w:rPr>
              <w:rFonts w:cs="Verdana"/>
              <w:szCs w:val="18"/>
            </w:rPr>
          </w:pPr>
        </w:p>
      </w:tc>
    </w:tr>
    <w:tr w:rsidR="00EC2505" w14:paraId="06510FF2" w14:textId="77777777" w:rsidTr="009E2051">
      <w:trPr>
        <w:trHeight w:val="240"/>
      </w:trPr>
      <w:tc>
        <w:tcPr>
          <w:tcW w:w="900" w:type="dxa"/>
        </w:tcPr>
        <w:p w14:paraId="21AEDC2D" w14:textId="77777777" w:rsidR="00527BD4" w:rsidRPr="007709EF" w:rsidRDefault="00685B4E" w:rsidP="00A50CF6">
          <w:pPr>
            <w:rPr>
              <w:szCs w:val="18"/>
            </w:rPr>
          </w:pPr>
          <w:r>
            <w:rPr>
              <w:szCs w:val="18"/>
            </w:rPr>
            <w:t>Datum</w:t>
          </w:r>
        </w:p>
      </w:tc>
      <w:tc>
        <w:tcPr>
          <w:tcW w:w="6620" w:type="dxa"/>
        </w:tcPr>
        <w:p w14:paraId="4C4175CD" w14:textId="6E27D711" w:rsidR="00527BD4" w:rsidRPr="007709EF" w:rsidRDefault="006248FA" w:rsidP="00A50CF6">
          <w:r>
            <w:t>2 april 2026</w:t>
          </w:r>
        </w:p>
      </w:tc>
    </w:tr>
    <w:tr w:rsidR="00EC2505" w14:paraId="635F0309" w14:textId="77777777" w:rsidTr="009E2051">
      <w:trPr>
        <w:trHeight w:val="240"/>
      </w:trPr>
      <w:tc>
        <w:tcPr>
          <w:tcW w:w="900" w:type="dxa"/>
        </w:tcPr>
        <w:p w14:paraId="6EDD5B8D" w14:textId="77777777" w:rsidR="00527BD4" w:rsidRPr="007709EF" w:rsidRDefault="00685B4E" w:rsidP="00A50CF6">
          <w:pPr>
            <w:rPr>
              <w:szCs w:val="18"/>
            </w:rPr>
          </w:pPr>
          <w:r>
            <w:rPr>
              <w:szCs w:val="18"/>
            </w:rPr>
            <w:t>Betreft</w:t>
          </w:r>
        </w:p>
      </w:tc>
      <w:tc>
        <w:tcPr>
          <w:tcW w:w="6620" w:type="dxa"/>
        </w:tcPr>
        <w:p w14:paraId="3D0E299B" w14:textId="77777777" w:rsidR="00527BD4" w:rsidRPr="007709EF" w:rsidRDefault="00685B4E" w:rsidP="00A50CF6">
          <w:r>
            <w:t>Uitkomsten CO</w:t>
          </w:r>
          <w:r w:rsidRPr="00E21727">
            <w:rPr>
              <w:vertAlign w:val="subscript"/>
            </w:rPr>
            <w:t>2</w:t>
          </w:r>
          <w:r>
            <w:t xml:space="preserve"> onderzoek visserij</w:t>
          </w:r>
        </w:p>
      </w:tc>
    </w:tr>
  </w:tbl>
  <w:p w14:paraId="4F046768" w14:textId="77777777" w:rsidR="00527BD4" w:rsidRPr="00BC4AE3" w:rsidRDefault="00527BD4" w:rsidP="00BC4AE3">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EE3C3CD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7AC68D9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C74114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45ED74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BACCDB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3F4DA8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A4BC604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BAB4429E"/>
    <w:lvl w:ilvl="0">
      <w:start w:val="1"/>
      <w:numFmt w:val="bullet"/>
      <w:lvlText w:val="–"/>
      <w:lvlJc w:val="left"/>
      <w:pPr>
        <w:tabs>
          <w:tab w:val="num" w:pos="227"/>
        </w:tabs>
        <w:ind w:left="227" w:firstLine="0"/>
      </w:pPr>
      <w:rPr>
        <w:rFonts w:ascii="Verdana" w:hAnsi="Verdana" w:hint="default"/>
      </w:rPr>
    </w:lvl>
  </w:abstractNum>
  <w:abstractNum w:abstractNumId="8" w15:restartNumberingAfterBreak="0">
    <w:nsid w:val="FFFFFF88"/>
    <w:multiLevelType w:val="singleLevel"/>
    <w:tmpl w:val="2980711E"/>
    <w:lvl w:ilvl="0">
      <w:start w:val="1"/>
      <w:numFmt w:val="decimal"/>
      <w:lvlText w:val="%1."/>
      <w:lvlJc w:val="left"/>
      <w:pPr>
        <w:tabs>
          <w:tab w:val="num" w:pos="360"/>
        </w:tabs>
        <w:ind w:left="360" w:hanging="360"/>
      </w:pPr>
    </w:lvl>
  </w:abstractNum>
  <w:abstractNum w:abstractNumId="9" w15:restartNumberingAfterBreak="0">
    <w:nsid w:val="083F7C2F"/>
    <w:multiLevelType w:val="multilevel"/>
    <w:tmpl w:val="0DE44C20"/>
    <w:lvl w:ilvl="0">
      <w:start w:val="1"/>
      <w:numFmt w:val="bullet"/>
      <w:lvlText w:val=""/>
      <w:lvlJc w:val="left"/>
      <w:pPr>
        <w:tabs>
          <w:tab w:val="num" w:pos="360"/>
        </w:tabs>
        <w:ind w:left="360" w:hanging="360"/>
      </w:pPr>
      <w:rPr>
        <w:rFonts w:ascii="Symbol" w:hAnsi="Symbol" w:hint="default"/>
        <w:sz w:val="22"/>
        <w:szCs w:val="22"/>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0A4120A4"/>
    <w:multiLevelType w:val="hybridMultilevel"/>
    <w:tmpl w:val="1D8E1FCE"/>
    <w:lvl w:ilvl="0" w:tplc="4BDE11F2">
      <w:start w:val="1"/>
      <w:numFmt w:val="bullet"/>
      <w:pStyle w:val="Lijstopsomteken"/>
      <w:lvlText w:val="•"/>
      <w:lvlJc w:val="left"/>
      <w:pPr>
        <w:tabs>
          <w:tab w:val="num" w:pos="227"/>
        </w:tabs>
        <w:ind w:left="227" w:hanging="227"/>
      </w:pPr>
      <w:rPr>
        <w:rFonts w:ascii="Verdana" w:hAnsi="Verdana" w:hint="default"/>
        <w:sz w:val="18"/>
        <w:szCs w:val="18"/>
      </w:rPr>
    </w:lvl>
    <w:lvl w:ilvl="1" w:tplc="DE02A4B0" w:tentative="1">
      <w:start w:val="1"/>
      <w:numFmt w:val="bullet"/>
      <w:lvlText w:val="o"/>
      <w:lvlJc w:val="left"/>
      <w:pPr>
        <w:tabs>
          <w:tab w:val="num" w:pos="1440"/>
        </w:tabs>
        <w:ind w:left="1440" w:hanging="360"/>
      </w:pPr>
      <w:rPr>
        <w:rFonts w:ascii="Courier New" w:hAnsi="Courier New" w:cs="Courier New" w:hint="default"/>
      </w:rPr>
    </w:lvl>
    <w:lvl w:ilvl="2" w:tplc="83D4FE8C" w:tentative="1">
      <w:start w:val="1"/>
      <w:numFmt w:val="bullet"/>
      <w:lvlText w:val=""/>
      <w:lvlJc w:val="left"/>
      <w:pPr>
        <w:tabs>
          <w:tab w:val="num" w:pos="2160"/>
        </w:tabs>
        <w:ind w:left="2160" w:hanging="360"/>
      </w:pPr>
      <w:rPr>
        <w:rFonts w:ascii="Wingdings" w:hAnsi="Wingdings" w:hint="default"/>
      </w:rPr>
    </w:lvl>
    <w:lvl w:ilvl="3" w:tplc="EE96A99A" w:tentative="1">
      <w:start w:val="1"/>
      <w:numFmt w:val="bullet"/>
      <w:lvlText w:val=""/>
      <w:lvlJc w:val="left"/>
      <w:pPr>
        <w:tabs>
          <w:tab w:val="num" w:pos="2880"/>
        </w:tabs>
        <w:ind w:left="2880" w:hanging="360"/>
      </w:pPr>
      <w:rPr>
        <w:rFonts w:ascii="Symbol" w:hAnsi="Symbol" w:hint="default"/>
      </w:rPr>
    </w:lvl>
    <w:lvl w:ilvl="4" w:tplc="0D142A64" w:tentative="1">
      <w:start w:val="1"/>
      <w:numFmt w:val="bullet"/>
      <w:lvlText w:val="o"/>
      <w:lvlJc w:val="left"/>
      <w:pPr>
        <w:tabs>
          <w:tab w:val="num" w:pos="3600"/>
        </w:tabs>
        <w:ind w:left="3600" w:hanging="360"/>
      </w:pPr>
      <w:rPr>
        <w:rFonts w:ascii="Courier New" w:hAnsi="Courier New" w:cs="Courier New" w:hint="default"/>
      </w:rPr>
    </w:lvl>
    <w:lvl w:ilvl="5" w:tplc="8276735E" w:tentative="1">
      <w:start w:val="1"/>
      <w:numFmt w:val="bullet"/>
      <w:lvlText w:val=""/>
      <w:lvlJc w:val="left"/>
      <w:pPr>
        <w:tabs>
          <w:tab w:val="num" w:pos="4320"/>
        </w:tabs>
        <w:ind w:left="4320" w:hanging="360"/>
      </w:pPr>
      <w:rPr>
        <w:rFonts w:ascii="Wingdings" w:hAnsi="Wingdings" w:hint="default"/>
      </w:rPr>
    </w:lvl>
    <w:lvl w:ilvl="6" w:tplc="3F7CFFDE" w:tentative="1">
      <w:start w:val="1"/>
      <w:numFmt w:val="bullet"/>
      <w:lvlText w:val=""/>
      <w:lvlJc w:val="left"/>
      <w:pPr>
        <w:tabs>
          <w:tab w:val="num" w:pos="5040"/>
        </w:tabs>
        <w:ind w:left="5040" w:hanging="360"/>
      </w:pPr>
      <w:rPr>
        <w:rFonts w:ascii="Symbol" w:hAnsi="Symbol" w:hint="default"/>
      </w:rPr>
    </w:lvl>
    <w:lvl w:ilvl="7" w:tplc="9F5288DC" w:tentative="1">
      <w:start w:val="1"/>
      <w:numFmt w:val="bullet"/>
      <w:lvlText w:val="o"/>
      <w:lvlJc w:val="left"/>
      <w:pPr>
        <w:tabs>
          <w:tab w:val="num" w:pos="5760"/>
        </w:tabs>
        <w:ind w:left="5760" w:hanging="360"/>
      </w:pPr>
      <w:rPr>
        <w:rFonts w:ascii="Courier New" w:hAnsi="Courier New" w:cs="Courier New" w:hint="default"/>
      </w:rPr>
    </w:lvl>
    <w:lvl w:ilvl="8" w:tplc="C868D11E"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9477E4B"/>
    <w:multiLevelType w:val="multilevel"/>
    <w:tmpl w:val="A36CED00"/>
    <w:lvl w:ilvl="0">
      <w:start w:val="1"/>
      <w:numFmt w:val="bullet"/>
      <w:lvlText w:val=""/>
      <w:lvlJc w:val="left"/>
      <w:pPr>
        <w:tabs>
          <w:tab w:val="num" w:pos="360"/>
        </w:tabs>
        <w:ind w:left="360" w:hanging="360"/>
      </w:pPr>
      <w:rPr>
        <w:rFonts w:ascii="Symbol" w:hAnsi="Symbol"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1E555FEF"/>
    <w:multiLevelType w:val="hybridMultilevel"/>
    <w:tmpl w:val="50F0923E"/>
    <w:lvl w:ilvl="0" w:tplc="A0C8A6F8">
      <w:start w:val="1"/>
      <w:numFmt w:val="bullet"/>
      <w:pStyle w:val="Lijstopsomteken2"/>
      <w:lvlText w:val="–"/>
      <w:lvlJc w:val="left"/>
      <w:pPr>
        <w:tabs>
          <w:tab w:val="num" w:pos="227"/>
        </w:tabs>
        <w:ind w:left="227" w:firstLine="0"/>
      </w:pPr>
      <w:rPr>
        <w:rFonts w:ascii="Verdana" w:hAnsi="Verdana" w:hint="default"/>
      </w:rPr>
    </w:lvl>
    <w:lvl w:ilvl="1" w:tplc="1D4421C2" w:tentative="1">
      <w:start w:val="1"/>
      <w:numFmt w:val="bullet"/>
      <w:lvlText w:val="o"/>
      <w:lvlJc w:val="left"/>
      <w:pPr>
        <w:tabs>
          <w:tab w:val="num" w:pos="1440"/>
        </w:tabs>
        <w:ind w:left="1440" w:hanging="360"/>
      </w:pPr>
      <w:rPr>
        <w:rFonts w:ascii="Courier New" w:hAnsi="Courier New" w:cs="Courier New" w:hint="default"/>
      </w:rPr>
    </w:lvl>
    <w:lvl w:ilvl="2" w:tplc="636696FC" w:tentative="1">
      <w:start w:val="1"/>
      <w:numFmt w:val="bullet"/>
      <w:lvlText w:val=""/>
      <w:lvlJc w:val="left"/>
      <w:pPr>
        <w:tabs>
          <w:tab w:val="num" w:pos="2160"/>
        </w:tabs>
        <w:ind w:left="2160" w:hanging="360"/>
      </w:pPr>
      <w:rPr>
        <w:rFonts w:ascii="Wingdings" w:hAnsi="Wingdings" w:hint="default"/>
      </w:rPr>
    </w:lvl>
    <w:lvl w:ilvl="3" w:tplc="BAC844BA" w:tentative="1">
      <w:start w:val="1"/>
      <w:numFmt w:val="bullet"/>
      <w:lvlText w:val=""/>
      <w:lvlJc w:val="left"/>
      <w:pPr>
        <w:tabs>
          <w:tab w:val="num" w:pos="2880"/>
        </w:tabs>
        <w:ind w:left="2880" w:hanging="360"/>
      </w:pPr>
      <w:rPr>
        <w:rFonts w:ascii="Symbol" w:hAnsi="Symbol" w:hint="default"/>
      </w:rPr>
    </w:lvl>
    <w:lvl w:ilvl="4" w:tplc="1990F6A2" w:tentative="1">
      <w:start w:val="1"/>
      <w:numFmt w:val="bullet"/>
      <w:lvlText w:val="o"/>
      <w:lvlJc w:val="left"/>
      <w:pPr>
        <w:tabs>
          <w:tab w:val="num" w:pos="3600"/>
        </w:tabs>
        <w:ind w:left="3600" w:hanging="360"/>
      </w:pPr>
      <w:rPr>
        <w:rFonts w:ascii="Courier New" w:hAnsi="Courier New" w:cs="Courier New" w:hint="default"/>
      </w:rPr>
    </w:lvl>
    <w:lvl w:ilvl="5" w:tplc="5C6627FA" w:tentative="1">
      <w:start w:val="1"/>
      <w:numFmt w:val="bullet"/>
      <w:lvlText w:val=""/>
      <w:lvlJc w:val="left"/>
      <w:pPr>
        <w:tabs>
          <w:tab w:val="num" w:pos="4320"/>
        </w:tabs>
        <w:ind w:left="4320" w:hanging="360"/>
      </w:pPr>
      <w:rPr>
        <w:rFonts w:ascii="Wingdings" w:hAnsi="Wingdings" w:hint="default"/>
      </w:rPr>
    </w:lvl>
    <w:lvl w:ilvl="6" w:tplc="06343E32" w:tentative="1">
      <w:start w:val="1"/>
      <w:numFmt w:val="bullet"/>
      <w:lvlText w:val=""/>
      <w:lvlJc w:val="left"/>
      <w:pPr>
        <w:tabs>
          <w:tab w:val="num" w:pos="5040"/>
        </w:tabs>
        <w:ind w:left="5040" w:hanging="360"/>
      </w:pPr>
      <w:rPr>
        <w:rFonts w:ascii="Symbol" w:hAnsi="Symbol" w:hint="default"/>
      </w:rPr>
    </w:lvl>
    <w:lvl w:ilvl="7" w:tplc="684231F6" w:tentative="1">
      <w:start w:val="1"/>
      <w:numFmt w:val="bullet"/>
      <w:lvlText w:val="o"/>
      <w:lvlJc w:val="left"/>
      <w:pPr>
        <w:tabs>
          <w:tab w:val="num" w:pos="5760"/>
        </w:tabs>
        <w:ind w:left="5760" w:hanging="360"/>
      </w:pPr>
      <w:rPr>
        <w:rFonts w:ascii="Courier New" w:hAnsi="Courier New" w:cs="Courier New" w:hint="default"/>
      </w:rPr>
    </w:lvl>
    <w:lvl w:ilvl="8" w:tplc="216453E4"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51461EAD"/>
    <w:multiLevelType w:val="multilevel"/>
    <w:tmpl w:val="D1C0296A"/>
    <w:lvl w:ilvl="0">
      <w:start w:val="1"/>
      <w:numFmt w:val="bullet"/>
      <w:lvlText w:val="•"/>
      <w:lvlJc w:val="left"/>
      <w:pPr>
        <w:tabs>
          <w:tab w:val="num" w:pos="360"/>
        </w:tabs>
        <w:ind w:left="360" w:hanging="360"/>
      </w:pPr>
      <w:rPr>
        <w:rFonts w:ascii="Verdana" w:hAnsi="Verdana"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num w:numId="1" w16cid:durableId="333142985">
    <w:abstractNumId w:val="10"/>
  </w:num>
  <w:num w:numId="2" w16cid:durableId="1289510144">
    <w:abstractNumId w:val="7"/>
  </w:num>
  <w:num w:numId="3" w16cid:durableId="915943063">
    <w:abstractNumId w:val="6"/>
  </w:num>
  <w:num w:numId="4" w16cid:durableId="1124932614">
    <w:abstractNumId w:val="5"/>
  </w:num>
  <w:num w:numId="5" w16cid:durableId="1395422178">
    <w:abstractNumId w:val="4"/>
  </w:num>
  <w:num w:numId="6" w16cid:durableId="1367095439">
    <w:abstractNumId w:val="8"/>
  </w:num>
  <w:num w:numId="7" w16cid:durableId="729695477">
    <w:abstractNumId w:val="3"/>
  </w:num>
  <w:num w:numId="8" w16cid:durableId="103811345">
    <w:abstractNumId w:val="2"/>
  </w:num>
  <w:num w:numId="9" w16cid:durableId="715813668">
    <w:abstractNumId w:val="1"/>
  </w:num>
  <w:num w:numId="10" w16cid:durableId="487091775">
    <w:abstractNumId w:val="0"/>
  </w:num>
  <w:num w:numId="11" w16cid:durableId="1619527654">
    <w:abstractNumId w:val="9"/>
  </w:num>
  <w:num w:numId="12" w16cid:durableId="1940407305">
    <w:abstractNumId w:val="11"/>
  </w:num>
  <w:num w:numId="13" w16cid:durableId="1700471275">
    <w:abstractNumId w:val="13"/>
  </w:num>
  <w:num w:numId="14" w16cid:durableId="1606762754">
    <w:abstractNumId w:val="12"/>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removePersonalInformation/>
  <w:removeDateAndTime/>
  <w:proofState w:spelling="clean"/>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4021"/>
    <w:rsid w:val="000049FB"/>
    <w:rsid w:val="00013862"/>
    <w:rsid w:val="00016012"/>
    <w:rsid w:val="00020189"/>
    <w:rsid w:val="00020EE4"/>
    <w:rsid w:val="00023E8D"/>
    <w:rsid w:val="00023E9A"/>
    <w:rsid w:val="000301C7"/>
    <w:rsid w:val="00030D0F"/>
    <w:rsid w:val="00033CDD"/>
    <w:rsid w:val="00034A84"/>
    <w:rsid w:val="00035E67"/>
    <w:rsid w:val="000366F3"/>
    <w:rsid w:val="0006024D"/>
    <w:rsid w:val="00064021"/>
    <w:rsid w:val="00071F28"/>
    <w:rsid w:val="00074079"/>
    <w:rsid w:val="00092799"/>
    <w:rsid w:val="00092C5F"/>
    <w:rsid w:val="00096680"/>
    <w:rsid w:val="000A0F36"/>
    <w:rsid w:val="000A174A"/>
    <w:rsid w:val="000A3E0A"/>
    <w:rsid w:val="000A4D70"/>
    <w:rsid w:val="000A65AC"/>
    <w:rsid w:val="000B7281"/>
    <w:rsid w:val="000B7FAB"/>
    <w:rsid w:val="000C0163"/>
    <w:rsid w:val="000C0E2C"/>
    <w:rsid w:val="000C1BA1"/>
    <w:rsid w:val="000C3EA9"/>
    <w:rsid w:val="000D0225"/>
    <w:rsid w:val="000D73D7"/>
    <w:rsid w:val="000E7895"/>
    <w:rsid w:val="000F1558"/>
    <w:rsid w:val="000F161D"/>
    <w:rsid w:val="00121BF0"/>
    <w:rsid w:val="00123704"/>
    <w:rsid w:val="001270C7"/>
    <w:rsid w:val="00132540"/>
    <w:rsid w:val="00144B73"/>
    <w:rsid w:val="0014786A"/>
    <w:rsid w:val="001516A4"/>
    <w:rsid w:val="00151E5F"/>
    <w:rsid w:val="001536B3"/>
    <w:rsid w:val="001569AB"/>
    <w:rsid w:val="00164D63"/>
    <w:rsid w:val="0016534D"/>
    <w:rsid w:val="0016725C"/>
    <w:rsid w:val="001726F3"/>
    <w:rsid w:val="00173C51"/>
    <w:rsid w:val="00174CC2"/>
    <w:rsid w:val="00176CC6"/>
    <w:rsid w:val="00181BE4"/>
    <w:rsid w:val="00185576"/>
    <w:rsid w:val="00185951"/>
    <w:rsid w:val="00193771"/>
    <w:rsid w:val="00196B8B"/>
    <w:rsid w:val="001A2BEA"/>
    <w:rsid w:val="001A6D93"/>
    <w:rsid w:val="001B36C9"/>
    <w:rsid w:val="001C32EC"/>
    <w:rsid w:val="001C38A6"/>
    <w:rsid w:val="001C38BD"/>
    <w:rsid w:val="001C4D5A"/>
    <w:rsid w:val="001E34C6"/>
    <w:rsid w:val="001E5581"/>
    <w:rsid w:val="001E6117"/>
    <w:rsid w:val="001F3C70"/>
    <w:rsid w:val="00200D88"/>
    <w:rsid w:val="00201F68"/>
    <w:rsid w:val="00212F2A"/>
    <w:rsid w:val="00214F2B"/>
    <w:rsid w:val="00217880"/>
    <w:rsid w:val="00222D66"/>
    <w:rsid w:val="00224A8A"/>
    <w:rsid w:val="00225022"/>
    <w:rsid w:val="002309A8"/>
    <w:rsid w:val="00236CFE"/>
    <w:rsid w:val="002428E3"/>
    <w:rsid w:val="00243031"/>
    <w:rsid w:val="00260BAF"/>
    <w:rsid w:val="002650F7"/>
    <w:rsid w:val="002720A9"/>
    <w:rsid w:val="00272A7C"/>
    <w:rsid w:val="00273F3B"/>
    <w:rsid w:val="00274DB7"/>
    <w:rsid w:val="00274FA6"/>
    <w:rsid w:val="00275984"/>
    <w:rsid w:val="00280F74"/>
    <w:rsid w:val="00286998"/>
    <w:rsid w:val="00291AB7"/>
    <w:rsid w:val="0029422B"/>
    <w:rsid w:val="002A3277"/>
    <w:rsid w:val="002B153C"/>
    <w:rsid w:val="002B52FC"/>
    <w:rsid w:val="002B6C0A"/>
    <w:rsid w:val="002C23E6"/>
    <w:rsid w:val="002C2830"/>
    <w:rsid w:val="002D001A"/>
    <w:rsid w:val="002D28E2"/>
    <w:rsid w:val="002D317B"/>
    <w:rsid w:val="002D3587"/>
    <w:rsid w:val="002D502D"/>
    <w:rsid w:val="002E0F69"/>
    <w:rsid w:val="002F5147"/>
    <w:rsid w:val="002F7ABD"/>
    <w:rsid w:val="00312597"/>
    <w:rsid w:val="00323294"/>
    <w:rsid w:val="00327BA5"/>
    <w:rsid w:val="00334154"/>
    <w:rsid w:val="00335F62"/>
    <w:rsid w:val="003372C4"/>
    <w:rsid w:val="00340ECA"/>
    <w:rsid w:val="00341FA0"/>
    <w:rsid w:val="00344F3D"/>
    <w:rsid w:val="00345299"/>
    <w:rsid w:val="00351A8D"/>
    <w:rsid w:val="003526BB"/>
    <w:rsid w:val="00352BCF"/>
    <w:rsid w:val="00353932"/>
    <w:rsid w:val="0035464B"/>
    <w:rsid w:val="0035550C"/>
    <w:rsid w:val="00361A56"/>
    <w:rsid w:val="0036252A"/>
    <w:rsid w:val="00364D9D"/>
    <w:rsid w:val="00371048"/>
    <w:rsid w:val="0037396C"/>
    <w:rsid w:val="0037421D"/>
    <w:rsid w:val="00376093"/>
    <w:rsid w:val="00377C58"/>
    <w:rsid w:val="0038181A"/>
    <w:rsid w:val="00383DA1"/>
    <w:rsid w:val="00385F30"/>
    <w:rsid w:val="0039201D"/>
    <w:rsid w:val="00393696"/>
    <w:rsid w:val="00393963"/>
    <w:rsid w:val="00395575"/>
    <w:rsid w:val="00395672"/>
    <w:rsid w:val="003A06C8"/>
    <w:rsid w:val="003A0D7C"/>
    <w:rsid w:val="003A1B16"/>
    <w:rsid w:val="003A5290"/>
    <w:rsid w:val="003B0155"/>
    <w:rsid w:val="003B7EE7"/>
    <w:rsid w:val="003C2CCB"/>
    <w:rsid w:val="003C6E83"/>
    <w:rsid w:val="003D39EC"/>
    <w:rsid w:val="003E3DD5"/>
    <w:rsid w:val="003F07C6"/>
    <w:rsid w:val="003F1F6B"/>
    <w:rsid w:val="003F3757"/>
    <w:rsid w:val="003F38BD"/>
    <w:rsid w:val="003F44B7"/>
    <w:rsid w:val="004008E9"/>
    <w:rsid w:val="00413D48"/>
    <w:rsid w:val="00416624"/>
    <w:rsid w:val="00426BC7"/>
    <w:rsid w:val="00435EF4"/>
    <w:rsid w:val="00441AC2"/>
    <w:rsid w:val="0044249B"/>
    <w:rsid w:val="0045023C"/>
    <w:rsid w:val="00451A5B"/>
    <w:rsid w:val="00452BCD"/>
    <w:rsid w:val="00452CEA"/>
    <w:rsid w:val="00465B52"/>
    <w:rsid w:val="0046708E"/>
    <w:rsid w:val="00472A65"/>
    <w:rsid w:val="00474463"/>
    <w:rsid w:val="00474B75"/>
    <w:rsid w:val="00483984"/>
    <w:rsid w:val="00483F0B"/>
    <w:rsid w:val="00486354"/>
    <w:rsid w:val="00494237"/>
    <w:rsid w:val="00496319"/>
    <w:rsid w:val="00497279"/>
    <w:rsid w:val="004A670A"/>
    <w:rsid w:val="004B5465"/>
    <w:rsid w:val="004B70F0"/>
    <w:rsid w:val="004D505E"/>
    <w:rsid w:val="004D72CA"/>
    <w:rsid w:val="004E2242"/>
    <w:rsid w:val="004F42FF"/>
    <w:rsid w:val="004F44C2"/>
    <w:rsid w:val="00502512"/>
    <w:rsid w:val="00505262"/>
    <w:rsid w:val="0051132F"/>
    <w:rsid w:val="00516022"/>
    <w:rsid w:val="00521CEE"/>
    <w:rsid w:val="00524FB4"/>
    <w:rsid w:val="00527BD4"/>
    <w:rsid w:val="005403C8"/>
    <w:rsid w:val="005429DC"/>
    <w:rsid w:val="005565F9"/>
    <w:rsid w:val="00556BEE"/>
    <w:rsid w:val="005619AB"/>
    <w:rsid w:val="005654C3"/>
    <w:rsid w:val="00573041"/>
    <w:rsid w:val="00575B80"/>
    <w:rsid w:val="0057620F"/>
    <w:rsid w:val="005819CE"/>
    <w:rsid w:val="0058298D"/>
    <w:rsid w:val="00584BAC"/>
    <w:rsid w:val="00593C2B"/>
    <w:rsid w:val="00595231"/>
    <w:rsid w:val="00596166"/>
    <w:rsid w:val="00597F64"/>
    <w:rsid w:val="005A207F"/>
    <w:rsid w:val="005A2F35"/>
    <w:rsid w:val="005B3814"/>
    <w:rsid w:val="005B463E"/>
    <w:rsid w:val="005C34E1"/>
    <w:rsid w:val="005C3FE0"/>
    <w:rsid w:val="005C740C"/>
    <w:rsid w:val="005D625B"/>
    <w:rsid w:val="005F62D3"/>
    <w:rsid w:val="005F6D11"/>
    <w:rsid w:val="00600CF0"/>
    <w:rsid w:val="00601B35"/>
    <w:rsid w:val="006048F4"/>
    <w:rsid w:val="0060660A"/>
    <w:rsid w:val="00613B1D"/>
    <w:rsid w:val="00617A44"/>
    <w:rsid w:val="006202B6"/>
    <w:rsid w:val="006247BE"/>
    <w:rsid w:val="006248FA"/>
    <w:rsid w:val="00625CD0"/>
    <w:rsid w:val="0062627D"/>
    <w:rsid w:val="00627432"/>
    <w:rsid w:val="006448E4"/>
    <w:rsid w:val="00645414"/>
    <w:rsid w:val="00653606"/>
    <w:rsid w:val="006610E9"/>
    <w:rsid w:val="00661591"/>
    <w:rsid w:val="0066632F"/>
    <w:rsid w:val="00667F1F"/>
    <w:rsid w:val="00674A89"/>
    <w:rsid w:val="00674F3D"/>
    <w:rsid w:val="00685545"/>
    <w:rsid w:val="00685B4E"/>
    <w:rsid w:val="006864B3"/>
    <w:rsid w:val="00692D64"/>
    <w:rsid w:val="006A0C4A"/>
    <w:rsid w:val="006A10F8"/>
    <w:rsid w:val="006A2100"/>
    <w:rsid w:val="006A5C3B"/>
    <w:rsid w:val="006A72E0"/>
    <w:rsid w:val="006B0BF3"/>
    <w:rsid w:val="006B775E"/>
    <w:rsid w:val="006B7BC7"/>
    <w:rsid w:val="006C2535"/>
    <w:rsid w:val="006C441E"/>
    <w:rsid w:val="006C4B90"/>
    <w:rsid w:val="006D0AF9"/>
    <w:rsid w:val="006D1016"/>
    <w:rsid w:val="006D17F2"/>
    <w:rsid w:val="006E2D89"/>
    <w:rsid w:val="006E3546"/>
    <w:rsid w:val="006E3FA9"/>
    <w:rsid w:val="006E4BA0"/>
    <w:rsid w:val="006E7D82"/>
    <w:rsid w:val="006F038F"/>
    <w:rsid w:val="006F0F93"/>
    <w:rsid w:val="006F31F2"/>
    <w:rsid w:val="006F6A4B"/>
    <w:rsid w:val="006F7494"/>
    <w:rsid w:val="006F751F"/>
    <w:rsid w:val="00714DC5"/>
    <w:rsid w:val="00715237"/>
    <w:rsid w:val="007254A5"/>
    <w:rsid w:val="00725748"/>
    <w:rsid w:val="0073148E"/>
    <w:rsid w:val="00735D88"/>
    <w:rsid w:val="0073720D"/>
    <w:rsid w:val="00737507"/>
    <w:rsid w:val="00740712"/>
    <w:rsid w:val="00741C56"/>
    <w:rsid w:val="007426AA"/>
    <w:rsid w:val="00742AB9"/>
    <w:rsid w:val="00751A6A"/>
    <w:rsid w:val="007523D8"/>
    <w:rsid w:val="00754FBF"/>
    <w:rsid w:val="007709EF"/>
    <w:rsid w:val="00783559"/>
    <w:rsid w:val="0079551B"/>
    <w:rsid w:val="007965F3"/>
    <w:rsid w:val="00797AA5"/>
    <w:rsid w:val="007A26BD"/>
    <w:rsid w:val="007A4105"/>
    <w:rsid w:val="007B4503"/>
    <w:rsid w:val="007C23B5"/>
    <w:rsid w:val="007C406E"/>
    <w:rsid w:val="007C5183"/>
    <w:rsid w:val="007C7573"/>
    <w:rsid w:val="007E2B20"/>
    <w:rsid w:val="007E2B88"/>
    <w:rsid w:val="007F510A"/>
    <w:rsid w:val="007F5331"/>
    <w:rsid w:val="00800CCA"/>
    <w:rsid w:val="00806120"/>
    <w:rsid w:val="00810C93"/>
    <w:rsid w:val="00812028"/>
    <w:rsid w:val="00812DD8"/>
    <w:rsid w:val="00813082"/>
    <w:rsid w:val="008131C3"/>
    <w:rsid w:val="00814D03"/>
    <w:rsid w:val="008209D8"/>
    <w:rsid w:val="00821FC1"/>
    <w:rsid w:val="00823AE2"/>
    <w:rsid w:val="0083178B"/>
    <w:rsid w:val="00833695"/>
    <w:rsid w:val="008336B7"/>
    <w:rsid w:val="00833A8E"/>
    <w:rsid w:val="00842CD8"/>
    <w:rsid w:val="008431FA"/>
    <w:rsid w:val="00846BAA"/>
    <w:rsid w:val="00847444"/>
    <w:rsid w:val="008547BA"/>
    <w:rsid w:val="008553C7"/>
    <w:rsid w:val="00857FEB"/>
    <w:rsid w:val="008601AF"/>
    <w:rsid w:val="00872271"/>
    <w:rsid w:val="00883137"/>
    <w:rsid w:val="008A1F5D"/>
    <w:rsid w:val="008A28F5"/>
    <w:rsid w:val="008B1198"/>
    <w:rsid w:val="008B3471"/>
    <w:rsid w:val="008B3929"/>
    <w:rsid w:val="008B4125"/>
    <w:rsid w:val="008B4CB3"/>
    <w:rsid w:val="008B567B"/>
    <w:rsid w:val="008B7B24"/>
    <w:rsid w:val="008C29E3"/>
    <w:rsid w:val="008C356D"/>
    <w:rsid w:val="008E0B3F"/>
    <w:rsid w:val="008E49AD"/>
    <w:rsid w:val="008E698E"/>
    <w:rsid w:val="008F2584"/>
    <w:rsid w:val="008F3246"/>
    <w:rsid w:val="008F3C1B"/>
    <w:rsid w:val="008F508C"/>
    <w:rsid w:val="0090271B"/>
    <w:rsid w:val="00910642"/>
    <w:rsid w:val="00910DDF"/>
    <w:rsid w:val="009143D7"/>
    <w:rsid w:val="00930B13"/>
    <w:rsid w:val="009311C8"/>
    <w:rsid w:val="00933376"/>
    <w:rsid w:val="00933A2F"/>
    <w:rsid w:val="009716D8"/>
    <w:rsid w:val="009718F9"/>
    <w:rsid w:val="00972FB9"/>
    <w:rsid w:val="00975112"/>
    <w:rsid w:val="00981768"/>
    <w:rsid w:val="00983E8F"/>
    <w:rsid w:val="009850B1"/>
    <w:rsid w:val="0098788A"/>
    <w:rsid w:val="00994FDA"/>
    <w:rsid w:val="009A0BD6"/>
    <w:rsid w:val="009A31BF"/>
    <w:rsid w:val="009A3B71"/>
    <w:rsid w:val="009A61BC"/>
    <w:rsid w:val="009A7E90"/>
    <w:rsid w:val="009B0138"/>
    <w:rsid w:val="009B0EC1"/>
    <w:rsid w:val="009B0FE9"/>
    <w:rsid w:val="009B173A"/>
    <w:rsid w:val="009B4566"/>
    <w:rsid w:val="009C3F20"/>
    <w:rsid w:val="009C4FE5"/>
    <w:rsid w:val="009C7CA1"/>
    <w:rsid w:val="009D043D"/>
    <w:rsid w:val="009E2051"/>
    <w:rsid w:val="009F3259"/>
    <w:rsid w:val="00A056DE"/>
    <w:rsid w:val="00A06370"/>
    <w:rsid w:val="00A128AD"/>
    <w:rsid w:val="00A21E76"/>
    <w:rsid w:val="00A236D8"/>
    <w:rsid w:val="00A23BC8"/>
    <w:rsid w:val="00A2487A"/>
    <w:rsid w:val="00A30E68"/>
    <w:rsid w:val="00A31933"/>
    <w:rsid w:val="00A329D2"/>
    <w:rsid w:val="00A34AA0"/>
    <w:rsid w:val="00A359BC"/>
    <w:rsid w:val="00A3715C"/>
    <w:rsid w:val="00A41FE2"/>
    <w:rsid w:val="00A452B0"/>
    <w:rsid w:val="00A46FEF"/>
    <w:rsid w:val="00A47948"/>
    <w:rsid w:val="00A50CF6"/>
    <w:rsid w:val="00A54BCC"/>
    <w:rsid w:val="00A56946"/>
    <w:rsid w:val="00A6170E"/>
    <w:rsid w:val="00A63B8C"/>
    <w:rsid w:val="00A715F8"/>
    <w:rsid w:val="00A75525"/>
    <w:rsid w:val="00A77F6F"/>
    <w:rsid w:val="00A831FD"/>
    <w:rsid w:val="00A83352"/>
    <w:rsid w:val="00A850A2"/>
    <w:rsid w:val="00A91FA3"/>
    <w:rsid w:val="00A927D3"/>
    <w:rsid w:val="00A957CA"/>
    <w:rsid w:val="00AA7FC9"/>
    <w:rsid w:val="00AB237D"/>
    <w:rsid w:val="00AB5933"/>
    <w:rsid w:val="00AC2726"/>
    <w:rsid w:val="00AE013D"/>
    <w:rsid w:val="00AE11B7"/>
    <w:rsid w:val="00AE7F68"/>
    <w:rsid w:val="00AF2321"/>
    <w:rsid w:val="00AF52F6"/>
    <w:rsid w:val="00AF52FD"/>
    <w:rsid w:val="00AF54A8"/>
    <w:rsid w:val="00AF7237"/>
    <w:rsid w:val="00B0043A"/>
    <w:rsid w:val="00B00D75"/>
    <w:rsid w:val="00B070CB"/>
    <w:rsid w:val="00B12456"/>
    <w:rsid w:val="00B145F0"/>
    <w:rsid w:val="00B259C8"/>
    <w:rsid w:val="00B26CCF"/>
    <w:rsid w:val="00B30FC2"/>
    <w:rsid w:val="00B331A2"/>
    <w:rsid w:val="00B425F0"/>
    <w:rsid w:val="00B42DFA"/>
    <w:rsid w:val="00B531DD"/>
    <w:rsid w:val="00B55014"/>
    <w:rsid w:val="00B6158F"/>
    <w:rsid w:val="00B62232"/>
    <w:rsid w:val="00B70BF3"/>
    <w:rsid w:val="00B71DC2"/>
    <w:rsid w:val="00B72460"/>
    <w:rsid w:val="00B91CFC"/>
    <w:rsid w:val="00B9300F"/>
    <w:rsid w:val="00B93893"/>
    <w:rsid w:val="00BA11F9"/>
    <w:rsid w:val="00BA129E"/>
    <w:rsid w:val="00BA6EB2"/>
    <w:rsid w:val="00BA7E0A"/>
    <w:rsid w:val="00BB6F7C"/>
    <w:rsid w:val="00BC3B53"/>
    <w:rsid w:val="00BC3B96"/>
    <w:rsid w:val="00BC4AE3"/>
    <w:rsid w:val="00BC5B28"/>
    <w:rsid w:val="00BE3F88"/>
    <w:rsid w:val="00BE4756"/>
    <w:rsid w:val="00BE5ED9"/>
    <w:rsid w:val="00BE7B41"/>
    <w:rsid w:val="00C15A91"/>
    <w:rsid w:val="00C206F1"/>
    <w:rsid w:val="00C217E1"/>
    <w:rsid w:val="00C219B1"/>
    <w:rsid w:val="00C4015B"/>
    <w:rsid w:val="00C40C60"/>
    <w:rsid w:val="00C5258E"/>
    <w:rsid w:val="00C530C9"/>
    <w:rsid w:val="00C619A7"/>
    <w:rsid w:val="00C73D5F"/>
    <w:rsid w:val="00C8329D"/>
    <w:rsid w:val="00C8584E"/>
    <w:rsid w:val="00C90702"/>
    <w:rsid w:val="00C97C80"/>
    <w:rsid w:val="00CA47D3"/>
    <w:rsid w:val="00CA6533"/>
    <w:rsid w:val="00CA6A25"/>
    <w:rsid w:val="00CA6A3F"/>
    <w:rsid w:val="00CA7C99"/>
    <w:rsid w:val="00CC6290"/>
    <w:rsid w:val="00CC7BA8"/>
    <w:rsid w:val="00CD233D"/>
    <w:rsid w:val="00CD362D"/>
    <w:rsid w:val="00CE101D"/>
    <w:rsid w:val="00CE1814"/>
    <w:rsid w:val="00CE1C84"/>
    <w:rsid w:val="00CE4D3D"/>
    <w:rsid w:val="00CE5055"/>
    <w:rsid w:val="00CF053F"/>
    <w:rsid w:val="00CF1A17"/>
    <w:rsid w:val="00D0375A"/>
    <w:rsid w:val="00D0609E"/>
    <w:rsid w:val="00D078E1"/>
    <w:rsid w:val="00D100E9"/>
    <w:rsid w:val="00D17AF8"/>
    <w:rsid w:val="00D21E4B"/>
    <w:rsid w:val="00D23522"/>
    <w:rsid w:val="00D264D6"/>
    <w:rsid w:val="00D33BF0"/>
    <w:rsid w:val="00D33DE0"/>
    <w:rsid w:val="00D36447"/>
    <w:rsid w:val="00D516BE"/>
    <w:rsid w:val="00D5423B"/>
    <w:rsid w:val="00D54F4E"/>
    <w:rsid w:val="00D604B3"/>
    <w:rsid w:val="00D60BA4"/>
    <w:rsid w:val="00D62419"/>
    <w:rsid w:val="00D64382"/>
    <w:rsid w:val="00D7097D"/>
    <w:rsid w:val="00D75078"/>
    <w:rsid w:val="00D77870"/>
    <w:rsid w:val="00D80977"/>
    <w:rsid w:val="00D80CCE"/>
    <w:rsid w:val="00D86EEA"/>
    <w:rsid w:val="00D87D03"/>
    <w:rsid w:val="00D95C88"/>
    <w:rsid w:val="00D97B2E"/>
    <w:rsid w:val="00DA1FAE"/>
    <w:rsid w:val="00DA241E"/>
    <w:rsid w:val="00DB36FE"/>
    <w:rsid w:val="00DB533A"/>
    <w:rsid w:val="00DB6307"/>
    <w:rsid w:val="00DD1DCD"/>
    <w:rsid w:val="00DD338F"/>
    <w:rsid w:val="00DD66F2"/>
    <w:rsid w:val="00DE1ADE"/>
    <w:rsid w:val="00DE35B7"/>
    <w:rsid w:val="00DE3FE0"/>
    <w:rsid w:val="00DE578A"/>
    <w:rsid w:val="00DF2583"/>
    <w:rsid w:val="00DF54D9"/>
    <w:rsid w:val="00DF67B4"/>
    <w:rsid w:val="00DF7283"/>
    <w:rsid w:val="00E01A59"/>
    <w:rsid w:val="00E10DC6"/>
    <w:rsid w:val="00E11F8E"/>
    <w:rsid w:val="00E15881"/>
    <w:rsid w:val="00E16A8F"/>
    <w:rsid w:val="00E21727"/>
    <w:rsid w:val="00E21DE3"/>
    <w:rsid w:val="00E307D1"/>
    <w:rsid w:val="00E344CF"/>
    <w:rsid w:val="00E3731D"/>
    <w:rsid w:val="00E51469"/>
    <w:rsid w:val="00E634E3"/>
    <w:rsid w:val="00E66281"/>
    <w:rsid w:val="00E717C4"/>
    <w:rsid w:val="00E77E18"/>
    <w:rsid w:val="00E77F89"/>
    <w:rsid w:val="00E80330"/>
    <w:rsid w:val="00E806C5"/>
    <w:rsid w:val="00E80E71"/>
    <w:rsid w:val="00E850D3"/>
    <w:rsid w:val="00E853D6"/>
    <w:rsid w:val="00E876B9"/>
    <w:rsid w:val="00EC0DFF"/>
    <w:rsid w:val="00EC237D"/>
    <w:rsid w:val="00EC2505"/>
    <w:rsid w:val="00EC4D0E"/>
    <w:rsid w:val="00EC4E2B"/>
    <w:rsid w:val="00ED072A"/>
    <w:rsid w:val="00ED406F"/>
    <w:rsid w:val="00ED539E"/>
    <w:rsid w:val="00ED62CF"/>
    <w:rsid w:val="00EE4A1F"/>
    <w:rsid w:val="00EE4C2D"/>
    <w:rsid w:val="00EF1B5A"/>
    <w:rsid w:val="00EF24FB"/>
    <w:rsid w:val="00EF2CCA"/>
    <w:rsid w:val="00EF495B"/>
    <w:rsid w:val="00EF60DC"/>
    <w:rsid w:val="00F00F54"/>
    <w:rsid w:val="00F03963"/>
    <w:rsid w:val="00F0565B"/>
    <w:rsid w:val="00F11068"/>
    <w:rsid w:val="00F1256D"/>
    <w:rsid w:val="00F13A4E"/>
    <w:rsid w:val="00F172BB"/>
    <w:rsid w:val="00F17B10"/>
    <w:rsid w:val="00F21BEF"/>
    <w:rsid w:val="00F2315B"/>
    <w:rsid w:val="00F31AB9"/>
    <w:rsid w:val="00F41A6F"/>
    <w:rsid w:val="00F45A25"/>
    <w:rsid w:val="00F50F86"/>
    <w:rsid w:val="00F51EDB"/>
    <w:rsid w:val="00F523F9"/>
    <w:rsid w:val="00F53F91"/>
    <w:rsid w:val="00F61569"/>
    <w:rsid w:val="00F61A72"/>
    <w:rsid w:val="00F62B67"/>
    <w:rsid w:val="00F66F13"/>
    <w:rsid w:val="00F74073"/>
    <w:rsid w:val="00F75603"/>
    <w:rsid w:val="00F845B4"/>
    <w:rsid w:val="00F86E6D"/>
    <w:rsid w:val="00F8713B"/>
    <w:rsid w:val="00F90A14"/>
    <w:rsid w:val="00F93F9E"/>
    <w:rsid w:val="00FA2CD7"/>
    <w:rsid w:val="00FB06ED"/>
    <w:rsid w:val="00FC02F0"/>
    <w:rsid w:val="00FC3165"/>
    <w:rsid w:val="00FC36AB"/>
    <w:rsid w:val="00FC4300"/>
    <w:rsid w:val="00FC63A9"/>
    <w:rsid w:val="00FC7F66"/>
    <w:rsid w:val="00FD5776"/>
    <w:rsid w:val="00FD7FA6"/>
    <w:rsid w:val="00FE1CB6"/>
    <w:rsid w:val="00FE486B"/>
    <w:rsid w:val="00FE4F08"/>
    <w:rsid w:val="00FF192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CD668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0301C7"/>
    <w:pPr>
      <w:spacing w:line="240" w:lineRule="atLeast"/>
    </w:pPr>
    <w:rPr>
      <w:rFonts w:ascii="Verdana" w:hAnsi="Verdana"/>
      <w:sz w:val="18"/>
      <w:szCs w:val="24"/>
      <w:lang w:val="nl-NL" w:eastAsia="nl-NL"/>
    </w:rPr>
  </w:style>
  <w:style w:type="paragraph" w:styleId="Kop1">
    <w:name w:val="heading 1"/>
    <w:basedOn w:val="Standaard"/>
    <w:next w:val="Standaard"/>
    <w:link w:val="Kop1Char1"/>
    <w:qFormat/>
    <w:rsid w:val="00023E9A"/>
    <w:pPr>
      <w:keepNext/>
      <w:spacing w:before="240" w:after="60"/>
      <w:outlineLvl w:val="0"/>
    </w:pPr>
    <w:rPr>
      <w:rFonts w:cs="Arial"/>
      <w:b/>
      <w:bCs/>
      <w:kern w:val="32"/>
      <w:sz w:val="32"/>
      <w:szCs w:val="32"/>
    </w:rPr>
  </w:style>
  <w:style w:type="paragraph" w:styleId="Kop2">
    <w:name w:val="heading 2"/>
    <w:basedOn w:val="Standaard"/>
    <w:next w:val="Standaard"/>
    <w:link w:val="Kop2Char1"/>
    <w:qFormat/>
    <w:rsid w:val="00023E9A"/>
    <w:pPr>
      <w:keepNext/>
      <w:spacing w:before="240" w:after="60"/>
      <w:outlineLvl w:val="1"/>
    </w:pPr>
    <w:rPr>
      <w:rFonts w:cs="Arial"/>
      <w:b/>
      <w:bCs/>
      <w:i/>
      <w:iCs/>
      <w:sz w:val="28"/>
      <w:szCs w:val="28"/>
    </w:rPr>
  </w:style>
  <w:style w:type="paragraph" w:styleId="Kop3">
    <w:name w:val="heading 3"/>
    <w:basedOn w:val="Standaard"/>
    <w:next w:val="Standaard"/>
    <w:link w:val="Kop3Char1"/>
    <w:qFormat/>
    <w:rsid w:val="00023E9A"/>
    <w:pPr>
      <w:keepNext/>
      <w:spacing w:before="240" w:after="60"/>
      <w:outlineLvl w:val="2"/>
    </w:pPr>
    <w:rPr>
      <w:rFonts w:cs="Arial"/>
      <w:b/>
      <w:bCs/>
      <w:sz w:val="26"/>
      <w:szCs w:val="26"/>
    </w:rPr>
  </w:style>
  <w:style w:type="paragraph" w:styleId="Kop4">
    <w:name w:val="heading 4"/>
    <w:basedOn w:val="Standaard"/>
    <w:next w:val="Standaard"/>
    <w:link w:val="Kop4Char"/>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1"/>
    <w:rsid w:val="00023E9A"/>
    <w:pPr>
      <w:tabs>
        <w:tab w:val="center" w:pos="4536"/>
        <w:tab w:val="right" w:pos="9072"/>
      </w:tabs>
    </w:pPr>
  </w:style>
  <w:style w:type="paragraph" w:styleId="Voettekst">
    <w:name w:val="footer"/>
    <w:basedOn w:val="Standaard"/>
    <w:link w:val="VoettekstChar1"/>
    <w:rsid w:val="00023E9A"/>
    <w:pPr>
      <w:tabs>
        <w:tab w:val="center" w:pos="4536"/>
        <w:tab w:val="right" w:pos="9072"/>
      </w:tabs>
    </w:pPr>
  </w:style>
  <w:style w:type="table" w:styleId="Tabelraster">
    <w:name w:val="Table Grid"/>
    <w:basedOn w:val="Standaardtabel"/>
    <w:rsid w:val="00023E9A"/>
    <w:rPr>
      <w:rFonts w:ascii="Verdana" w:hAnsi="Verdan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uisstijl-NotaGegeven">
    <w:name w:val="Huisstijl-NotaGegeven"/>
    <w:basedOn w:val="Standaard"/>
    <w:rsid w:val="00EE4C2D"/>
    <w:pPr>
      <w:adjustRightInd w:val="0"/>
      <w:spacing w:line="180" w:lineRule="exact"/>
    </w:pPr>
    <w:rPr>
      <w:rFonts w:cs="Verdana"/>
      <w:noProof/>
      <w:sz w:val="13"/>
      <w:szCs w:val="18"/>
    </w:rPr>
  </w:style>
  <w:style w:type="paragraph" w:customStyle="1" w:styleId="Huisstijl-Adres">
    <w:name w:val="Huisstijl-Adres"/>
    <w:basedOn w:val="Standaard"/>
    <w:link w:val="Huisstijl-AdresChar"/>
    <w:rsid w:val="00575B80"/>
    <w:pPr>
      <w:tabs>
        <w:tab w:val="left" w:pos="192"/>
      </w:tabs>
      <w:adjustRightInd w:val="0"/>
      <w:spacing w:after="90" w:line="180" w:lineRule="exact"/>
    </w:pPr>
    <w:rPr>
      <w:rFonts w:cs="Verdana"/>
      <w:noProof/>
      <w:sz w:val="13"/>
      <w:szCs w:val="13"/>
    </w:rPr>
  </w:style>
  <w:style w:type="paragraph" w:styleId="Lijstopsomteken">
    <w:name w:val="List Bullet"/>
    <w:basedOn w:val="Standaard"/>
    <w:rsid w:val="004F44C2"/>
    <w:pPr>
      <w:numPr>
        <w:numId w:val="1"/>
      </w:numPr>
    </w:pPr>
    <w:rPr>
      <w:noProof/>
    </w:rPr>
  </w:style>
  <w:style w:type="character" w:customStyle="1" w:styleId="Huisstijl-GegevenCharChar">
    <w:name w:val="Huisstijl-Gegeven Char Char"/>
    <w:link w:val="Huisstijl-Gegeven"/>
    <w:rsid w:val="000B7FAB"/>
    <w:rPr>
      <w:rFonts w:ascii="Verdana" w:hAnsi="Verdana"/>
      <w:noProof/>
      <w:sz w:val="13"/>
      <w:szCs w:val="24"/>
      <w:lang w:val="nl-NL" w:eastAsia="nl-NL" w:bidi="ar-SA"/>
    </w:rPr>
  </w:style>
  <w:style w:type="paragraph" w:customStyle="1" w:styleId="Huisstijl-Gegeven">
    <w:name w:val="Huisstijl-Gegeven"/>
    <w:basedOn w:val="Standaard"/>
    <w:link w:val="Huisstijl-GegevenCharChar"/>
    <w:rsid w:val="000B7FAB"/>
    <w:pPr>
      <w:spacing w:after="92" w:line="180" w:lineRule="exact"/>
    </w:pPr>
    <w:rPr>
      <w:noProof/>
      <w:sz w:val="13"/>
    </w:rPr>
  </w:style>
  <w:style w:type="paragraph" w:customStyle="1" w:styleId="Huisstijl-NotaKopje">
    <w:name w:val="Huisstijl-NotaKopje"/>
    <w:basedOn w:val="Huisstijl-NotaGegeven"/>
    <w:next w:val="Huisstijl-NotaGegeven"/>
    <w:rsid w:val="00EE4C2D"/>
    <w:pPr>
      <w:spacing w:before="160" w:line="240" w:lineRule="exact"/>
    </w:pPr>
  </w:style>
  <w:style w:type="paragraph" w:customStyle="1" w:styleId="Huisstijl-Rubricering">
    <w:name w:val="Huisstijl-Rubricering"/>
    <w:basedOn w:val="Standaard"/>
    <w:rsid w:val="000B7FAB"/>
    <w:pPr>
      <w:adjustRightInd w:val="0"/>
      <w:spacing w:line="180" w:lineRule="exact"/>
    </w:pPr>
    <w:rPr>
      <w:rFonts w:cs="Verdana-Bold"/>
      <w:b/>
      <w:bCs/>
      <w:smallCaps/>
      <w:noProof/>
      <w:sz w:val="13"/>
      <w:szCs w:val="13"/>
    </w:rPr>
  </w:style>
  <w:style w:type="paragraph" w:customStyle="1" w:styleId="Huisstijl-NAW">
    <w:name w:val="Huisstijl-NAW"/>
    <w:basedOn w:val="Standaard"/>
    <w:rsid w:val="000B7FAB"/>
    <w:pPr>
      <w:adjustRightInd w:val="0"/>
    </w:pPr>
    <w:rPr>
      <w:rFonts w:cs="Verdana"/>
      <w:noProof/>
      <w:szCs w:val="18"/>
    </w:rPr>
  </w:style>
  <w:style w:type="character" w:styleId="Hyperlink">
    <w:name w:val="Hyperlink"/>
    <w:rsid w:val="00023E9A"/>
    <w:rPr>
      <w:color w:val="0000FF"/>
      <w:u w:val="single"/>
    </w:rPr>
  </w:style>
  <w:style w:type="paragraph" w:customStyle="1" w:styleId="Huisstijl-Retouradres">
    <w:name w:val="Huisstijl-Retouradres"/>
    <w:basedOn w:val="Standaard"/>
    <w:rsid w:val="000B7FAB"/>
    <w:pPr>
      <w:spacing w:line="180" w:lineRule="exact"/>
    </w:pPr>
    <w:rPr>
      <w:noProof/>
      <w:sz w:val="13"/>
    </w:rPr>
  </w:style>
  <w:style w:type="paragraph" w:customStyle="1" w:styleId="Huisstijl-Kopje">
    <w:name w:val="Huisstijl-Kopje"/>
    <w:basedOn w:val="Huisstijl-Gegeven"/>
    <w:rsid w:val="000B7FAB"/>
    <w:pPr>
      <w:spacing w:after="0"/>
    </w:pPr>
    <w:rPr>
      <w:b/>
    </w:rPr>
  </w:style>
  <w:style w:type="paragraph" w:customStyle="1" w:styleId="Huisstijl-Voorwaarden">
    <w:name w:val="Huisstijl-Voorwaarden"/>
    <w:basedOn w:val="Standaard"/>
    <w:rsid w:val="000B7FAB"/>
    <w:pPr>
      <w:spacing w:line="180" w:lineRule="exact"/>
    </w:pPr>
    <w:rPr>
      <w:i/>
      <w:noProof/>
      <w:sz w:val="13"/>
    </w:rPr>
  </w:style>
  <w:style w:type="paragraph" w:customStyle="1" w:styleId="Huisstijl-KixCode">
    <w:name w:val="Huisstijl-KixCode"/>
    <w:basedOn w:val="Standaard"/>
    <w:rsid w:val="000B7FAB"/>
    <w:pPr>
      <w:spacing w:before="60" w:line="240" w:lineRule="auto"/>
    </w:pPr>
    <w:rPr>
      <w:rFonts w:ascii="KIX Barcode" w:hAnsi="KIX Barcode"/>
      <w:b/>
      <w:bCs/>
      <w:smallCaps/>
      <w:noProof/>
      <w:sz w:val="24"/>
    </w:rPr>
  </w:style>
  <w:style w:type="paragraph" w:customStyle="1" w:styleId="Huisstijl-Paginanummering">
    <w:name w:val="Huisstijl-Paginanummering"/>
    <w:basedOn w:val="Standaard"/>
    <w:rsid w:val="000B7FAB"/>
    <w:pPr>
      <w:spacing w:line="180" w:lineRule="exact"/>
    </w:pPr>
    <w:rPr>
      <w:noProof/>
      <w:sz w:val="13"/>
    </w:rPr>
  </w:style>
  <w:style w:type="character" w:styleId="GevolgdeHyperlink">
    <w:name w:val="FollowedHyperlink"/>
    <w:rsid w:val="006A2100"/>
    <w:rPr>
      <w:color w:val="800080"/>
      <w:u w:val="single"/>
    </w:rPr>
  </w:style>
  <w:style w:type="paragraph" w:styleId="Lijstopsomteken2">
    <w:name w:val="List Bullet 2"/>
    <w:basedOn w:val="Standaard"/>
    <w:rsid w:val="004F44C2"/>
    <w:pPr>
      <w:numPr>
        <w:numId w:val="14"/>
      </w:numPr>
      <w:tabs>
        <w:tab w:val="clear" w:pos="227"/>
        <w:tab w:val="left" w:pos="454"/>
      </w:tabs>
      <w:ind w:left="454" w:hanging="227"/>
    </w:pPr>
    <w:rPr>
      <w:noProof/>
    </w:rPr>
  </w:style>
  <w:style w:type="character" w:customStyle="1" w:styleId="Huisstijl-AdresChar">
    <w:name w:val="Huisstijl-Adres Char"/>
    <w:link w:val="Huisstijl-Adres"/>
    <w:locked/>
    <w:rsid w:val="00E15881"/>
    <w:rPr>
      <w:rFonts w:ascii="Verdana" w:hAnsi="Verdana" w:cs="Verdana"/>
      <w:noProof/>
      <w:sz w:val="13"/>
      <w:szCs w:val="13"/>
      <w:lang w:val="nl-NL" w:eastAsia="nl-NL" w:bidi="ar-SA"/>
    </w:rPr>
  </w:style>
  <w:style w:type="character" w:styleId="Tekstvantijdelijkeaanduiding">
    <w:name w:val="Placeholder Text"/>
    <w:basedOn w:val="Standaardalinea-lettertype"/>
    <w:uiPriority w:val="99"/>
    <w:semiHidden/>
    <w:rsid w:val="00BA6EB2"/>
    <w:rPr>
      <w:color w:val="808080"/>
    </w:rPr>
  </w:style>
  <w:style w:type="paragraph" w:styleId="Voetnoottekst">
    <w:name w:val="footnote text"/>
    <w:basedOn w:val="Standaard"/>
    <w:link w:val="VoetnoottekstChar"/>
    <w:uiPriority w:val="99"/>
    <w:unhideWhenUsed/>
    <w:rsid w:val="000301C7"/>
    <w:pPr>
      <w:spacing w:line="180" w:lineRule="atLeast"/>
    </w:pPr>
    <w:rPr>
      <w:sz w:val="13"/>
      <w:szCs w:val="20"/>
    </w:rPr>
  </w:style>
  <w:style w:type="character" w:customStyle="1" w:styleId="VoetnoottekstChar">
    <w:name w:val="Voetnoottekst Char"/>
    <w:basedOn w:val="Standaardalinea-lettertype"/>
    <w:link w:val="Voetnoottekst"/>
    <w:uiPriority w:val="99"/>
    <w:rsid w:val="000301C7"/>
    <w:rPr>
      <w:rFonts w:ascii="Verdana" w:hAnsi="Verdana"/>
      <w:sz w:val="13"/>
      <w:lang w:val="nl-NL" w:eastAsia="nl-NL"/>
    </w:rPr>
  </w:style>
  <w:style w:type="paragraph" w:styleId="Ballontekst">
    <w:name w:val="Balloon Text"/>
    <w:basedOn w:val="Standaard"/>
    <w:link w:val="BallontekstChar"/>
    <w:rsid w:val="008C29E3"/>
    <w:pPr>
      <w:spacing w:line="240" w:lineRule="auto"/>
    </w:pPr>
    <w:rPr>
      <w:rFonts w:ascii="Segoe UI" w:hAnsi="Segoe UI" w:cs="Segoe UI"/>
      <w:szCs w:val="18"/>
    </w:rPr>
  </w:style>
  <w:style w:type="character" w:customStyle="1" w:styleId="BallontekstChar">
    <w:name w:val="Ballontekst Char"/>
    <w:basedOn w:val="Standaardalinea-lettertype"/>
    <w:link w:val="Ballontekst"/>
    <w:rsid w:val="008C29E3"/>
    <w:rPr>
      <w:rFonts w:ascii="Segoe UI" w:hAnsi="Segoe UI" w:cs="Segoe UI"/>
      <w:sz w:val="18"/>
      <w:szCs w:val="18"/>
      <w:lang w:val="nl-NL" w:eastAsia="nl-NL"/>
    </w:rPr>
  </w:style>
  <w:style w:type="character" w:customStyle="1" w:styleId="KoptekstChar">
    <w:name w:val="Koptekst Char"/>
    <w:basedOn w:val="Standaardalinea-lettertype"/>
    <w:rsid w:val="00841CD9"/>
    <w:rPr>
      <w:rFonts w:ascii="Verdana" w:eastAsia="Times New Roman" w:hAnsi="Verdana" w:cs="Times New Roman"/>
      <w:sz w:val="18"/>
      <w:szCs w:val="24"/>
      <w:lang w:val="nl-NL" w:eastAsia="nl-NL"/>
    </w:rPr>
  </w:style>
  <w:style w:type="character" w:customStyle="1" w:styleId="Kop1Char">
    <w:name w:val="Kop 1 Char"/>
    <w:basedOn w:val="Standaardalinea-lettertype"/>
    <w:rsid w:val="00841CD9"/>
    <w:rPr>
      <w:rFonts w:ascii="Verdana" w:eastAsia="Times New Roman" w:hAnsi="Verdana" w:cs="Arial"/>
      <w:b/>
      <w:bCs/>
      <w:kern w:val="32"/>
      <w:sz w:val="32"/>
      <w:szCs w:val="32"/>
      <w:lang w:val="nl-NL" w:eastAsia="nl-NL"/>
    </w:rPr>
  </w:style>
  <w:style w:type="character" w:customStyle="1" w:styleId="Kop2Char">
    <w:name w:val="Kop 2 Char"/>
    <w:basedOn w:val="Standaardalinea-lettertype"/>
    <w:rsid w:val="00841CD9"/>
    <w:rPr>
      <w:rFonts w:ascii="Verdana" w:eastAsia="Times New Roman" w:hAnsi="Verdana" w:cs="Arial"/>
      <w:b/>
      <w:bCs/>
      <w:i/>
      <w:iCs/>
      <w:sz w:val="28"/>
      <w:szCs w:val="28"/>
      <w:lang w:val="nl-NL" w:eastAsia="nl-NL"/>
    </w:rPr>
  </w:style>
  <w:style w:type="character" w:customStyle="1" w:styleId="Kop3Char">
    <w:name w:val="Kop 3 Char"/>
    <w:basedOn w:val="Standaardalinea-lettertype"/>
    <w:rsid w:val="00841CD9"/>
    <w:rPr>
      <w:rFonts w:ascii="Verdana" w:eastAsia="Times New Roman" w:hAnsi="Verdana" w:cs="Arial"/>
      <w:b/>
      <w:bCs/>
      <w:sz w:val="26"/>
      <w:szCs w:val="26"/>
      <w:lang w:val="nl-NL" w:eastAsia="nl-NL"/>
    </w:rPr>
  </w:style>
  <w:style w:type="character" w:customStyle="1" w:styleId="Kop4Char">
    <w:name w:val="Kop 4 Char"/>
    <w:basedOn w:val="Standaardalinea-lettertype"/>
    <w:link w:val="Kop4"/>
    <w:uiPriority w:val="9"/>
    <w:rsid w:val="00841CD9"/>
    <w:rPr>
      <w:rFonts w:asciiTheme="majorHAnsi" w:eastAsiaTheme="majorEastAsia" w:hAnsiTheme="majorHAnsi" w:cstheme="majorBidi"/>
      <w:b/>
      <w:bCs/>
      <w:i/>
      <w:iCs/>
      <w:color w:val="4F81BD" w:themeColor="accent1"/>
    </w:rPr>
  </w:style>
  <w:style w:type="paragraph" w:styleId="Standaardinspringing">
    <w:name w:val="Normal Indent"/>
    <w:basedOn w:val="Standaard"/>
    <w:uiPriority w:val="99"/>
    <w:unhideWhenUsed/>
    <w:rsid w:val="00841CD9"/>
    <w:pPr>
      <w:ind w:left="720"/>
    </w:pPr>
  </w:style>
  <w:style w:type="paragraph" w:styleId="Ondertitel">
    <w:name w:val="Subtitle"/>
    <w:basedOn w:val="Standaard"/>
    <w:next w:val="Standaard"/>
    <w:link w:val="OndertitelChar"/>
    <w:uiPriority w:val="11"/>
    <w:qFormat/>
    <w:rsid w:val="00841CD9"/>
    <w:pPr>
      <w:numPr>
        <w:ilvl w:val="1"/>
      </w:numPr>
      <w:ind w:left="86"/>
    </w:pPr>
    <w:rPr>
      <w:rFonts w:asciiTheme="majorHAnsi" w:eastAsiaTheme="majorEastAsia" w:hAnsiTheme="majorHAnsi" w:cstheme="majorBidi"/>
      <w:i/>
      <w:iCs/>
      <w:color w:val="4F81BD" w:themeColor="accent1"/>
      <w:spacing w:val="15"/>
      <w:sz w:val="24"/>
    </w:rPr>
  </w:style>
  <w:style w:type="character" w:customStyle="1" w:styleId="OndertitelChar">
    <w:name w:val="Ondertitel Char"/>
    <w:basedOn w:val="Standaardalinea-lettertype"/>
    <w:link w:val="Ondertitel"/>
    <w:uiPriority w:val="11"/>
    <w:rsid w:val="00841CD9"/>
    <w:rPr>
      <w:rFonts w:asciiTheme="majorHAnsi" w:eastAsiaTheme="majorEastAsia" w:hAnsiTheme="majorHAnsi" w:cstheme="majorBidi"/>
      <w:i/>
      <w:iCs/>
      <w:color w:val="4F81BD" w:themeColor="accent1"/>
      <w:spacing w:val="15"/>
      <w:sz w:val="24"/>
      <w:szCs w:val="24"/>
    </w:rPr>
  </w:style>
  <w:style w:type="paragraph" w:styleId="Titel">
    <w:name w:val="Title"/>
    <w:basedOn w:val="Standaard"/>
    <w:next w:val="Standaard"/>
    <w:link w:val="TitelChar"/>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elChar">
    <w:name w:val="Titel Char"/>
    <w:basedOn w:val="Standaardalinea-lettertype"/>
    <w:link w:val="Titel"/>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Nadruk">
    <w:name w:val="Emphasis"/>
    <w:basedOn w:val="Standaardalinea-lettertype"/>
    <w:uiPriority w:val="20"/>
    <w:qFormat/>
    <w:rsid w:val="00D1197D"/>
    <w:rPr>
      <w:i/>
      <w:iCs/>
    </w:rPr>
  </w:style>
  <w:style w:type="character" w:customStyle="1" w:styleId="VoettekstChar">
    <w:name w:val="Voettekst Char"/>
    <w:basedOn w:val="Standaardalinea-lettertype"/>
    <w:rsid w:val="00DE555F"/>
    <w:rPr>
      <w:rFonts w:ascii="Verdana" w:eastAsia="Times New Roman" w:hAnsi="Verdana" w:cs="Times New Roman"/>
      <w:sz w:val="18"/>
      <w:szCs w:val="24"/>
      <w:lang w:val="nl-NL" w:eastAsia="nl-NL"/>
    </w:rPr>
  </w:style>
  <w:style w:type="character" w:customStyle="1" w:styleId="KoptekstChar1">
    <w:name w:val="Koptekst Char1"/>
    <w:basedOn w:val="Standaardalinea-lettertype"/>
    <w:link w:val="Koptekst"/>
    <w:rsid w:val="00841CD9"/>
    <w:rPr>
      <w:rFonts w:ascii="Verdana" w:eastAsia="Times New Roman" w:hAnsi="Verdana" w:cs="Times New Roman"/>
      <w:sz w:val="18"/>
      <w:szCs w:val="24"/>
      <w:lang w:val="nl-NL" w:eastAsia="nl-NL"/>
    </w:rPr>
  </w:style>
  <w:style w:type="character" w:customStyle="1" w:styleId="Kop1Char1">
    <w:name w:val="Kop 1 Char1"/>
    <w:basedOn w:val="Standaardalinea-lettertype"/>
    <w:link w:val="Kop1"/>
    <w:rsid w:val="00841CD9"/>
    <w:rPr>
      <w:rFonts w:ascii="Verdana" w:eastAsia="Times New Roman" w:hAnsi="Verdana" w:cs="Arial"/>
      <w:b/>
      <w:bCs/>
      <w:kern w:val="32"/>
      <w:sz w:val="32"/>
      <w:szCs w:val="32"/>
      <w:lang w:val="nl-NL" w:eastAsia="nl-NL"/>
    </w:rPr>
  </w:style>
  <w:style w:type="character" w:customStyle="1" w:styleId="Kop2Char1">
    <w:name w:val="Kop 2 Char1"/>
    <w:basedOn w:val="Standaardalinea-lettertype"/>
    <w:link w:val="Kop2"/>
    <w:rsid w:val="00841CD9"/>
    <w:rPr>
      <w:rFonts w:ascii="Verdana" w:eastAsia="Times New Roman" w:hAnsi="Verdana" w:cs="Arial"/>
      <w:b/>
      <w:bCs/>
      <w:i/>
      <w:iCs/>
      <w:sz w:val="28"/>
      <w:szCs w:val="28"/>
      <w:lang w:val="nl-NL" w:eastAsia="nl-NL"/>
    </w:rPr>
  </w:style>
  <w:style w:type="character" w:customStyle="1" w:styleId="Kop3Char1">
    <w:name w:val="Kop 3 Char1"/>
    <w:basedOn w:val="Standaardalinea-lettertype"/>
    <w:link w:val="Kop3"/>
    <w:rsid w:val="00841CD9"/>
    <w:rPr>
      <w:rFonts w:ascii="Verdana" w:eastAsia="Times New Roman" w:hAnsi="Verdana" w:cs="Arial"/>
      <w:b/>
      <w:bCs/>
      <w:sz w:val="26"/>
      <w:szCs w:val="26"/>
      <w:lang w:val="nl-NL" w:eastAsia="nl-NL"/>
    </w:rPr>
  </w:style>
  <w:style w:type="character" w:customStyle="1" w:styleId="VoettekstChar1">
    <w:name w:val="Voettekst Char1"/>
    <w:basedOn w:val="Standaardalinea-lettertype"/>
    <w:link w:val="Voettekst"/>
    <w:rsid w:val="00DE555F"/>
    <w:rPr>
      <w:rFonts w:ascii="Verdana" w:eastAsia="Times New Roman" w:hAnsi="Verdana" w:cs="Times New Roman"/>
      <w:sz w:val="18"/>
      <w:szCs w:val="24"/>
      <w:lang w:val="nl-NL" w:eastAsia="nl-NL"/>
    </w:rPr>
  </w:style>
  <w:style w:type="character" w:styleId="Voetnootmarkering">
    <w:name w:val="footnote reference"/>
    <w:basedOn w:val="Standaardalinea-lettertype"/>
    <w:uiPriority w:val="99"/>
    <w:semiHidden/>
    <w:unhideWhenUsed/>
    <w:rsid w:val="00F31AB9"/>
    <w:rPr>
      <w:vertAlign w:val="superscript"/>
    </w:rPr>
  </w:style>
  <w:style w:type="paragraph" w:styleId="Revisie">
    <w:name w:val="Revision"/>
    <w:hidden/>
    <w:uiPriority w:val="99"/>
    <w:semiHidden/>
    <w:rsid w:val="002A3277"/>
    <w:rPr>
      <w:rFonts w:ascii="Verdana" w:hAnsi="Verdana"/>
      <w:sz w:val="18"/>
      <w:szCs w:val="24"/>
      <w:lang w:val="nl-NL" w:eastAsia="nl-NL"/>
    </w:rPr>
  </w:style>
  <w:style w:type="character" w:styleId="Verwijzingopmerking">
    <w:name w:val="annotation reference"/>
    <w:basedOn w:val="Standaardalinea-lettertype"/>
    <w:semiHidden/>
    <w:unhideWhenUsed/>
    <w:rsid w:val="002A3277"/>
    <w:rPr>
      <w:sz w:val="16"/>
      <w:szCs w:val="16"/>
    </w:rPr>
  </w:style>
  <w:style w:type="paragraph" w:styleId="Tekstopmerking">
    <w:name w:val="annotation text"/>
    <w:basedOn w:val="Standaard"/>
    <w:link w:val="TekstopmerkingChar"/>
    <w:unhideWhenUsed/>
    <w:rsid w:val="002A3277"/>
    <w:pPr>
      <w:spacing w:line="240" w:lineRule="auto"/>
    </w:pPr>
    <w:rPr>
      <w:sz w:val="20"/>
      <w:szCs w:val="20"/>
    </w:rPr>
  </w:style>
  <w:style w:type="character" w:customStyle="1" w:styleId="TekstopmerkingChar">
    <w:name w:val="Tekst opmerking Char"/>
    <w:basedOn w:val="Standaardalinea-lettertype"/>
    <w:link w:val="Tekstopmerking"/>
    <w:rsid w:val="002A3277"/>
    <w:rPr>
      <w:rFonts w:ascii="Verdana" w:hAnsi="Verdana"/>
      <w:lang w:val="nl-NL" w:eastAsia="nl-NL"/>
    </w:rPr>
  </w:style>
  <w:style w:type="paragraph" w:styleId="Onderwerpvanopmerking">
    <w:name w:val="annotation subject"/>
    <w:basedOn w:val="Tekstopmerking"/>
    <w:next w:val="Tekstopmerking"/>
    <w:link w:val="OnderwerpvanopmerkingChar"/>
    <w:semiHidden/>
    <w:unhideWhenUsed/>
    <w:rsid w:val="002A3277"/>
    <w:rPr>
      <w:b/>
      <w:bCs/>
    </w:rPr>
  </w:style>
  <w:style w:type="character" w:customStyle="1" w:styleId="OnderwerpvanopmerkingChar">
    <w:name w:val="Onderwerp van opmerking Char"/>
    <w:basedOn w:val="TekstopmerkingChar"/>
    <w:link w:val="Onderwerpvanopmerking"/>
    <w:semiHidden/>
    <w:rsid w:val="002A3277"/>
    <w:rPr>
      <w:rFonts w:ascii="Verdana" w:hAnsi="Verdana"/>
      <w:b/>
      <w:bCs/>
      <w:lang w:val="nl-NL"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4bde8109-f994-4a60-a1d3-5c95e2ff3620}" enabled="1" method="Privileged" siteId="{1321633e-f6b9-44e2-a44f-59b9d264ecb7}" contentBits="0" removed="0"/>
</clbl:labelList>
</file>

<file path=docProps/app.xml><?xml version="1.0" encoding="utf-8"?>
<ap:Properties xmlns:vt="http://schemas.openxmlformats.org/officeDocument/2006/docPropsVTypes" xmlns:ap="http://schemas.openxmlformats.org/officeDocument/2006/extended-properties">
  <ap:Pages>3</ap:Pages>
  <ap:Words>1028</ap:Words>
  <ap:Characters>5872</ap:Characters>
  <ap:DocSecurity>0</ap:DocSecurity>
  <ap:Lines>48</ap:Lines>
  <ap:Paragraphs>13</ap:Paragraphs>
  <ap:ScaleCrop>false</ap:ScaleCrop>
  <ap:LinksUpToDate>false</ap:LinksUpToDate>
  <ap:CharactersWithSpaces>6887</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dcterms:created xsi:type="dcterms:W3CDTF">2026-04-02T06:06:00.0000000Z</dcterms:created>
  <dcterms:modified xsi:type="dcterms:W3CDTF">2026-04-02T06:07:00.0000000Z</dcterms:modified>
  <dc:description>------------------------</dc:description>
  <dc:subject/>
  <keywords/>
  <version/>
  <category/>
</coreProperties>
</file>