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BD716A" w:rsidP="00BD716A" w:rsidRDefault="00BD716A" w14:paraId="0959DC48" w14:textId="77777777"/>
    <w:p w:rsidR="00BD716A" w:rsidP="00BD716A" w:rsidRDefault="00BD716A" w14:paraId="57647312" w14:textId="77777777"/>
    <w:p w:rsidR="00BD716A" w:rsidP="00BD716A" w:rsidRDefault="00BD716A" w14:paraId="439F6D3A" w14:textId="77777777">
      <w:r>
        <w:t>Geachte Voorzitter,</w:t>
      </w:r>
      <w:r>
        <w:br/>
      </w:r>
    </w:p>
    <w:p w:rsidRPr="00F11E7C" w:rsidR="00BD716A" w:rsidP="00BD716A" w:rsidRDefault="00BD716A" w14:paraId="562E354B" w14:textId="77777777">
      <w:pPr>
        <w:rPr>
          <w:szCs w:val="18"/>
        </w:rPr>
      </w:pPr>
      <w:r>
        <w:t>Hierbij zenden wij u de antwoorden op de vragen van</w:t>
      </w:r>
      <w:r w:rsidRPr="003871C5">
        <w:t xml:space="preserve"> de leden </w:t>
      </w:r>
      <w:proofErr w:type="spellStart"/>
      <w:r w:rsidRPr="003871C5">
        <w:t>Kostić</w:t>
      </w:r>
      <w:proofErr w:type="spellEnd"/>
      <w:r w:rsidRPr="003871C5">
        <w:t> en Teunissen (beiden PvdD) over de brief van 117 economen betreffende de economische beoordeling maatwerkafspraken met Tata Steel Nederland</w:t>
      </w:r>
      <w:r>
        <w:t xml:space="preserve"> </w:t>
      </w:r>
      <w:r w:rsidRPr="003871C5">
        <w:t>(2026Z04882, ingezonden</w:t>
      </w:r>
      <w:r>
        <w:t xml:space="preserve"> 11 maart 2026). </w:t>
      </w:r>
    </w:p>
    <w:p w:rsidR="00BD716A" w:rsidP="00BD716A" w:rsidRDefault="00BD716A" w14:paraId="45BF5550" w14:textId="77777777"/>
    <w:p w:rsidR="00BD716A" w:rsidP="00BD716A" w:rsidRDefault="00BD716A" w14:paraId="5838BA73" w14:textId="77777777"/>
    <w:p w:rsidR="00BD716A" w:rsidP="00BD716A" w:rsidRDefault="00BD716A" w14:paraId="1355A632" w14:textId="77777777"/>
    <w:p w:rsidR="00BD716A" w:rsidP="00BD716A" w:rsidRDefault="00BD716A" w14:paraId="57D58C87" w14:textId="77777777"/>
    <w:p w:rsidR="00BD716A" w:rsidP="00BD716A" w:rsidRDefault="00BD716A" w14:paraId="367CF202" w14:textId="77777777"/>
    <w:p w:rsidR="00BD716A" w:rsidP="00BD716A" w:rsidRDefault="00BD716A" w14:paraId="725CFDD5" w14:textId="77777777">
      <w:pPr>
        <w:pStyle w:val="Voetnoottekst"/>
        <w:spacing w:line="240" w:lineRule="atLeast"/>
      </w:pPr>
    </w:p>
    <w:p w:rsidR="00BD716A" w:rsidP="00BD716A" w:rsidRDefault="00BD716A" w14:paraId="7482BCAD" w14:textId="77777777">
      <w:pPr>
        <w:rPr>
          <w:szCs w:val="18"/>
        </w:rPr>
      </w:pPr>
      <w:bookmarkStart w:name="_Hlk222840271" w:id="0"/>
      <w:proofErr w:type="spellStart"/>
      <w:r>
        <w:rPr>
          <w:szCs w:val="18"/>
        </w:rPr>
        <w:t>Stientje</w:t>
      </w:r>
      <w:proofErr w:type="spellEnd"/>
      <w:r>
        <w:rPr>
          <w:szCs w:val="18"/>
        </w:rPr>
        <w:t xml:space="preserve"> van Veldhoven-van der Meer</w:t>
      </w:r>
    </w:p>
    <w:bookmarkEnd w:id="0"/>
    <w:p w:rsidR="00BD716A" w:rsidP="00BD716A" w:rsidRDefault="00BD716A" w14:paraId="568D330E" w14:textId="77777777">
      <w:pPr>
        <w:rPr>
          <w:szCs w:val="18"/>
        </w:rPr>
      </w:pPr>
      <w:r>
        <w:rPr>
          <w:szCs w:val="18"/>
        </w:rPr>
        <w:t>Minister van Klimaat en Groene Groei</w:t>
      </w:r>
    </w:p>
    <w:p w:rsidR="00BD716A" w:rsidP="00BD716A" w:rsidRDefault="00BD716A" w14:paraId="01EC83D2" w14:textId="77777777">
      <w:pPr>
        <w:rPr>
          <w:szCs w:val="18"/>
        </w:rPr>
      </w:pPr>
    </w:p>
    <w:p w:rsidR="00BD716A" w:rsidP="00BD716A" w:rsidRDefault="00BD716A" w14:paraId="6989B9B2" w14:textId="77777777">
      <w:pPr>
        <w:rPr>
          <w:szCs w:val="18"/>
        </w:rPr>
      </w:pPr>
    </w:p>
    <w:p w:rsidR="00BD716A" w:rsidP="00BD716A" w:rsidRDefault="00BD716A" w14:paraId="63A5DA86" w14:textId="77777777">
      <w:pPr>
        <w:rPr>
          <w:szCs w:val="18"/>
        </w:rPr>
      </w:pPr>
    </w:p>
    <w:p w:rsidR="00BD716A" w:rsidP="00BD716A" w:rsidRDefault="00BD716A" w14:paraId="6CBD36FF" w14:textId="77777777">
      <w:pPr>
        <w:rPr>
          <w:szCs w:val="18"/>
        </w:rPr>
      </w:pPr>
    </w:p>
    <w:p w:rsidR="00BD716A" w:rsidP="00BD716A" w:rsidRDefault="00BD716A" w14:paraId="31F3B931" w14:textId="77777777">
      <w:pPr>
        <w:rPr>
          <w:szCs w:val="18"/>
        </w:rPr>
      </w:pPr>
    </w:p>
    <w:p w:rsidR="00BD716A" w:rsidP="00BD716A" w:rsidRDefault="00BD716A" w14:paraId="6E145DA5" w14:textId="77777777">
      <w:pPr>
        <w:rPr>
          <w:szCs w:val="18"/>
        </w:rPr>
      </w:pPr>
      <w:proofErr w:type="spellStart"/>
      <w:r>
        <w:rPr>
          <w:szCs w:val="18"/>
        </w:rPr>
        <w:t>Jo-Annes</w:t>
      </w:r>
      <w:proofErr w:type="spellEnd"/>
      <w:r>
        <w:rPr>
          <w:szCs w:val="18"/>
        </w:rPr>
        <w:t xml:space="preserve"> de Bat</w:t>
      </w:r>
    </w:p>
    <w:p w:rsidRPr="005461DA" w:rsidR="00BD716A" w:rsidP="00BD716A" w:rsidRDefault="00BD716A" w14:paraId="1E5982C5" w14:textId="77777777">
      <w:pPr>
        <w:rPr>
          <w:szCs w:val="18"/>
        </w:rPr>
      </w:pPr>
      <w:r>
        <w:rPr>
          <w:szCs w:val="18"/>
        </w:rPr>
        <w:t>Staatssecretaris van Klimaat en Groene Groei</w:t>
      </w:r>
    </w:p>
    <w:p w:rsidR="00BD716A" w:rsidP="00BD716A" w:rsidRDefault="00BD716A" w14:paraId="6AFA94E8" w14:textId="77777777"/>
    <w:p w:rsidR="00BD716A" w:rsidP="00BD716A" w:rsidRDefault="00BD716A" w14:paraId="2B5B0C0C" w14:textId="77777777">
      <w:pPr>
        <w:rPr>
          <w:b/>
        </w:rPr>
      </w:pPr>
    </w:p>
    <w:p w:rsidR="00BD716A" w:rsidP="00BD716A" w:rsidRDefault="00BD716A" w14:paraId="5EE9FCA7" w14:textId="77777777">
      <w:pPr>
        <w:rPr>
          <w:b/>
        </w:rPr>
      </w:pPr>
      <w:r>
        <w:rPr>
          <w:b/>
        </w:rPr>
        <w:br w:type="page"/>
      </w:r>
    </w:p>
    <w:p w:rsidR="00BD716A" w:rsidP="00BD716A" w:rsidRDefault="00BD716A" w14:paraId="518E79C5" w14:textId="77777777">
      <w:pPr>
        <w:rPr>
          <w:b/>
        </w:rPr>
      </w:pPr>
      <w:r w:rsidRPr="003871C5">
        <w:rPr>
          <w:b/>
          <w:bCs/>
        </w:rPr>
        <w:lastRenderedPageBreak/>
        <w:t>2026Z04882</w:t>
      </w:r>
      <w:r w:rsidRPr="003871C5">
        <w:rPr>
          <w:b/>
        </w:rPr>
        <w:t> </w:t>
      </w:r>
    </w:p>
    <w:p w:rsidR="00BD716A" w:rsidP="00BD716A" w:rsidRDefault="00BD716A" w14:paraId="42C25011" w14:textId="77777777">
      <w:pPr>
        <w:rPr>
          <w:rFonts w:eastAsia="Verdana" w:cs="Verdana"/>
          <w:szCs w:val="18"/>
        </w:rPr>
      </w:pPr>
    </w:p>
    <w:p w:rsidR="00BD716A" w:rsidP="00BD716A" w:rsidRDefault="00BD716A" w14:paraId="46F623CC" w14:textId="39D1DAC3">
      <w:pPr>
        <w:rPr>
          <w:rFonts w:eastAsia="Verdana" w:cs="Verdana"/>
          <w:szCs w:val="18"/>
        </w:rPr>
      </w:pPr>
      <w:r w:rsidRPr="14DD4EC0">
        <w:rPr>
          <w:rFonts w:eastAsia="Verdana" w:cs="Verdana"/>
          <w:szCs w:val="18"/>
        </w:rPr>
        <w:t>1</w:t>
      </w:r>
    </w:p>
    <w:p w:rsidR="00BD716A" w:rsidP="00BD716A" w:rsidRDefault="00BD716A" w14:paraId="6BC827C7" w14:textId="2247B1B4">
      <w:pPr>
        <w:rPr>
          <w:rFonts w:eastAsia="Verdana" w:cs="Verdana"/>
          <w:szCs w:val="18"/>
        </w:rPr>
      </w:pPr>
      <w:r w:rsidRPr="14DD4EC0">
        <w:rPr>
          <w:rFonts w:eastAsia="Verdana" w:cs="Verdana"/>
          <w:szCs w:val="18"/>
        </w:rPr>
        <w:t xml:space="preserve">Bent u bekend </w:t>
      </w:r>
      <w:r>
        <w:rPr>
          <w:rFonts w:eastAsia="Verdana" w:cs="Verdana"/>
          <w:szCs w:val="18"/>
        </w:rPr>
        <w:t xml:space="preserve">[met] </w:t>
      </w:r>
      <w:r w:rsidRPr="14DD4EC0">
        <w:rPr>
          <w:rFonts w:eastAsia="Verdana" w:cs="Verdana"/>
          <w:szCs w:val="18"/>
        </w:rPr>
        <w:t>de brief van 117 economen, waaronder 80 hoogleraren, betreffende de economische beoordeling maatwerkafspraken met Tata Steel Nederland?</w:t>
      </w:r>
    </w:p>
    <w:p w:rsidR="00BD716A" w:rsidP="00BD716A" w:rsidRDefault="00BD716A" w14:paraId="78AAFD91" w14:textId="77777777">
      <w:pPr>
        <w:rPr>
          <w:rFonts w:eastAsia="Verdana" w:cs="Verdana"/>
          <w:szCs w:val="18"/>
        </w:rPr>
      </w:pPr>
    </w:p>
    <w:p w:rsidR="00BD716A" w:rsidP="00BD716A" w:rsidRDefault="00BD716A" w14:paraId="52CEA2AE" w14:textId="77777777">
      <w:pPr>
        <w:rPr>
          <w:rFonts w:eastAsia="Verdana" w:cs="Verdana"/>
          <w:szCs w:val="18"/>
        </w:rPr>
      </w:pPr>
      <w:r w:rsidRPr="14DD4EC0">
        <w:rPr>
          <w:rFonts w:eastAsia="Verdana" w:cs="Verdana"/>
          <w:szCs w:val="18"/>
        </w:rPr>
        <w:t>Antwoord</w:t>
      </w:r>
    </w:p>
    <w:p w:rsidR="00BD716A" w:rsidP="00BD716A" w:rsidRDefault="00BD716A" w14:paraId="5C43C28E" w14:textId="77777777">
      <w:pPr>
        <w:rPr>
          <w:rFonts w:eastAsia="Verdana" w:cs="Verdana"/>
          <w:szCs w:val="18"/>
        </w:rPr>
      </w:pPr>
      <w:r w:rsidRPr="14DD4EC0">
        <w:rPr>
          <w:rFonts w:eastAsia="Verdana" w:cs="Verdana"/>
          <w:szCs w:val="18"/>
        </w:rPr>
        <w:t>Ja.</w:t>
      </w:r>
    </w:p>
    <w:p w:rsidR="00BD716A" w:rsidP="00BD716A" w:rsidRDefault="00BD716A" w14:paraId="2E8B9728" w14:textId="77777777">
      <w:pPr>
        <w:rPr>
          <w:rFonts w:eastAsia="Verdana" w:cs="Verdana"/>
          <w:szCs w:val="18"/>
        </w:rPr>
      </w:pPr>
    </w:p>
    <w:p w:rsidR="00BD716A" w:rsidP="00BD716A" w:rsidRDefault="00BD716A" w14:paraId="3C329DA4" w14:textId="77777777">
      <w:pPr>
        <w:rPr>
          <w:rFonts w:eastAsia="Verdana" w:cs="Verdana"/>
          <w:szCs w:val="18"/>
        </w:rPr>
      </w:pPr>
      <w:r w:rsidRPr="14DD4EC0">
        <w:rPr>
          <w:rFonts w:eastAsia="Verdana" w:cs="Verdana"/>
          <w:szCs w:val="18"/>
        </w:rPr>
        <w:t>2</w:t>
      </w:r>
    </w:p>
    <w:p w:rsidR="00BD716A" w:rsidP="00BD716A" w:rsidRDefault="00BD716A" w14:paraId="7CD67AAF" w14:textId="77777777">
      <w:pPr>
        <w:rPr>
          <w:rFonts w:eastAsia="Verdana" w:cs="Verdana"/>
          <w:szCs w:val="18"/>
        </w:rPr>
      </w:pPr>
      <w:r w:rsidRPr="14DD4EC0">
        <w:rPr>
          <w:rFonts w:eastAsia="Verdana" w:cs="Verdana"/>
          <w:szCs w:val="18"/>
        </w:rPr>
        <w:t>Deelt u de mening van de 117 economen dat de businesscase voor staalproductie in Nederland ontbreekt en dat zonder structurele winstgevendheid Tata Steel opnieuw om publieke steun zal vragen? Zo nee, kunt u toelichten op welke wetenschappelijke bronnen u dit standpunt baseert?</w:t>
      </w:r>
    </w:p>
    <w:p w:rsidR="00BD716A" w:rsidP="00BD716A" w:rsidRDefault="00BD716A" w14:paraId="4B2D912C" w14:textId="77777777">
      <w:pPr>
        <w:rPr>
          <w:rFonts w:eastAsia="Verdana" w:cs="Verdana"/>
          <w:szCs w:val="18"/>
        </w:rPr>
      </w:pPr>
    </w:p>
    <w:p w:rsidR="00BD716A" w:rsidP="00BD716A" w:rsidRDefault="00BD716A" w14:paraId="2E2719BB" w14:textId="77777777">
      <w:pPr>
        <w:rPr>
          <w:rFonts w:eastAsia="Verdana" w:cs="Verdana"/>
          <w:szCs w:val="18"/>
        </w:rPr>
      </w:pPr>
      <w:r w:rsidRPr="14DD4EC0">
        <w:rPr>
          <w:rFonts w:eastAsia="Verdana" w:cs="Verdana"/>
          <w:szCs w:val="18"/>
        </w:rPr>
        <w:t>Antwoord</w:t>
      </w:r>
    </w:p>
    <w:p w:rsidR="00BD716A" w:rsidP="00BD716A" w:rsidRDefault="00BD716A" w14:paraId="2D12DF1F" w14:textId="77777777">
      <w:pPr>
        <w:rPr>
          <w:rFonts w:eastAsia="Verdana" w:cs="Verdana"/>
          <w:szCs w:val="18"/>
        </w:rPr>
      </w:pPr>
      <w:r w:rsidRPr="14DD4EC0">
        <w:rPr>
          <w:rFonts w:eastAsia="Verdana" w:cs="Verdana"/>
          <w:szCs w:val="18"/>
        </w:rPr>
        <w:t>Nee.</w:t>
      </w:r>
      <w:r>
        <w:rPr>
          <w:rFonts w:eastAsia="Verdana" w:cs="Verdana"/>
          <w:szCs w:val="18"/>
        </w:rPr>
        <w:t xml:space="preserve"> Het</w:t>
      </w:r>
      <w:r w:rsidRPr="00FB3CAD">
        <w:rPr>
          <w:rFonts w:eastAsia="Verdana" w:cs="Verdana"/>
          <w:szCs w:val="18"/>
        </w:rPr>
        <w:t xml:space="preserve"> doel van de maatwerkafspraak met Tata Steel</w:t>
      </w:r>
      <w:r>
        <w:rPr>
          <w:rFonts w:eastAsia="Verdana" w:cs="Verdana"/>
          <w:szCs w:val="18"/>
        </w:rPr>
        <w:t xml:space="preserve"> is juist ook</w:t>
      </w:r>
      <w:r w:rsidRPr="00FB3CAD">
        <w:rPr>
          <w:rFonts w:eastAsia="Verdana" w:cs="Verdana"/>
          <w:szCs w:val="18"/>
        </w:rPr>
        <w:t xml:space="preserve">, naast de </w:t>
      </w:r>
      <w:r>
        <w:rPr>
          <w:rFonts w:eastAsia="Verdana" w:cs="Verdana"/>
          <w:szCs w:val="18"/>
        </w:rPr>
        <w:t xml:space="preserve">versnelde </w:t>
      </w:r>
      <w:r w:rsidRPr="00FB3CAD">
        <w:rPr>
          <w:rFonts w:eastAsia="Verdana" w:cs="Verdana"/>
          <w:szCs w:val="18"/>
        </w:rPr>
        <w:t>realisatie van schone</w:t>
      </w:r>
      <w:r>
        <w:rPr>
          <w:rFonts w:eastAsia="Verdana" w:cs="Verdana"/>
          <w:szCs w:val="18"/>
        </w:rPr>
        <w:t>re</w:t>
      </w:r>
      <w:r w:rsidRPr="00FB3CAD">
        <w:rPr>
          <w:rFonts w:eastAsia="Verdana" w:cs="Verdana"/>
          <w:szCs w:val="18"/>
        </w:rPr>
        <w:t xml:space="preserve"> en groene</w:t>
      </w:r>
      <w:r>
        <w:rPr>
          <w:rFonts w:eastAsia="Verdana" w:cs="Verdana"/>
          <w:szCs w:val="18"/>
        </w:rPr>
        <w:t>re</w:t>
      </w:r>
      <w:r w:rsidRPr="00FB3CAD">
        <w:rPr>
          <w:rFonts w:eastAsia="Verdana" w:cs="Verdana"/>
          <w:szCs w:val="18"/>
        </w:rPr>
        <w:t xml:space="preserve"> staalproductie in de IJmond, juist ook om een duurzaam verdienmodel te realiseren. Er moet zicht zijn op winstgevendheid van de onderneming, voordat een eventuele subsidie toegekend wordt. </w:t>
      </w:r>
      <w:r>
        <w:rPr>
          <w:rFonts w:eastAsia="Verdana" w:cs="Verdana"/>
          <w:szCs w:val="18"/>
        </w:rPr>
        <w:t xml:space="preserve">Daarbij is bij de maatwerkaanpak sprake van een wederkerig traject: het gaat om een grote investering van Tata Steel Nederland (TSN) en moederbedrijf </w:t>
      </w:r>
      <w:r w:rsidRPr="00FB3CAD">
        <w:rPr>
          <w:rFonts w:eastAsia="Verdana" w:cs="Verdana"/>
          <w:szCs w:val="18"/>
        </w:rPr>
        <w:t>Tata Steel Limited (TSL) zelf in de verduurzaming en het schoner maken van de productie, ondersteund vanuit de staat. Het bedrijf en moederbedrijf zull</w:t>
      </w:r>
      <w:r>
        <w:rPr>
          <w:rFonts w:eastAsia="Verdana" w:cs="Verdana"/>
          <w:szCs w:val="18"/>
        </w:rPr>
        <w:t>en</w:t>
      </w:r>
      <w:r w:rsidRPr="00FB3CAD">
        <w:rPr>
          <w:rFonts w:eastAsia="Verdana" w:cs="Verdana"/>
          <w:szCs w:val="18"/>
        </w:rPr>
        <w:t xml:space="preserve"> niet investeren zonder zicht op een lange</w:t>
      </w:r>
      <w:r>
        <w:rPr>
          <w:rFonts w:eastAsia="Verdana" w:cs="Verdana"/>
          <w:szCs w:val="18"/>
        </w:rPr>
        <w:t xml:space="preserve"> </w:t>
      </w:r>
      <w:r w:rsidRPr="00FB3CAD">
        <w:rPr>
          <w:rFonts w:eastAsia="Verdana" w:cs="Verdana"/>
          <w:szCs w:val="18"/>
        </w:rPr>
        <w:t>termijn</w:t>
      </w:r>
      <w:r w:rsidRPr="54CA340D">
        <w:rPr>
          <w:rFonts w:eastAsia="Verdana" w:cs="Verdana"/>
          <w:szCs w:val="18"/>
        </w:rPr>
        <w:t xml:space="preserve"> verdienmodel.</w:t>
      </w:r>
    </w:p>
    <w:p w:rsidR="00BD716A" w:rsidP="00BD716A" w:rsidRDefault="00BD716A" w14:paraId="480666FA" w14:textId="77777777">
      <w:pPr>
        <w:rPr>
          <w:rFonts w:eastAsia="Verdana" w:cs="Verdana"/>
          <w:szCs w:val="18"/>
        </w:rPr>
      </w:pPr>
    </w:p>
    <w:p w:rsidR="00BD716A" w:rsidP="00BD716A" w:rsidRDefault="00BD716A" w14:paraId="38A95FEF" w14:textId="77777777">
      <w:pPr>
        <w:rPr>
          <w:rFonts w:eastAsia="Verdana" w:cs="Verdana"/>
          <w:szCs w:val="18"/>
        </w:rPr>
      </w:pPr>
      <w:r>
        <w:rPr>
          <w:rFonts w:eastAsia="Verdana" w:cs="Verdana"/>
          <w:szCs w:val="18"/>
        </w:rPr>
        <w:t>De businesscase van het bedrijf doorlopend uitvoerig getoetst door de staat, de financieel adviseur van de staat en de Europese Commissie (EC).</w:t>
      </w:r>
      <w:r>
        <w:rPr>
          <w:rStyle w:val="Voetnootmarkering"/>
          <w:rFonts w:eastAsia="Verdana" w:cs="Verdana"/>
          <w:szCs w:val="18"/>
        </w:rPr>
        <w:footnoteReference w:id="1"/>
      </w:r>
      <w:r>
        <w:rPr>
          <w:rFonts w:eastAsia="Verdana" w:cs="Verdana"/>
          <w:szCs w:val="18"/>
        </w:rPr>
        <w:t xml:space="preserve"> Naast de beleidsmatige toets of het verantwoord is om steun te verlenen aan een specifiek bedrijf zijn er ook</w:t>
      </w:r>
      <w:r w:rsidRPr="00FB3CAD">
        <w:rPr>
          <w:rFonts w:eastAsia="Verdana" w:cs="Verdana"/>
          <w:szCs w:val="18"/>
        </w:rPr>
        <w:t xml:space="preserve"> strenge voorwaarden verbonden aan een subsidie die verleend wordt door de overheid. </w:t>
      </w:r>
      <w:r>
        <w:rPr>
          <w:rFonts w:eastAsia="Verdana" w:cs="Verdana"/>
          <w:szCs w:val="18"/>
        </w:rPr>
        <w:t>Zo geldt o</w:t>
      </w:r>
      <w:r w:rsidRPr="00FB3CAD">
        <w:rPr>
          <w:rFonts w:eastAsia="Verdana" w:cs="Verdana"/>
          <w:szCs w:val="18"/>
        </w:rPr>
        <w:t xml:space="preserve">p basis van de Europese regels voor staatssteun voor verduurzaming dat steun niet ingezet mag worden om een verlieslatend bedrijf overeind te houden. De </w:t>
      </w:r>
      <w:r>
        <w:rPr>
          <w:rFonts w:eastAsia="Verdana" w:cs="Verdana"/>
          <w:szCs w:val="18"/>
        </w:rPr>
        <w:t>EC</w:t>
      </w:r>
      <w:r w:rsidRPr="00FB3CAD">
        <w:rPr>
          <w:rFonts w:eastAsia="Verdana" w:cs="Verdana"/>
          <w:szCs w:val="18"/>
        </w:rPr>
        <w:t xml:space="preserve"> toetst hier op. </w:t>
      </w:r>
      <w:r w:rsidRPr="157DE3BB">
        <w:rPr>
          <w:rFonts w:eastAsia="Verdana" w:cs="Verdana"/>
          <w:szCs w:val="18"/>
        </w:rPr>
        <w:t xml:space="preserve">Verder biedt de maatwerkafspraak ook de mogelijkheid voor de overheid om afspraken te maken over de beheersing van mogelijke risico’s, wat bij de huidige uitwerking van de maatwerkafspraak de aandacht heeft. </w:t>
      </w:r>
    </w:p>
    <w:p w:rsidR="00BD716A" w:rsidP="00BD716A" w:rsidRDefault="00BD716A" w14:paraId="54D228DE" w14:textId="77777777">
      <w:pPr>
        <w:rPr>
          <w:rFonts w:eastAsia="Verdana" w:cs="Verdana"/>
          <w:color w:val="000000" w:themeColor="text1"/>
          <w:szCs w:val="18"/>
        </w:rPr>
      </w:pPr>
    </w:p>
    <w:p w:rsidR="00BD716A" w:rsidP="00BD716A" w:rsidRDefault="00BD716A" w14:paraId="1D76ACB5" w14:textId="77777777">
      <w:pPr>
        <w:rPr>
          <w:rFonts w:eastAsia="Verdana" w:cs="Verdana"/>
          <w:szCs w:val="18"/>
        </w:rPr>
      </w:pPr>
      <w:r w:rsidRPr="14DD4EC0">
        <w:rPr>
          <w:rFonts w:eastAsia="Verdana" w:cs="Verdana"/>
          <w:szCs w:val="18"/>
        </w:rPr>
        <w:t>3</w:t>
      </w:r>
    </w:p>
    <w:p w:rsidR="00BD716A" w:rsidP="00BD716A" w:rsidRDefault="00BD716A" w14:paraId="6CCC7058" w14:textId="77777777">
      <w:pPr>
        <w:rPr>
          <w:rFonts w:eastAsia="Verdana" w:cs="Verdana"/>
          <w:szCs w:val="18"/>
        </w:rPr>
      </w:pPr>
      <w:r w:rsidRPr="2C34CC6E">
        <w:rPr>
          <w:rFonts w:eastAsia="Verdana" w:cs="Verdana"/>
          <w:szCs w:val="18"/>
        </w:rPr>
        <w:t>Deelt u de mening van de 117 economen dat wanneer het geld in Tata Steel wordt gestoken, er een reë</w:t>
      </w:r>
      <w:r>
        <w:rPr>
          <w:rFonts w:eastAsia="Verdana" w:cs="Verdana"/>
          <w:szCs w:val="18"/>
        </w:rPr>
        <w:t>e</w:t>
      </w:r>
      <w:r w:rsidRPr="2C34CC6E">
        <w:rPr>
          <w:rFonts w:eastAsia="Verdana" w:cs="Verdana"/>
          <w:szCs w:val="18"/>
        </w:rPr>
        <w:t>l risico is dat dit publieke geld verloren zal gaan omdat Tata Steel onvoldoende winstgevendheid heeft? Zo nee, kunt u toelichten op welke wetenschappelijke bronnen u dit standpunt baseert?</w:t>
      </w:r>
    </w:p>
    <w:p w:rsidR="00BD716A" w:rsidP="00BD716A" w:rsidRDefault="00BD716A" w14:paraId="79FEE2F1" w14:textId="77777777">
      <w:pPr>
        <w:rPr>
          <w:rFonts w:eastAsia="Verdana" w:cs="Verdana"/>
          <w:szCs w:val="18"/>
        </w:rPr>
      </w:pPr>
    </w:p>
    <w:p w:rsidR="00BD716A" w:rsidP="00BD716A" w:rsidRDefault="00BD716A" w14:paraId="425524DF" w14:textId="77777777">
      <w:pPr>
        <w:rPr>
          <w:rFonts w:eastAsia="Verdana" w:cs="Verdana"/>
          <w:szCs w:val="18"/>
        </w:rPr>
      </w:pPr>
      <w:r w:rsidRPr="14DD4EC0">
        <w:rPr>
          <w:rFonts w:eastAsia="Verdana" w:cs="Verdana"/>
          <w:szCs w:val="18"/>
        </w:rPr>
        <w:t>Antwoord</w:t>
      </w:r>
    </w:p>
    <w:p w:rsidR="00BD716A" w:rsidP="00BD716A" w:rsidRDefault="00BD716A" w14:paraId="57745973" w14:textId="77777777">
      <w:pPr>
        <w:rPr>
          <w:rFonts w:eastAsia="Verdana" w:cs="Verdana"/>
          <w:szCs w:val="18"/>
        </w:rPr>
      </w:pPr>
      <w:r w:rsidRPr="54CA340D">
        <w:rPr>
          <w:rFonts w:eastAsia="Verdana" w:cs="Verdana"/>
          <w:szCs w:val="18"/>
        </w:rPr>
        <w:lastRenderedPageBreak/>
        <w:t xml:space="preserve">Zoals in </w:t>
      </w:r>
      <w:r>
        <w:rPr>
          <w:rFonts w:eastAsia="Verdana" w:cs="Verdana"/>
          <w:szCs w:val="18"/>
        </w:rPr>
        <w:t>het antwoord op de</w:t>
      </w:r>
      <w:r w:rsidRPr="54CA340D">
        <w:rPr>
          <w:rFonts w:eastAsia="Verdana" w:cs="Verdana"/>
          <w:szCs w:val="18"/>
        </w:rPr>
        <w:t xml:space="preserve"> vorige vraag is aangeven, wordt de businesscase uitvoerig getoetst door </w:t>
      </w:r>
      <w:r>
        <w:rPr>
          <w:rFonts w:eastAsia="Verdana" w:cs="Verdana"/>
          <w:szCs w:val="18"/>
        </w:rPr>
        <w:t xml:space="preserve">de staat, de financieel adviseur van de staat en de EC. Uitgangspunt hierbij is dat er zicht moet zijn op winstgevendheid van de onderneming, voordat een eventuele subsidie toegekend wordt. Daarbij zijn </w:t>
      </w:r>
      <w:r w:rsidRPr="54CA340D">
        <w:rPr>
          <w:rFonts w:eastAsia="Verdana" w:cs="Verdana"/>
          <w:szCs w:val="18"/>
        </w:rPr>
        <w:t xml:space="preserve">het bedrijf en moederbedrijf </w:t>
      </w:r>
      <w:r>
        <w:rPr>
          <w:rFonts w:eastAsia="Verdana" w:cs="Verdana"/>
          <w:szCs w:val="18"/>
        </w:rPr>
        <w:t xml:space="preserve">zelf ook voornemens </w:t>
      </w:r>
      <w:r w:rsidRPr="54CA340D">
        <w:rPr>
          <w:rFonts w:eastAsia="Verdana" w:cs="Verdana"/>
          <w:szCs w:val="18"/>
        </w:rPr>
        <w:t xml:space="preserve">een grote investering te doen. </w:t>
      </w:r>
      <w:r>
        <w:rPr>
          <w:rFonts w:eastAsia="Verdana" w:cs="Verdana"/>
          <w:szCs w:val="18"/>
        </w:rPr>
        <w:t>Dit geeft</w:t>
      </w:r>
      <w:r w:rsidRPr="54CA340D">
        <w:rPr>
          <w:rFonts w:eastAsia="Verdana" w:cs="Verdana"/>
          <w:szCs w:val="18"/>
        </w:rPr>
        <w:t xml:space="preserve"> vertrouwen</w:t>
      </w:r>
      <w:r>
        <w:rPr>
          <w:rFonts w:eastAsia="Verdana" w:cs="Verdana"/>
          <w:szCs w:val="18"/>
        </w:rPr>
        <w:t xml:space="preserve"> </w:t>
      </w:r>
      <w:r w:rsidRPr="54CA340D">
        <w:rPr>
          <w:rFonts w:eastAsia="Verdana" w:cs="Verdana"/>
          <w:szCs w:val="18"/>
        </w:rPr>
        <w:t xml:space="preserve">dat er ook na de transitie een winstgevende onderneming bestaat. </w:t>
      </w:r>
    </w:p>
    <w:p w:rsidR="00BD716A" w:rsidP="00BD716A" w:rsidRDefault="00BD716A" w14:paraId="259873D6" w14:textId="77777777">
      <w:pPr>
        <w:rPr>
          <w:rFonts w:eastAsia="Verdana" w:cs="Verdana"/>
          <w:szCs w:val="18"/>
        </w:rPr>
      </w:pPr>
    </w:p>
    <w:p w:rsidR="00BD716A" w:rsidP="00BD716A" w:rsidRDefault="00BD716A" w14:paraId="64A09129" w14:textId="77777777">
      <w:pPr>
        <w:rPr>
          <w:rFonts w:eastAsia="Verdana" w:cs="Verdana"/>
          <w:szCs w:val="18"/>
        </w:rPr>
      </w:pPr>
      <w:r w:rsidRPr="157DE3BB">
        <w:rPr>
          <w:rFonts w:eastAsia="Verdana" w:cs="Verdana"/>
          <w:szCs w:val="18"/>
        </w:rPr>
        <w:t xml:space="preserve">Het kabinet erkent dat er aan elke grote investering risico’s verbonden zijn. Als de investering risicovrij zou zijn, was steun vanuit de staat waarschijnlijk niet nodig geweest. </w:t>
      </w:r>
      <w:r>
        <w:rPr>
          <w:rFonts w:eastAsia="Verdana" w:cs="Verdana"/>
          <w:szCs w:val="18"/>
        </w:rPr>
        <w:t xml:space="preserve">Risico’s en onzekerheden zijn inherent aan de transitie. </w:t>
      </w:r>
      <w:r w:rsidRPr="157DE3BB">
        <w:rPr>
          <w:rFonts w:eastAsia="Verdana" w:cs="Verdana"/>
          <w:szCs w:val="18"/>
        </w:rPr>
        <w:t>De maatwerkafspraak biedt de mogelijkheid voor de overheid om afspraken te maken over de beheersing van mogelijke risico’s</w:t>
      </w:r>
      <w:r>
        <w:rPr>
          <w:rFonts w:eastAsia="Verdana" w:cs="Verdana"/>
          <w:szCs w:val="18"/>
        </w:rPr>
        <w:t xml:space="preserve">, bijvoorbeeld door afspraken te maken over financiële garanties en </w:t>
      </w:r>
      <w:proofErr w:type="spellStart"/>
      <w:r>
        <w:rPr>
          <w:rFonts w:eastAsia="Verdana" w:cs="Verdana"/>
          <w:szCs w:val="18"/>
        </w:rPr>
        <w:t>clawback</w:t>
      </w:r>
      <w:proofErr w:type="spellEnd"/>
      <w:r>
        <w:rPr>
          <w:rFonts w:eastAsia="Verdana" w:cs="Verdana"/>
          <w:szCs w:val="18"/>
        </w:rPr>
        <w:t>-mechanismen</w:t>
      </w:r>
      <w:r w:rsidRPr="157DE3BB">
        <w:rPr>
          <w:rFonts w:eastAsia="Verdana" w:cs="Verdana"/>
          <w:szCs w:val="18"/>
        </w:rPr>
        <w:t>.</w:t>
      </w:r>
    </w:p>
    <w:p w:rsidR="00BD716A" w:rsidP="00BD716A" w:rsidRDefault="00BD716A" w14:paraId="7EEDC97A" w14:textId="77777777">
      <w:pPr>
        <w:rPr>
          <w:rFonts w:eastAsia="Verdana" w:cs="Verdana"/>
          <w:szCs w:val="18"/>
        </w:rPr>
      </w:pPr>
    </w:p>
    <w:p w:rsidR="00BD716A" w:rsidP="00BD716A" w:rsidRDefault="00BD716A" w14:paraId="035749A1" w14:textId="77777777">
      <w:pPr>
        <w:rPr>
          <w:rFonts w:eastAsia="Verdana" w:cs="Verdana"/>
          <w:szCs w:val="18"/>
        </w:rPr>
      </w:pPr>
      <w:r>
        <w:rPr>
          <w:rFonts w:eastAsia="Verdana" w:cs="Verdana"/>
          <w:szCs w:val="18"/>
        </w:rPr>
        <w:t>Daarbij dient tevens opgemerkt te worden dat het scenario waarin de staat niks doet ook grote nadelige gevolgen kent. De huidige situatie is niet houdbaar</w:t>
      </w:r>
      <w:r w:rsidRPr="6FFE84E3">
        <w:rPr>
          <w:rFonts w:eastAsia="Verdana" w:cs="Verdana"/>
          <w:szCs w:val="18"/>
        </w:rPr>
        <w:t xml:space="preserve"> en on</w:t>
      </w:r>
      <w:r>
        <w:rPr>
          <w:rFonts w:eastAsia="Verdana" w:cs="Verdana"/>
          <w:szCs w:val="18"/>
        </w:rPr>
        <w:t xml:space="preserve">wenselijk gezien de impact van de staalproductie op het klimaat en de gezondheid van omwonenden. Op basis van de adviezen van </w:t>
      </w:r>
      <w:r w:rsidRPr="6FFE84E3">
        <w:rPr>
          <w:rFonts w:eastAsia="Verdana" w:cs="Verdana"/>
          <w:szCs w:val="18"/>
        </w:rPr>
        <w:t xml:space="preserve">externe adviseurs </w:t>
      </w:r>
      <w:r>
        <w:rPr>
          <w:rFonts w:eastAsia="Verdana" w:cs="Verdana"/>
          <w:szCs w:val="18"/>
        </w:rPr>
        <w:t>Wijers en Blom</w:t>
      </w:r>
      <w:r>
        <w:rPr>
          <w:rStyle w:val="Voetnootmarkering"/>
          <w:rFonts w:eastAsia="Verdana" w:cs="Verdana"/>
          <w:szCs w:val="18"/>
        </w:rPr>
        <w:footnoteReference w:id="2"/>
      </w:r>
      <w:r>
        <w:rPr>
          <w:rFonts w:eastAsia="Verdana" w:cs="Verdana"/>
          <w:szCs w:val="18"/>
        </w:rPr>
        <w:t>, de Expertgroep Gezondheid IJmond (Expertgroep)</w:t>
      </w:r>
      <w:r>
        <w:rPr>
          <w:rStyle w:val="Voetnootmarkering"/>
          <w:rFonts w:eastAsia="Verdana" w:cs="Verdana"/>
          <w:szCs w:val="18"/>
        </w:rPr>
        <w:footnoteReference w:id="3"/>
      </w:r>
      <w:r>
        <w:rPr>
          <w:rFonts w:eastAsia="Verdana" w:cs="Verdana"/>
          <w:szCs w:val="18"/>
        </w:rPr>
        <w:t xml:space="preserve"> en de Adviescommissie Maatwerkafspraken Verduurzaming Industrie (AMVI)</w:t>
      </w:r>
      <w:r>
        <w:rPr>
          <w:rStyle w:val="Voetnootmarkering"/>
          <w:rFonts w:eastAsia="Verdana" w:cs="Verdana"/>
          <w:szCs w:val="18"/>
        </w:rPr>
        <w:footnoteReference w:id="4"/>
      </w:r>
      <w:r>
        <w:rPr>
          <w:rFonts w:eastAsia="Verdana" w:cs="Verdana"/>
          <w:szCs w:val="18"/>
        </w:rPr>
        <w:t xml:space="preserve"> is besloten om in te (blijven) zetten op een maatwerkafspraak met TSN omdat dit de snelste en effectiefste route is naar verduurzaming en verbetering van de gezondheid en leefomgeving. </w:t>
      </w:r>
    </w:p>
    <w:p w:rsidR="00BD716A" w:rsidP="00BD716A" w:rsidRDefault="00BD716A" w14:paraId="46B06627" w14:textId="77777777">
      <w:pPr>
        <w:rPr>
          <w:rFonts w:eastAsia="Verdana" w:cs="Verdana"/>
        </w:rPr>
      </w:pPr>
      <w:r>
        <w:br/>
      </w:r>
      <w:r w:rsidRPr="2C4F0742">
        <w:rPr>
          <w:rFonts w:eastAsia="Verdana" w:cs="Verdana"/>
        </w:rPr>
        <w:t>Er wordt op dit moment nog nergens in de wereld op grote schaal groen staal geproduceerd. Zolang wij als samenleving staal blijven gebruiken, hebben we ook een verantwoordelijkheid om bij te dragen aan het verduurzamen van de productie daarvan. Als we dit niet doen, zal dit betekenen dat we nog langdurig gebruik maken van grijs staal. De maatwerkafspraak met TSN maakt het mogelijk om in Nederland groen staal te kunnen produceren; dit zal een economische en strategische meerwaarde hebben voor Nederland</w:t>
      </w:r>
      <w:r>
        <w:rPr>
          <w:rFonts w:eastAsia="Verdana" w:cs="Verdana"/>
        </w:rPr>
        <w:t xml:space="preserve"> en Europa</w:t>
      </w:r>
      <w:r w:rsidRPr="2C4F0742">
        <w:rPr>
          <w:rFonts w:eastAsia="Verdana" w:cs="Verdana"/>
        </w:rPr>
        <w:t xml:space="preserve">. Tot slot draagt de eigen productie van staal bij aan onze weerbaarheid en het verminderen van de afhankelijkheid van </w:t>
      </w:r>
      <w:r>
        <w:rPr>
          <w:rFonts w:eastAsia="Verdana" w:cs="Verdana"/>
        </w:rPr>
        <w:t>landen buiten Europa.</w:t>
      </w:r>
    </w:p>
    <w:p w:rsidR="00BD716A" w:rsidP="00BD716A" w:rsidRDefault="00BD716A" w14:paraId="784BB6A3" w14:textId="77777777">
      <w:pPr>
        <w:rPr>
          <w:rFonts w:eastAsia="Verdana" w:cs="Verdana"/>
          <w:szCs w:val="18"/>
        </w:rPr>
      </w:pPr>
    </w:p>
    <w:p w:rsidR="00BD716A" w:rsidP="00BD716A" w:rsidRDefault="00BD716A" w14:paraId="0BAA8E91" w14:textId="77777777">
      <w:pPr>
        <w:rPr>
          <w:rFonts w:eastAsia="Verdana" w:cs="Verdana"/>
          <w:szCs w:val="18"/>
        </w:rPr>
      </w:pPr>
      <w:r w:rsidRPr="14DD4EC0">
        <w:rPr>
          <w:rFonts w:eastAsia="Verdana" w:cs="Verdana"/>
          <w:szCs w:val="18"/>
        </w:rPr>
        <w:t>4</w:t>
      </w:r>
      <w:r>
        <w:rPr>
          <w:rFonts w:eastAsia="Verdana" w:cs="Verdana"/>
          <w:szCs w:val="18"/>
        </w:rPr>
        <w:t xml:space="preserve"> </w:t>
      </w:r>
    </w:p>
    <w:p w:rsidR="00BD716A" w:rsidP="00BD716A" w:rsidRDefault="00BD716A" w14:paraId="292C1430" w14:textId="77777777">
      <w:pPr>
        <w:rPr>
          <w:rFonts w:eastAsia="Verdana" w:cs="Verdana"/>
          <w:szCs w:val="18"/>
        </w:rPr>
      </w:pPr>
      <w:r w:rsidRPr="14DD4EC0">
        <w:rPr>
          <w:rFonts w:eastAsia="Verdana" w:cs="Verdana"/>
          <w:szCs w:val="18"/>
        </w:rPr>
        <w:t>Deelt de minister de mening van de 117 economen dat de investeringen in Tata Steel investeringen in industrieën met hogere maatschappelijke opbrengsten verdringen omdat we te maken hebben met schaarse arbeid, energie en ruimte? Zo nee, kunt u toelichten op welke wetenschappelijke bronnen u dit standpunt baseert?</w:t>
      </w:r>
    </w:p>
    <w:p w:rsidR="00BD716A" w:rsidP="00BD716A" w:rsidRDefault="00BD716A" w14:paraId="1B0F422B" w14:textId="77777777">
      <w:pPr>
        <w:rPr>
          <w:rFonts w:eastAsia="Verdana" w:cs="Verdana"/>
          <w:szCs w:val="18"/>
        </w:rPr>
      </w:pPr>
    </w:p>
    <w:p w:rsidR="00BD716A" w:rsidP="00BD716A" w:rsidRDefault="00BD716A" w14:paraId="336A1F19" w14:textId="77777777">
      <w:pPr>
        <w:rPr>
          <w:rFonts w:eastAsia="Verdana" w:cs="Verdana"/>
          <w:szCs w:val="18"/>
          <w:highlight w:val="yellow"/>
        </w:rPr>
      </w:pPr>
      <w:r w:rsidRPr="51A56EF4">
        <w:rPr>
          <w:rFonts w:eastAsia="Verdana" w:cs="Verdana"/>
          <w:szCs w:val="18"/>
        </w:rPr>
        <w:t>Antwoord</w:t>
      </w:r>
    </w:p>
    <w:p w:rsidR="00BD716A" w:rsidP="00BD716A" w:rsidRDefault="00BD716A" w14:paraId="0937D3C2" w14:textId="268E5019">
      <w:pPr>
        <w:rPr>
          <w:rFonts w:eastAsia="Verdana" w:cs="Verdana"/>
          <w:szCs w:val="18"/>
        </w:rPr>
      </w:pPr>
      <w:r w:rsidRPr="54CA340D">
        <w:rPr>
          <w:rFonts w:eastAsia="Verdana" w:cs="Verdana"/>
          <w:szCs w:val="18"/>
        </w:rPr>
        <w:t xml:space="preserve">De onderliggende suggestie uit de vraag dat de schaarse arbeid, energie en ruimte vraagt om het maken van keuzes, deel ik. </w:t>
      </w:r>
      <w:r>
        <w:rPr>
          <w:rFonts w:eastAsia="Verdana" w:cs="Verdana"/>
          <w:szCs w:val="18"/>
        </w:rPr>
        <w:t xml:space="preserve">De aanname dat al deze productiemiddelen zonder enige frictie elders in de economie ingezet kunnen worden, is echter een te simpele weergave van de werkelijkheid. Daarbij leren eerdere ervaringen, bijvoorbeeld uit Limburg, ons dat het verdwijnen van grote industrie nog decennialang kan doorwerken in de </w:t>
      </w:r>
      <w:r>
        <w:rPr>
          <w:rFonts w:eastAsia="Verdana" w:cs="Verdana"/>
          <w:szCs w:val="18"/>
        </w:rPr>
        <w:t>sociaaleconomische</w:t>
      </w:r>
      <w:r>
        <w:rPr>
          <w:rFonts w:eastAsia="Verdana" w:cs="Verdana"/>
          <w:szCs w:val="18"/>
        </w:rPr>
        <w:t xml:space="preserve"> structuur.</w:t>
      </w:r>
    </w:p>
    <w:p w:rsidR="00BD716A" w:rsidP="00BD716A" w:rsidRDefault="00BD716A" w14:paraId="3DC36C81" w14:textId="77777777">
      <w:pPr>
        <w:rPr>
          <w:rFonts w:eastAsia="Verdana" w:cs="Verdana"/>
          <w:szCs w:val="18"/>
        </w:rPr>
      </w:pPr>
      <w:r w:rsidRPr="54CA340D">
        <w:rPr>
          <w:rFonts w:eastAsia="Verdana" w:cs="Verdana"/>
          <w:szCs w:val="18"/>
        </w:rPr>
        <w:t xml:space="preserve">Het kabinet </w:t>
      </w:r>
      <w:r>
        <w:rPr>
          <w:rFonts w:eastAsia="Verdana" w:cs="Verdana"/>
          <w:szCs w:val="18"/>
        </w:rPr>
        <w:t xml:space="preserve">heeft de keuze gemaakt om in te zetten op </w:t>
      </w:r>
      <w:r w:rsidRPr="54CA340D">
        <w:rPr>
          <w:rFonts w:eastAsia="Verdana" w:cs="Verdana"/>
          <w:szCs w:val="18"/>
        </w:rPr>
        <w:t xml:space="preserve">een maatwerkafspraak met TSN en daarmee het realiseren van groenere, schonere en meer circulaire staalproductie in de IJmond. </w:t>
      </w:r>
    </w:p>
    <w:p w:rsidR="00BD716A" w:rsidP="00BD716A" w:rsidRDefault="00BD716A" w14:paraId="0D265F18" w14:textId="77777777">
      <w:pPr>
        <w:rPr>
          <w:rFonts w:eastAsia="Verdana" w:cs="Verdana"/>
          <w:szCs w:val="18"/>
        </w:rPr>
      </w:pPr>
    </w:p>
    <w:p w:rsidR="00BD716A" w:rsidP="00BD716A" w:rsidRDefault="00BD716A" w14:paraId="141AC11C" w14:textId="77777777">
      <w:pPr>
        <w:rPr>
          <w:rFonts w:eastAsia="Verdana" w:cs="Verdana"/>
          <w:szCs w:val="18"/>
        </w:rPr>
      </w:pPr>
      <w:r>
        <w:rPr>
          <w:rFonts w:eastAsia="Verdana" w:cs="Verdana"/>
          <w:szCs w:val="18"/>
        </w:rPr>
        <w:t xml:space="preserve">Het kabinet heeft oog voor de maatschappelijke opbrengsten van verschillende industrieën. </w:t>
      </w:r>
      <w:r w:rsidRPr="54CA340D">
        <w:rPr>
          <w:rFonts w:eastAsia="Verdana" w:cs="Verdana"/>
          <w:szCs w:val="18"/>
        </w:rPr>
        <w:t xml:space="preserve">Onderdeel van </w:t>
      </w:r>
      <w:r>
        <w:rPr>
          <w:rFonts w:eastAsia="Verdana" w:cs="Verdana"/>
          <w:szCs w:val="18"/>
        </w:rPr>
        <w:t xml:space="preserve">deze </w:t>
      </w:r>
      <w:r w:rsidRPr="54CA340D">
        <w:rPr>
          <w:rFonts w:eastAsia="Verdana" w:cs="Verdana"/>
          <w:szCs w:val="18"/>
        </w:rPr>
        <w:t xml:space="preserve">maatschappelijke opbrengsten zijn ook weerbaarheid en </w:t>
      </w:r>
      <w:proofErr w:type="spellStart"/>
      <w:r w:rsidRPr="54CA340D">
        <w:rPr>
          <w:rFonts w:eastAsia="Verdana" w:cs="Verdana"/>
          <w:szCs w:val="18"/>
        </w:rPr>
        <w:t>zelfvoorzienendheid</w:t>
      </w:r>
      <w:proofErr w:type="spellEnd"/>
      <w:r>
        <w:rPr>
          <w:rFonts w:eastAsia="Verdana" w:cs="Verdana"/>
          <w:szCs w:val="18"/>
        </w:rPr>
        <w:t>, zelf staal kunnen produceren draagt hieraan bij</w:t>
      </w:r>
      <w:r w:rsidRPr="54CA340D">
        <w:rPr>
          <w:rFonts w:eastAsia="Verdana" w:cs="Verdana"/>
          <w:szCs w:val="18"/>
        </w:rPr>
        <w:t xml:space="preserve">. Deze publieke waarden zijn de afgelopen jaren steeds belangrijker geworden </w:t>
      </w:r>
      <w:r>
        <w:rPr>
          <w:rFonts w:eastAsia="Verdana" w:cs="Verdana"/>
          <w:szCs w:val="18"/>
        </w:rPr>
        <w:t xml:space="preserve">in de nationale en vooral ook Europese context </w:t>
      </w:r>
      <w:r w:rsidRPr="54CA340D">
        <w:rPr>
          <w:rFonts w:eastAsia="Verdana" w:cs="Verdana"/>
          <w:szCs w:val="18"/>
        </w:rPr>
        <w:t>als gevolg van geopolitieke ontwikkelingen die kwetsbare schakels in mondiale aanvoerlijnen hebben blootgelegd. Daarbij is staal extra relevant (maar ook brandstoffen en chemieproducten), omdat dit product deel uitmaakt van defensie-gerelateerde productieketens.</w:t>
      </w:r>
      <w:r>
        <w:rPr>
          <w:rFonts w:eastAsia="Verdana" w:cs="Verdana"/>
          <w:szCs w:val="18"/>
        </w:rPr>
        <w:t xml:space="preserve"> Uit het onderzoek van Wijers en Blom is gebleken dat TSN binnen Europa een gunstige uitgangspositie heeft voor verduurzaming.  </w:t>
      </w:r>
    </w:p>
    <w:p w:rsidR="00BD716A" w:rsidP="00BD716A" w:rsidRDefault="00BD716A" w14:paraId="616F1B26" w14:textId="77777777">
      <w:pPr>
        <w:rPr>
          <w:rFonts w:eastAsia="Verdana" w:cs="Verdana"/>
          <w:szCs w:val="18"/>
        </w:rPr>
      </w:pPr>
    </w:p>
    <w:p w:rsidR="00BD716A" w:rsidP="00BD716A" w:rsidRDefault="00BD716A" w14:paraId="7E7161AF" w14:textId="77777777">
      <w:pPr>
        <w:rPr>
          <w:rFonts w:eastAsia="Verdana" w:cs="Verdana"/>
          <w:szCs w:val="18"/>
        </w:rPr>
      </w:pPr>
      <w:r w:rsidRPr="02A4D98A">
        <w:rPr>
          <w:rFonts w:eastAsia="Verdana" w:cs="Verdana"/>
          <w:szCs w:val="18"/>
        </w:rPr>
        <w:t xml:space="preserve">Basisindustrie is inherent energie-intensief, overal ter wereld. Zolang we deze producten gebruiken </w:t>
      </w:r>
      <w:r>
        <w:rPr>
          <w:rFonts w:eastAsia="Verdana" w:cs="Verdana"/>
          <w:szCs w:val="18"/>
        </w:rPr>
        <w:t>acht het kabinet het niet verstandig</w:t>
      </w:r>
      <w:r w:rsidRPr="02A4D98A">
        <w:rPr>
          <w:rFonts w:eastAsia="Verdana" w:cs="Verdana"/>
          <w:szCs w:val="18"/>
        </w:rPr>
        <w:t xml:space="preserve"> om voor onze consumptie </w:t>
      </w:r>
      <w:r>
        <w:rPr>
          <w:rFonts w:eastAsia="Verdana" w:cs="Verdana"/>
          <w:szCs w:val="18"/>
        </w:rPr>
        <w:t xml:space="preserve">(volledig) </w:t>
      </w:r>
      <w:r w:rsidRPr="02A4D98A">
        <w:rPr>
          <w:rFonts w:eastAsia="Verdana" w:cs="Verdana"/>
          <w:szCs w:val="18"/>
        </w:rPr>
        <w:t>te leunen op productie in andere landen. Bovendien zou dat voorlopig neerkomen op weglek</w:t>
      </w:r>
      <w:r>
        <w:rPr>
          <w:rFonts w:eastAsia="Verdana" w:cs="Verdana"/>
          <w:szCs w:val="18"/>
        </w:rPr>
        <w:t xml:space="preserve"> van productie</w:t>
      </w:r>
      <w:r w:rsidRPr="02A4D98A">
        <w:rPr>
          <w:rFonts w:eastAsia="Verdana" w:cs="Verdana"/>
          <w:szCs w:val="18"/>
        </w:rPr>
        <w:t>, waarschijnlijk naar plekken waar staalproductie gepaard gaat met een relatief grotere klimaat- en milieu-impact dan in Nederland.</w:t>
      </w:r>
      <w:r>
        <w:rPr>
          <w:rStyle w:val="Voetnootmarkering"/>
          <w:rFonts w:eastAsia="Verdana" w:cs="Verdana"/>
          <w:szCs w:val="18"/>
        </w:rPr>
        <w:footnoteReference w:id="5"/>
      </w:r>
      <w:r>
        <w:rPr>
          <w:rFonts w:eastAsia="Verdana" w:cs="Verdana"/>
          <w:szCs w:val="18"/>
        </w:rPr>
        <w:t xml:space="preserve"> Met de maatwerkafspraak met TSN kunnen we belangrijke stappen zetten op verduurzaming en verbetering van de gezondheid. </w:t>
      </w:r>
      <w:r w:rsidRPr="54CA340D">
        <w:rPr>
          <w:rFonts w:eastAsia="Verdana" w:cs="Verdana"/>
          <w:szCs w:val="18"/>
        </w:rPr>
        <w:t>Zoals ook in het vorige antwoord aangegeven draagt een groenere, schonere staalindustrie ook bij aan het concurrentievermogen en onze weerbaarheid.</w:t>
      </w:r>
    </w:p>
    <w:p w:rsidR="00BD716A" w:rsidP="00BD716A" w:rsidRDefault="00BD716A" w14:paraId="5EBD7174" w14:textId="77777777">
      <w:pPr>
        <w:rPr>
          <w:rFonts w:eastAsia="Verdana" w:cs="Verdana"/>
          <w:szCs w:val="18"/>
        </w:rPr>
      </w:pPr>
    </w:p>
    <w:p w:rsidR="00BD716A" w:rsidP="00BD716A" w:rsidRDefault="00BD716A" w14:paraId="24B66B26" w14:textId="77777777">
      <w:pPr>
        <w:rPr>
          <w:rFonts w:eastAsia="Verdana" w:cs="Verdana"/>
          <w:szCs w:val="18"/>
        </w:rPr>
      </w:pPr>
      <w:r w:rsidRPr="14DD4EC0">
        <w:rPr>
          <w:rFonts w:eastAsia="Verdana" w:cs="Verdana"/>
          <w:szCs w:val="18"/>
        </w:rPr>
        <w:t>5</w:t>
      </w:r>
    </w:p>
    <w:p w:rsidR="00BD716A" w:rsidP="00BD716A" w:rsidRDefault="00BD716A" w14:paraId="05395BE3" w14:textId="77777777">
      <w:pPr>
        <w:rPr>
          <w:rFonts w:eastAsia="Verdana" w:cs="Verdana"/>
          <w:szCs w:val="18"/>
        </w:rPr>
      </w:pPr>
      <w:r w:rsidRPr="14DD4EC0">
        <w:rPr>
          <w:rFonts w:eastAsia="Verdana" w:cs="Verdana"/>
          <w:szCs w:val="18"/>
        </w:rPr>
        <w:t xml:space="preserve">Bent u bereid een plan B te onderzoeken voor het gebied, de ontwikkeling van maakindustrie, huizen, </w:t>
      </w:r>
      <w:proofErr w:type="spellStart"/>
      <w:r w:rsidRPr="14DD4EC0">
        <w:rPr>
          <w:rFonts w:eastAsia="Verdana" w:cs="Verdana"/>
          <w:szCs w:val="18"/>
        </w:rPr>
        <w:t>energieopwek</w:t>
      </w:r>
      <w:proofErr w:type="spellEnd"/>
      <w:r w:rsidRPr="14DD4EC0">
        <w:rPr>
          <w:rFonts w:eastAsia="Verdana" w:cs="Verdana"/>
          <w:szCs w:val="18"/>
        </w:rPr>
        <w:t xml:space="preserve"> (windmolens) en natuur?</w:t>
      </w:r>
    </w:p>
    <w:p w:rsidR="00BD716A" w:rsidP="00BD716A" w:rsidRDefault="00BD716A" w14:paraId="0486C718" w14:textId="77777777">
      <w:pPr>
        <w:rPr>
          <w:rFonts w:eastAsia="Verdana" w:cs="Verdana"/>
          <w:szCs w:val="18"/>
        </w:rPr>
      </w:pPr>
    </w:p>
    <w:p w:rsidR="00BD716A" w:rsidP="00BD716A" w:rsidRDefault="00BD716A" w14:paraId="41909CF7" w14:textId="77777777">
      <w:pPr>
        <w:rPr>
          <w:rFonts w:eastAsia="Verdana" w:cs="Verdana"/>
          <w:szCs w:val="18"/>
        </w:rPr>
      </w:pPr>
      <w:r w:rsidRPr="14DD4EC0">
        <w:rPr>
          <w:rFonts w:eastAsia="Verdana" w:cs="Verdana"/>
          <w:szCs w:val="18"/>
        </w:rPr>
        <w:t>Antwoord</w:t>
      </w:r>
    </w:p>
    <w:p w:rsidR="00BD716A" w:rsidP="00BD716A" w:rsidRDefault="00BD716A" w14:paraId="63E280E0" w14:textId="77777777">
      <w:pPr>
        <w:rPr>
          <w:rFonts w:eastAsia="Verdana" w:cs="Verdana"/>
          <w:color w:val="000000" w:themeColor="text1"/>
          <w:szCs w:val="18"/>
        </w:rPr>
      </w:pPr>
      <w:r>
        <w:rPr>
          <w:rFonts w:eastAsia="Verdana" w:cs="Verdana"/>
          <w:color w:val="000000" w:themeColor="text1"/>
          <w:szCs w:val="18"/>
        </w:rPr>
        <w:t>Zoals ook in het antwoord op vergelijkbare vragen is aangegeven, is het kabinet hier niet toe bereid, omdat eerder al uitvoerig naar alternatieven gekeken is.</w:t>
      </w:r>
      <w:r>
        <w:rPr>
          <w:rStyle w:val="Voetnootmarkering"/>
          <w:rFonts w:eastAsia="Verdana" w:cs="Verdana"/>
          <w:color w:val="000000" w:themeColor="text1"/>
          <w:szCs w:val="18"/>
        </w:rPr>
        <w:footnoteReference w:id="6"/>
      </w:r>
      <w:r>
        <w:rPr>
          <w:rFonts w:eastAsia="Verdana" w:cs="Verdana"/>
          <w:color w:val="000000" w:themeColor="text1"/>
          <w:szCs w:val="18"/>
        </w:rPr>
        <w:t xml:space="preserve"> In een eerder stadium zijn </w:t>
      </w:r>
      <w:r w:rsidRPr="007B1CA4">
        <w:rPr>
          <w:rFonts w:eastAsia="Verdana" w:cs="Verdana"/>
          <w:color w:val="000000" w:themeColor="text1"/>
          <w:szCs w:val="18"/>
        </w:rPr>
        <w:t>diverse scenario’s</w:t>
      </w:r>
      <w:r>
        <w:rPr>
          <w:rFonts w:eastAsia="Verdana" w:cs="Verdana"/>
          <w:color w:val="000000" w:themeColor="text1"/>
          <w:szCs w:val="18"/>
        </w:rPr>
        <w:t>, waaronder een scenario waarin TSN sluit,</w:t>
      </w:r>
      <w:r w:rsidRPr="007B1CA4">
        <w:rPr>
          <w:rFonts w:eastAsia="Verdana" w:cs="Verdana"/>
          <w:color w:val="000000" w:themeColor="text1"/>
          <w:szCs w:val="18"/>
        </w:rPr>
        <w:t xml:space="preserve"> door Wijers en Blom onderzocht en door het kabinet gewogen</w:t>
      </w:r>
      <w:r>
        <w:rPr>
          <w:rFonts w:eastAsia="Verdana" w:cs="Verdana"/>
          <w:color w:val="000000" w:themeColor="text1"/>
          <w:szCs w:val="18"/>
        </w:rPr>
        <w:t>.</w:t>
      </w:r>
      <w:r>
        <w:rPr>
          <w:rStyle w:val="Voetnootmarkering"/>
          <w:rFonts w:eastAsia="Verdana" w:cs="Verdana"/>
          <w:color w:val="000000" w:themeColor="text1"/>
          <w:szCs w:val="18"/>
        </w:rPr>
        <w:footnoteReference w:id="7"/>
      </w:r>
      <w:r>
        <w:rPr>
          <w:rFonts w:eastAsia="Verdana" w:cs="Verdana"/>
          <w:color w:val="000000" w:themeColor="text1"/>
          <w:szCs w:val="18"/>
        </w:rPr>
        <w:t xml:space="preserve"> Het is de prioriteit van dit kabinet om TSN te verduurzamen en om </w:t>
      </w:r>
      <w:r w:rsidRPr="001E6351">
        <w:rPr>
          <w:rFonts w:eastAsia="Verdana" w:cs="Verdana"/>
          <w:color w:val="000000" w:themeColor="text1"/>
          <w:szCs w:val="18"/>
        </w:rPr>
        <w:t xml:space="preserve">de gezondheidssituatie voor omwonenden in de IJmond zo snel mogelijk te verbeteren. </w:t>
      </w:r>
      <w:r w:rsidRPr="00D22EC9">
        <w:rPr>
          <w:rFonts w:eastAsia="Verdana" w:cs="Verdana"/>
          <w:color w:val="000000" w:themeColor="text1"/>
          <w:szCs w:val="18"/>
        </w:rPr>
        <w:t xml:space="preserve">Dat doet het kabinet door in te zetten op een maatwerkafspraak met </w:t>
      </w:r>
      <w:r>
        <w:rPr>
          <w:rFonts w:eastAsia="Verdana" w:cs="Verdana"/>
          <w:color w:val="000000" w:themeColor="text1"/>
          <w:szCs w:val="18"/>
        </w:rPr>
        <w:t>TSN</w:t>
      </w:r>
      <w:r w:rsidRPr="00D22EC9">
        <w:rPr>
          <w:rFonts w:eastAsia="Verdana" w:cs="Verdana"/>
          <w:color w:val="000000" w:themeColor="text1"/>
          <w:szCs w:val="18"/>
        </w:rPr>
        <w:t>: dat is de snelste</w:t>
      </w:r>
      <w:r>
        <w:rPr>
          <w:rFonts w:eastAsia="Verdana" w:cs="Verdana"/>
          <w:color w:val="000000" w:themeColor="text1"/>
          <w:szCs w:val="18"/>
        </w:rPr>
        <w:t xml:space="preserve"> en effectiefste</w:t>
      </w:r>
      <w:r w:rsidRPr="00D22EC9">
        <w:rPr>
          <w:rFonts w:eastAsia="Verdana" w:cs="Verdana"/>
          <w:color w:val="000000" w:themeColor="text1"/>
          <w:szCs w:val="18"/>
        </w:rPr>
        <w:t xml:space="preserve"> manier om, met de beschikbare middelen, de gezondheidsrisico's (flink) te verminderen</w:t>
      </w:r>
      <w:r>
        <w:rPr>
          <w:rFonts w:eastAsia="Verdana" w:cs="Verdana"/>
          <w:color w:val="000000" w:themeColor="text1"/>
          <w:szCs w:val="18"/>
        </w:rPr>
        <w:t xml:space="preserve"> en tot verduurzaming te komen. </w:t>
      </w:r>
      <w:r>
        <w:rPr>
          <w:rFonts w:eastAsia="Verdana" w:cs="Verdana"/>
          <w:szCs w:val="18"/>
        </w:rPr>
        <w:t xml:space="preserve">Daarbij draagt de eigen productie van staal bij aan onze weerbaarheid en het verminderen van de strategische importafhankelijkheid van Europa. </w:t>
      </w:r>
      <w:r w:rsidRPr="005B5A59">
        <w:rPr>
          <w:rFonts w:eastAsia="Verdana" w:cs="Verdana"/>
          <w:color w:val="000000" w:themeColor="text1"/>
          <w:szCs w:val="18"/>
        </w:rPr>
        <w:t xml:space="preserve">Daarom is het niet opportuun om nu </w:t>
      </w:r>
      <w:r>
        <w:rPr>
          <w:rFonts w:eastAsia="Verdana" w:cs="Verdana"/>
          <w:color w:val="000000" w:themeColor="text1"/>
          <w:szCs w:val="18"/>
        </w:rPr>
        <w:t>op</w:t>
      </w:r>
      <w:r w:rsidRPr="005B5A59">
        <w:rPr>
          <w:rFonts w:eastAsia="Verdana" w:cs="Verdana"/>
          <w:color w:val="000000" w:themeColor="text1"/>
          <w:szCs w:val="18"/>
        </w:rPr>
        <w:t xml:space="preserve">nieuw onderzoek te doen naar </w:t>
      </w:r>
      <w:r>
        <w:rPr>
          <w:rFonts w:eastAsia="Verdana" w:cs="Verdana"/>
          <w:color w:val="000000" w:themeColor="text1"/>
          <w:szCs w:val="18"/>
        </w:rPr>
        <w:t>(</w:t>
      </w:r>
      <w:r w:rsidRPr="005B5A59">
        <w:rPr>
          <w:rFonts w:eastAsia="Verdana" w:cs="Verdana"/>
          <w:color w:val="000000" w:themeColor="text1"/>
          <w:szCs w:val="18"/>
        </w:rPr>
        <w:t>de potentie van</w:t>
      </w:r>
      <w:r>
        <w:rPr>
          <w:rFonts w:eastAsia="Verdana" w:cs="Verdana"/>
          <w:color w:val="000000" w:themeColor="text1"/>
          <w:szCs w:val="18"/>
        </w:rPr>
        <w:t>)</w:t>
      </w:r>
      <w:r w:rsidRPr="005B5A59">
        <w:rPr>
          <w:rFonts w:eastAsia="Verdana" w:cs="Verdana"/>
          <w:color w:val="000000" w:themeColor="text1"/>
          <w:szCs w:val="18"/>
        </w:rPr>
        <w:t xml:space="preserve"> deze alternatieve denkrichtingen</w:t>
      </w:r>
      <w:r>
        <w:rPr>
          <w:rFonts w:eastAsia="Verdana" w:cs="Verdana"/>
          <w:color w:val="000000" w:themeColor="text1"/>
          <w:szCs w:val="18"/>
        </w:rPr>
        <w:t>.</w:t>
      </w:r>
    </w:p>
    <w:p w:rsidR="00BD716A" w:rsidP="00BD716A" w:rsidRDefault="00BD716A" w14:paraId="037706B7" w14:textId="77777777">
      <w:pPr>
        <w:rPr>
          <w:rFonts w:eastAsia="Verdana" w:cs="Verdana"/>
          <w:color w:val="000000" w:themeColor="text1"/>
          <w:szCs w:val="18"/>
        </w:rPr>
      </w:pPr>
    </w:p>
    <w:p w:rsidR="00BD716A" w:rsidP="00BD716A" w:rsidRDefault="00BD716A" w14:paraId="08495F32" w14:textId="77777777">
      <w:pPr>
        <w:rPr>
          <w:rFonts w:eastAsia="Verdana" w:cs="Verdana"/>
          <w:color w:val="000000" w:themeColor="text1"/>
        </w:rPr>
      </w:pPr>
      <w:r w:rsidRPr="5C8CCEC7">
        <w:rPr>
          <w:rFonts w:eastAsia="Verdana" w:cs="Verdana"/>
          <w:color w:val="000000" w:themeColor="text1"/>
          <w:szCs w:val="18"/>
        </w:rPr>
        <w:t xml:space="preserve">In het rapport van Wijers en Blom werd de sluitingsroute als ongunstig beoordeeld, met zeer hoge financiële (juist ook voor de staat) en uitvoeringsrisico’s. Het kabinet kiest, mede gelet op de economische en strategische waarde, voor behoud van staalproductie in de IJmond. Om die reden wordt de sluitingsroute niet verder uitgewerkt. </w:t>
      </w:r>
    </w:p>
    <w:p w:rsidR="00BD716A" w:rsidP="00BD716A" w:rsidRDefault="00BD716A" w14:paraId="01D5A3EF" w14:textId="77777777">
      <w:pPr>
        <w:rPr>
          <w:rFonts w:eastAsia="Verdana" w:cs="Verdana"/>
          <w:color w:val="000000" w:themeColor="text1"/>
        </w:rPr>
      </w:pPr>
    </w:p>
    <w:p w:rsidR="00BD716A" w:rsidP="00BD716A" w:rsidRDefault="00BD716A" w14:paraId="7BFEC616" w14:textId="77777777">
      <w:pPr>
        <w:rPr>
          <w:rFonts w:eastAsia="Verdana" w:cs="Verdana"/>
          <w:szCs w:val="18"/>
        </w:rPr>
      </w:pPr>
      <w:r w:rsidRPr="14DD4EC0">
        <w:rPr>
          <w:rFonts w:eastAsia="Verdana" w:cs="Verdana"/>
          <w:szCs w:val="18"/>
        </w:rPr>
        <w:t>6</w:t>
      </w:r>
    </w:p>
    <w:p w:rsidR="00BD716A" w:rsidP="00BD716A" w:rsidRDefault="00BD716A" w14:paraId="78023805" w14:textId="77777777">
      <w:pPr>
        <w:rPr>
          <w:rFonts w:eastAsia="Verdana" w:cs="Verdana"/>
          <w:szCs w:val="18"/>
        </w:rPr>
      </w:pPr>
      <w:r w:rsidRPr="14DD4EC0">
        <w:rPr>
          <w:rFonts w:eastAsia="Verdana" w:cs="Verdana"/>
          <w:szCs w:val="18"/>
        </w:rPr>
        <w:t>Deelt u de mening van de 117 economen dat de maatwerkafspraken met Tata Steel de markt verstoren en staatsteunrechtelijk kwetsbaar zijn, aangezien de plannen om volledig te verduurzamen (2045) niet verder gaan dan huidige Europese wetgeving (EU ETS die afloopt in 2040)? Zo nee, kunt u toelichten op welke wetenschappelijke bronnen u dit standpunt baseert?</w:t>
      </w:r>
    </w:p>
    <w:p w:rsidR="00BD716A" w:rsidP="00BD716A" w:rsidRDefault="00BD716A" w14:paraId="082C1CAB" w14:textId="77777777">
      <w:pPr>
        <w:rPr>
          <w:rFonts w:eastAsia="Verdana" w:cs="Verdana"/>
          <w:szCs w:val="18"/>
        </w:rPr>
      </w:pPr>
    </w:p>
    <w:p w:rsidR="00BD716A" w:rsidP="00BD716A" w:rsidRDefault="00BD716A" w14:paraId="1F54818C" w14:textId="77777777">
      <w:pPr>
        <w:rPr>
          <w:rFonts w:eastAsia="Verdana" w:cs="Verdana"/>
          <w:szCs w:val="18"/>
        </w:rPr>
      </w:pPr>
      <w:r w:rsidRPr="14DD4EC0">
        <w:rPr>
          <w:rFonts w:eastAsia="Verdana" w:cs="Verdana"/>
          <w:szCs w:val="18"/>
        </w:rPr>
        <w:t>Antwoord</w:t>
      </w:r>
    </w:p>
    <w:p w:rsidR="00BD716A" w:rsidP="00BD716A" w:rsidRDefault="00BD716A" w14:paraId="07FA9EE5" w14:textId="4EA28810">
      <w:pPr>
        <w:rPr>
          <w:rFonts w:eastAsia="Verdana" w:cs="Verdana"/>
          <w:szCs w:val="18"/>
        </w:rPr>
      </w:pPr>
      <w:r>
        <w:rPr>
          <w:rFonts w:eastAsia="Verdana" w:cs="Verdana"/>
          <w:szCs w:val="18"/>
        </w:rPr>
        <w:t xml:space="preserve">Nee. De Nederlandse staat mag alleen staatssteun verlenen als wordt voldaan aan de voorwaarden van het toepasselijke Europese staatssteunkader, in dit geval de </w:t>
      </w:r>
      <w:proofErr w:type="spellStart"/>
      <w:r w:rsidRPr="54CA340D">
        <w:rPr>
          <w:rFonts w:eastAsia="Verdana" w:cs="Verdana"/>
          <w:i/>
          <w:iCs/>
          <w:szCs w:val="18"/>
        </w:rPr>
        <w:t>Guidelines</w:t>
      </w:r>
      <w:proofErr w:type="spellEnd"/>
      <w:r w:rsidRPr="54CA340D">
        <w:rPr>
          <w:rFonts w:eastAsia="Verdana" w:cs="Verdana"/>
          <w:i/>
          <w:iCs/>
          <w:szCs w:val="18"/>
        </w:rPr>
        <w:t xml:space="preserve"> on State </w:t>
      </w:r>
      <w:proofErr w:type="spellStart"/>
      <w:r w:rsidRPr="54CA340D">
        <w:rPr>
          <w:rFonts w:eastAsia="Verdana" w:cs="Verdana"/>
          <w:i/>
          <w:iCs/>
          <w:szCs w:val="18"/>
        </w:rPr>
        <w:t>aid</w:t>
      </w:r>
      <w:proofErr w:type="spellEnd"/>
      <w:r w:rsidRPr="54CA340D">
        <w:rPr>
          <w:rFonts w:eastAsia="Verdana" w:cs="Verdana"/>
          <w:i/>
          <w:iCs/>
          <w:szCs w:val="18"/>
        </w:rPr>
        <w:t xml:space="preserve"> </w:t>
      </w:r>
      <w:proofErr w:type="spellStart"/>
      <w:r w:rsidRPr="54CA340D">
        <w:rPr>
          <w:rFonts w:eastAsia="Verdana" w:cs="Verdana"/>
          <w:i/>
          <w:iCs/>
          <w:szCs w:val="18"/>
        </w:rPr>
        <w:t>for</w:t>
      </w:r>
      <w:proofErr w:type="spellEnd"/>
      <w:r w:rsidRPr="54CA340D">
        <w:rPr>
          <w:rFonts w:eastAsia="Verdana" w:cs="Verdana"/>
          <w:i/>
          <w:iCs/>
          <w:szCs w:val="18"/>
        </w:rPr>
        <w:t xml:space="preserve"> </w:t>
      </w:r>
      <w:proofErr w:type="spellStart"/>
      <w:r w:rsidRPr="54CA340D">
        <w:rPr>
          <w:rFonts w:eastAsia="Verdana" w:cs="Verdana"/>
          <w:i/>
          <w:iCs/>
          <w:szCs w:val="18"/>
        </w:rPr>
        <w:t>Climate</w:t>
      </w:r>
      <w:proofErr w:type="spellEnd"/>
      <w:r w:rsidRPr="54CA340D">
        <w:rPr>
          <w:rFonts w:eastAsia="Verdana" w:cs="Verdana"/>
          <w:i/>
          <w:iCs/>
          <w:szCs w:val="18"/>
        </w:rPr>
        <w:t xml:space="preserve">, </w:t>
      </w:r>
      <w:proofErr w:type="spellStart"/>
      <w:r w:rsidRPr="54CA340D">
        <w:rPr>
          <w:rFonts w:eastAsia="Verdana" w:cs="Verdana"/>
          <w:i/>
          <w:iCs/>
          <w:szCs w:val="18"/>
        </w:rPr>
        <w:t>Environmental</w:t>
      </w:r>
      <w:proofErr w:type="spellEnd"/>
      <w:r w:rsidRPr="54CA340D">
        <w:rPr>
          <w:rFonts w:eastAsia="Verdana" w:cs="Verdana"/>
          <w:i/>
          <w:iCs/>
          <w:szCs w:val="18"/>
        </w:rPr>
        <w:t xml:space="preserve"> </w:t>
      </w:r>
      <w:proofErr w:type="spellStart"/>
      <w:r w:rsidRPr="54CA340D">
        <w:rPr>
          <w:rFonts w:eastAsia="Verdana" w:cs="Verdana"/>
          <w:i/>
          <w:iCs/>
          <w:szCs w:val="18"/>
        </w:rPr>
        <w:t>Protection</w:t>
      </w:r>
      <w:proofErr w:type="spellEnd"/>
      <w:r w:rsidRPr="54CA340D">
        <w:rPr>
          <w:rFonts w:eastAsia="Verdana" w:cs="Verdana"/>
          <w:i/>
          <w:iCs/>
          <w:szCs w:val="18"/>
        </w:rPr>
        <w:t xml:space="preserve"> </w:t>
      </w:r>
      <w:proofErr w:type="spellStart"/>
      <w:r w:rsidRPr="54CA340D">
        <w:rPr>
          <w:rFonts w:eastAsia="Verdana" w:cs="Verdana"/>
          <w:i/>
          <w:iCs/>
          <w:szCs w:val="18"/>
        </w:rPr>
        <w:t>and</w:t>
      </w:r>
      <w:proofErr w:type="spellEnd"/>
      <w:r w:rsidRPr="54CA340D">
        <w:rPr>
          <w:rFonts w:eastAsia="Verdana" w:cs="Verdana"/>
          <w:i/>
          <w:iCs/>
          <w:szCs w:val="18"/>
        </w:rPr>
        <w:t xml:space="preserve"> Energy</w:t>
      </w:r>
      <w:r>
        <w:rPr>
          <w:rFonts w:eastAsia="Verdana" w:cs="Verdana"/>
          <w:szCs w:val="18"/>
        </w:rPr>
        <w:t xml:space="preserve"> (CEEAG). De EC toetst hierbij</w:t>
      </w:r>
      <w:r w:rsidRPr="3776B0C1">
        <w:rPr>
          <w:rFonts w:eastAsia="Verdana" w:cs="Verdana"/>
          <w:szCs w:val="18"/>
        </w:rPr>
        <w:t xml:space="preserve"> onder meer</w:t>
      </w:r>
      <w:r>
        <w:rPr>
          <w:rFonts w:eastAsia="Verdana" w:cs="Verdana"/>
          <w:szCs w:val="18"/>
        </w:rPr>
        <w:t xml:space="preserve"> </w:t>
      </w:r>
      <w:r w:rsidRPr="3776B0C1">
        <w:rPr>
          <w:rFonts w:eastAsia="Verdana" w:cs="Verdana"/>
          <w:szCs w:val="18"/>
        </w:rPr>
        <w:t xml:space="preserve">of </w:t>
      </w:r>
      <w:r w:rsidRPr="00646722">
        <w:rPr>
          <w:rFonts w:eastAsia="Verdana" w:cs="Verdana"/>
          <w:szCs w:val="18"/>
        </w:rPr>
        <w:t>de Nederlandse staat alleen maatregelen steunt die verder gaan dan Unienormen, alleen steun verstrekt die geschikt</w:t>
      </w:r>
      <w:r>
        <w:rPr>
          <w:rFonts w:eastAsia="Verdana" w:cs="Verdana"/>
          <w:szCs w:val="18"/>
        </w:rPr>
        <w:t>,</w:t>
      </w:r>
      <w:r w:rsidRPr="00646722">
        <w:rPr>
          <w:rFonts w:eastAsia="Verdana" w:cs="Verdana"/>
          <w:szCs w:val="18"/>
        </w:rPr>
        <w:t xml:space="preserve"> proportioneel </w:t>
      </w:r>
      <w:r>
        <w:rPr>
          <w:rFonts w:eastAsia="Verdana" w:cs="Verdana"/>
          <w:szCs w:val="18"/>
        </w:rPr>
        <w:t xml:space="preserve">en niet marktverstorend </w:t>
      </w:r>
      <w:r w:rsidRPr="00646722">
        <w:rPr>
          <w:rFonts w:eastAsia="Verdana" w:cs="Verdana"/>
          <w:szCs w:val="18"/>
        </w:rPr>
        <w:t>is en geen steun verleent aan een onderneming die in financiële moeilijkheden verkeert</w:t>
      </w:r>
      <w:r>
        <w:rPr>
          <w:rFonts w:eastAsia="Verdana" w:cs="Verdana"/>
          <w:szCs w:val="18"/>
        </w:rPr>
        <w:t>. D</w:t>
      </w:r>
      <w:r w:rsidRPr="00F60F7D">
        <w:rPr>
          <w:rFonts w:eastAsia="Verdana" w:cs="Verdana"/>
          <w:szCs w:val="18"/>
        </w:rPr>
        <w:t>e beoogde steunmaatregel</w:t>
      </w:r>
      <w:r>
        <w:rPr>
          <w:rFonts w:eastAsia="Verdana" w:cs="Verdana"/>
          <w:szCs w:val="18"/>
        </w:rPr>
        <w:t xml:space="preserve"> </w:t>
      </w:r>
      <w:r>
        <w:rPr>
          <w:rFonts w:eastAsia="Verdana" w:cs="Verdana"/>
          <w:szCs w:val="18"/>
        </w:rPr>
        <w:t xml:space="preserve">wordt </w:t>
      </w:r>
      <w:r w:rsidRPr="00F60F7D">
        <w:rPr>
          <w:rFonts w:eastAsia="Verdana" w:cs="Verdana"/>
          <w:szCs w:val="18"/>
        </w:rPr>
        <w:t>zo vormgegeven dat aan de </w:t>
      </w:r>
      <w:r w:rsidRPr="00FD7BEA">
        <w:rPr>
          <w:rFonts w:eastAsia="Verdana" w:cs="Verdana"/>
          <w:szCs w:val="18"/>
        </w:rPr>
        <w:t>voorwaarden en verplichtingen uit het CEEAG-kader</w:t>
      </w:r>
      <w:r>
        <w:rPr>
          <w:rFonts w:eastAsia="Verdana" w:cs="Verdana"/>
          <w:szCs w:val="18"/>
        </w:rPr>
        <w:t xml:space="preserve"> </w:t>
      </w:r>
      <w:r w:rsidRPr="00FD7BEA">
        <w:rPr>
          <w:rFonts w:eastAsia="Verdana" w:cs="Verdana"/>
          <w:szCs w:val="18"/>
        </w:rPr>
        <w:t xml:space="preserve">wordt voldaan. </w:t>
      </w:r>
      <w:r w:rsidRPr="00C2505C">
        <w:rPr>
          <w:rFonts w:eastAsia="Verdana" w:cs="Verdana"/>
          <w:szCs w:val="18"/>
        </w:rPr>
        <w:t xml:space="preserve">Hierover </w:t>
      </w:r>
      <w:r w:rsidRPr="00FD7BEA">
        <w:rPr>
          <w:rFonts w:eastAsia="Verdana" w:cs="Verdana"/>
          <w:szCs w:val="18"/>
        </w:rPr>
        <w:t>vinden ook gesprekken plaats met de EC in het kader van de </w:t>
      </w:r>
      <w:proofErr w:type="spellStart"/>
      <w:r w:rsidRPr="00FD7BEA">
        <w:rPr>
          <w:rFonts w:eastAsia="Verdana" w:cs="Verdana"/>
          <w:szCs w:val="18"/>
        </w:rPr>
        <w:t>prenotificatiefase</w:t>
      </w:r>
      <w:proofErr w:type="spellEnd"/>
      <w:r w:rsidRPr="006D5AA9">
        <w:rPr>
          <w:rFonts w:eastAsia="Verdana" w:cs="Verdana"/>
          <w:szCs w:val="18"/>
        </w:rPr>
        <w:t> van deze steunmaatregel. </w:t>
      </w:r>
      <w:r w:rsidRPr="002655A5">
        <w:rPr>
          <w:rFonts w:eastAsia="Verdana" w:cs="Verdana"/>
          <w:szCs w:val="18"/>
        </w:rPr>
        <w:t xml:space="preserve">De EC moet de uiteindelijke steunmaatregel beoordelen en zal de voorgestelde maatregel toetsen aan de hand van </w:t>
      </w:r>
      <w:r>
        <w:rPr>
          <w:rFonts w:eastAsia="Verdana" w:cs="Verdana"/>
          <w:szCs w:val="18"/>
        </w:rPr>
        <w:t>het CEEAG</w:t>
      </w:r>
      <w:r w:rsidRPr="002655A5">
        <w:rPr>
          <w:rFonts w:eastAsia="Verdana" w:cs="Verdana"/>
          <w:szCs w:val="18"/>
        </w:rPr>
        <w:t xml:space="preserve"> kader.</w:t>
      </w:r>
      <w:r>
        <w:rPr>
          <w:rFonts w:eastAsia="Verdana" w:cs="Verdana"/>
          <w:szCs w:val="18"/>
        </w:rPr>
        <w:t xml:space="preserve"> </w:t>
      </w:r>
      <w:r w:rsidRPr="00486F69">
        <w:rPr>
          <w:rFonts w:eastAsia="Verdana" w:cs="Verdana"/>
          <w:szCs w:val="18"/>
        </w:rPr>
        <w:t xml:space="preserve">De steun </w:t>
      </w:r>
      <w:r>
        <w:rPr>
          <w:rFonts w:eastAsia="Verdana" w:cs="Verdana"/>
          <w:szCs w:val="18"/>
        </w:rPr>
        <w:t>mag</w:t>
      </w:r>
      <w:r w:rsidRPr="00486F69">
        <w:rPr>
          <w:rFonts w:eastAsia="Verdana" w:cs="Verdana"/>
          <w:szCs w:val="18"/>
        </w:rPr>
        <w:t xml:space="preserve"> niet worden verleend zonder dat de EC deze heeft beoordeeld en goedgekeurd. </w:t>
      </w:r>
      <w:r>
        <w:rPr>
          <w:rFonts w:eastAsia="Verdana" w:cs="Verdana"/>
          <w:szCs w:val="18"/>
        </w:rPr>
        <w:t>Daarbij wordt opgemerkt dat het kabinet met verduurzamingssubsidies, zoals de maatwerksubsidies en ook de SDE++, juist beoogt om gedrag van bedrijven bij te sturen, in het publieke belang van een verduurzaming van de industrie en hele economie. De subsidie moet daarom worden afgezet tegen andere verduurzamingssubsidies, en niet tegen andersoortig beleid met andere doelstellingen.</w:t>
      </w:r>
    </w:p>
    <w:p w:rsidR="00BD716A" w:rsidP="00BD716A" w:rsidRDefault="00BD716A" w14:paraId="34AE7229" w14:textId="77777777">
      <w:pPr>
        <w:rPr>
          <w:rFonts w:eastAsia="Verdana" w:cs="Verdana"/>
          <w:szCs w:val="18"/>
        </w:rPr>
      </w:pPr>
    </w:p>
    <w:p w:rsidRPr="00C71644" w:rsidR="00BD716A" w:rsidP="00BD716A" w:rsidRDefault="00BD716A" w14:paraId="235E66DD" w14:textId="77777777">
      <w:pPr>
        <w:rPr>
          <w:rFonts w:eastAsia="Verdana" w:cs="Verdana"/>
          <w:color w:val="000000" w:themeColor="text1"/>
          <w:szCs w:val="18"/>
        </w:rPr>
      </w:pPr>
      <w:r>
        <w:rPr>
          <w:rFonts w:eastAsia="Verdana" w:cs="Verdana"/>
          <w:color w:val="000000" w:themeColor="text1"/>
          <w:szCs w:val="18"/>
        </w:rPr>
        <w:t>Het ETS is een</w:t>
      </w:r>
      <w:r w:rsidRPr="00EA0E7C">
        <w:rPr>
          <w:rFonts w:eastAsia="Verdana" w:cs="Verdana"/>
          <w:color w:val="000000" w:themeColor="text1"/>
          <w:szCs w:val="18"/>
        </w:rPr>
        <w:t xml:space="preserve"> handelssysteem met een emissieplafond dat afloopt. Het feit dat er geen gratis rechten meer worden uitgekeerd betekent niet dat een bedrijf geen CO2 meer uit kan stoten. Zo kunnen rechten worden gekocht of overgehouden rechten van eerdere jaren worden meegenomen en later ingezet. </w:t>
      </w:r>
      <w:r w:rsidRPr="397961A1" w:rsidDel="481C6180">
        <w:rPr>
          <w:rFonts w:eastAsia="Verdana" w:cs="Verdana"/>
          <w:color w:val="000000" w:themeColor="text1"/>
          <w:szCs w:val="18"/>
        </w:rPr>
        <w:t>Het ETS is een prikkel om CO2 te reduceren en zorgt ervoor dat er geen nieuwe rechten meer worden uitgegeven na 2039.</w:t>
      </w:r>
      <w:r>
        <w:rPr>
          <w:rFonts w:eastAsia="Verdana" w:cs="Verdana"/>
          <w:szCs w:val="18"/>
        </w:rPr>
        <w:t xml:space="preserve"> </w:t>
      </w:r>
      <w:r w:rsidRPr="00DA2183">
        <w:rPr>
          <w:rFonts w:eastAsia="Verdana" w:cs="Verdana"/>
          <w:color w:val="000000" w:themeColor="text1"/>
          <w:szCs w:val="18"/>
        </w:rPr>
        <w:t xml:space="preserve">Daarbij is het ETS alleen onvoldoende om tot investeringen in verduurzaming te leiden, zoals te zien is in de populariteit van de SDE++ en steunmaatregelen voor de industrie die buurlanden nemen. </w:t>
      </w:r>
      <w:r w:rsidRPr="00C71644">
        <w:rPr>
          <w:rFonts w:eastAsia="Verdana" w:cs="Verdana"/>
          <w:color w:val="000000" w:themeColor="text1"/>
          <w:szCs w:val="18"/>
        </w:rPr>
        <w:t>Ook andere Europese landen</w:t>
      </w:r>
      <w:r>
        <w:rPr>
          <w:rFonts w:eastAsia="Verdana" w:cs="Verdana"/>
          <w:color w:val="000000" w:themeColor="text1"/>
          <w:szCs w:val="18"/>
        </w:rPr>
        <w:t>, waaronder België, Duitsland en Frankrijk,</w:t>
      </w:r>
      <w:r w:rsidRPr="00C71644">
        <w:rPr>
          <w:rFonts w:eastAsia="Verdana" w:cs="Verdana"/>
          <w:color w:val="000000" w:themeColor="text1"/>
          <w:szCs w:val="18"/>
        </w:rPr>
        <w:t xml:space="preserve"> geven steun om hun staalproducenten te helpen met verduurzamen</w:t>
      </w:r>
      <w:r>
        <w:rPr>
          <w:rFonts w:eastAsia="Verdana" w:cs="Verdana"/>
          <w:color w:val="000000" w:themeColor="text1"/>
          <w:szCs w:val="18"/>
        </w:rPr>
        <w:t>. Zoals door de AMVI geconcludeerd is het beoogde steunbedrag voor de verduurzaming van TSN laag ten opzichte van de steun die andere landen aan hun staalindustrie geven en ook zeer kosteneffectief.</w:t>
      </w:r>
      <w:r>
        <w:rPr>
          <w:rStyle w:val="Voetnootmarkering"/>
          <w:rFonts w:eastAsia="Verdana" w:cs="Verdana"/>
          <w:color w:val="000000" w:themeColor="text1"/>
          <w:szCs w:val="18"/>
        </w:rPr>
        <w:footnoteReference w:id="8"/>
      </w:r>
    </w:p>
    <w:p w:rsidR="00BD716A" w:rsidP="00BD716A" w:rsidRDefault="00BD716A" w14:paraId="779CE933" w14:textId="77777777">
      <w:pPr>
        <w:rPr>
          <w:rFonts w:eastAsia="Verdana" w:cs="Verdana"/>
          <w:szCs w:val="18"/>
        </w:rPr>
      </w:pPr>
    </w:p>
    <w:p w:rsidR="00BD716A" w:rsidP="00BD716A" w:rsidRDefault="00BD716A" w14:paraId="59AB3D37" w14:textId="77777777">
      <w:pPr>
        <w:rPr>
          <w:rFonts w:eastAsia="Verdana" w:cs="Verdana"/>
          <w:szCs w:val="18"/>
        </w:rPr>
      </w:pPr>
      <w:r w:rsidRPr="14DD4EC0">
        <w:rPr>
          <w:rFonts w:eastAsia="Verdana" w:cs="Verdana"/>
          <w:szCs w:val="18"/>
        </w:rPr>
        <w:t>7</w:t>
      </w:r>
    </w:p>
    <w:p w:rsidR="00BD716A" w:rsidP="00BD716A" w:rsidRDefault="00BD716A" w14:paraId="19585235" w14:textId="77777777">
      <w:pPr>
        <w:rPr>
          <w:rFonts w:eastAsia="Verdana" w:cs="Verdana"/>
          <w:szCs w:val="18"/>
        </w:rPr>
      </w:pPr>
      <w:r w:rsidRPr="01FF6BA7">
        <w:rPr>
          <w:rFonts w:eastAsia="Verdana" w:cs="Verdana"/>
          <w:szCs w:val="18"/>
        </w:rPr>
        <w:t>Deelt u de mening van de 117 economen dat medewerkers van Tata Steel waardevolle technische ervaring hebben die, met gerichte omscholing, inzetbaar kunnen zijn in sectoren met acute tekorten voor bijvoorbeeld de installaties van warmtepompen? Zo nee, kunt u toelichten op welke wetenschappelijke bronnen u dit standpunt baseert?</w:t>
      </w:r>
    </w:p>
    <w:p w:rsidR="00BD716A" w:rsidP="00BD716A" w:rsidRDefault="00BD716A" w14:paraId="6C566BF4" w14:textId="77777777">
      <w:pPr>
        <w:rPr>
          <w:rFonts w:eastAsia="Verdana" w:cs="Verdana"/>
          <w:szCs w:val="18"/>
        </w:rPr>
      </w:pPr>
    </w:p>
    <w:p w:rsidR="00BD716A" w:rsidP="00BD716A" w:rsidRDefault="00BD716A" w14:paraId="4A787264" w14:textId="77777777">
      <w:pPr>
        <w:rPr>
          <w:rFonts w:eastAsia="Verdana" w:cs="Verdana"/>
          <w:szCs w:val="18"/>
        </w:rPr>
      </w:pPr>
      <w:r w:rsidRPr="14DD4EC0">
        <w:rPr>
          <w:rFonts w:eastAsia="Verdana" w:cs="Verdana"/>
          <w:szCs w:val="18"/>
        </w:rPr>
        <w:t>Antwoord</w:t>
      </w:r>
    </w:p>
    <w:p w:rsidR="00BD716A" w:rsidP="00BD716A" w:rsidRDefault="00BD716A" w14:paraId="09C93ED2" w14:textId="77777777">
      <w:pPr>
        <w:rPr>
          <w:rFonts w:eastAsia="Verdana" w:cs="Verdana"/>
          <w:szCs w:val="18"/>
        </w:rPr>
      </w:pPr>
      <w:r>
        <w:rPr>
          <w:rFonts w:eastAsia="Verdana" w:cs="Verdana"/>
          <w:szCs w:val="18"/>
        </w:rPr>
        <w:t>De waardevolle technische kennis en ervaring van de medewerkers van TSN en het belang hiervan voor de energietransitie</w:t>
      </w:r>
      <w:r w:rsidRPr="54CA340D">
        <w:rPr>
          <w:rFonts w:eastAsia="Verdana" w:cs="Verdana"/>
          <w:szCs w:val="18"/>
        </w:rPr>
        <w:t>,</w:t>
      </w:r>
      <w:r>
        <w:rPr>
          <w:rFonts w:eastAsia="Verdana" w:cs="Verdana"/>
          <w:szCs w:val="18"/>
        </w:rPr>
        <w:t xml:space="preserve"> onderschrijf ik. De medewerkers van TSN zijn </w:t>
      </w:r>
      <w:r w:rsidRPr="01FF6BA7">
        <w:rPr>
          <w:rFonts w:eastAsia="Verdana" w:cs="Verdana"/>
          <w:szCs w:val="18"/>
        </w:rPr>
        <w:t xml:space="preserve">een van </w:t>
      </w:r>
      <w:r>
        <w:rPr>
          <w:rFonts w:eastAsia="Verdana" w:cs="Verdana"/>
          <w:szCs w:val="18"/>
        </w:rPr>
        <w:t>de drijfveren van deze transitie: het plan is vroeg op tafel gelegd door de vakbonden en de werknemers zijn hard nodig om het project uiteindelijk uit te voeren. Mede dankzij het technisch geschoolde personeel kan TSN een belangrijke bijdrage leveren aan de innovatiekracht van Nederland en behoort TSN tot de Top 30 R&amp;D bedrijven in Nederland.</w:t>
      </w:r>
      <w:r>
        <w:rPr>
          <w:rStyle w:val="Voetnootmarkering"/>
          <w:rFonts w:eastAsia="Verdana" w:cs="Verdana"/>
          <w:szCs w:val="18"/>
        </w:rPr>
        <w:footnoteReference w:id="9"/>
      </w:r>
      <w:r>
        <w:rPr>
          <w:rFonts w:eastAsia="Verdana" w:cs="Verdana"/>
          <w:szCs w:val="18"/>
        </w:rPr>
        <w:t xml:space="preserve"> TSN draagt met haar eigen MBO opleiding ook bij aan </w:t>
      </w:r>
      <w:r w:rsidRPr="5F87D80D">
        <w:rPr>
          <w:rFonts w:eastAsia="Verdana" w:cs="Verdana"/>
          <w:szCs w:val="18"/>
        </w:rPr>
        <w:t>het opleiden</w:t>
      </w:r>
      <w:r>
        <w:rPr>
          <w:rFonts w:eastAsia="Verdana" w:cs="Verdana"/>
          <w:szCs w:val="18"/>
        </w:rPr>
        <w:t xml:space="preserve"> van technisch geschoold personeel.</w:t>
      </w:r>
      <w:r>
        <w:rPr>
          <w:rStyle w:val="Voetnootmarkering"/>
          <w:rFonts w:eastAsia="Verdana" w:cs="Verdana"/>
          <w:szCs w:val="18"/>
        </w:rPr>
        <w:footnoteReference w:id="10"/>
      </w:r>
      <w:r>
        <w:rPr>
          <w:rFonts w:eastAsia="Verdana" w:cs="Verdana"/>
          <w:szCs w:val="18"/>
        </w:rPr>
        <w:t xml:space="preserve"> </w:t>
      </w:r>
    </w:p>
    <w:p w:rsidR="00BD716A" w:rsidP="00BD716A" w:rsidRDefault="00BD716A" w14:paraId="087BC5A0" w14:textId="77777777">
      <w:pPr>
        <w:rPr>
          <w:rFonts w:eastAsia="Verdana" w:cs="Verdana"/>
          <w:szCs w:val="18"/>
        </w:rPr>
      </w:pPr>
    </w:p>
    <w:p w:rsidR="00BD716A" w:rsidP="00BD716A" w:rsidRDefault="00BD716A" w14:paraId="0F593B9B" w14:textId="77777777">
      <w:pPr>
        <w:rPr>
          <w:rFonts w:eastAsia="Verdana" w:cs="Verdana"/>
          <w:szCs w:val="18"/>
        </w:rPr>
      </w:pPr>
      <w:r>
        <w:rPr>
          <w:rFonts w:eastAsia="Verdana" w:cs="Verdana"/>
          <w:szCs w:val="18"/>
        </w:rPr>
        <w:t xml:space="preserve">Gelet op het aantal vacatures in de techniek zal een deel van de werknemers bij een eventuele sluiting van het bedrijf elders werk kunnen vinden. Desalniettemin zal de impact op de regio groot zijn. Daarnaast is het omscholen van werknemers minder eenvoudig dan het met een macro-economische bril lijkt. Ook uit gesprekken die het kabinet voert met regionale belanghebbenden, waaronder werkgever- en werknemersorganisaties zoals de FNV, blijkt dat het lastig is om personeel in de regio naar ander werk te begeleiden met een vergelijkbaar inkomens- en kennisniveau. </w:t>
      </w:r>
    </w:p>
    <w:p w:rsidR="00BD716A" w:rsidP="00BD716A" w:rsidRDefault="00BD716A" w14:paraId="6D5070CA" w14:textId="77777777">
      <w:pPr>
        <w:rPr>
          <w:rFonts w:eastAsia="Verdana" w:cs="Verdana"/>
          <w:szCs w:val="18"/>
        </w:rPr>
      </w:pPr>
    </w:p>
    <w:p w:rsidR="00BD716A" w:rsidP="00BD716A" w:rsidRDefault="00BD716A" w14:paraId="4203DA29" w14:textId="77777777">
      <w:pPr>
        <w:rPr>
          <w:rFonts w:eastAsia="Verdana" w:cs="Verdana"/>
          <w:szCs w:val="18"/>
        </w:rPr>
      </w:pPr>
      <w:r w:rsidRPr="14DD4EC0">
        <w:rPr>
          <w:rFonts w:eastAsia="Verdana" w:cs="Verdana"/>
          <w:szCs w:val="18"/>
        </w:rPr>
        <w:t>8</w:t>
      </w:r>
    </w:p>
    <w:p w:rsidR="00BD716A" w:rsidP="00BD716A" w:rsidRDefault="00BD716A" w14:paraId="28D53C93" w14:textId="77777777">
      <w:pPr>
        <w:rPr>
          <w:rFonts w:eastAsia="Verdana" w:cs="Verdana"/>
          <w:szCs w:val="18"/>
        </w:rPr>
      </w:pPr>
      <w:r w:rsidRPr="14DD4EC0">
        <w:rPr>
          <w:rFonts w:eastAsia="Verdana" w:cs="Verdana"/>
          <w:szCs w:val="18"/>
        </w:rPr>
        <w:t>Deelt u de mening van de 117 economen dat de gezondheid van omwonenden onvoldoende wordt geborgd en hierdoor staatsteun economisch onverdedigbaar is en juridisch kwetsbaar? Zo nee, kunt u toelichten op welke wetenschappelijke bronnen u dit standpunt baseert?</w:t>
      </w:r>
    </w:p>
    <w:p w:rsidR="00BD716A" w:rsidP="00BD716A" w:rsidRDefault="00BD716A" w14:paraId="1781998A" w14:textId="77777777">
      <w:pPr>
        <w:rPr>
          <w:rFonts w:eastAsia="Verdana" w:cs="Verdana"/>
          <w:szCs w:val="18"/>
        </w:rPr>
      </w:pPr>
    </w:p>
    <w:p w:rsidR="00BD716A" w:rsidP="00BD716A" w:rsidRDefault="00BD716A" w14:paraId="61EBF735" w14:textId="77777777">
      <w:pPr>
        <w:rPr>
          <w:rFonts w:eastAsia="Verdana" w:cs="Verdana"/>
          <w:szCs w:val="18"/>
        </w:rPr>
      </w:pPr>
      <w:r w:rsidRPr="14DD4EC0">
        <w:rPr>
          <w:rFonts w:eastAsia="Verdana" w:cs="Verdana"/>
          <w:szCs w:val="18"/>
        </w:rPr>
        <w:t>Antwoord</w:t>
      </w:r>
    </w:p>
    <w:p w:rsidR="00BD716A" w:rsidP="00BD716A" w:rsidRDefault="00BD716A" w14:paraId="34778F4F" w14:textId="77777777">
      <w:pPr>
        <w:rPr>
          <w:rFonts w:eastAsia="Verdana" w:cs="Verdana"/>
          <w:color w:val="000000" w:themeColor="text1"/>
          <w:szCs w:val="18"/>
        </w:rPr>
      </w:pPr>
      <w:r>
        <w:rPr>
          <w:rFonts w:eastAsia="Verdana" w:cs="Verdana"/>
          <w:color w:val="000000" w:themeColor="text1"/>
          <w:szCs w:val="18"/>
        </w:rPr>
        <w:t xml:space="preserve">Om de impact van het bedrijf op de leefomgeving en gezondheid van omwonenden zo snel en ver mogelijk te reduceren zijn de meest kosteneffectieve maatregelen geselecteerd, waarmee de grootste reductie kan worden bereikt met de beschikbare middelen. </w:t>
      </w:r>
      <w:r w:rsidRPr="00BD4351">
        <w:rPr>
          <w:rFonts w:eastAsia="Verdana" w:cs="Verdana"/>
          <w:color w:val="000000" w:themeColor="text1"/>
          <w:szCs w:val="18"/>
        </w:rPr>
        <w:t>Deze maatregelen leiden tot een forse reductie van de uitstoot van schadelijke stoffen en dragen daarmee bij aan de vermindering van de impact op de leefomgeving en gezondheid van omwonenden.</w:t>
      </w:r>
      <w:r>
        <w:rPr>
          <w:rFonts w:eastAsia="Verdana" w:cs="Verdana"/>
          <w:color w:val="000000" w:themeColor="text1"/>
          <w:szCs w:val="18"/>
        </w:rPr>
        <w:t xml:space="preserve"> De juridische borging van het behalen van de gezondheidsdoelen wordt nu uitgewerkt en opgenomen in de maatwerkafspraak.</w:t>
      </w:r>
    </w:p>
    <w:p w:rsidR="00BD716A" w:rsidP="00BD716A" w:rsidRDefault="00BD716A" w14:paraId="69C1A87B" w14:textId="77777777">
      <w:pPr>
        <w:rPr>
          <w:rFonts w:eastAsia="Verdana" w:cs="Verdana"/>
          <w:color w:val="000000" w:themeColor="text1"/>
          <w:szCs w:val="18"/>
        </w:rPr>
      </w:pPr>
    </w:p>
    <w:p w:rsidR="00BD716A" w:rsidP="00BD716A" w:rsidRDefault="00BD716A" w14:paraId="45696E45" w14:textId="77777777">
      <w:pPr>
        <w:rPr>
          <w:rFonts w:eastAsia="Verdana" w:cs="Verdana"/>
          <w:color w:val="000000" w:themeColor="text1"/>
          <w:szCs w:val="18"/>
        </w:rPr>
      </w:pPr>
      <w:r>
        <w:rPr>
          <w:rFonts w:eastAsia="Verdana" w:cs="Verdana"/>
          <w:color w:val="000000" w:themeColor="text1"/>
          <w:szCs w:val="18"/>
        </w:rPr>
        <w:t xml:space="preserve">Wat betreft de economische verdedigbaarheid en juridische kwetsbaarheid van de staatssteun, geldt dat de steun binnen een Europees steunkader moet passen en dat alleen maatregelen die verder gaan dan Unienormen in aanmerking komen voor steun. De staat en de EC zien hier streng op toe. </w:t>
      </w:r>
      <w:r w:rsidRPr="0049288F">
        <w:rPr>
          <w:rFonts w:eastAsia="Verdana" w:cs="Verdana"/>
          <w:color w:val="000000" w:themeColor="text1"/>
          <w:szCs w:val="18"/>
        </w:rPr>
        <w:t>Voor de milieumaatregelen specifiek is een juridische analyse gemaakt door de Landsadvocaat</w:t>
      </w:r>
      <w:r>
        <w:rPr>
          <w:rFonts w:eastAsia="Verdana" w:cs="Verdana"/>
          <w:color w:val="000000" w:themeColor="text1"/>
          <w:szCs w:val="18"/>
        </w:rPr>
        <w:t>, h</w:t>
      </w:r>
      <w:r w:rsidRPr="0049288F">
        <w:rPr>
          <w:rFonts w:eastAsia="Verdana" w:cs="Verdana"/>
          <w:color w:val="000000" w:themeColor="text1"/>
          <w:szCs w:val="18"/>
        </w:rPr>
        <w:t>ieruit volgt dat de voorgestelde milieumaatregelen op dit moment niet wettelijk afdwingbaar en dus bovenwettelijk zijn.</w:t>
      </w:r>
      <w:r>
        <w:rPr>
          <w:rStyle w:val="Voetnootmarkering"/>
          <w:rFonts w:eastAsia="Verdana" w:cs="Verdana"/>
          <w:color w:val="000000" w:themeColor="text1"/>
          <w:szCs w:val="18"/>
        </w:rPr>
        <w:footnoteReference w:id="11"/>
      </w:r>
      <w:r>
        <w:rPr>
          <w:rFonts w:eastAsia="Verdana" w:cs="Verdana"/>
          <w:color w:val="000000" w:themeColor="text1"/>
          <w:szCs w:val="18"/>
        </w:rPr>
        <w:t xml:space="preserve"> Deze juridische analyse is samen met de </w:t>
      </w:r>
      <w:proofErr w:type="spellStart"/>
      <w:r>
        <w:rPr>
          <w:rFonts w:eastAsia="Verdana" w:cs="Verdana"/>
          <w:color w:val="000000" w:themeColor="text1"/>
          <w:szCs w:val="18"/>
        </w:rPr>
        <w:t>JLoI</w:t>
      </w:r>
      <w:proofErr w:type="spellEnd"/>
      <w:r>
        <w:rPr>
          <w:rFonts w:eastAsia="Verdana" w:cs="Verdana"/>
          <w:color w:val="000000" w:themeColor="text1"/>
          <w:szCs w:val="18"/>
        </w:rPr>
        <w:t xml:space="preserve"> met de Kamer gedeeld. De maatwerkafspraken zijn naar de overtuiging van het kabinet de snelste weg om tot verbetering te komen van de leefomgeving en gezondheid van omwonenden.</w:t>
      </w:r>
    </w:p>
    <w:p w:rsidRPr="00BD4351" w:rsidR="00BD716A" w:rsidP="00BD716A" w:rsidRDefault="00BD716A" w14:paraId="78B82302" w14:textId="77777777">
      <w:pPr>
        <w:rPr>
          <w:rFonts w:eastAsia="Verdana" w:cs="Verdana"/>
          <w:color w:val="000000" w:themeColor="text1"/>
          <w:szCs w:val="18"/>
        </w:rPr>
      </w:pPr>
    </w:p>
    <w:p w:rsidRPr="00BD4351" w:rsidR="00BD716A" w:rsidP="00BD716A" w:rsidRDefault="00BD716A" w14:paraId="4B23EAAD" w14:textId="77777777">
      <w:pPr>
        <w:rPr>
          <w:rFonts w:eastAsia="Verdana" w:cs="Verdana"/>
          <w:color w:val="000000" w:themeColor="text1"/>
          <w:szCs w:val="18"/>
        </w:rPr>
      </w:pPr>
      <w:r w:rsidRPr="75476490">
        <w:rPr>
          <w:rFonts w:eastAsia="Verdana" w:cs="Verdana"/>
          <w:color w:val="000000" w:themeColor="text1"/>
          <w:szCs w:val="18"/>
        </w:rPr>
        <w:t xml:space="preserve">In het licht van de opmerking in de brief </w:t>
      </w:r>
      <w:r w:rsidRPr="6768FD22">
        <w:rPr>
          <w:rFonts w:eastAsia="Verdana" w:cs="Verdana"/>
          <w:color w:val="000000" w:themeColor="text1"/>
          <w:szCs w:val="18"/>
        </w:rPr>
        <w:t xml:space="preserve">over de </w:t>
      </w:r>
      <w:proofErr w:type="spellStart"/>
      <w:r w:rsidRPr="38BAFC77">
        <w:rPr>
          <w:rFonts w:eastAsia="Verdana" w:cs="Verdana"/>
          <w:color w:val="000000" w:themeColor="text1"/>
          <w:szCs w:val="18"/>
        </w:rPr>
        <w:t>kooksgasfabrieken</w:t>
      </w:r>
      <w:proofErr w:type="spellEnd"/>
      <w:r w:rsidRPr="38BAFC77">
        <w:rPr>
          <w:rFonts w:eastAsia="Verdana" w:cs="Verdana"/>
          <w:color w:val="000000" w:themeColor="text1"/>
          <w:szCs w:val="18"/>
        </w:rPr>
        <w:t xml:space="preserve"> (</w:t>
      </w:r>
      <w:proofErr w:type="spellStart"/>
      <w:r w:rsidRPr="38BAFC77">
        <w:rPr>
          <w:rFonts w:eastAsia="Verdana" w:cs="Verdana"/>
          <w:color w:val="000000" w:themeColor="text1"/>
          <w:szCs w:val="18"/>
        </w:rPr>
        <w:t>KGF's</w:t>
      </w:r>
      <w:proofErr w:type="spellEnd"/>
      <w:r w:rsidRPr="6768FD22">
        <w:rPr>
          <w:rFonts w:eastAsia="Verdana" w:cs="Verdana"/>
          <w:color w:val="000000" w:themeColor="text1"/>
          <w:szCs w:val="18"/>
        </w:rPr>
        <w:t xml:space="preserve">) is het nog relevant op te merken dat de </w:t>
      </w:r>
      <w:r w:rsidRPr="2FD9968C">
        <w:rPr>
          <w:rFonts w:eastAsia="Verdana" w:cs="Verdana"/>
          <w:color w:val="000000" w:themeColor="text1"/>
          <w:szCs w:val="18"/>
        </w:rPr>
        <w:t xml:space="preserve">maatwerkaanpak alleen </w:t>
      </w:r>
      <w:r w:rsidRPr="6768FD22">
        <w:rPr>
          <w:rFonts w:eastAsia="Verdana" w:cs="Verdana"/>
          <w:color w:val="000000" w:themeColor="text1"/>
          <w:szCs w:val="18"/>
        </w:rPr>
        <w:t xml:space="preserve">ziet </w:t>
      </w:r>
      <w:r w:rsidRPr="2FD9968C">
        <w:rPr>
          <w:rFonts w:eastAsia="Verdana" w:cs="Verdana"/>
          <w:color w:val="000000" w:themeColor="text1"/>
          <w:szCs w:val="18"/>
        </w:rPr>
        <w:t>op bovenwettelijke maatregelen. Op 19 december 2024 is door de Omgevingsdienst Noordzeekanaalgebied (OD NZKG) een aanzeggingsbesluit genomen en openbaar gemaakt. Vanwege de handhavingsstappen van de OD NZKG is dit onderdeel in het wettelijke traject terecht gekomen en kan</w:t>
      </w:r>
      <w:r w:rsidRPr="305F50B4">
        <w:rPr>
          <w:rFonts w:eastAsia="Verdana" w:cs="Verdana"/>
          <w:color w:val="000000" w:themeColor="text1"/>
          <w:szCs w:val="18"/>
        </w:rPr>
        <w:t xml:space="preserve"> </w:t>
      </w:r>
      <w:r w:rsidRPr="2FD9968C">
        <w:rPr>
          <w:rFonts w:eastAsia="Verdana" w:cs="Verdana"/>
          <w:color w:val="000000" w:themeColor="text1"/>
          <w:szCs w:val="18"/>
        </w:rPr>
        <w:t>op dit moment daarom geen steun worden verleend voor vervroegde sluiting</w:t>
      </w:r>
      <w:r w:rsidRPr="305F50B4">
        <w:rPr>
          <w:rFonts w:eastAsia="Verdana" w:cs="Verdana"/>
          <w:color w:val="000000" w:themeColor="text1"/>
          <w:szCs w:val="18"/>
        </w:rPr>
        <w:t xml:space="preserve"> </w:t>
      </w:r>
      <w:r w:rsidRPr="2FD9968C">
        <w:rPr>
          <w:rFonts w:eastAsia="Verdana" w:cs="Verdana"/>
          <w:color w:val="000000" w:themeColor="text1"/>
          <w:szCs w:val="18"/>
        </w:rPr>
        <w:t>van KGF2.</w:t>
      </w:r>
      <w:r w:rsidRPr="305F50B4">
        <w:rPr>
          <w:rFonts w:eastAsia="Verdana" w:cs="Verdana"/>
          <w:color w:val="000000" w:themeColor="text1"/>
          <w:szCs w:val="18"/>
        </w:rPr>
        <w:t xml:space="preserve"> </w:t>
      </w:r>
      <w:r>
        <w:rPr>
          <w:rFonts w:eastAsia="Verdana" w:cs="Verdana"/>
          <w:color w:val="000000" w:themeColor="text1"/>
          <w:szCs w:val="18"/>
        </w:rPr>
        <w:t xml:space="preserve">De maatwerksteun is voor de bouw van de nieuwe groenere en schonere installaties. </w:t>
      </w:r>
    </w:p>
    <w:p w:rsidR="00BD716A" w:rsidP="00BD716A" w:rsidRDefault="00BD716A" w14:paraId="3BEEDEDE" w14:textId="77777777">
      <w:pPr>
        <w:rPr>
          <w:rFonts w:eastAsia="Verdana" w:cs="Verdana"/>
          <w:szCs w:val="18"/>
        </w:rPr>
      </w:pPr>
    </w:p>
    <w:p w:rsidR="00BD716A" w:rsidP="00BD716A" w:rsidRDefault="00BD716A" w14:paraId="55E8B354" w14:textId="77777777">
      <w:pPr>
        <w:rPr>
          <w:rFonts w:eastAsia="Verdana" w:cs="Verdana"/>
          <w:szCs w:val="18"/>
        </w:rPr>
      </w:pPr>
      <w:r w:rsidRPr="14DD4EC0">
        <w:rPr>
          <w:rFonts w:eastAsia="Verdana" w:cs="Verdana"/>
          <w:szCs w:val="18"/>
        </w:rPr>
        <w:t>9</w:t>
      </w:r>
    </w:p>
    <w:p w:rsidR="00BD716A" w:rsidP="00BD716A" w:rsidRDefault="00BD716A" w14:paraId="5B347EB2" w14:textId="77777777">
      <w:pPr>
        <w:rPr>
          <w:rFonts w:eastAsia="Verdana" w:cs="Verdana"/>
          <w:szCs w:val="18"/>
        </w:rPr>
      </w:pPr>
      <w:r w:rsidRPr="14DD4EC0">
        <w:rPr>
          <w:rFonts w:eastAsia="Verdana" w:cs="Verdana"/>
          <w:szCs w:val="18"/>
        </w:rPr>
        <w:t>Deelt u de mening van de 117 economen dat Tata Steel geen cruciale schakel is in Nederlands hoogwaardige maakindustrie? Zo nee, kunt u toelichten op welke wetenschappelijke bronnen u dit standpunt baseert?</w:t>
      </w:r>
    </w:p>
    <w:p w:rsidR="00BD716A" w:rsidP="00BD716A" w:rsidRDefault="00BD716A" w14:paraId="07ED630F" w14:textId="77777777">
      <w:pPr>
        <w:rPr>
          <w:rFonts w:eastAsia="Verdana" w:cs="Verdana"/>
          <w:szCs w:val="18"/>
        </w:rPr>
      </w:pPr>
    </w:p>
    <w:p w:rsidRPr="009D21A3" w:rsidR="00BD716A" w:rsidP="00BD716A" w:rsidRDefault="00BD716A" w14:paraId="38FDFB9C" w14:textId="77777777">
      <w:pPr>
        <w:rPr>
          <w:rFonts w:eastAsia="Verdana" w:cs="Verdana"/>
          <w:szCs w:val="18"/>
        </w:rPr>
      </w:pPr>
      <w:r w:rsidRPr="009D21A3">
        <w:rPr>
          <w:rFonts w:eastAsia="Verdana" w:cs="Verdana"/>
          <w:szCs w:val="18"/>
        </w:rPr>
        <w:t>Antwoord</w:t>
      </w:r>
    </w:p>
    <w:p w:rsidRPr="00AF2833" w:rsidR="00BD716A" w:rsidP="00BD716A" w:rsidRDefault="00BD716A" w14:paraId="02AA5C41" w14:textId="77777777">
      <w:pPr>
        <w:rPr>
          <w:rFonts w:eastAsia="Verdana" w:cs="Verdana"/>
          <w:color w:val="000000" w:themeColor="text1"/>
          <w:szCs w:val="18"/>
        </w:rPr>
      </w:pPr>
      <w:r>
        <w:rPr>
          <w:rFonts w:eastAsia="Verdana" w:cs="Verdana"/>
          <w:szCs w:val="18"/>
        </w:rPr>
        <w:t xml:space="preserve">De economen stellen dat TSN geen cruciale schakel is in de Nederlandse hoogwaardige maakindustrie omdat TSN veel staal exporteert. Dat </w:t>
      </w:r>
      <w:r w:rsidRPr="003D4B10">
        <w:rPr>
          <w:rFonts w:eastAsia="Verdana" w:cs="Verdana"/>
          <w:color w:val="000000" w:themeColor="text1"/>
          <w:szCs w:val="18"/>
        </w:rPr>
        <w:t xml:space="preserve">TSN veel staal exporteert </w:t>
      </w:r>
      <w:r>
        <w:rPr>
          <w:rFonts w:eastAsia="Verdana" w:cs="Verdana"/>
          <w:color w:val="000000" w:themeColor="text1"/>
          <w:szCs w:val="18"/>
        </w:rPr>
        <w:t xml:space="preserve">is juist een teken van concurrentiekracht. De Nederlandse industrie is grotendeels gericht op export en opereert in grote mate in een Europese context. TSN exporteert twee derde van de productie binnen Europa en draagt daarmee bij aan het verkleinen van de strategische importafhankelijkheid van Europa voor verschillende sectoren, waaronder de maakindustrie, </w:t>
      </w:r>
      <w:r w:rsidRPr="02A4D98A">
        <w:rPr>
          <w:rFonts w:eastAsia="Verdana" w:cs="Verdana"/>
          <w:color w:val="000000" w:themeColor="text1"/>
          <w:szCs w:val="18"/>
        </w:rPr>
        <w:t xml:space="preserve">zoals </w:t>
      </w:r>
      <w:r w:rsidRPr="009640AD">
        <w:rPr>
          <w:rFonts w:eastAsia="Verdana" w:cs="Verdana"/>
          <w:color w:val="000000" w:themeColor="text1"/>
          <w:szCs w:val="18"/>
        </w:rPr>
        <w:t xml:space="preserve">de </w:t>
      </w:r>
      <w:proofErr w:type="spellStart"/>
      <w:r w:rsidRPr="00E27D37">
        <w:rPr>
          <w:rFonts w:eastAsia="Verdana" w:cs="Verdana"/>
          <w:color w:val="000000" w:themeColor="text1"/>
          <w:szCs w:val="18"/>
        </w:rPr>
        <w:t>automotive</w:t>
      </w:r>
      <w:proofErr w:type="spellEnd"/>
      <w:r w:rsidRPr="00E27D37">
        <w:rPr>
          <w:rFonts w:eastAsia="Verdana" w:cs="Verdana"/>
          <w:color w:val="000000" w:themeColor="text1"/>
          <w:szCs w:val="18"/>
        </w:rPr>
        <w:t xml:space="preserve">- </w:t>
      </w:r>
      <w:r w:rsidRPr="009640AD">
        <w:rPr>
          <w:rFonts w:eastAsia="Verdana" w:cs="Verdana"/>
          <w:color w:val="000000" w:themeColor="text1"/>
          <w:szCs w:val="18"/>
        </w:rPr>
        <w:t>en batterijensector</w:t>
      </w:r>
      <w:r>
        <w:rPr>
          <w:rFonts w:eastAsia="Verdana" w:cs="Verdana"/>
          <w:color w:val="000000" w:themeColor="text1"/>
          <w:szCs w:val="18"/>
        </w:rPr>
        <w:t>. Zoals de economen terecht betogen, moet strategische autonomie altijd in een Europese context worden bezien. De activiteiten van TSN zorgen daarnaast voor veel omliggende bedrijvigheid in de regio en bij ketenpartners in verschillende sectoren</w:t>
      </w:r>
      <w:r>
        <w:rPr>
          <w:rStyle w:val="Voetnootmarkering"/>
          <w:rFonts w:eastAsia="Verdana" w:cs="Verdana"/>
          <w:color w:val="000000" w:themeColor="text1"/>
          <w:szCs w:val="18"/>
        </w:rPr>
        <w:footnoteReference w:id="12"/>
      </w:r>
      <w:r>
        <w:rPr>
          <w:rFonts w:eastAsia="Verdana" w:cs="Verdana"/>
          <w:color w:val="000000" w:themeColor="text1"/>
          <w:szCs w:val="18"/>
        </w:rPr>
        <w:t>. De verduurzaming van TSN is een groot innovatief project en biedt ook kansen voor de regio en de Nederlandse economie.</w:t>
      </w:r>
      <w:r>
        <w:rPr>
          <w:rStyle w:val="Voetnootmarkering"/>
          <w:rFonts w:eastAsia="Verdana" w:cs="Verdana"/>
          <w:color w:val="000000" w:themeColor="text1"/>
          <w:szCs w:val="18"/>
        </w:rPr>
        <w:footnoteReference w:id="13"/>
      </w:r>
    </w:p>
    <w:p w:rsidRPr="003D4B10" w:rsidR="00BD716A" w:rsidP="00BD716A" w:rsidRDefault="00BD716A" w14:paraId="5CA1CF27" w14:textId="77777777">
      <w:pPr>
        <w:rPr>
          <w:rFonts w:eastAsia="Verdana" w:cs="Verdana"/>
          <w:szCs w:val="18"/>
        </w:rPr>
      </w:pPr>
    </w:p>
    <w:p w:rsidR="00BD716A" w:rsidP="00BD716A" w:rsidRDefault="00BD716A" w14:paraId="4694E516" w14:textId="77777777">
      <w:pPr>
        <w:rPr>
          <w:rFonts w:eastAsia="Verdana" w:cs="Verdana"/>
          <w:szCs w:val="18"/>
        </w:rPr>
      </w:pPr>
      <w:r w:rsidRPr="14DD4EC0">
        <w:rPr>
          <w:rFonts w:eastAsia="Verdana" w:cs="Verdana"/>
          <w:szCs w:val="18"/>
        </w:rPr>
        <w:t>10</w:t>
      </w:r>
    </w:p>
    <w:p w:rsidR="00BD716A" w:rsidP="00BD716A" w:rsidRDefault="00BD716A" w14:paraId="59254645" w14:textId="77777777">
      <w:pPr>
        <w:rPr>
          <w:rFonts w:eastAsia="Verdana" w:cs="Verdana"/>
          <w:szCs w:val="18"/>
        </w:rPr>
      </w:pPr>
      <w:r w:rsidRPr="14DD4EC0">
        <w:rPr>
          <w:rFonts w:eastAsia="Verdana" w:cs="Verdana"/>
          <w:szCs w:val="18"/>
        </w:rPr>
        <w:t>Deelt u de mening van de 117 economen dat strategische autonomie vereist dat we staalproductie in Europa hebben, maar dat in Nederland staal blijven produceren economisch juist irrationeel is? Zo</w:t>
      </w:r>
      <w:r>
        <w:rPr>
          <w:rFonts w:eastAsia="Verdana" w:cs="Verdana"/>
          <w:szCs w:val="18"/>
        </w:rPr>
        <w:t xml:space="preserve"> </w:t>
      </w:r>
      <w:r w:rsidRPr="14DD4EC0">
        <w:rPr>
          <w:rFonts w:eastAsia="Verdana" w:cs="Verdana"/>
          <w:szCs w:val="18"/>
        </w:rPr>
        <w:t>nee, kunt u toelichten op welke wetenschappelijke bronnen u dit standpunt baseert?</w:t>
      </w:r>
    </w:p>
    <w:p w:rsidR="00BD716A" w:rsidP="00BD716A" w:rsidRDefault="00BD716A" w14:paraId="0605B7A3" w14:textId="77777777">
      <w:pPr>
        <w:rPr>
          <w:rFonts w:eastAsia="Verdana" w:cs="Verdana"/>
          <w:szCs w:val="18"/>
        </w:rPr>
      </w:pPr>
    </w:p>
    <w:p w:rsidR="00BD716A" w:rsidP="00BD716A" w:rsidRDefault="00BD716A" w14:paraId="24629147" w14:textId="77777777">
      <w:pPr>
        <w:rPr>
          <w:rFonts w:eastAsia="Verdana" w:cs="Verdana"/>
          <w:szCs w:val="18"/>
        </w:rPr>
      </w:pPr>
      <w:r w:rsidRPr="51A56EF4">
        <w:rPr>
          <w:rFonts w:eastAsia="Verdana" w:cs="Verdana"/>
          <w:szCs w:val="18"/>
        </w:rPr>
        <w:t>Antwoord</w:t>
      </w:r>
    </w:p>
    <w:p w:rsidR="00BD716A" w:rsidP="00BD716A" w:rsidRDefault="00BD716A" w14:paraId="746C18F2" w14:textId="77777777">
      <w:pPr>
        <w:rPr>
          <w:rFonts w:eastAsia="Verdana" w:cs="Verdana"/>
          <w:color w:val="000000" w:themeColor="text1"/>
          <w:szCs w:val="18"/>
        </w:rPr>
      </w:pPr>
      <w:r w:rsidRPr="00EE44E3">
        <w:rPr>
          <w:rFonts w:eastAsia="Verdana" w:cs="Verdana"/>
          <w:color w:val="000000" w:themeColor="text1"/>
          <w:szCs w:val="18"/>
        </w:rPr>
        <w:t xml:space="preserve">Op dit moment is er in Europa voldoende staalproductie. Maar, </w:t>
      </w:r>
      <w:r>
        <w:rPr>
          <w:rFonts w:eastAsia="Verdana" w:cs="Verdana"/>
          <w:color w:val="000000" w:themeColor="text1"/>
          <w:szCs w:val="18"/>
        </w:rPr>
        <w:t>z</w:t>
      </w:r>
      <w:r w:rsidRPr="00FA5A8B">
        <w:rPr>
          <w:rFonts w:eastAsia="Verdana" w:cs="Verdana"/>
          <w:color w:val="000000" w:themeColor="text1"/>
          <w:szCs w:val="18"/>
        </w:rPr>
        <w:t xml:space="preserve">oals in het antwoord op vraag 3 ook aangegeven wordt voorlopig nog nergens in de wereld op </w:t>
      </w:r>
      <w:r>
        <w:rPr>
          <w:rFonts w:eastAsia="Verdana" w:cs="Verdana"/>
          <w:color w:val="000000" w:themeColor="text1"/>
          <w:szCs w:val="18"/>
        </w:rPr>
        <w:t>commerciële</w:t>
      </w:r>
      <w:r w:rsidRPr="00FA5A8B">
        <w:rPr>
          <w:rFonts w:eastAsia="Verdana" w:cs="Verdana"/>
          <w:color w:val="000000" w:themeColor="text1"/>
          <w:szCs w:val="18"/>
        </w:rPr>
        <w:t xml:space="preserve"> schaal groen staal geproduceerd</w:t>
      </w:r>
      <w:r>
        <w:rPr>
          <w:rFonts w:eastAsia="Verdana" w:cs="Verdana"/>
          <w:color w:val="000000" w:themeColor="text1"/>
          <w:szCs w:val="18"/>
        </w:rPr>
        <w:t>, onder meer door gebrek aan productie van (betaalbare) groene waterstof</w:t>
      </w:r>
      <w:r w:rsidRPr="00FA5A8B">
        <w:rPr>
          <w:rFonts w:eastAsia="Verdana" w:cs="Verdana"/>
          <w:color w:val="000000" w:themeColor="text1"/>
          <w:szCs w:val="18"/>
        </w:rPr>
        <w:t>.</w:t>
      </w:r>
      <w:r>
        <w:rPr>
          <w:rFonts w:eastAsia="Verdana" w:cs="Verdana"/>
          <w:color w:val="000000" w:themeColor="text1"/>
          <w:szCs w:val="18"/>
        </w:rPr>
        <w:t xml:space="preserve"> In de Trajectverkenning Klimaatneutraal 2050 geeft PBL aan dat dit betekent dat import van onder andere groen staal naar Nederland voor 2050 niet erg waarschijnlijk is.</w:t>
      </w:r>
      <w:r>
        <w:rPr>
          <w:rStyle w:val="Voetnootmarkering"/>
          <w:rFonts w:eastAsia="Verdana" w:cs="Verdana"/>
          <w:color w:val="000000" w:themeColor="text1"/>
          <w:szCs w:val="18"/>
        </w:rPr>
        <w:footnoteReference w:id="14"/>
      </w:r>
      <w:r w:rsidRPr="00FA5A8B">
        <w:rPr>
          <w:rFonts w:eastAsia="Verdana" w:cs="Verdana"/>
          <w:color w:val="000000" w:themeColor="text1"/>
          <w:szCs w:val="18"/>
        </w:rPr>
        <w:t xml:space="preserve"> Het opbouwen van nieuwe groene productiecapaciteit kost tijd en geld. Wijers en Blom</w:t>
      </w:r>
      <w:r>
        <w:rPr>
          <w:rStyle w:val="Voetnootmarkering"/>
          <w:rFonts w:eastAsia="Verdana" w:cs="Verdana"/>
          <w:color w:val="000000" w:themeColor="text1"/>
          <w:szCs w:val="18"/>
        </w:rPr>
        <w:footnoteReference w:id="15"/>
      </w:r>
      <w:r w:rsidRPr="00FA5A8B">
        <w:rPr>
          <w:rFonts w:eastAsia="Verdana" w:cs="Verdana"/>
          <w:color w:val="000000" w:themeColor="text1"/>
          <w:szCs w:val="18"/>
        </w:rPr>
        <w:t xml:space="preserve"> gaven al aan dat het inderdaad zo is dat zon- en windenergie elders in Europa goedkoper kunnen zijn, maar er zijn ook studies die aangeven dat deze verschillen </w:t>
      </w:r>
      <w:r>
        <w:rPr>
          <w:rFonts w:eastAsia="Verdana" w:cs="Verdana"/>
          <w:color w:val="000000" w:themeColor="text1"/>
          <w:szCs w:val="18"/>
        </w:rPr>
        <w:t>nog erg onzeker zijn</w:t>
      </w:r>
      <w:r>
        <w:rPr>
          <w:rStyle w:val="Voetnootmarkering"/>
          <w:rFonts w:eastAsia="Verdana" w:cs="Verdana"/>
          <w:color w:val="000000" w:themeColor="text1"/>
          <w:szCs w:val="18"/>
        </w:rPr>
        <w:footnoteReference w:id="16"/>
      </w:r>
      <w:r>
        <w:rPr>
          <w:rFonts w:eastAsia="Verdana" w:cs="Verdana"/>
          <w:color w:val="000000" w:themeColor="text1"/>
          <w:szCs w:val="18"/>
        </w:rPr>
        <w:t xml:space="preserve"> en </w:t>
      </w:r>
      <w:r w:rsidRPr="00FA5A8B">
        <w:rPr>
          <w:rFonts w:eastAsia="Verdana" w:cs="Verdana"/>
          <w:color w:val="000000" w:themeColor="text1"/>
          <w:szCs w:val="18"/>
        </w:rPr>
        <w:t>in de toekomst ook weer kleiner kunnen worden.</w:t>
      </w:r>
      <w:r w:rsidRPr="02A4D98A">
        <w:rPr>
          <w:rStyle w:val="Voetnootmarkering"/>
          <w:rFonts w:eastAsia="Verdana" w:cs="Verdana"/>
          <w:color w:val="000000" w:themeColor="text1"/>
          <w:szCs w:val="18"/>
        </w:rPr>
        <w:footnoteReference w:id="17"/>
      </w:r>
      <w:r w:rsidRPr="00FA5A8B">
        <w:rPr>
          <w:rFonts w:eastAsia="Verdana" w:cs="Verdana"/>
          <w:color w:val="000000" w:themeColor="text1"/>
          <w:szCs w:val="18"/>
        </w:rPr>
        <w:t xml:space="preserve"> </w:t>
      </w:r>
      <w:r>
        <w:rPr>
          <w:rFonts w:eastAsia="Verdana" w:cs="Verdana"/>
          <w:color w:val="000000" w:themeColor="text1"/>
          <w:szCs w:val="18"/>
        </w:rPr>
        <w:t>Ook hebben zij in beeld gebracht dat Nederland juist een relatief logische plek is binnen Europa voor een staalfabriek. Daarnaast lopen ook</w:t>
      </w:r>
      <w:r w:rsidRPr="00FA5A8B">
        <w:rPr>
          <w:rFonts w:eastAsia="Verdana" w:cs="Verdana"/>
          <w:color w:val="000000" w:themeColor="text1"/>
          <w:szCs w:val="18"/>
        </w:rPr>
        <w:t xml:space="preserve"> nieuwe projecten, bijvoorbeeld in Zweden</w:t>
      </w:r>
      <w:r>
        <w:rPr>
          <w:rFonts w:eastAsia="Verdana" w:cs="Verdana"/>
          <w:color w:val="000000" w:themeColor="text1"/>
          <w:szCs w:val="18"/>
        </w:rPr>
        <w:t xml:space="preserve"> </w:t>
      </w:r>
      <w:r w:rsidRPr="00FA5A8B">
        <w:rPr>
          <w:rFonts w:eastAsia="Verdana" w:cs="Verdana"/>
          <w:color w:val="000000" w:themeColor="text1"/>
          <w:szCs w:val="18"/>
        </w:rPr>
        <w:t xml:space="preserve">en Spanje, tegen vertraging en problemen aan, bijvoorbeeld met </w:t>
      </w:r>
      <w:r>
        <w:rPr>
          <w:rFonts w:eastAsia="Verdana" w:cs="Verdana"/>
          <w:color w:val="000000" w:themeColor="text1"/>
          <w:szCs w:val="18"/>
        </w:rPr>
        <w:t xml:space="preserve">draagvlak voor de nieuwe fabrieken vanwege impact op de omgeving, </w:t>
      </w:r>
      <w:r w:rsidRPr="00FA5A8B">
        <w:rPr>
          <w:rFonts w:eastAsia="Verdana" w:cs="Verdana"/>
          <w:color w:val="000000" w:themeColor="text1"/>
          <w:szCs w:val="18"/>
        </w:rPr>
        <w:t xml:space="preserve">de versterking van het elektriciteitsnet, infrastructuur, beschikbaarheid van water en de beschikbaarheid en betaalbaarheid </w:t>
      </w:r>
      <w:r>
        <w:rPr>
          <w:rFonts w:eastAsia="Verdana" w:cs="Verdana"/>
          <w:color w:val="000000" w:themeColor="text1"/>
          <w:szCs w:val="18"/>
        </w:rPr>
        <w:t xml:space="preserve">van </w:t>
      </w:r>
      <w:r w:rsidRPr="00FA5A8B">
        <w:rPr>
          <w:rFonts w:eastAsia="Verdana" w:cs="Verdana"/>
          <w:color w:val="000000" w:themeColor="text1"/>
          <w:szCs w:val="18"/>
        </w:rPr>
        <w:t>groene waterstof</w:t>
      </w:r>
      <w:r w:rsidRPr="3A7DEEE0">
        <w:rPr>
          <w:rFonts w:eastAsia="Verdana" w:cs="Verdana"/>
          <w:color w:val="000000" w:themeColor="text1"/>
          <w:szCs w:val="18"/>
        </w:rPr>
        <w:t>, zoals een aantal andere economen in reactie op het ESB artikel ook beschreven</w:t>
      </w:r>
      <w:r>
        <w:rPr>
          <w:rFonts w:eastAsia="Verdana" w:cs="Verdana"/>
          <w:color w:val="000000" w:themeColor="text1"/>
          <w:szCs w:val="18"/>
        </w:rPr>
        <w:t>.</w:t>
      </w:r>
      <w:r>
        <w:rPr>
          <w:rStyle w:val="Voetnootmarkering"/>
          <w:rFonts w:eastAsia="Verdana" w:cs="Verdana"/>
          <w:color w:val="000000" w:themeColor="text1"/>
          <w:szCs w:val="18"/>
        </w:rPr>
        <w:footnoteReference w:id="18"/>
      </w:r>
      <w:r w:rsidRPr="00AE60D0">
        <w:rPr>
          <w:rFonts w:eastAsia="Verdana" w:cs="Verdana"/>
          <w:color w:val="000000" w:themeColor="text1"/>
          <w:szCs w:val="18"/>
          <w:vertAlign w:val="superscript"/>
        </w:rPr>
        <w:t>,</w:t>
      </w:r>
      <w:r>
        <w:rPr>
          <w:rFonts w:eastAsia="Verdana" w:cs="Verdana"/>
          <w:color w:val="000000" w:themeColor="text1"/>
          <w:szCs w:val="18"/>
          <w:vertAlign w:val="superscript"/>
        </w:rPr>
        <w:t xml:space="preserve"> </w:t>
      </w:r>
      <w:r>
        <w:rPr>
          <w:rStyle w:val="Voetnootmarkering"/>
          <w:rFonts w:eastAsia="Verdana" w:cs="Verdana"/>
          <w:color w:val="000000" w:themeColor="text1"/>
          <w:szCs w:val="18"/>
        </w:rPr>
        <w:footnoteReference w:id="19"/>
      </w:r>
      <w:r w:rsidRPr="02A4D98A">
        <w:rPr>
          <w:rStyle w:val="Voetnootmarkering"/>
          <w:rFonts w:eastAsia="Verdana" w:cs="Verdana"/>
          <w:color w:val="000000" w:themeColor="text1"/>
          <w:szCs w:val="18"/>
        </w:rPr>
        <w:t xml:space="preserve">, </w:t>
      </w:r>
      <w:r w:rsidRPr="2A255ACF">
        <w:rPr>
          <w:rStyle w:val="Voetnootmarkering"/>
          <w:rFonts w:eastAsia="Verdana" w:cs="Verdana"/>
          <w:color w:val="000000" w:themeColor="text1"/>
          <w:szCs w:val="18"/>
        </w:rPr>
        <w:footnoteReference w:id="20"/>
      </w:r>
      <w:r w:rsidRPr="02A4D98A">
        <w:rPr>
          <w:rStyle w:val="Voetnootmarkering"/>
          <w:rFonts w:eastAsia="Verdana" w:cs="Verdana"/>
          <w:color w:val="000000" w:themeColor="text1"/>
          <w:szCs w:val="18"/>
        </w:rPr>
        <w:t xml:space="preserve"> </w:t>
      </w:r>
      <w:r w:rsidRPr="00FA5A8B">
        <w:rPr>
          <w:rFonts w:eastAsia="Verdana" w:cs="Verdana"/>
          <w:color w:val="000000" w:themeColor="text1"/>
          <w:szCs w:val="18"/>
        </w:rPr>
        <w:t xml:space="preserve">Daarbij is TSN gunstig gelegen ten opzichte van hernieuwbare energiebronnen </w:t>
      </w:r>
      <w:r>
        <w:rPr>
          <w:rFonts w:eastAsia="Verdana" w:cs="Verdana"/>
          <w:color w:val="000000" w:themeColor="text1"/>
          <w:szCs w:val="18"/>
        </w:rPr>
        <w:t xml:space="preserve">(groene stroom uit wind op zee) </w:t>
      </w:r>
      <w:r w:rsidRPr="00FA5A8B">
        <w:rPr>
          <w:rFonts w:eastAsia="Verdana" w:cs="Verdana"/>
          <w:color w:val="000000" w:themeColor="text1"/>
          <w:szCs w:val="18"/>
        </w:rPr>
        <w:t>en kan TSN gebruik maken van bestaande logistieke infrastructuur</w:t>
      </w:r>
      <w:r w:rsidRPr="02A4D98A">
        <w:rPr>
          <w:rFonts w:eastAsia="Verdana" w:cs="Verdana"/>
          <w:color w:val="000000" w:themeColor="text1"/>
          <w:szCs w:val="18"/>
        </w:rPr>
        <w:t xml:space="preserve"> </w:t>
      </w:r>
      <w:r>
        <w:rPr>
          <w:rFonts w:eastAsia="Verdana" w:cs="Verdana"/>
          <w:color w:val="000000" w:themeColor="text1"/>
          <w:szCs w:val="18"/>
        </w:rPr>
        <w:t>en de</w:t>
      </w:r>
      <w:r w:rsidRPr="02A4D98A">
        <w:rPr>
          <w:rFonts w:eastAsia="Verdana" w:cs="Verdana"/>
          <w:color w:val="000000" w:themeColor="text1"/>
          <w:szCs w:val="18"/>
        </w:rPr>
        <w:t xml:space="preserve"> ligging aan zee</w:t>
      </w:r>
      <w:r w:rsidRPr="00FA5A8B">
        <w:rPr>
          <w:rFonts w:eastAsia="Verdana" w:cs="Verdana"/>
          <w:color w:val="000000" w:themeColor="text1"/>
          <w:szCs w:val="18"/>
        </w:rPr>
        <w:t xml:space="preserve">, </w:t>
      </w:r>
      <w:r>
        <w:rPr>
          <w:rFonts w:eastAsia="Verdana" w:cs="Verdana"/>
          <w:color w:val="000000" w:themeColor="text1"/>
          <w:szCs w:val="18"/>
        </w:rPr>
        <w:t xml:space="preserve">wat een concurrentievoordeel </w:t>
      </w:r>
      <w:r w:rsidRPr="00FA5A8B">
        <w:rPr>
          <w:rFonts w:eastAsia="Verdana" w:cs="Verdana"/>
          <w:color w:val="000000" w:themeColor="text1"/>
          <w:szCs w:val="18"/>
        </w:rPr>
        <w:t>oplevert ten opzichte van de geheel nieuwe productielocaties</w:t>
      </w:r>
      <w:r>
        <w:rPr>
          <w:rFonts w:eastAsia="Verdana" w:cs="Verdana"/>
          <w:color w:val="000000" w:themeColor="text1"/>
          <w:szCs w:val="18"/>
        </w:rPr>
        <w:t>.</w:t>
      </w:r>
      <w:r>
        <w:rPr>
          <w:rStyle w:val="Voetnootmarkering"/>
          <w:rFonts w:eastAsia="Verdana" w:cs="Verdana"/>
          <w:color w:val="000000" w:themeColor="text1"/>
          <w:szCs w:val="18"/>
        </w:rPr>
        <w:footnoteReference w:id="21"/>
      </w:r>
      <w:r w:rsidRPr="00FA5A8B">
        <w:rPr>
          <w:rFonts w:eastAsia="Verdana" w:cs="Verdana"/>
          <w:color w:val="000000" w:themeColor="text1"/>
          <w:szCs w:val="18"/>
        </w:rPr>
        <w:t xml:space="preserve"> </w:t>
      </w:r>
    </w:p>
    <w:p w:rsidR="00BD716A" w:rsidP="00BD716A" w:rsidRDefault="00BD716A" w14:paraId="7205F90B" w14:textId="77777777">
      <w:pPr>
        <w:rPr>
          <w:rFonts w:eastAsia="Verdana" w:cs="Verdana"/>
          <w:color w:val="000000" w:themeColor="text1"/>
          <w:szCs w:val="18"/>
        </w:rPr>
      </w:pPr>
    </w:p>
    <w:p w:rsidRPr="00FA5A8B" w:rsidR="00BD716A" w:rsidP="00BD716A" w:rsidRDefault="00BD716A" w14:paraId="6A300205" w14:textId="77777777">
      <w:pPr>
        <w:rPr>
          <w:rFonts w:eastAsia="Verdana" w:cs="Verdana"/>
          <w:color w:val="000000" w:themeColor="text1"/>
          <w:szCs w:val="18"/>
        </w:rPr>
      </w:pPr>
      <w:r w:rsidRPr="00FA5A8B">
        <w:rPr>
          <w:rFonts w:eastAsia="Verdana" w:cs="Verdana"/>
          <w:color w:val="000000" w:themeColor="text1"/>
          <w:szCs w:val="18"/>
        </w:rPr>
        <w:t>V</w:t>
      </w:r>
      <w:r w:rsidRPr="3A7DEEE0">
        <w:rPr>
          <w:rFonts w:eastAsia="Verdana" w:cs="Verdana"/>
          <w:color w:val="000000" w:themeColor="text1"/>
          <w:szCs w:val="18"/>
        </w:rPr>
        <w:t>óó</w:t>
      </w:r>
      <w:r w:rsidRPr="00FA5A8B">
        <w:rPr>
          <w:rFonts w:eastAsia="Verdana" w:cs="Verdana"/>
          <w:color w:val="000000" w:themeColor="text1"/>
          <w:szCs w:val="18"/>
        </w:rPr>
        <w:t>r</w:t>
      </w:r>
      <w:r>
        <w:rPr>
          <w:rFonts w:eastAsia="Verdana" w:cs="Verdana"/>
          <w:color w:val="000000" w:themeColor="text1"/>
          <w:szCs w:val="18"/>
        </w:rPr>
        <w:t xml:space="preserve"> 2050</w:t>
      </w:r>
      <w:r w:rsidRPr="00FA5A8B">
        <w:rPr>
          <w:rFonts w:eastAsia="Verdana" w:cs="Verdana"/>
          <w:color w:val="000000" w:themeColor="text1"/>
          <w:szCs w:val="18"/>
        </w:rPr>
        <w:t xml:space="preserve"> zal er naar verwachting geen substantiële groen</w:t>
      </w:r>
      <w:r>
        <w:rPr>
          <w:rFonts w:eastAsia="Verdana" w:cs="Verdana"/>
          <w:color w:val="000000" w:themeColor="text1"/>
          <w:szCs w:val="18"/>
        </w:rPr>
        <w:t>e</w:t>
      </w:r>
      <w:r w:rsidRPr="00FA5A8B">
        <w:rPr>
          <w:rFonts w:eastAsia="Verdana" w:cs="Verdana"/>
          <w:color w:val="000000" w:themeColor="text1"/>
          <w:szCs w:val="18"/>
        </w:rPr>
        <w:t xml:space="preserve"> staalproductie elders in Europa zijn die de productie van </w:t>
      </w:r>
      <w:r>
        <w:rPr>
          <w:rFonts w:eastAsia="Verdana" w:cs="Verdana"/>
          <w:color w:val="000000" w:themeColor="text1"/>
          <w:szCs w:val="18"/>
        </w:rPr>
        <w:t>TSN</w:t>
      </w:r>
      <w:r w:rsidRPr="00FA5A8B">
        <w:rPr>
          <w:rFonts w:eastAsia="Verdana" w:cs="Verdana"/>
          <w:color w:val="000000" w:themeColor="text1"/>
          <w:szCs w:val="18"/>
        </w:rPr>
        <w:t xml:space="preserve"> </w:t>
      </w:r>
      <w:r>
        <w:rPr>
          <w:rFonts w:eastAsia="Verdana" w:cs="Verdana"/>
          <w:color w:val="000000" w:themeColor="text1"/>
          <w:szCs w:val="18"/>
        </w:rPr>
        <w:t xml:space="preserve">kan vervangen. </w:t>
      </w:r>
      <w:r w:rsidRPr="2A255ACF">
        <w:rPr>
          <w:rFonts w:eastAsia="Verdana" w:cs="Verdana"/>
          <w:color w:val="000000" w:themeColor="text1"/>
          <w:szCs w:val="18"/>
        </w:rPr>
        <w:t xml:space="preserve">Het kabinet kiest ervoor om </w:t>
      </w:r>
      <w:r w:rsidRPr="3A7DEEE0">
        <w:rPr>
          <w:rFonts w:eastAsia="Verdana" w:cs="Verdana"/>
          <w:color w:val="000000" w:themeColor="text1"/>
          <w:szCs w:val="18"/>
        </w:rPr>
        <w:t xml:space="preserve">daar </w:t>
      </w:r>
      <w:r w:rsidRPr="2A255ACF">
        <w:rPr>
          <w:rFonts w:eastAsia="Verdana" w:cs="Verdana"/>
          <w:color w:val="000000" w:themeColor="text1"/>
          <w:szCs w:val="18"/>
        </w:rPr>
        <w:t xml:space="preserve">niet </w:t>
      </w:r>
      <w:r w:rsidRPr="3A7DEEE0">
        <w:rPr>
          <w:rFonts w:eastAsia="Verdana" w:cs="Verdana"/>
          <w:color w:val="000000" w:themeColor="text1"/>
          <w:szCs w:val="18"/>
        </w:rPr>
        <w:t xml:space="preserve">op </w:t>
      </w:r>
      <w:r w:rsidRPr="2A255ACF">
        <w:rPr>
          <w:rFonts w:eastAsia="Verdana" w:cs="Verdana"/>
          <w:color w:val="000000" w:themeColor="text1"/>
          <w:szCs w:val="18"/>
        </w:rPr>
        <w:t xml:space="preserve">te wachten en onze verantwoordelijkheid te nemen door in te zetten op een maatwerkafspraak om </w:t>
      </w:r>
      <w:r>
        <w:rPr>
          <w:rFonts w:eastAsia="Verdana" w:cs="Verdana"/>
          <w:color w:val="000000" w:themeColor="text1"/>
          <w:szCs w:val="18"/>
        </w:rPr>
        <w:t>in Nederland</w:t>
      </w:r>
      <w:r w:rsidRPr="2A255ACF">
        <w:rPr>
          <w:rFonts w:eastAsia="Verdana" w:cs="Verdana"/>
          <w:color w:val="000000" w:themeColor="text1"/>
          <w:szCs w:val="18"/>
        </w:rPr>
        <w:t xml:space="preserve"> groen</w:t>
      </w:r>
      <w:r>
        <w:rPr>
          <w:rFonts w:eastAsia="Verdana" w:cs="Verdana"/>
          <w:color w:val="000000" w:themeColor="text1"/>
          <w:szCs w:val="18"/>
        </w:rPr>
        <w:t>er</w:t>
      </w:r>
      <w:r w:rsidRPr="2A255ACF">
        <w:rPr>
          <w:rFonts w:eastAsia="Verdana" w:cs="Verdana"/>
          <w:color w:val="000000" w:themeColor="text1"/>
          <w:szCs w:val="18"/>
        </w:rPr>
        <w:t xml:space="preserve"> en schon</w:t>
      </w:r>
      <w:r>
        <w:rPr>
          <w:rFonts w:eastAsia="Verdana" w:cs="Verdana"/>
          <w:color w:val="000000" w:themeColor="text1"/>
          <w:szCs w:val="18"/>
        </w:rPr>
        <w:t>ere</w:t>
      </w:r>
      <w:r w:rsidRPr="2A255ACF">
        <w:rPr>
          <w:rFonts w:eastAsia="Verdana" w:cs="Verdana"/>
          <w:color w:val="000000" w:themeColor="text1"/>
          <w:szCs w:val="18"/>
        </w:rPr>
        <w:t xml:space="preserve"> staal te kunnen produceren.</w:t>
      </w:r>
    </w:p>
    <w:p w:rsidR="00BD716A" w:rsidP="00BD716A" w:rsidRDefault="00BD716A" w14:paraId="4ECA70BA" w14:textId="77777777">
      <w:pPr>
        <w:rPr>
          <w:rFonts w:eastAsia="Verdana" w:cs="Verdana"/>
          <w:szCs w:val="18"/>
        </w:rPr>
      </w:pPr>
    </w:p>
    <w:p w:rsidR="00BD716A" w:rsidP="00BD716A" w:rsidRDefault="00BD716A" w14:paraId="47537386" w14:textId="77777777">
      <w:pPr>
        <w:rPr>
          <w:rFonts w:eastAsia="Verdana" w:cs="Verdana"/>
          <w:color w:val="000000" w:themeColor="text1"/>
          <w:szCs w:val="18"/>
        </w:rPr>
      </w:pPr>
      <w:r w:rsidRPr="14DD4EC0">
        <w:rPr>
          <w:rFonts w:eastAsia="Verdana" w:cs="Verdana"/>
          <w:szCs w:val="18"/>
        </w:rPr>
        <w:t>11</w:t>
      </w:r>
    </w:p>
    <w:p w:rsidRPr="00AE60D0" w:rsidR="00BD716A" w:rsidP="00BD716A" w:rsidRDefault="00BD716A" w14:paraId="6783C15B" w14:textId="77777777">
      <w:pPr>
        <w:rPr>
          <w:rFonts w:eastAsia="Verdana" w:cs="Verdana"/>
          <w:color w:val="000000" w:themeColor="text1"/>
          <w:szCs w:val="18"/>
        </w:rPr>
      </w:pPr>
      <w:r w:rsidRPr="14DD4EC0">
        <w:rPr>
          <w:rFonts w:eastAsia="Verdana" w:cs="Verdana"/>
          <w:szCs w:val="18"/>
        </w:rPr>
        <w:t xml:space="preserve">Deelt u de mening van de 117 economen dat het gezien de feiten die voorliggen, het nu (economisch) verstandiger is om de stekker uit de Joint Letter of </w:t>
      </w:r>
      <w:proofErr w:type="spellStart"/>
      <w:r w:rsidRPr="14DD4EC0">
        <w:rPr>
          <w:rFonts w:eastAsia="Verdana" w:cs="Verdana"/>
          <w:szCs w:val="18"/>
        </w:rPr>
        <w:t>Intent</w:t>
      </w:r>
      <w:proofErr w:type="spellEnd"/>
      <w:r w:rsidRPr="14DD4EC0">
        <w:rPr>
          <w:rFonts w:eastAsia="Verdana" w:cs="Verdana"/>
          <w:szCs w:val="18"/>
        </w:rPr>
        <w:t xml:space="preserve"> te halen dan ermee door te gaan? Zo nee, kunt u toelichten op welke wetenschappelijke bronnen u dit standpunt baseert?</w:t>
      </w:r>
    </w:p>
    <w:p w:rsidR="00BD716A" w:rsidP="00BD716A" w:rsidRDefault="00BD716A" w14:paraId="449DAC8E" w14:textId="77777777">
      <w:pPr>
        <w:rPr>
          <w:rFonts w:eastAsia="Verdana" w:cs="Verdana"/>
          <w:szCs w:val="18"/>
        </w:rPr>
      </w:pPr>
    </w:p>
    <w:p w:rsidR="00BD716A" w:rsidP="00BD716A" w:rsidRDefault="00BD716A" w14:paraId="6FF19E06" w14:textId="77777777">
      <w:pPr>
        <w:rPr>
          <w:rFonts w:eastAsia="Verdana" w:cs="Verdana"/>
          <w:szCs w:val="18"/>
        </w:rPr>
      </w:pPr>
      <w:r w:rsidRPr="14DD4EC0">
        <w:rPr>
          <w:rFonts w:eastAsia="Verdana" w:cs="Verdana"/>
          <w:szCs w:val="18"/>
        </w:rPr>
        <w:t>Antwoord</w:t>
      </w:r>
    </w:p>
    <w:p w:rsidRPr="00AE60D0" w:rsidR="00BD716A" w:rsidP="00BD716A" w:rsidRDefault="00BD716A" w14:paraId="23482F3D" w14:textId="77777777">
      <w:pPr>
        <w:rPr>
          <w:rFonts w:eastAsia="Verdana" w:cs="Verdana"/>
          <w:szCs w:val="18"/>
        </w:rPr>
      </w:pPr>
      <w:r w:rsidRPr="54CA340D">
        <w:rPr>
          <w:rFonts w:eastAsia="Verdana" w:cs="Verdana"/>
          <w:szCs w:val="18"/>
        </w:rPr>
        <w:t>Nee. Zoals eerder in de beantwoording aangegeven wil het kabinet verantwoordelijkheid nemen en hier groenere en schonere staalproductie realiseren middels een maatwerkafspraak met TSN om zo onder andere bij te dragen aan ons toekomstige verdienvermogen en onze weerbaarheid</w:t>
      </w:r>
      <w:r>
        <w:rPr>
          <w:rFonts w:eastAsia="Verdana" w:cs="Verdana"/>
          <w:szCs w:val="18"/>
        </w:rPr>
        <w:t xml:space="preserve"> en </w:t>
      </w:r>
      <w:proofErr w:type="spellStart"/>
      <w:r>
        <w:rPr>
          <w:rFonts w:eastAsia="Verdana" w:cs="Verdana"/>
          <w:szCs w:val="18"/>
        </w:rPr>
        <w:t>zelfvoorzienendheid</w:t>
      </w:r>
      <w:proofErr w:type="spellEnd"/>
      <w:r w:rsidRPr="54CA340D">
        <w:rPr>
          <w:rFonts w:eastAsia="Verdana" w:cs="Verdana"/>
          <w:szCs w:val="18"/>
        </w:rPr>
        <w:t xml:space="preserve"> te versterken, naast de doelen van verduurzaming en verbetering van de leefomgeving.  </w:t>
      </w:r>
    </w:p>
    <w:p w:rsidR="00BD716A" w:rsidP="00BD716A" w:rsidRDefault="00BD716A" w14:paraId="2348EFBC" w14:textId="77777777">
      <w:pPr>
        <w:rPr>
          <w:rFonts w:eastAsia="Verdana" w:cs="Verdana"/>
          <w:szCs w:val="18"/>
        </w:rPr>
      </w:pPr>
    </w:p>
    <w:p w:rsidR="00BD716A" w:rsidP="00BD716A" w:rsidRDefault="00BD716A" w14:paraId="4021B818" w14:textId="77777777">
      <w:pPr>
        <w:rPr>
          <w:rFonts w:eastAsia="Verdana" w:cs="Verdana"/>
          <w:szCs w:val="18"/>
        </w:rPr>
      </w:pPr>
      <w:r w:rsidRPr="14DD4EC0">
        <w:rPr>
          <w:rFonts w:eastAsia="Verdana" w:cs="Verdana"/>
          <w:szCs w:val="18"/>
        </w:rPr>
        <w:t>12</w:t>
      </w:r>
    </w:p>
    <w:p w:rsidR="00BD716A" w:rsidP="00BD716A" w:rsidRDefault="00BD716A" w14:paraId="68A03E6B" w14:textId="77777777">
      <w:pPr>
        <w:rPr>
          <w:rFonts w:eastAsia="Verdana" w:cs="Verdana"/>
          <w:szCs w:val="18"/>
        </w:rPr>
      </w:pPr>
      <w:r w:rsidRPr="14DD4EC0">
        <w:rPr>
          <w:rFonts w:eastAsia="Verdana" w:cs="Verdana"/>
          <w:szCs w:val="18"/>
        </w:rPr>
        <w:t>Kunt u de vragen één voor één en in alle volledigheid beantwoorden?</w:t>
      </w:r>
    </w:p>
    <w:p w:rsidR="00BD716A" w:rsidP="00BD716A" w:rsidRDefault="00BD716A" w14:paraId="66877692" w14:textId="77777777">
      <w:pPr>
        <w:rPr>
          <w:rFonts w:eastAsia="Verdana" w:cs="Verdana"/>
          <w:szCs w:val="18"/>
        </w:rPr>
      </w:pPr>
    </w:p>
    <w:p w:rsidR="00BD716A" w:rsidP="00BD716A" w:rsidRDefault="00BD716A" w14:paraId="75DCA7DC" w14:textId="77777777">
      <w:pPr>
        <w:rPr>
          <w:rFonts w:eastAsia="Verdana" w:cs="Verdana"/>
          <w:szCs w:val="18"/>
        </w:rPr>
      </w:pPr>
      <w:r w:rsidRPr="14DD4EC0">
        <w:rPr>
          <w:rFonts w:eastAsia="Verdana" w:cs="Verdana"/>
          <w:szCs w:val="18"/>
        </w:rPr>
        <w:t>Antwoord</w:t>
      </w:r>
    </w:p>
    <w:p w:rsidR="00BD716A" w:rsidP="00BD716A" w:rsidRDefault="00BD716A" w14:paraId="2D20A78C" w14:textId="77777777">
      <w:pPr>
        <w:rPr>
          <w:rFonts w:eastAsia="Verdana" w:cs="Verdana"/>
          <w:szCs w:val="18"/>
        </w:rPr>
      </w:pPr>
      <w:r w:rsidRPr="14DD4EC0">
        <w:rPr>
          <w:rFonts w:eastAsia="Verdana" w:cs="Verdana"/>
          <w:szCs w:val="18"/>
        </w:rPr>
        <w:t>Ja.</w:t>
      </w:r>
    </w:p>
    <w:p w:rsidR="00BD716A" w:rsidP="00BD716A" w:rsidRDefault="00BD716A" w14:paraId="58C86CD1" w14:textId="77777777">
      <w:pPr>
        <w:rPr>
          <w:rFonts w:eastAsia="Verdana" w:cs="Verdana"/>
          <w:szCs w:val="18"/>
        </w:rPr>
      </w:pPr>
    </w:p>
    <w:p w:rsidR="00BD716A" w:rsidP="00BD716A" w:rsidRDefault="00BD716A" w14:paraId="1C03684B" w14:textId="77777777">
      <w:pPr>
        <w:rPr>
          <w:rFonts w:eastAsia="Verdana" w:cs="Verdana"/>
          <w:szCs w:val="18"/>
        </w:rPr>
      </w:pPr>
      <w:r w:rsidRPr="14DD4EC0">
        <w:rPr>
          <w:rFonts w:eastAsia="Verdana" w:cs="Verdana"/>
          <w:szCs w:val="18"/>
        </w:rPr>
        <w:t>13</w:t>
      </w:r>
    </w:p>
    <w:p w:rsidR="00BD716A" w:rsidP="00BD716A" w:rsidRDefault="00BD716A" w14:paraId="49C4BAF8" w14:textId="77777777">
      <w:pPr>
        <w:rPr>
          <w:rFonts w:eastAsia="Verdana" w:cs="Verdana"/>
          <w:szCs w:val="18"/>
        </w:rPr>
      </w:pPr>
      <w:r w:rsidRPr="14DD4EC0">
        <w:rPr>
          <w:rFonts w:eastAsia="Verdana" w:cs="Verdana"/>
          <w:szCs w:val="18"/>
        </w:rPr>
        <w:t xml:space="preserve">Kunt u de vragen beantwoorden voorafgaand aan het debat over de Joint Letter of </w:t>
      </w:r>
      <w:proofErr w:type="spellStart"/>
      <w:r w:rsidRPr="14DD4EC0">
        <w:rPr>
          <w:rFonts w:eastAsia="Verdana" w:cs="Verdana"/>
          <w:szCs w:val="18"/>
        </w:rPr>
        <w:t>Intent</w:t>
      </w:r>
      <w:proofErr w:type="spellEnd"/>
      <w:r w:rsidRPr="14DD4EC0">
        <w:rPr>
          <w:rFonts w:eastAsia="Verdana" w:cs="Verdana"/>
          <w:szCs w:val="18"/>
        </w:rPr>
        <w:t xml:space="preserve"> met Tata Steel?</w:t>
      </w:r>
    </w:p>
    <w:p w:rsidR="00BD716A" w:rsidP="00BD716A" w:rsidRDefault="00BD716A" w14:paraId="1B459F00" w14:textId="77777777">
      <w:pPr>
        <w:rPr>
          <w:rFonts w:eastAsia="Verdana" w:cs="Verdana"/>
          <w:szCs w:val="18"/>
        </w:rPr>
      </w:pPr>
    </w:p>
    <w:p w:rsidR="00BD716A" w:rsidP="00BD716A" w:rsidRDefault="00BD716A" w14:paraId="58F193D9" w14:textId="77777777">
      <w:pPr>
        <w:rPr>
          <w:rFonts w:eastAsia="Verdana" w:cs="Verdana"/>
          <w:szCs w:val="18"/>
        </w:rPr>
      </w:pPr>
      <w:r w:rsidRPr="14DD4EC0">
        <w:rPr>
          <w:rFonts w:eastAsia="Verdana" w:cs="Verdana"/>
          <w:szCs w:val="18"/>
        </w:rPr>
        <w:t>Antwoord</w:t>
      </w:r>
    </w:p>
    <w:p w:rsidRPr="00C1417C" w:rsidR="00DE7F94" w:rsidP="00BD716A" w:rsidRDefault="00BD716A" w14:paraId="2AF2D20A" w14:textId="495F3D78">
      <w:pPr>
        <w:rPr>
          <w:rFonts w:eastAsia="Verdana"/>
        </w:rPr>
      </w:pPr>
      <w:r w:rsidRPr="14DD4EC0">
        <w:rPr>
          <w:rFonts w:eastAsia="Verdana" w:cs="Verdana"/>
          <w:szCs w:val="18"/>
        </w:rPr>
        <w:t>Ja.</w:t>
      </w:r>
    </w:p>
    <w:sectPr w:rsidRPr="00C1417C" w:rsidR="00DE7F94" w:rsidSect="003871C5">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2F9BA" w14:textId="77777777" w:rsidR="00B21330" w:rsidRDefault="00B21330">
      <w:r>
        <w:separator/>
      </w:r>
    </w:p>
    <w:p w14:paraId="3EE34CC1" w14:textId="77777777" w:rsidR="00B21330" w:rsidRDefault="00B21330"/>
  </w:endnote>
  <w:endnote w:type="continuationSeparator" w:id="0">
    <w:p w14:paraId="12340809" w14:textId="77777777" w:rsidR="00B21330" w:rsidRDefault="00B21330">
      <w:r>
        <w:continuationSeparator/>
      </w:r>
    </w:p>
    <w:p w14:paraId="71250DC5" w14:textId="77777777" w:rsidR="00B21330" w:rsidRDefault="00B213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8BA6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11E1B" w14:paraId="5436BFE6" w14:textId="77777777" w:rsidTr="00CA6A25">
      <w:trPr>
        <w:trHeight w:hRule="exact" w:val="240"/>
      </w:trPr>
      <w:tc>
        <w:tcPr>
          <w:tcW w:w="7601" w:type="dxa"/>
        </w:tcPr>
        <w:p w14:paraId="66E45936" w14:textId="77777777" w:rsidR="00527BD4" w:rsidRDefault="00527BD4" w:rsidP="003F1F6B">
          <w:pPr>
            <w:pStyle w:val="Huisstijl-Rubricering"/>
          </w:pPr>
        </w:p>
      </w:tc>
      <w:tc>
        <w:tcPr>
          <w:tcW w:w="2156" w:type="dxa"/>
        </w:tcPr>
        <w:p w14:paraId="613F4B40" w14:textId="0E58AB71" w:rsidR="00527BD4" w:rsidRPr="00645414" w:rsidRDefault="00442772"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A23365">
            <w:t>9</w:t>
          </w:r>
          <w:r w:rsidR="00721AE1">
            <w:fldChar w:fldCharType="end"/>
          </w:r>
        </w:p>
      </w:tc>
    </w:tr>
  </w:tbl>
  <w:p w14:paraId="536CB8B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11E1B" w14:paraId="4828F6FC" w14:textId="77777777" w:rsidTr="00CA6A25">
      <w:trPr>
        <w:trHeight w:hRule="exact" w:val="240"/>
      </w:trPr>
      <w:tc>
        <w:tcPr>
          <w:tcW w:w="7601" w:type="dxa"/>
        </w:tcPr>
        <w:p w14:paraId="0D0F3E78" w14:textId="77777777" w:rsidR="00527BD4" w:rsidRDefault="00527BD4" w:rsidP="008C356D">
          <w:pPr>
            <w:pStyle w:val="Huisstijl-Rubricering"/>
          </w:pPr>
        </w:p>
      </w:tc>
      <w:tc>
        <w:tcPr>
          <w:tcW w:w="2170" w:type="dxa"/>
        </w:tcPr>
        <w:p w14:paraId="1CDC3D50" w14:textId="37F2021B" w:rsidR="00527BD4" w:rsidRPr="00ED539E" w:rsidRDefault="00442772"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A23365">
            <w:t>9</w:t>
          </w:r>
          <w:r w:rsidR="00405C2A">
            <w:fldChar w:fldCharType="end"/>
          </w:r>
        </w:p>
      </w:tc>
    </w:tr>
  </w:tbl>
  <w:p w14:paraId="669801FA" w14:textId="77777777" w:rsidR="00527BD4" w:rsidRPr="00BC3B53" w:rsidRDefault="00527BD4" w:rsidP="008C356D">
    <w:pPr>
      <w:pStyle w:val="Voettekst"/>
      <w:spacing w:line="240" w:lineRule="auto"/>
      <w:rPr>
        <w:sz w:val="2"/>
        <w:szCs w:val="2"/>
      </w:rPr>
    </w:pPr>
  </w:p>
  <w:p w14:paraId="7090CB4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A4A1E" w14:textId="77777777" w:rsidR="00B21330" w:rsidRDefault="00B21330">
      <w:r>
        <w:separator/>
      </w:r>
    </w:p>
    <w:p w14:paraId="717A4E11" w14:textId="77777777" w:rsidR="00B21330" w:rsidRDefault="00B21330"/>
  </w:footnote>
  <w:footnote w:type="continuationSeparator" w:id="0">
    <w:p w14:paraId="5323EC0F" w14:textId="77777777" w:rsidR="00B21330" w:rsidRDefault="00B21330">
      <w:r>
        <w:continuationSeparator/>
      </w:r>
    </w:p>
    <w:p w14:paraId="2423DDAF" w14:textId="77777777" w:rsidR="00B21330" w:rsidRDefault="00B21330"/>
  </w:footnote>
  <w:footnote w:id="1">
    <w:p w14:paraId="7FACB89A"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1" w:history="1">
        <w:r w:rsidRPr="00BD716A">
          <w:rPr>
            <w:rStyle w:val="Hyperlink"/>
            <w:szCs w:val="13"/>
          </w:rPr>
          <w:t>Beantwoording vragen over de additionele kosten voor Tata Steel aangaande de maatwerkaanpak | Kamerstuk | Rijksoverheid.nl</w:t>
        </w:r>
      </w:hyperlink>
    </w:p>
  </w:footnote>
  <w:footnote w:id="2">
    <w:p w14:paraId="2032FB49"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2" w:history="1">
        <w:r w:rsidRPr="00BD716A">
          <w:rPr>
            <w:rStyle w:val="Hyperlink"/>
            <w:szCs w:val="13"/>
          </w:rPr>
          <w:t>https://www.rijksoverheid.nl/documenten/rapporten/2024/03/29/hoe-tata-steel-nederland-te-verduurzamen</w:t>
        </w:r>
      </w:hyperlink>
    </w:p>
  </w:footnote>
  <w:footnote w:id="3">
    <w:p w14:paraId="5EDEE56D"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3" w:history="1">
        <w:r w:rsidRPr="00BD716A">
          <w:rPr>
            <w:rStyle w:val="Hyperlink"/>
            <w:szCs w:val="13"/>
          </w:rPr>
          <w:t>https://www.rijksoverheid.nl/documenten/rapporten/2024/02/28/bijlage-2-advies-gezondheid-geborgd-eerste-bevindingen-van-de-expertgroep-gezondheid-ijmond-28-februari-2023-3</w:t>
        </w:r>
      </w:hyperlink>
    </w:p>
  </w:footnote>
  <w:footnote w:id="4">
    <w:p w14:paraId="2814727F"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4" w:history="1">
        <w:r w:rsidRPr="00BD716A">
          <w:rPr>
            <w:rStyle w:val="Hyperlink"/>
            <w:szCs w:val="13"/>
          </w:rPr>
          <w:t>https://www.rijksoverheid.nl/documenten/brieven/2025/09/29/amvi-advies-tsn</w:t>
        </w:r>
      </w:hyperlink>
    </w:p>
  </w:footnote>
  <w:footnote w:id="5">
    <w:p w14:paraId="33793B31"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5" w:history="1">
        <w:r w:rsidRPr="00BD716A">
          <w:rPr>
            <w:rStyle w:val="Hyperlink"/>
            <w:szCs w:val="13"/>
          </w:rPr>
          <w:t>Hoe Tata Steel Nederland te verduurzamen | Rapport | Rijksoverheid.nl</w:t>
        </w:r>
      </w:hyperlink>
    </w:p>
  </w:footnote>
  <w:footnote w:id="6">
    <w:p w14:paraId="4CE0A476"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6">
        <w:r w:rsidRPr="00BD716A">
          <w:rPr>
            <w:rStyle w:val="Hyperlink"/>
            <w:szCs w:val="13"/>
          </w:rPr>
          <w:t>https://www.rijksoverheid.nl/documenten/kamerstukken/2025/09/23/antwoord-op-vragen-over-een-groen-en-gezond-alternatief-voor-de-huidige-plannen-van-tata-steel</w:t>
        </w:r>
      </w:hyperlink>
    </w:p>
  </w:footnote>
  <w:footnote w:id="7">
    <w:p w14:paraId="61121EA7"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7" w:history="1">
        <w:r w:rsidRPr="00BD716A">
          <w:rPr>
            <w:rStyle w:val="Hyperlink"/>
            <w:szCs w:val="13"/>
          </w:rPr>
          <w:t>https://www.rijksoverheid.nl/documenten/kamerstukken/2024/03/29/kabinetsreactie-rapport-hoe-tata-steel-nederland-te-verduurzamen-en-position-paper-gezondheid-geborgd</w:t>
        </w:r>
      </w:hyperlink>
      <w:r w:rsidRPr="00BD716A">
        <w:rPr>
          <w:szCs w:val="13"/>
        </w:rPr>
        <w:t xml:space="preserve"> </w:t>
      </w:r>
    </w:p>
  </w:footnote>
  <w:footnote w:id="8">
    <w:p w14:paraId="0F2EDA11"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8" w:history="1">
        <w:r w:rsidRPr="00BD716A">
          <w:rPr>
            <w:rStyle w:val="Hyperlink"/>
            <w:szCs w:val="13"/>
          </w:rPr>
          <w:t xml:space="preserve">Advies AMVI over concept-Joint Letter of </w:t>
        </w:r>
        <w:proofErr w:type="spellStart"/>
        <w:r w:rsidRPr="00BD716A">
          <w:rPr>
            <w:rStyle w:val="Hyperlink"/>
            <w:szCs w:val="13"/>
          </w:rPr>
          <w:t>Intent</w:t>
        </w:r>
        <w:proofErr w:type="spellEnd"/>
        <w:r w:rsidRPr="00BD716A">
          <w:rPr>
            <w:rStyle w:val="Hyperlink"/>
            <w:szCs w:val="13"/>
          </w:rPr>
          <w:t xml:space="preserve"> met Tata Steel | Brief | Rijksoverheid.nl</w:t>
        </w:r>
      </w:hyperlink>
    </w:p>
  </w:footnote>
  <w:footnote w:id="9">
    <w:p w14:paraId="13707926"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9" w:history="1">
        <w:r w:rsidRPr="00BD716A">
          <w:rPr>
            <w:rStyle w:val="Hyperlink"/>
            <w:szCs w:val="13"/>
          </w:rPr>
          <w:t>Top 50 meest R&amp;D intensieve bedrijven van Nederland.</w:t>
        </w:r>
      </w:hyperlink>
    </w:p>
  </w:footnote>
  <w:footnote w:id="10">
    <w:p w14:paraId="5CE45868"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10" w:history="1">
        <w:r w:rsidRPr="00BD716A">
          <w:rPr>
            <w:rStyle w:val="Hyperlink"/>
            <w:szCs w:val="13"/>
          </w:rPr>
          <w:t>Tata Steel Academy - MBO Beroepsopleidingen - Ga ook werken en leren en kies voor techniek</w:t>
        </w:r>
      </w:hyperlink>
    </w:p>
  </w:footnote>
  <w:footnote w:id="11">
    <w:p w14:paraId="3F207110"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11" w:history="1">
        <w:r w:rsidRPr="00BD716A">
          <w:rPr>
            <w:rStyle w:val="Hyperlink"/>
            <w:szCs w:val="13"/>
          </w:rPr>
          <w:t>Juridische analyse milieumaatregelen Tata Steel | Brief | Rijksoverheid.nl</w:t>
        </w:r>
      </w:hyperlink>
    </w:p>
  </w:footnote>
  <w:footnote w:id="12">
    <w:p w14:paraId="5A9E4023"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Oxford </w:t>
      </w:r>
      <w:proofErr w:type="spellStart"/>
      <w:r w:rsidRPr="00BD716A">
        <w:rPr>
          <w:szCs w:val="13"/>
        </w:rPr>
        <w:t>Economics</w:t>
      </w:r>
      <w:proofErr w:type="spellEnd"/>
      <w:r w:rsidRPr="00BD716A">
        <w:rPr>
          <w:szCs w:val="13"/>
        </w:rPr>
        <w:t xml:space="preserve"> (2022). De impact van de transitie van Tata Steel naar een schoon, groen en circulair staalbedrijf op de Nederlandse economie en maatschappij </w:t>
      </w:r>
      <w:hyperlink r:id="rId12" w:history="1">
        <w:r w:rsidRPr="00BD716A">
          <w:rPr>
            <w:rStyle w:val="Hyperlink"/>
            <w:szCs w:val="13"/>
          </w:rPr>
          <w:t>toegevoegde-waarde-tata-steel-oxford-economics_0.pdf</w:t>
        </w:r>
      </w:hyperlink>
    </w:p>
  </w:footnote>
  <w:footnote w:id="13">
    <w:p w14:paraId="040F69F1"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Oxford </w:t>
      </w:r>
      <w:proofErr w:type="spellStart"/>
      <w:r w:rsidRPr="00BD716A">
        <w:rPr>
          <w:szCs w:val="13"/>
        </w:rPr>
        <w:t>Economics</w:t>
      </w:r>
      <w:proofErr w:type="spellEnd"/>
      <w:r w:rsidRPr="00BD716A">
        <w:rPr>
          <w:szCs w:val="13"/>
        </w:rPr>
        <w:t xml:space="preserve"> (2022). De impact van de transitie van Tata Steel naar een schoon, groen en circulair staalbedrijf op de Nederlandse economie en maatschappij </w:t>
      </w:r>
      <w:hyperlink r:id="rId13" w:history="1">
        <w:r w:rsidRPr="00BD716A">
          <w:rPr>
            <w:rStyle w:val="Hyperlink"/>
            <w:szCs w:val="13"/>
          </w:rPr>
          <w:t>toegevoegde-waarde-tata-steel-oxford-economics_0.pdf</w:t>
        </w:r>
      </w:hyperlink>
    </w:p>
  </w:footnote>
  <w:footnote w:id="14">
    <w:p w14:paraId="5E5FF341"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PBL (2024). Trajectverkenning Klimaatneutraal 2050, p. 172. </w:t>
      </w:r>
    </w:p>
  </w:footnote>
  <w:footnote w:id="15">
    <w:p w14:paraId="2203E101"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14" w:history="1">
        <w:r w:rsidRPr="00BD716A">
          <w:rPr>
            <w:rStyle w:val="Hyperlink"/>
            <w:szCs w:val="13"/>
          </w:rPr>
          <w:t>Hoe Tata Steel Nederland te verduurzamen | Rapport | Rijksoverheid.nl</w:t>
        </w:r>
      </w:hyperlink>
      <w:r w:rsidRPr="00BD716A">
        <w:rPr>
          <w:szCs w:val="13"/>
        </w:rPr>
        <w:t xml:space="preserve"> </w:t>
      </w:r>
    </w:p>
  </w:footnote>
  <w:footnote w:id="16">
    <w:p w14:paraId="09DB956B" w14:textId="77777777" w:rsidR="00BD716A" w:rsidRPr="00BD716A" w:rsidRDefault="00BD716A" w:rsidP="00BD716A">
      <w:pPr>
        <w:pStyle w:val="Voetnoottekst"/>
        <w:rPr>
          <w:szCs w:val="13"/>
          <w:lang w:val="en-US"/>
        </w:rPr>
      </w:pPr>
      <w:r w:rsidRPr="00BD716A">
        <w:rPr>
          <w:rStyle w:val="Voetnootmarkering"/>
          <w:szCs w:val="13"/>
        </w:rPr>
        <w:footnoteRef/>
      </w:r>
      <w:r w:rsidRPr="00BD716A">
        <w:rPr>
          <w:szCs w:val="13"/>
          <w:lang w:val="en-US"/>
        </w:rPr>
        <w:t xml:space="preserve"> TNO (2024). Exploration of the effects of(partially) replacing Dutch </w:t>
      </w:r>
      <w:proofErr w:type="spellStart"/>
      <w:r w:rsidRPr="00BD716A">
        <w:rPr>
          <w:szCs w:val="13"/>
          <w:lang w:val="en-US"/>
        </w:rPr>
        <w:t>fertiliser</w:t>
      </w:r>
      <w:proofErr w:type="spellEnd"/>
      <w:r w:rsidRPr="00BD716A">
        <w:rPr>
          <w:szCs w:val="13"/>
          <w:lang w:val="en-US"/>
        </w:rPr>
        <w:t xml:space="preserve"> and iron and steel</w:t>
      </w:r>
    </w:p>
    <w:p w14:paraId="47FFEA3C" w14:textId="77777777" w:rsidR="00BD716A" w:rsidRPr="00BD716A" w:rsidRDefault="00BD716A" w:rsidP="00BD716A">
      <w:pPr>
        <w:pStyle w:val="Voetnoottekst"/>
        <w:rPr>
          <w:szCs w:val="13"/>
        </w:rPr>
      </w:pPr>
      <w:proofErr w:type="spellStart"/>
      <w:r w:rsidRPr="00BD716A">
        <w:rPr>
          <w:szCs w:val="13"/>
        </w:rPr>
        <w:t>production</w:t>
      </w:r>
      <w:proofErr w:type="spellEnd"/>
      <w:r w:rsidRPr="00BD716A">
        <w:rPr>
          <w:szCs w:val="13"/>
        </w:rPr>
        <w:t xml:space="preserve"> </w:t>
      </w:r>
      <w:proofErr w:type="spellStart"/>
      <w:r w:rsidRPr="00BD716A">
        <w:rPr>
          <w:szCs w:val="13"/>
        </w:rPr>
        <w:t>with</w:t>
      </w:r>
      <w:proofErr w:type="spellEnd"/>
      <w:r w:rsidRPr="00BD716A">
        <w:rPr>
          <w:szCs w:val="13"/>
        </w:rPr>
        <w:t xml:space="preserve"> </w:t>
      </w:r>
      <w:proofErr w:type="spellStart"/>
      <w:r w:rsidRPr="00BD716A">
        <w:rPr>
          <w:szCs w:val="13"/>
        </w:rPr>
        <w:t>imports</w:t>
      </w:r>
      <w:proofErr w:type="spellEnd"/>
      <w:r w:rsidRPr="00BD716A">
        <w:rPr>
          <w:szCs w:val="13"/>
        </w:rPr>
        <w:t xml:space="preserve">. Deze studie was een bijlage van een Kamerbrief: Eerste Kamer, vergaderjaar 2024–2025, 36 169, I, in afschrift aangeboden aan de Tweede Kamer (2025D21397). </w:t>
      </w:r>
    </w:p>
  </w:footnote>
  <w:footnote w:id="17">
    <w:p w14:paraId="3FC9DAC3" w14:textId="77777777" w:rsidR="00BD716A" w:rsidRPr="00BD716A" w:rsidRDefault="00BD716A" w:rsidP="00BD716A">
      <w:pPr>
        <w:pStyle w:val="Voetnoottekst"/>
        <w:rPr>
          <w:szCs w:val="13"/>
          <w:lang w:val="en-US"/>
        </w:rPr>
      </w:pPr>
      <w:r w:rsidRPr="00BD716A">
        <w:rPr>
          <w:rStyle w:val="Voetnootmarkering"/>
          <w:szCs w:val="13"/>
        </w:rPr>
        <w:footnoteRef/>
      </w:r>
      <w:r w:rsidRPr="00BD716A">
        <w:rPr>
          <w:szCs w:val="13"/>
          <w:lang w:val="en-US"/>
        </w:rPr>
        <w:t xml:space="preserve"> AFRY (2025). Dutch industry can remain competitive as European wholesale electricity prices converge in the long run.</w:t>
      </w:r>
    </w:p>
  </w:footnote>
  <w:footnote w:id="18">
    <w:p w14:paraId="3DDA31F2" w14:textId="77777777" w:rsidR="00BD716A" w:rsidRPr="00BD716A" w:rsidRDefault="00BD716A" w:rsidP="00BD716A">
      <w:pPr>
        <w:pStyle w:val="Voetnoottekst"/>
        <w:rPr>
          <w:szCs w:val="13"/>
          <w:lang w:val="en-US"/>
        </w:rPr>
      </w:pPr>
      <w:r w:rsidRPr="00BD716A">
        <w:rPr>
          <w:rStyle w:val="Voetnootmarkering"/>
          <w:szCs w:val="13"/>
        </w:rPr>
        <w:footnoteRef/>
      </w:r>
      <w:r w:rsidRPr="00BD716A">
        <w:rPr>
          <w:szCs w:val="13"/>
          <w:lang w:val="en-US"/>
        </w:rPr>
        <w:t xml:space="preserve"> </w:t>
      </w:r>
      <w:hyperlink r:id="rId15" w:history="1">
        <w:r w:rsidRPr="00BD716A">
          <w:rPr>
            <w:rStyle w:val="Hyperlink"/>
            <w:szCs w:val="13"/>
            <w:lang w:val="en-US"/>
          </w:rPr>
          <w:t>https://www.hydrogeninsight.com/production/h2-green-steels-world-leading-hydrogen-based-steel-project-at-risk-after-grid-connection-illegally-denied/2-1-1614385</w:t>
        </w:r>
      </w:hyperlink>
      <w:r w:rsidRPr="00BD716A">
        <w:rPr>
          <w:szCs w:val="13"/>
          <w:lang w:val="en-US"/>
        </w:rPr>
        <w:t xml:space="preserve"> </w:t>
      </w:r>
    </w:p>
  </w:footnote>
  <w:footnote w:id="19">
    <w:p w14:paraId="76BAF936" w14:textId="77777777" w:rsidR="00BD716A" w:rsidRPr="00BD716A" w:rsidRDefault="00BD716A" w:rsidP="00BD716A">
      <w:pPr>
        <w:pStyle w:val="Voetnoottekst"/>
        <w:rPr>
          <w:szCs w:val="13"/>
          <w:lang w:val="en-US"/>
        </w:rPr>
      </w:pPr>
      <w:r w:rsidRPr="00BD716A">
        <w:rPr>
          <w:rStyle w:val="Voetnootmarkering"/>
          <w:szCs w:val="13"/>
        </w:rPr>
        <w:footnoteRef/>
      </w:r>
      <w:r w:rsidRPr="00BD716A">
        <w:rPr>
          <w:szCs w:val="13"/>
          <w:lang w:val="en-US"/>
        </w:rPr>
        <w:t xml:space="preserve"> </w:t>
      </w:r>
      <w:hyperlink r:id="rId16" w:history="1">
        <w:r w:rsidRPr="00BD716A">
          <w:rPr>
            <w:rStyle w:val="Hyperlink"/>
            <w:szCs w:val="13"/>
            <w:lang w:val="en-US"/>
          </w:rPr>
          <w:t>ArcelorMittal postpones investment in DRI plant in Gijon</w:t>
        </w:r>
      </w:hyperlink>
    </w:p>
  </w:footnote>
  <w:footnote w:id="20">
    <w:p w14:paraId="7DF786D2"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Duitsland: onder meer vertraging van het </w:t>
      </w:r>
      <w:proofErr w:type="spellStart"/>
      <w:r w:rsidRPr="00BD716A">
        <w:rPr>
          <w:szCs w:val="13"/>
        </w:rPr>
        <w:t>Salcos</w:t>
      </w:r>
      <w:proofErr w:type="spellEnd"/>
      <w:r w:rsidRPr="00BD716A">
        <w:rPr>
          <w:szCs w:val="13"/>
        </w:rPr>
        <w:t xml:space="preserve"> groene staalproject van Salzgitter, DRI-EAF project van </w:t>
      </w:r>
      <w:proofErr w:type="spellStart"/>
      <w:r w:rsidRPr="00BD716A">
        <w:rPr>
          <w:szCs w:val="13"/>
        </w:rPr>
        <w:t>ArcelorMittal</w:t>
      </w:r>
      <w:proofErr w:type="spellEnd"/>
      <w:r w:rsidRPr="00BD716A">
        <w:rPr>
          <w:szCs w:val="13"/>
        </w:rPr>
        <w:t xml:space="preserve"> en DRI-plant van </w:t>
      </w:r>
      <w:proofErr w:type="spellStart"/>
      <w:r w:rsidRPr="00BD716A">
        <w:rPr>
          <w:szCs w:val="13"/>
        </w:rPr>
        <w:t>ThyssenKrupp</w:t>
      </w:r>
      <w:proofErr w:type="spellEnd"/>
      <w:r w:rsidRPr="00BD716A">
        <w:rPr>
          <w:szCs w:val="13"/>
        </w:rPr>
        <w:t xml:space="preserve"> in Duisburg; zie: Major </w:t>
      </w:r>
      <w:proofErr w:type="spellStart"/>
      <w:r w:rsidRPr="00BD716A">
        <w:rPr>
          <w:szCs w:val="13"/>
        </w:rPr>
        <w:t>pause</w:t>
      </w:r>
      <w:proofErr w:type="spellEnd"/>
      <w:r w:rsidRPr="00BD716A">
        <w:rPr>
          <w:szCs w:val="13"/>
        </w:rPr>
        <w:t xml:space="preserve"> in EU steel </w:t>
      </w:r>
      <w:proofErr w:type="spellStart"/>
      <w:r w:rsidRPr="00BD716A">
        <w:rPr>
          <w:szCs w:val="13"/>
        </w:rPr>
        <w:t>industry</w:t>
      </w:r>
      <w:proofErr w:type="spellEnd"/>
      <w:r w:rsidRPr="00BD716A">
        <w:rPr>
          <w:szCs w:val="13"/>
        </w:rPr>
        <w:t xml:space="preserve"> </w:t>
      </w:r>
      <w:proofErr w:type="spellStart"/>
      <w:r w:rsidRPr="00BD716A">
        <w:rPr>
          <w:szCs w:val="13"/>
        </w:rPr>
        <w:t>decarbonization</w:t>
      </w:r>
      <w:proofErr w:type="spellEnd"/>
      <w:r w:rsidRPr="00BD716A">
        <w:rPr>
          <w:szCs w:val="13"/>
        </w:rPr>
        <w:t xml:space="preserve"> </w:t>
      </w:r>
      <w:proofErr w:type="spellStart"/>
      <w:r w:rsidRPr="00BD716A">
        <w:rPr>
          <w:szCs w:val="13"/>
        </w:rPr>
        <w:t>projects</w:t>
      </w:r>
      <w:proofErr w:type="spellEnd"/>
      <w:r w:rsidRPr="00BD716A">
        <w:rPr>
          <w:szCs w:val="13"/>
        </w:rPr>
        <w:t xml:space="preserve"> </w:t>
      </w:r>
    </w:p>
  </w:footnote>
  <w:footnote w:id="21">
    <w:p w14:paraId="1BFC3062" w14:textId="77777777" w:rsidR="00BD716A" w:rsidRPr="00BD716A" w:rsidRDefault="00BD716A" w:rsidP="00BD716A">
      <w:pPr>
        <w:pStyle w:val="Voetnoottekst"/>
        <w:rPr>
          <w:szCs w:val="13"/>
        </w:rPr>
      </w:pPr>
      <w:r w:rsidRPr="00BD716A">
        <w:rPr>
          <w:rStyle w:val="Voetnootmarkering"/>
          <w:szCs w:val="13"/>
        </w:rPr>
        <w:footnoteRef/>
      </w:r>
      <w:r w:rsidRPr="00BD716A">
        <w:rPr>
          <w:szCs w:val="13"/>
        </w:rPr>
        <w:t xml:space="preserve"> </w:t>
      </w:r>
      <w:hyperlink r:id="rId17" w:history="1">
        <w:r w:rsidRPr="00BD716A">
          <w:rPr>
            <w:rStyle w:val="Hyperlink"/>
            <w:szCs w:val="13"/>
          </w:rPr>
          <w:t>Hoe Tata Steel Nederland te verduurzamen | Rapport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11E1B" w14:paraId="2D038258" w14:textId="77777777" w:rsidTr="00A50CF6">
      <w:tc>
        <w:tcPr>
          <w:tcW w:w="2156" w:type="dxa"/>
        </w:tcPr>
        <w:p w14:paraId="128254FF" w14:textId="77777777" w:rsidR="00527BD4" w:rsidRPr="005819CE" w:rsidRDefault="00442772" w:rsidP="00A50CF6">
          <w:pPr>
            <w:pStyle w:val="Huisstijl-Adres"/>
            <w:rPr>
              <w:b/>
            </w:rPr>
          </w:pPr>
          <w:r>
            <w:rPr>
              <w:b/>
            </w:rPr>
            <w:t>Directoraat-generaal Realisatie Groene Groei</w:t>
          </w:r>
          <w:r w:rsidRPr="005819CE">
            <w:rPr>
              <w:b/>
            </w:rPr>
            <w:br/>
          </w:r>
        </w:p>
      </w:tc>
    </w:tr>
    <w:tr w:rsidR="00E11E1B" w14:paraId="3CB8191F" w14:textId="77777777" w:rsidTr="00A50CF6">
      <w:trPr>
        <w:trHeight w:hRule="exact" w:val="200"/>
      </w:trPr>
      <w:tc>
        <w:tcPr>
          <w:tcW w:w="2156" w:type="dxa"/>
        </w:tcPr>
        <w:p w14:paraId="7AAC3D49" w14:textId="77777777" w:rsidR="00527BD4" w:rsidRPr="005819CE" w:rsidRDefault="00527BD4" w:rsidP="00A50CF6"/>
      </w:tc>
    </w:tr>
    <w:tr w:rsidR="00E11E1B" w14:paraId="7EE612B9" w14:textId="77777777" w:rsidTr="00502512">
      <w:trPr>
        <w:trHeight w:hRule="exact" w:val="774"/>
      </w:trPr>
      <w:tc>
        <w:tcPr>
          <w:tcW w:w="2156" w:type="dxa"/>
        </w:tcPr>
        <w:p w14:paraId="7DA8A0FC" w14:textId="77777777" w:rsidR="00527BD4" w:rsidRDefault="00442772" w:rsidP="003A5290">
          <w:pPr>
            <w:pStyle w:val="Huisstijl-Kopje"/>
          </w:pPr>
          <w:r>
            <w:t>Ons kenmerk</w:t>
          </w:r>
        </w:p>
        <w:p w14:paraId="4934E4DF" w14:textId="3E94F336" w:rsidR="00502512" w:rsidRPr="00502512" w:rsidRDefault="00442772" w:rsidP="003A5290">
          <w:pPr>
            <w:pStyle w:val="Huisstijl-Kopje"/>
            <w:rPr>
              <w:b w:val="0"/>
            </w:rPr>
          </w:pPr>
          <w:r>
            <w:rPr>
              <w:b w:val="0"/>
            </w:rPr>
            <w:t>KGG_DGRGG</w:t>
          </w:r>
          <w:r w:rsidRPr="00502512">
            <w:rPr>
              <w:b w:val="0"/>
            </w:rPr>
            <w:t xml:space="preserve"> / </w:t>
          </w:r>
          <w:sdt>
            <w:sdtPr>
              <w:rPr>
                <w:b w:val="0"/>
              </w:rPr>
              <w:alias w:val="documentId"/>
              <w:id w:val="762191242"/>
              <w:placeholder>
                <w:docPart w:val="DefaultPlaceholder_-1854013440"/>
              </w:placeholder>
            </w:sdtPr>
            <w:sdtEndPr/>
            <w:sdtContent>
              <w:r w:rsidR="00396231" w:rsidRPr="00396231">
                <w:rPr>
                  <w:b w:val="0"/>
                </w:rPr>
                <w:t>105418159</w:t>
              </w:r>
            </w:sdtContent>
          </w:sdt>
        </w:p>
        <w:p w14:paraId="0D3D2CA3" w14:textId="77777777" w:rsidR="00527BD4" w:rsidRPr="005819CE" w:rsidRDefault="00527BD4" w:rsidP="00361A56">
          <w:pPr>
            <w:pStyle w:val="Huisstijl-Kopje"/>
          </w:pPr>
        </w:p>
      </w:tc>
    </w:tr>
  </w:tbl>
  <w:p w14:paraId="5B69352C" w14:textId="77777777" w:rsidR="00527BD4" w:rsidRDefault="00527BD4" w:rsidP="008C356D">
    <w:pPr>
      <w:pStyle w:val="Koptekst"/>
      <w:rPr>
        <w:rFonts w:cs="Verdana-Bold"/>
        <w:b/>
        <w:bCs/>
        <w:smallCaps/>
        <w:szCs w:val="18"/>
      </w:rPr>
    </w:pPr>
  </w:p>
  <w:p w14:paraId="6E29BD76" w14:textId="77777777" w:rsidR="00527BD4" w:rsidRDefault="00527BD4" w:rsidP="008C356D"/>
  <w:p w14:paraId="525647F6" w14:textId="77777777" w:rsidR="00527BD4" w:rsidRPr="00740712" w:rsidRDefault="00527BD4" w:rsidP="008C356D"/>
  <w:p w14:paraId="53137804" w14:textId="77777777" w:rsidR="00527BD4" w:rsidRPr="00217880" w:rsidRDefault="00527BD4" w:rsidP="008C356D">
    <w:pPr>
      <w:spacing w:line="0" w:lineRule="atLeast"/>
      <w:rPr>
        <w:sz w:val="2"/>
        <w:szCs w:val="2"/>
      </w:rPr>
    </w:pPr>
  </w:p>
  <w:p w14:paraId="2CF00E84" w14:textId="77777777" w:rsidR="00527BD4" w:rsidRDefault="00527BD4" w:rsidP="004F44C2">
    <w:pPr>
      <w:pStyle w:val="Koptekst"/>
      <w:rPr>
        <w:rFonts w:cs="Verdana-Bold"/>
        <w:b/>
        <w:bCs/>
        <w:smallCaps/>
        <w:szCs w:val="18"/>
      </w:rPr>
    </w:pPr>
  </w:p>
  <w:p w14:paraId="1069A85C" w14:textId="77777777" w:rsidR="00527BD4" w:rsidRDefault="00527BD4" w:rsidP="004F44C2"/>
  <w:p w14:paraId="406C930F" w14:textId="77777777" w:rsidR="00527BD4" w:rsidRPr="00740712" w:rsidRDefault="00527BD4" w:rsidP="004F44C2"/>
  <w:p w14:paraId="205284C9"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11E1B" w14:paraId="164A4B16" w14:textId="77777777" w:rsidTr="00751A6A">
      <w:trPr>
        <w:trHeight w:val="2636"/>
      </w:trPr>
      <w:tc>
        <w:tcPr>
          <w:tcW w:w="737" w:type="dxa"/>
        </w:tcPr>
        <w:p w14:paraId="23ABBED6" w14:textId="77777777" w:rsidR="00527BD4" w:rsidRDefault="00527BD4" w:rsidP="00D0609E">
          <w:pPr>
            <w:framePr w:w="6340" w:h="2750" w:hRule="exact" w:hSpace="180" w:wrap="around" w:vAnchor="page" w:hAnchor="text" w:x="3873" w:y="-140"/>
            <w:spacing w:line="240" w:lineRule="auto"/>
          </w:pPr>
        </w:p>
      </w:tc>
      <w:tc>
        <w:tcPr>
          <w:tcW w:w="5156" w:type="dxa"/>
        </w:tcPr>
        <w:p w14:paraId="0EC4D556" w14:textId="77777777" w:rsidR="00527BD4" w:rsidRDefault="00442772"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35BA47F1" wp14:editId="4666AD2F">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3039038F" w14:textId="77777777" w:rsidR="00F4553F" w:rsidRDefault="00F4553F" w:rsidP="00651CEE">
          <w:pPr>
            <w:framePr w:w="6340" w:h="2750" w:hRule="exact" w:hSpace="180" w:wrap="around" w:vAnchor="page" w:hAnchor="text" w:x="3873" w:y="-140"/>
            <w:spacing w:line="240" w:lineRule="auto"/>
          </w:pPr>
        </w:p>
      </w:tc>
    </w:tr>
  </w:tbl>
  <w:p w14:paraId="3B2F3F11" w14:textId="77777777" w:rsidR="00527BD4" w:rsidRDefault="00527BD4" w:rsidP="00D0609E">
    <w:pPr>
      <w:framePr w:w="6340" w:h="2750" w:hRule="exact" w:hSpace="180" w:wrap="around" w:vAnchor="page" w:hAnchor="text" w:x="3873" w:y="-140"/>
    </w:pPr>
  </w:p>
  <w:p w14:paraId="1E93523C"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11E1B" w14:paraId="07E6197B" w14:textId="77777777" w:rsidTr="00A50CF6">
      <w:tc>
        <w:tcPr>
          <w:tcW w:w="2160" w:type="dxa"/>
        </w:tcPr>
        <w:p w14:paraId="14C68039" w14:textId="77777777" w:rsidR="00527BD4" w:rsidRPr="005819CE" w:rsidRDefault="00442772" w:rsidP="00A50CF6">
          <w:pPr>
            <w:pStyle w:val="Huisstijl-Adres"/>
            <w:rPr>
              <w:b/>
            </w:rPr>
          </w:pPr>
          <w:r>
            <w:rPr>
              <w:b/>
            </w:rPr>
            <w:t>Directoraat-generaal Realisatie Groene Groei</w:t>
          </w:r>
          <w:r w:rsidRPr="005819CE">
            <w:rPr>
              <w:b/>
            </w:rPr>
            <w:br/>
          </w:r>
        </w:p>
        <w:p w14:paraId="1E31B592" w14:textId="77777777" w:rsidR="00527BD4" w:rsidRPr="00BE5ED9" w:rsidRDefault="00442772" w:rsidP="00A50CF6">
          <w:pPr>
            <w:pStyle w:val="Huisstijl-Adres"/>
          </w:pPr>
          <w:r>
            <w:rPr>
              <w:b/>
            </w:rPr>
            <w:t>Bezoekadres</w:t>
          </w:r>
          <w:r>
            <w:rPr>
              <w:b/>
            </w:rPr>
            <w:br/>
          </w:r>
          <w:r>
            <w:t>Bezuidenhoutseweg 73</w:t>
          </w:r>
          <w:r w:rsidRPr="005819CE">
            <w:br/>
          </w:r>
          <w:r>
            <w:t>2594 AC Den Haag</w:t>
          </w:r>
        </w:p>
        <w:p w14:paraId="740F519E" w14:textId="77777777" w:rsidR="00EF495B" w:rsidRDefault="00442772" w:rsidP="0098788A">
          <w:pPr>
            <w:pStyle w:val="Huisstijl-Adres"/>
          </w:pPr>
          <w:r>
            <w:rPr>
              <w:b/>
            </w:rPr>
            <w:t>Postadres</w:t>
          </w:r>
          <w:r>
            <w:rPr>
              <w:b/>
            </w:rPr>
            <w:br/>
          </w:r>
          <w:r>
            <w:t>Postbus 20401</w:t>
          </w:r>
          <w:r w:rsidRPr="005819CE">
            <w:br/>
            <w:t>2500 E</w:t>
          </w:r>
          <w:r>
            <w:t>K</w:t>
          </w:r>
          <w:r w:rsidRPr="005819CE">
            <w:t xml:space="preserve"> Den Haag</w:t>
          </w:r>
        </w:p>
        <w:p w14:paraId="0ABB015A" w14:textId="77777777" w:rsidR="00EF495B" w:rsidRPr="005B3814" w:rsidRDefault="00442772" w:rsidP="0098788A">
          <w:pPr>
            <w:pStyle w:val="Huisstijl-Adres"/>
          </w:pPr>
          <w:r>
            <w:rPr>
              <w:b/>
            </w:rPr>
            <w:t>Overheidsidentificatienr</w:t>
          </w:r>
          <w:r>
            <w:rPr>
              <w:b/>
            </w:rPr>
            <w:br/>
          </w:r>
          <w:r w:rsidRPr="005B3814">
            <w:t>00000001003214369000</w:t>
          </w:r>
        </w:p>
        <w:p w14:paraId="62A2500E" w14:textId="7714FFEB" w:rsidR="00527BD4" w:rsidRPr="00396231" w:rsidRDefault="00442772"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E11E1B" w14:paraId="5233530B" w14:textId="77777777" w:rsidTr="00A50CF6">
      <w:trPr>
        <w:trHeight w:hRule="exact" w:val="200"/>
      </w:trPr>
      <w:tc>
        <w:tcPr>
          <w:tcW w:w="2160" w:type="dxa"/>
        </w:tcPr>
        <w:p w14:paraId="216C48D8" w14:textId="77777777" w:rsidR="00527BD4" w:rsidRPr="005819CE" w:rsidRDefault="00527BD4" w:rsidP="00A50CF6"/>
      </w:tc>
    </w:tr>
    <w:tr w:rsidR="00E11E1B" w14:paraId="5EDAF571" w14:textId="77777777" w:rsidTr="00A50CF6">
      <w:tc>
        <w:tcPr>
          <w:tcW w:w="2160" w:type="dxa"/>
        </w:tcPr>
        <w:p w14:paraId="1605BF44" w14:textId="77777777" w:rsidR="000C0163" w:rsidRPr="005819CE" w:rsidRDefault="00442772" w:rsidP="000C0163">
          <w:pPr>
            <w:pStyle w:val="Huisstijl-Kopje"/>
          </w:pPr>
          <w:r>
            <w:t>Ons kenmerk</w:t>
          </w:r>
          <w:r w:rsidRPr="005819CE">
            <w:t xml:space="preserve"> </w:t>
          </w:r>
        </w:p>
        <w:p w14:paraId="43102EAA" w14:textId="74079EB7" w:rsidR="00527BD4" w:rsidRPr="005819CE" w:rsidRDefault="00442772" w:rsidP="00396231">
          <w:pPr>
            <w:pStyle w:val="Huisstijl-Gegeven"/>
          </w:pPr>
          <w:r>
            <w:t>KGG_DGRGG</w:t>
          </w:r>
          <w:r w:rsidR="00926AE2">
            <w:t xml:space="preserve"> / </w:t>
          </w:r>
          <w:r>
            <w:t>105418159</w:t>
          </w:r>
        </w:p>
      </w:tc>
    </w:tr>
  </w:tbl>
  <w:p w14:paraId="1106C70C"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11E1B" w14:paraId="6DDEAD0B" w14:textId="77777777" w:rsidTr="007610AA">
      <w:trPr>
        <w:trHeight w:val="400"/>
      </w:trPr>
      <w:tc>
        <w:tcPr>
          <w:tcW w:w="7520" w:type="dxa"/>
          <w:gridSpan w:val="2"/>
        </w:tcPr>
        <w:p w14:paraId="4C0EC66A" w14:textId="77777777" w:rsidR="00527BD4" w:rsidRPr="00BC3B53" w:rsidRDefault="00442772" w:rsidP="00A50CF6">
          <w:pPr>
            <w:pStyle w:val="Huisstijl-Retouradres"/>
          </w:pPr>
          <w:r>
            <w:t>&gt; Retouradres Postbus 20401 2500 EK Den Haag</w:t>
          </w:r>
        </w:p>
      </w:tc>
    </w:tr>
    <w:tr w:rsidR="00E11E1B" w14:paraId="54B9E5F7" w14:textId="77777777" w:rsidTr="007610AA">
      <w:tc>
        <w:tcPr>
          <w:tcW w:w="7520" w:type="dxa"/>
          <w:gridSpan w:val="2"/>
        </w:tcPr>
        <w:p w14:paraId="12A1655A" w14:textId="77777777" w:rsidR="00527BD4" w:rsidRPr="00983E8F" w:rsidRDefault="00527BD4" w:rsidP="00A50CF6">
          <w:pPr>
            <w:pStyle w:val="Huisstijl-Rubricering"/>
          </w:pPr>
        </w:p>
      </w:tc>
    </w:tr>
    <w:tr w:rsidR="00E11E1B" w14:paraId="0E8CDEA5" w14:textId="77777777" w:rsidTr="007610AA">
      <w:trPr>
        <w:trHeight w:hRule="exact" w:val="2440"/>
      </w:trPr>
      <w:tc>
        <w:tcPr>
          <w:tcW w:w="7520" w:type="dxa"/>
          <w:gridSpan w:val="2"/>
        </w:tcPr>
        <w:p w14:paraId="7AB81E60" w14:textId="77777777" w:rsidR="00527BD4" w:rsidRDefault="00442772" w:rsidP="00A50CF6">
          <w:pPr>
            <w:pStyle w:val="Huisstijl-NAW"/>
          </w:pPr>
          <w:r>
            <w:t xml:space="preserve">De Voorzitter van de Tweede Kamer </w:t>
          </w:r>
        </w:p>
        <w:p w14:paraId="04724D6D" w14:textId="77777777" w:rsidR="00D87195" w:rsidRDefault="00442772" w:rsidP="00D87195">
          <w:pPr>
            <w:pStyle w:val="Huisstijl-NAW"/>
          </w:pPr>
          <w:r>
            <w:t>der Staten-Generaal</w:t>
          </w:r>
        </w:p>
        <w:p w14:paraId="30110E83" w14:textId="77777777" w:rsidR="00EA0F13" w:rsidRDefault="00442772" w:rsidP="00EA0F13">
          <w:pPr>
            <w:rPr>
              <w:szCs w:val="18"/>
            </w:rPr>
          </w:pPr>
          <w:r>
            <w:rPr>
              <w:szCs w:val="18"/>
            </w:rPr>
            <w:t>Prinses Irenestraat 6</w:t>
          </w:r>
        </w:p>
        <w:p w14:paraId="19668F1C" w14:textId="77777777" w:rsidR="00985E56" w:rsidRDefault="00442772" w:rsidP="00EA0F13">
          <w:r>
            <w:rPr>
              <w:szCs w:val="18"/>
            </w:rPr>
            <w:t>2595 BD  DEN HAAG</w:t>
          </w:r>
        </w:p>
      </w:tc>
    </w:tr>
    <w:tr w:rsidR="00E11E1B" w14:paraId="16384C77" w14:textId="77777777" w:rsidTr="007610AA">
      <w:trPr>
        <w:trHeight w:hRule="exact" w:val="400"/>
      </w:trPr>
      <w:tc>
        <w:tcPr>
          <w:tcW w:w="7520" w:type="dxa"/>
          <w:gridSpan w:val="2"/>
        </w:tcPr>
        <w:p w14:paraId="4D461FA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11E1B" w14:paraId="4BA35733" w14:textId="77777777" w:rsidTr="007610AA">
      <w:trPr>
        <w:trHeight w:val="240"/>
      </w:trPr>
      <w:tc>
        <w:tcPr>
          <w:tcW w:w="900" w:type="dxa"/>
        </w:tcPr>
        <w:p w14:paraId="08DA3711" w14:textId="77777777" w:rsidR="00527BD4" w:rsidRPr="007709EF" w:rsidRDefault="00442772" w:rsidP="00A50CF6">
          <w:pPr>
            <w:rPr>
              <w:szCs w:val="18"/>
            </w:rPr>
          </w:pPr>
          <w:r>
            <w:rPr>
              <w:szCs w:val="18"/>
            </w:rPr>
            <w:t>Datum</w:t>
          </w:r>
        </w:p>
      </w:tc>
      <w:tc>
        <w:tcPr>
          <w:tcW w:w="6620" w:type="dxa"/>
        </w:tcPr>
        <w:p w14:paraId="367F45BE" w14:textId="0B8CD0B0" w:rsidR="00527BD4" w:rsidRPr="007709EF" w:rsidRDefault="00BD716A" w:rsidP="00A50CF6">
          <w:r>
            <w:t>2 april 2026</w:t>
          </w:r>
        </w:p>
      </w:tc>
    </w:tr>
    <w:tr w:rsidR="00E11E1B" w14:paraId="7428E4A5" w14:textId="77777777" w:rsidTr="007610AA">
      <w:trPr>
        <w:trHeight w:val="240"/>
      </w:trPr>
      <w:tc>
        <w:tcPr>
          <w:tcW w:w="900" w:type="dxa"/>
        </w:tcPr>
        <w:p w14:paraId="54551CD0" w14:textId="77777777" w:rsidR="00527BD4" w:rsidRPr="007709EF" w:rsidRDefault="00442772" w:rsidP="00A50CF6">
          <w:pPr>
            <w:rPr>
              <w:szCs w:val="18"/>
            </w:rPr>
          </w:pPr>
          <w:r>
            <w:rPr>
              <w:szCs w:val="18"/>
            </w:rPr>
            <w:t>Betreft</w:t>
          </w:r>
        </w:p>
      </w:tc>
      <w:tc>
        <w:tcPr>
          <w:tcW w:w="6620" w:type="dxa"/>
        </w:tcPr>
        <w:p w14:paraId="603F36DF" w14:textId="6C1E9FF2" w:rsidR="00527BD4" w:rsidRPr="007709EF" w:rsidRDefault="00442772" w:rsidP="00A50CF6">
          <w:r>
            <w:t>Beantwoording Kamervragen</w:t>
          </w:r>
          <w:r w:rsidR="00396231">
            <w:t xml:space="preserve"> </w:t>
          </w:r>
          <w:r w:rsidR="00882442">
            <w:t xml:space="preserve">over de </w:t>
          </w:r>
          <w:r>
            <w:t>brief</w:t>
          </w:r>
          <w:r w:rsidR="00882442">
            <w:t xml:space="preserve"> van</w:t>
          </w:r>
          <w:r>
            <w:t xml:space="preserve"> 117 economen </w:t>
          </w:r>
          <w:r w:rsidR="003871C5">
            <w:t xml:space="preserve">betreffende de economische beoordeling </w:t>
          </w:r>
          <w:r>
            <w:t>maatwerkafspra</w:t>
          </w:r>
          <w:r w:rsidR="003871C5">
            <w:t>ken met Tata Steel Nederland</w:t>
          </w:r>
        </w:p>
      </w:tc>
    </w:tr>
  </w:tbl>
  <w:p w14:paraId="5FD893C3"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2368B048">
      <w:start w:val="1"/>
      <w:numFmt w:val="bullet"/>
      <w:pStyle w:val="Lijstopsomteken"/>
      <w:lvlText w:val="•"/>
      <w:lvlJc w:val="left"/>
      <w:pPr>
        <w:tabs>
          <w:tab w:val="num" w:pos="227"/>
        </w:tabs>
        <w:ind w:left="227" w:hanging="227"/>
      </w:pPr>
      <w:rPr>
        <w:rFonts w:ascii="Verdana" w:hAnsi="Verdana" w:hint="default"/>
        <w:sz w:val="18"/>
        <w:szCs w:val="18"/>
      </w:rPr>
    </w:lvl>
    <w:lvl w:ilvl="1" w:tplc="4B1252B0" w:tentative="1">
      <w:start w:val="1"/>
      <w:numFmt w:val="bullet"/>
      <w:lvlText w:val="o"/>
      <w:lvlJc w:val="left"/>
      <w:pPr>
        <w:tabs>
          <w:tab w:val="num" w:pos="1440"/>
        </w:tabs>
        <w:ind w:left="1440" w:hanging="360"/>
      </w:pPr>
      <w:rPr>
        <w:rFonts w:ascii="Courier New" w:hAnsi="Courier New" w:cs="Courier New" w:hint="default"/>
      </w:rPr>
    </w:lvl>
    <w:lvl w:ilvl="2" w:tplc="B094A5B4" w:tentative="1">
      <w:start w:val="1"/>
      <w:numFmt w:val="bullet"/>
      <w:lvlText w:val=""/>
      <w:lvlJc w:val="left"/>
      <w:pPr>
        <w:tabs>
          <w:tab w:val="num" w:pos="2160"/>
        </w:tabs>
        <w:ind w:left="2160" w:hanging="360"/>
      </w:pPr>
      <w:rPr>
        <w:rFonts w:ascii="Wingdings" w:hAnsi="Wingdings" w:hint="default"/>
      </w:rPr>
    </w:lvl>
    <w:lvl w:ilvl="3" w:tplc="9C169068" w:tentative="1">
      <w:start w:val="1"/>
      <w:numFmt w:val="bullet"/>
      <w:lvlText w:val=""/>
      <w:lvlJc w:val="left"/>
      <w:pPr>
        <w:tabs>
          <w:tab w:val="num" w:pos="2880"/>
        </w:tabs>
        <w:ind w:left="2880" w:hanging="360"/>
      </w:pPr>
      <w:rPr>
        <w:rFonts w:ascii="Symbol" w:hAnsi="Symbol" w:hint="default"/>
      </w:rPr>
    </w:lvl>
    <w:lvl w:ilvl="4" w:tplc="6AEC5BA0" w:tentative="1">
      <w:start w:val="1"/>
      <w:numFmt w:val="bullet"/>
      <w:lvlText w:val="o"/>
      <w:lvlJc w:val="left"/>
      <w:pPr>
        <w:tabs>
          <w:tab w:val="num" w:pos="3600"/>
        </w:tabs>
        <w:ind w:left="3600" w:hanging="360"/>
      </w:pPr>
      <w:rPr>
        <w:rFonts w:ascii="Courier New" w:hAnsi="Courier New" w:cs="Courier New" w:hint="default"/>
      </w:rPr>
    </w:lvl>
    <w:lvl w:ilvl="5" w:tplc="7A8CB998" w:tentative="1">
      <w:start w:val="1"/>
      <w:numFmt w:val="bullet"/>
      <w:lvlText w:val=""/>
      <w:lvlJc w:val="left"/>
      <w:pPr>
        <w:tabs>
          <w:tab w:val="num" w:pos="4320"/>
        </w:tabs>
        <w:ind w:left="4320" w:hanging="360"/>
      </w:pPr>
      <w:rPr>
        <w:rFonts w:ascii="Wingdings" w:hAnsi="Wingdings" w:hint="default"/>
      </w:rPr>
    </w:lvl>
    <w:lvl w:ilvl="6" w:tplc="943C4686" w:tentative="1">
      <w:start w:val="1"/>
      <w:numFmt w:val="bullet"/>
      <w:lvlText w:val=""/>
      <w:lvlJc w:val="left"/>
      <w:pPr>
        <w:tabs>
          <w:tab w:val="num" w:pos="5040"/>
        </w:tabs>
        <w:ind w:left="5040" w:hanging="360"/>
      </w:pPr>
      <w:rPr>
        <w:rFonts w:ascii="Symbol" w:hAnsi="Symbol" w:hint="default"/>
      </w:rPr>
    </w:lvl>
    <w:lvl w:ilvl="7" w:tplc="0ADAB14E" w:tentative="1">
      <w:start w:val="1"/>
      <w:numFmt w:val="bullet"/>
      <w:lvlText w:val="o"/>
      <w:lvlJc w:val="left"/>
      <w:pPr>
        <w:tabs>
          <w:tab w:val="num" w:pos="5760"/>
        </w:tabs>
        <w:ind w:left="5760" w:hanging="360"/>
      </w:pPr>
      <w:rPr>
        <w:rFonts w:ascii="Courier New" w:hAnsi="Courier New" w:cs="Courier New" w:hint="default"/>
      </w:rPr>
    </w:lvl>
    <w:lvl w:ilvl="8" w:tplc="76562EB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74266748">
      <w:start w:val="1"/>
      <w:numFmt w:val="bullet"/>
      <w:pStyle w:val="Lijstopsomteken2"/>
      <w:lvlText w:val="–"/>
      <w:lvlJc w:val="left"/>
      <w:pPr>
        <w:tabs>
          <w:tab w:val="num" w:pos="227"/>
        </w:tabs>
        <w:ind w:left="227" w:firstLine="0"/>
      </w:pPr>
      <w:rPr>
        <w:rFonts w:ascii="Verdana" w:hAnsi="Verdana" w:hint="default"/>
      </w:rPr>
    </w:lvl>
    <w:lvl w:ilvl="1" w:tplc="C6B8F566" w:tentative="1">
      <w:start w:val="1"/>
      <w:numFmt w:val="bullet"/>
      <w:lvlText w:val="o"/>
      <w:lvlJc w:val="left"/>
      <w:pPr>
        <w:tabs>
          <w:tab w:val="num" w:pos="1440"/>
        </w:tabs>
        <w:ind w:left="1440" w:hanging="360"/>
      </w:pPr>
      <w:rPr>
        <w:rFonts w:ascii="Courier New" w:hAnsi="Courier New" w:cs="Courier New" w:hint="default"/>
      </w:rPr>
    </w:lvl>
    <w:lvl w:ilvl="2" w:tplc="D4FA1858" w:tentative="1">
      <w:start w:val="1"/>
      <w:numFmt w:val="bullet"/>
      <w:lvlText w:val=""/>
      <w:lvlJc w:val="left"/>
      <w:pPr>
        <w:tabs>
          <w:tab w:val="num" w:pos="2160"/>
        </w:tabs>
        <w:ind w:left="2160" w:hanging="360"/>
      </w:pPr>
      <w:rPr>
        <w:rFonts w:ascii="Wingdings" w:hAnsi="Wingdings" w:hint="default"/>
      </w:rPr>
    </w:lvl>
    <w:lvl w:ilvl="3" w:tplc="6D18BCE8" w:tentative="1">
      <w:start w:val="1"/>
      <w:numFmt w:val="bullet"/>
      <w:lvlText w:val=""/>
      <w:lvlJc w:val="left"/>
      <w:pPr>
        <w:tabs>
          <w:tab w:val="num" w:pos="2880"/>
        </w:tabs>
        <w:ind w:left="2880" w:hanging="360"/>
      </w:pPr>
      <w:rPr>
        <w:rFonts w:ascii="Symbol" w:hAnsi="Symbol" w:hint="default"/>
      </w:rPr>
    </w:lvl>
    <w:lvl w:ilvl="4" w:tplc="89FAC0BA" w:tentative="1">
      <w:start w:val="1"/>
      <w:numFmt w:val="bullet"/>
      <w:lvlText w:val="o"/>
      <w:lvlJc w:val="left"/>
      <w:pPr>
        <w:tabs>
          <w:tab w:val="num" w:pos="3600"/>
        </w:tabs>
        <w:ind w:left="3600" w:hanging="360"/>
      </w:pPr>
      <w:rPr>
        <w:rFonts w:ascii="Courier New" w:hAnsi="Courier New" w:cs="Courier New" w:hint="default"/>
      </w:rPr>
    </w:lvl>
    <w:lvl w:ilvl="5" w:tplc="1AFEDA06" w:tentative="1">
      <w:start w:val="1"/>
      <w:numFmt w:val="bullet"/>
      <w:lvlText w:val=""/>
      <w:lvlJc w:val="left"/>
      <w:pPr>
        <w:tabs>
          <w:tab w:val="num" w:pos="4320"/>
        </w:tabs>
        <w:ind w:left="4320" w:hanging="360"/>
      </w:pPr>
      <w:rPr>
        <w:rFonts w:ascii="Wingdings" w:hAnsi="Wingdings" w:hint="default"/>
      </w:rPr>
    </w:lvl>
    <w:lvl w:ilvl="6" w:tplc="AC360DD8" w:tentative="1">
      <w:start w:val="1"/>
      <w:numFmt w:val="bullet"/>
      <w:lvlText w:val=""/>
      <w:lvlJc w:val="left"/>
      <w:pPr>
        <w:tabs>
          <w:tab w:val="num" w:pos="5040"/>
        </w:tabs>
        <w:ind w:left="5040" w:hanging="360"/>
      </w:pPr>
      <w:rPr>
        <w:rFonts w:ascii="Symbol" w:hAnsi="Symbol" w:hint="default"/>
      </w:rPr>
    </w:lvl>
    <w:lvl w:ilvl="7" w:tplc="65A04C0E" w:tentative="1">
      <w:start w:val="1"/>
      <w:numFmt w:val="bullet"/>
      <w:lvlText w:val="o"/>
      <w:lvlJc w:val="left"/>
      <w:pPr>
        <w:tabs>
          <w:tab w:val="num" w:pos="5760"/>
        </w:tabs>
        <w:ind w:left="5760" w:hanging="360"/>
      </w:pPr>
      <w:rPr>
        <w:rFonts w:ascii="Courier New" w:hAnsi="Courier New" w:cs="Courier New" w:hint="default"/>
      </w:rPr>
    </w:lvl>
    <w:lvl w:ilvl="8" w:tplc="112C0E2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61118906">
    <w:abstractNumId w:val="10"/>
  </w:num>
  <w:num w:numId="2" w16cid:durableId="234972713">
    <w:abstractNumId w:val="7"/>
  </w:num>
  <w:num w:numId="3" w16cid:durableId="127210613">
    <w:abstractNumId w:val="6"/>
  </w:num>
  <w:num w:numId="4" w16cid:durableId="1661499094">
    <w:abstractNumId w:val="5"/>
  </w:num>
  <w:num w:numId="5" w16cid:durableId="1156455978">
    <w:abstractNumId w:val="4"/>
  </w:num>
  <w:num w:numId="6" w16cid:durableId="1039403294">
    <w:abstractNumId w:val="8"/>
  </w:num>
  <w:num w:numId="7" w16cid:durableId="719548823">
    <w:abstractNumId w:val="3"/>
  </w:num>
  <w:num w:numId="8" w16cid:durableId="824979284">
    <w:abstractNumId w:val="2"/>
  </w:num>
  <w:num w:numId="9" w16cid:durableId="364402989">
    <w:abstractNumId w:val="1"/>
  </w:num>
  <w:num w:numId="10" w16cid:durableId="617103456">
    <w:abstractNumId w:val="0"/>
  </w:num>
  <w:num w:numId="11" w16cid:durableId="1178081002">
    <w:abstractNumId w:val="9"/>
  </w:num>
  <w:num w:numId="12" w16cid:durableId="1534533620">
    <w:abstractNumId w:val="11"/>
  </w:num>
  <w:num w:numId="13" w16cid:durableId="137191115">
    <w:abstractNumId w:val="13"/>
  </w:num>
  <w:num w:numId="14" w16cid:durableId="182867177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2778D"/>
    <w:rsid w:val="00033CDD"/>
    <w:rsid w:val="00034A84"/>
    <w:rsid w:val="00035E67"/>
    <w:rsid w:val="000366F3"/>
    <w:rsid w:val="00042A5B"/>
    <w:rsid w:val="00056704"/>
    <w:rsid w:val="0006024D"/>
    <w:rsid w:val="00063824"/>
    <w:rsid w:val="00071F28"/>
    <w:rsid w:val="00074079"/>
    <w:rsid w:val="00092799"/>
    <w:rsid w:val="00092C5F"/>
    <w:rsid w:val="00096680"/>
    <w:rsid w:val="000A0F36"/>
    <w:rsid w:val="000A174A"/>
    <w:rsid w:val="000A3E0A"/>
    <w:rsid w:val="000A65AC"/>
    <w:rsid w:val="000A7159"/>
    <w:rsid w:val="000B20A9"/>
    <w:rsid w:val="000B7281"/>
    <w:rsid w:val="000B7FAB"/>
    <w:rsid w:val="000C0163"/>
    <w:rsid w:val="000C1BA1"/>
    <w:rsid w:val="000C3EA9"/>
    <w:rsid w:val="000D0225"/>
    <w:rsid w:val="000E7895"/>
    <w:rsid w:val="000F161D"/>
    <w:rsid w:val="000F3CAA"/>
    <w:rsid w:val="00102ABB"/>
    <w:rsid w:val="00103183"/>
    <w:rsid w:val="0010628F"/>
    <w:rsid w:val="00121BF0"/>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01DC"/>
    <w:rsid w:val="00196B8B"/>
    <w:rsid w:val="001A2BEA"/>
    <w:rsid w:val="001A368F"/>
    <w:rsid w:val="001A6D93"/>
    <w:rsid w:val="001A78A4"/>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B6C0A"/>
    <w:rsid w:val="002C2830"/>
    <w:rsid w:val="002D001A"/>
    <w:rsid w:val="002D28E2"/>
    <w:rsid w:val="002D317B"/>
    <w:rsid w:val="002D3587"/>
    <w:rsid w:val="002D502D"/>
    <w:rsid w:val="002E0F69"/>
    <w:rsid w:val="002F5147"/>
    <w:rsid w:val="002F7ABD"/>
    <w:rsid w:val="00312597"/>
    <w:rsid w:val="00312A4C"/>
    <w:rsid w:val="00327BA5"/>
    <w:rsid w:val="0033326F"/>
    <w:rsid w:val="00334154"/>
    <w:rsid w:val="003372C4"/>
    <w:rsid w:val="00340ECA"/>
    <w:rsid w:val="00341FA0"/>
    <w:rsid w:val="00344F3D"/>
    <w:rsid w:val="00345299"/>
    <w:rsid w:val="00351A8D"/>
    <w:rsid w:val="003526BB"/>
    <w:rsid w:val="00352BCF"/>
    <w:rsid w:val="00352DD1"/>
    <w:rsid w:val="00352DFB"/>
    <w:rsid w:val="00353932"/>
    <w:rsid w:val="0035464B"/>
    <w:rsid w:val="00356768"/>
    <w:rsid w:val="00357994"/>
    <w:rsid w:val="00361A56"/>
    <w:rsid w:val="0036252A"/>
    <w:rsid w:val="00364D9D"/>
    <w:rsid w:val="00371048"/>
    <w:rsid w:val="0037396C"/>
    <w:rsid w:val="0037421D"/>
    <w:rsid w:val="00376093"/>
    <w:rsid w:val="00376D76"/>
    <w:rsid w:val="00383DA1"/>
    <w:rsid w:val="00385F30"/>
    <w:rsid w:val="003871C5"/>
    <w:rsid w:val="00393696"/>
    <w:rsid w:val="00393963"/>
    <w:rsid w:val="00395575"/>
    <w:rsid w:val="00395672"/>
    <w:rsid w:val="00396231"/>
    <w:rsid w:val="003A06C8"/>
    <w:rsid w:val="003A0D7C"/>
    <w:rsid w:val="003A5290"/>
    <w:rsid w:val="003B0155"/>
    <w:rsid w:val="003B7EE7"/>
    <w:rsid w:val="003C2CCB"/>
    <w:rsid w:val="003D2F35"/>
    <w:rsid w:val="003D39EC"/>
    <w:rsid w:val="003D5DED"/>
    <w:rsid w:val="003E3DD5"/>
    <w:rsid w:val="003F07C6"/>
    <w:rsid w:val="003F1F6B"/>
    <w:rsid w:val="003F3757"/>
    <w:rsid w:val="003F38BD"/>
    <w:rsid w:val="003F44B7"/>
    <w:rsid w:val="004008E9"/>
    <w:rsid w:val="004032D9"/>
    <w:rsid w:val="00405C2A"/>
    <w:rsid w:val="00413D48"/>
    <w:rsid w:val="00423A19"/>
    <w:rsid w:val="00441AC2"/>
    <w:rsid w:val="0044249B"/>
    <w:rsid w:val="00442772"/>
    <w:rsid w:val="0045023C"/>
    <w:rsid w:val="00451A5B"/>
    <w:rsid w:val="00452BCD"/>
    <w:rsid w:val="00452CEA"/>
    <w:rsid w:val="00465B52"/>
    <w:rsid w:val="0046708E"/>
    <w:rsid w:val="00472A65"/>
    <w:rsid w:val="00472D29"/>
    <w:rsid w:val="00474463"/>
    <w:rsid w:val="00474B75"/>
    <w:rsid w:val="00483F0B"/>
    <w:rsid w:val="0049064D"/>
    <w:rsid w:val="00496319"/>
    <w:rsid w:val="00497279"/>
    <w:rsid w:val="004A163B"/>
    <w:rsid w:val="004A670A"/>
    <w:rsid w:val="004B2F0C"/>
    <w:rsid w:val="004B5465"/>
    <w:rsid w:val="004B70F0"/>
    <w:rsid w:val="004C2187"/>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624F2"/>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B7731"/>
    <w:rsid w:val="005C34E1"/>
    <w:rsid w:val="005C3FE0"/>
    <w:rsid w:val="005C740C"/>
    <w:rsid w:val="005D625B"/>
    <w:rsid w:val="005E6FDA"/>
    <w:rsid w:val="005F0D54"/>
    <w:rsid w:val="005F62D3"/>
    <w:rsid w:val="005F6D11"/>
    <w:rsid w:val="00600CF0"/>
    <w:rsid w:val="006048F4"/>
    <w:rsid w:val="006050B9"/>
    <w:rsid w:val="0060660A"/>
    <w:rsid w:val="006077D9"/>
    <w:rsid w:val="00613B1D"/>
    <w:rsid w:val="00617A44"/>
    <w:rsid w:val="006202B6"/>
    <w:rsid w:val="00625CD0"/>
    <w:rsid w:val="0062627D"/>
    <w:rsid w:val="00627432"/>
    <w:rsid w:val="006448E4"/>
    <w:rsid w:val="00645414"/>
    <w:rsid w:val="00647FD1"/>
    <w:rsid w:val="00651CEE"/>
    <w:rsid w:val="00653606"/>
    <w:rsid w:val="006610E9"/>
    <w:rsid w:val="00661591"/>
    <w:rsid w:val="00661A43"/>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C4D2A"/>
    <w:rsid w:val="006D1016"/>
    <w:rsid w:val="006D17F2"/>
    <w:rsid w:val="006D5AA9"/>
    <w:rsid w:val="006E3546"/>
    <w:rsid w:val="006E3FA9"/>
    <w:rsid w:val="006E7D82"/>
    <w:rsid w:val="006F038F"/>
    <w:rsid w:val="006F0F93"/>
    <w:rsid w:val="006F31F2"/>
    <w:rsid w:val="006F7494"/>
    <w:rsid w:val="006F751F"/>
    <w:rsid w:val="00714DC5"/>
    <w:rsid w:val="00715237"/>
    <w:rsid w:val="00721AE1"/>
    <w:rsid w:val="007254A5"/>
    <w:rsid w:val="00725748"/>
    <w:rsid w:val="00730E53"/>
    <w:rsid w:val="00735D88"/>
    <w:rsid w:val="0073720D"/>
    <w:rsid w:val="00737507"/>
    <w:rsid w:val="00740712"/>
    <w:rsid w:val="00742AB9"/>
    <w:rsid w:val="00747885"/>
    <w:rsid w:val="00751A6A"/>
    <w:rsid w:val="00754FBF"/>
    <w:rsid w:val="007610AA"/>
    <w:rsid w:val="007709EF"/>
    <w:rsid w:val="00782701"/>
    <w:rsid w:val="00783559"/>
    <w:rsid w:val="00792A8D"/>
    <w:rsid w:val="0079551B"/>
    <w:rsid w:val="00796DE4"/>
    <w:rsid w:val="00797AA5"/>
    <w:rsid w:val="007A26BD"/>
    <w:rsid w:val="007A4105"/>
    <w:rsid w:val="007B4503"/>
    <w:rsid w:val="007C406E"/>
    <w:rsid w:val="007C5183"/>
    <w:rsid w:val="007C7573"/>
    <w:rsid w:val="007E2B20"/>
    <w:rsid w:val="007F3645"/>
    <w:rsid w:val="007F439C"/>
    <w:rsid w:val="007F5331"/>
    <w:rsid w:val="007F6424"/>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642EB"/>
    <w:rsid w:val="00872271"/>
    <w:rsid w:val="00882442"/>
    <w:rsid w:val="00883137"/>
    <w:rsid w:val="00894A3B"/>
    <w:rsid w:val="008A1F5D"/>
    <w:rsid w:val="008A28F5"/>
    <w:rsid w:val="008B1198"/>
    <w:rsid w:val="008B3471"/>
    <w:rsid w:val="008B3929"/>
    <w:rsid w:val="008B4125"/>
    <w:rsid w:val="008B4CB3"/>
    <w:rsid w:val="008B567B"/>
    <w:rsid w:val="008B7B24"/>
    <w:rsid w:val="008C356D"/>
    <w:rsid w:val="008C7118"/>
    <w:rsid w:val="008D36B8"/>
    <w:rsid w:val="008D43B5"/>
    <w:rsid w:val="008E0B3F"/>
    <w:rsid w:val="008E49AD"/>
    <w:rsid w:val="008E698E"/>
    <w:rsid w:val="008F2584"/>
    <w:rsid w:val="008F3246"/>
    <w:rsid w:val="008F3C1B"/>
    <w:rsid w:val="008F508C"/>
    <w:rsid w:val="00901BE9"/>
    <w:rsid w:val="0090271B"/>
    <w:rsid w:val="00903F48"/>
    <w:rsid w:val="00910642"/>
    <w:rsid w:val="00910DDF"/>
    <w:rsid w:val="009172D0"/>
    <w:rsid w:val="0092316D"/>
    <w:rsid w:val="00923CBD"/>
    <w:rsid w:val="00926AE2"/>
    <w:rsid w:val="00930B13"/>
    <w:rsid w:val="009311C8"/>
    <w:rsid w:val="00933376"/>
    <w:rsid w:val="00933A2F"/>
    <w:rsid w:val="00947DEE"/>
    <w:rsid w:val="00953E1B"/>
    <w:rsid w:val="00962C44"/>
    <w:rsid w:val="009716D8"/>
    <w:rsid w:val="009718F9"/>
    <w:rsid w:val="00971F42"/>
    <w:rsid w:val="00972FB9"/>
    <w:rsid w:val="00975112"/>
    <w:rsid w:val="00981768"/>
    <w:rsid w:val="00983E8F"/>
    <w:rsid w:val="00985E56"/>
    <w:rsid w:val="0098788A"/>
    <w:rsid w:val="00994FDA"/>
    <w:rsid w:val="009A31BF"/>
    <w:rsid w:val="009A3B71"/>
    <w:rsid w:val="009A573F"/>
    <w:rsid w:val="009A61BC"/>
    <w:rsid w:val="009B0138"/>
    <w:rsid w:val="009B0FE9"/>
    <w:rsid w:val="009B173A"/>
    <w:rsid w:val="009C3F20"/>
    <w:rsid w:val="009C40B7"/>
    <w:rsid w:val="009C7CA1"/>
    <w:rsid w:val="009D043D"/>
    <w:rsid w:val="009F3259"/>
    <w:rsid w:val="00A037D5"/>
    <w:rsid w:val="00A056DE"/>
    <w:rsid w:val="00A05D7B"/>
    <w:rsid w:val="00A1247D"/>
    <w:rsid w:val="00A128AD"/>
    <w:rsid w:val="00A164D0"/>
    <w:rsid w:val="00A21E76"/>
    <w:rsid w:val="00A23365"/>
    <w:rsid w:val="00A23BC8"/>
    <w:rsid w:val="00A245F8"/>
    <w:rsid w:val="00A30E68"/>
    <w:rsid w:val="00A31933"/>
    <w:rsid w:val="00A329D2"/>
    <w:rsid w:val="00A34AA0"/>
    <w:rsid w:val="00A3715C"/>
    <w:rsid w:val="00A413B4"/>
    <w:rsid w:val="00A41FE2"/>
    <w:rsid w:val="00A46FEF"/>
    <w:rsid w:val="00A47948"/>
    <w:rsid w:val="00A50CF6"/>
    <w:rsid w:val="00A5305C"/>
    <w:rsid w:val="00A56603"/>
    <w:rsid w:val="00A56946"/>
    <w:rsid w:val="00A6170E"/>
    <w:rsid w:val="00A63B8C"/>
    <w:rsid w:val="00A715F8"/>
    <w:rsid w:val="00A77F6F"/>
    <w:rsid w:val="00A831FD"/>
    <w:rsid w:val="00A83352"/>
    <w:rsid w:val="00A850A2"/>
    <w:rsid w:val="00A91401"/>
    <w:rsid w:val="00A91FA3"/>
    <w:rsid w:val="00A927D3"/>
    <w:rsid w:val="00AA0C1B"/>
    <w:rsid w:val="00AA3433"/>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1330"/>
    <w:rsid w:val="00B259C8"/>
    <w:rsid w:val="00B26CCF"/>
    <w:rsid w:val="00B30FC2"/>
    <w:rsid w:val="00B331A2"/>
    <w:rsid w:val="00B425F0"/>
    <w:rsid w:val="00B42DFA"/>
    <w:rsid w:val="00B531DD"/>
    <w:rsid w:val="00B55014"/>
    <w:rsid w:val="00B55136"/>
    <w:rsid w:val="00B62232"/>
    <w:rsid w:val="00B70BF3"/>
    <w:rsid w:val="00B71DC2"/>
    <w:rsid w:val="00B849F5"/>
    <w:rsid w:val="00B86B4E"/>
    <w:rsid w:val="00B90C02"/>
    <w:rsid w:val="00B91CFC"/>
    <w:rsid w:val="00B93893"/>
    <w:rsid w:val="00BA1397"/>
    <w:rsid w:val="00BA2807"/>
    <w:rsid w:val="00BA51E1"/>
    <w:rsid w:val="00BA7E0A"/>
    <w:rsid w:val="00BB1030"/>
    <w:rsid w:val="00BC2C00"/>
    <w:rsid w:val="00BC3B53"/>
    <w:rsid w:val="00BC3B96"/>
    <w:rsid w:val="00BC4AE3"/>
    <w:rsid w:val="00BC5B28"/>
    <w:rsid w:val="00BD2370"/>
    <w:rsid w:val="00BD647A"/>
    <w:rsid w:val="00BD716A"/>
    <w:rsid w:val="00BE3F88"/>
    <w:rsid w:val="00BE4756"/>
    <w:rsid w:val="00BE5ED9"/>
    <w:rsid w:val="00BE7B41"/>
    <w:rsid w:val="00C1417C"/>
    <w:rsid w:val="00C15A91"/>
    <w:rsid w:val="00C206F1"/>
    <w:rsid w:val="00C217E1"/>
    <w:rsid w:val="00C219B1"/>
    <w:rsid w:val="00C2505C"/>
    <w:rsid w:val="00C25917"/>
    <w:rsid w:val="00C4015B"/>
    <w:rsid w:val="00C40C60"/>
    <w:rsid w:val="00C435ED"/>
    <w:rsid w:val="00C5258E"/>
    <w:rsid w:val="00C530C9"/>
    <w:rsid w:val="00C619A7"/>
    <w:rsid w:val="00C65B47"/>
    <w:rsid w:val="00C73D5F"/>
    <w:rsid w:val="00C80C32"/>
    <w:rsid w:val="00C82AFE"/>
    <w:rsid w:val="00C83DBC"/>
    <w:rsid w:val="00C97C80"/>
    <w:rsid w:val="00CA47D3"/>
    <w:rsid w:val="00CA6533"/>
    <w:rsid w:val="00CA6A25"/>
    <w:rsid w:val="00CA6A3F"/>
    <w:rsid w:val="00CA7C99"/>
    <w:rsid w:val="00CC6290"/>
    <w:rsid w:val="00CD0A8E"/>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E1B"/>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2E03"/>
    <w:rsid w:val="00E850D3"/>
    <w:rsid w:val="00E853D6"/>
    <w:rsid w:val="00E876B9"/>
    <w:rsid w:val="00E97588"/>
    <w:rsid w:val="00EA0F13"/>
    <w:rsid w:val="00EC0DFF"/>
    <w:rsid w:val="00EC237D"/>
    <w:rsid w:val="00EC2918"/>
    <w:rsid w:val="00EC4D0E"/>
    <w:rsid w:val="00EC4E2B"/>
    <w:rsid w:val="00ED072A"/>
    <w:rsid w:val="00ED539E"/>
    <w:rsid w:val="00ED7804"/>
    <w:rsid w:val="00EE447A"/>
    <w:rsid w:val="00EE44E3"/>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245"/>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D7BEA"/>
    <w:rsid w:val="00FE1CB6"/>
    <w:rsid w:val="00FE486B"/>
    <w:rsid w:val="00FE4F08"/>
    <w:rsid w:val="00FE4F75"/>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ECB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49064D"/>
    <w:rPr>
      <w:vertAlign w:val="superscript"/>
    </w:rPr>
  </w:style>
  <w:style w:type="character" w:styleId="Verwijzingopmerking">
    <w:name w:val="annotation reference"/>
    <w:basedOn w:val="Standaardalinea-lettertype"/>
    <w:uiPriority w:val="99"/>
    <w:semiHidden/>
    <w:unhideWhenUsed/>
    <w:rsid w:val="0049064D"/>
    <w:rPr>
      <w:sz w:val="16"/>
      <w:szCs w:val="16"/>
    </w:rPr>
  </w:style>
  <w:style w:type="paragraph" w:styleId="Tekstopmerking">
    <w:name w:val="annotation text"/>
    <w:basedOn w:val="Standaard"/>
    <w:link w:val="TekstopmerkingChar"/>
    <w:uiPriority w:val="99"/>
    <w:unhideWhenUsed/>
    <w:rsid w:val="0049064D"/>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9064D"/>
    <w:rPr>
      <w:rFonts w:asciiTheme="minorHAnsi" w:eastAsiaTheme="minorHAnsi" w:hAnsiTheme="minorHAnsi" w:cstheme="minorBidi"/>
      <w:lang w:val="nl-NL"/>
    </w:rPr>
  </w:style>
  <w:style w:type="paragraph" w:styleId="Onderwerpvanopmerking">
    <w:name w:val="annotation subject"/>
    <w:basedOn w:val="Tekstopmerking"/>
    <w:next w:val="Tekstopmerking"/>
    <w:link w:val="OnderwerpvanopmerkingChar"/>
    <w:semiHidden/>
    <w:unhideWhenUsed/>
    <w:rsid w:val="00103183"/>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103183"/>
    <w:rPr>
      <w:rFonts w:ascii="Verdana" w:eastAsiaTheme="minorHAnsi" w:hAnsi="Verdana" w:cstheme="minorBidi"/>
      <w:b/>
      <w:bCs/>
      <w:lang w:val="nl-NL" w:eastAsia="nl-NL"/>
    </w:rPr>
  </w:style>
  <w:style w:type="paragraph" w:styleId="Revisie">
    <w:name w:val="Revision"/>
    <w:hidden/>
    <w:uiPriority w:val="99"/>
    <w:semiHidden/>
    <w:rsid w:val="006050B9"/>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5B7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ijksoverheid.nl/documenten/brieven/2025/09/29/amvi-advies-tsn" TargetMode="External"/><Relationship Id="rId13" Type="http://schemas.openxmlformats.org/officeDocument/2006/relationships/hyperlink" Target="https://www.tatasteelnederland.com/sites/default/files/toegevoegde-waarde-tata-steel-oxford-economics_0.pdf" TargetMode="External"/><Relationship Id="rId3" Type="http://schemas.openxmlformats.org/officeDocument/2006/relationships/hyperlink" Target="https://www.rijksoverheid.nl/documenten/rapporten/2024/02/28/bijlage-2-advies-gezondheid-geborgd-eerste-bevindingen-van-de-expertgroep-gezondheid-ijmond-28-februari-2023-3" TargetMode="External"/><Relationship Id="rId7" Type="http://schemas.openxmlformats.org/officeDocument/2006/relationships/hyperlink" Target="https://www.rijksoverheid.nl/documenten/kamerstukken/2024/03/29/kabinetsreactie-rapport-hoe-tata-steel-nederland-te-verduurzamen-en-position-paper-gezondheid-geborgd" TargetMode="External"/><Relationship Id="rId12" Type="http://schemas.openxmlformats.org/officeDocument/2006/relationships/hyperlink" Target="https://www.tatasteelnederland.com/sites/default/files/toegevoegde-waarde-tata-steel-oxford-economics_0.pdf" TargetMode="External"/><Relationship Id="rId17" Type="http://schemas.openxmlformats.org/officeDocument/2006/relationships/hyperlink" Target="https://www.rijksoverheid.nl/documenten/rapporten/2024/03/29/hoe-tata-steel-nederland-te-verduurzamen" TargetMode="External"/><Relationship Id="rId2" Type="http://schemas.openxmlformats.org/officeDocument/2006/relationships/hyperlink" Target="https://www.rijksoverheid.nl/documenten/rapporten/2024/03/29/hoe-tata-steel-nederland-te-verduurzamen" TargetMode="External"/><Relationship Id="rId16" Type="http://schemas.openxmlformats.org/officeDocument/2006/relationships/hyperlink" Target="https://gmk.center/en/news/arcelormittal-postpones-investment-in-dri-plant-in-gijon/" TargetMode="External"/><Relationship Id="rId1" Type="http://schemas.openxmlformats.org/officeDocument/2006/relationships/hyperlink" Target="https://www.rijksoverheid.nl/documenten/kamerstukken/2026/02/04/beantwoording-vragen-over-de-additionele-kosten-voor-tata-steel-aangaande-de-maatwerkaanpak" TargetMode="External"/><Relationship Id="rId6" Type="http://schemas.openxmlformats.org/officeDocument/2006/relationships/hyperlink" Target="https://www.rijksoverheid.nl/documenten/kamerstukken/2025/09/23/antwoord-op-vragen-over-een-groen-en-gezond-alternatief-voor-de-huidige-plannen-van-tata-steel" TargetMode="External"/><Relationship Id="rId11" Type="http://schemas.openxmlformats.org/officeDocument/2006/relationships/hyperlink" Target="https://www.rijksoverheid.nl/documenten/brieven/2025/09/29/notitie-juridische-analyse-milieumaatregelen-tsn-april-2025" TargetMode="External"/><Relationship Id="rId5" Type="http://schemas.openxmlformats.org/officeDocument/2006/relationships/hyperlink" Target="https://www.rijksoverheid.nl/documenten/rapporten/2024/03/29/hoe-tata-steel-nederland-te-verduurzamen" TargetMode="External"/><Relationship Id="rId15" Type="http://schemas.openxmlformats.org/officeDocument/2006/relationships/hyperlink" Target="https://www.hydrogeninsight.com/production/h2-green-steels-world-leading-hydrogen-based-steel-project-at-risk-after-grid-connection-illegally-denied/2-1-1614385" TargetMode="External"/><Relationship Id="rId10" Type="http://schemas.openxmlformats.org/officeDocument/2006/relationships/hyperlink" Target="https://www.academytatasteel.nl/" TargetMode="External"/><Relationship Id="rId4" Type="http://schemas.openxmlformats.org/officeDocument/2006/relationships/hyperlink" Target="https://www.rijksoverheid.nl/documenten/brieven/2025/09/29/amvi-advies-tsn" TargetMode="External"/><Relationship Id="rId9" Type="http://schemas.openxmlformats.org/officeDocument/2006/relationships/hyperlink" Target="https://www.tno.nl/nl/newsroom/2025/12/top-50-meest-intensieve-bedrijven/" TargetMode="External"/><Relationship Id="rId14" Type="http://schemas.openxmlformats.org/officeDocument/2006/relationships/hyperlink" Target="https://www.rijksoverheid.nl/documenten/rapporten/2024/03/29/hoe-tata-steel-nederland-te-verduurzamen"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A4119">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2778D"/>
    <w:rsid w:val="00042A5B"/>
    <w:rsid w:val="00051B32"/>
    <w:rsid w:val="00056704"/>
    <w:rsid w:val="00063824"/>
    <w:rsid w:val="000B09F3"/>
    <w:rsid w:val="000B6F7A"/>
    <w:rsid w:val="0010628F"/>
    <w:rsid w:val="001C43F3"/>
    <w:rsid w:val="00297E98"/>
    <w:rsid w:val="002B6C0A"/>
    <w:rsid w:val="002D154F"/>
    <w:rsid w:val="00352DD1"/>
    <w:rsid w:val="003D0E26"/>
    <w:rsid w:val="004A4119"/>
    <w:rsid w:val="005579E6"/>
    <w:rsid w:val="005624F2"/>
    <w:rsid w:val="006C4D2A"/>
    <w:rsid w:val="006E07CD"/>
    <w:rsid w:val="00730E53"/>
    <w:rsid w:val="00792A8D"/>
    <w:rsid w:val="008B2F97"/>
    <w:rsid w:val="008C7118"/>
    <w:rsid w:val="008D36B8"/>
    <w:rsid w:val="00917BF7"/>
    <w:rsid w:val="0092316D"/>
    <w:rsid w:val="00A164D0"/>
    <w:rsid w:val="00A22FC5"/>
    <w:rsid w:val="00A91401"/>
    <w:rsid w:val="00B90C02"/>
    <w:rsid w:val="00BD647A"/>
    <w:rsid w:val="00C80C32"/>
    <w:rsid w:val="00CD0A8E"/>
    <w:rsid w:val="00DA6D30"/>
    <w:rsid w:val="00DF01A5"/>
    <w:rsid w:val="00E05292"/>
    <w:rsid w:val="00E82E03"/>
    <w:rsid w:val="00ED7804"/>
    <w:rsid w:val="00FE4F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9</ap:Pages>
  <ap:Words>2891</ap:Words>
  <ap:Characters>16329</ap:Characters>
  <ap:DocSecurity>0</ap:DocSecurity>
  <ap:Lines>136</ap:Lines>
  <ap:Paragraphs>38</ap:Paragraphs>
  <ap:ScaleCrop>false</ap:ScaleCrop>
  <ap:LinksUpToDate>false</ap:LinksUpToDate>
  <ap:CharactersWithSpaces>19182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2026-04-02T10:15:00.0000000Z</dcterms:created>
  <dcterms:modified xsi:type="dcterms:W3CDTF">2026-04-02T10:15:00.0000000Z</dcterms:modified>
  <dc:description>------------------------</dc:description>
  <dc:subject/>
  <keywords/>
  <version/>
  <category/>
</coreProperties>
</file>