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C085D" w14:paraId="70127839" w14:textId="0819553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april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340BC2B">
            <w:pPr>
              <w:pStyle w:val="Voettekst"/>
            </w:pPr>
            <w:r>
              <w:t xml:space="preserve">Uitstelbericht Kamervragen over </w:t>
            </w:r>
            <w:r w:rsidR="008C085D">
              <w:t>het bericht dat 3,3 miljard euro aan IT-aanbestedingen van de Rijksoverheid is stopgezet</w:t>
            </w:r>
            <w:r w:rsidR="008C085D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8C085D" w14:paraId="7B7E79E6" w14:textId="7EBDD6DC">
            <w:pPr>
              <w:pStyle w:val="referentiegegevens"/>
              <w:rPr>
                <w:sz w:val="18"/>
                <w:szCs w:val="24"/>
              </w:rPr>
            </w:pPr>
            <w:r>
              <w:t>7281060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C085D" w:rsidR="00F20145" w:rsidP="00F20145" w:rsidRDefault="008C085D" w14:paraId="0682E0CA" w14:textId="5976FDA4">
            <w:pPr>
              <w:pStyle w:val="referentiegegevens"/>
              <w:rPr>
                <w:sz w:val="18"/>
                <w:szCs w:val="24"/>
              </w:rPr>
            </w:pPr>
            <w:r w:rsidRPr="008C085D">
              <w:t>2026Z04987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0BAB9BE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8C085D" w:rsidR="008C085D">
        <w:t>staatssecretarissen van Binnenlandse Zaken en Koninkrijksrelaties en 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 w:rsidR="008C085D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="008C085D">
        <w:t>Kathmann</w:t>
      </w:r>
      <w:proofErr w:type="spellEnd"/>
      <w:r w:rsidR="008C085D">
        <w:t xml:space="preserve"> (GroenLinks-PvdA) en Dassen (Volt)</w:t>
      </w:r>
      <w:r w:rsidRPr="00F20145">
        <w:rPr>
          <w:rFonts w:cs="Utopia"/>
          <w:color w:val="000000"/>
        </w:rPr>
        <w:t xml:space="preserve">, van uw Kamer aan de </w:t>
      </w:r>
      <w:r w:rsidR="008C085D">
        <w:rPr>
          <w:rFonts w:cs="Utopia"/>
          <w:color w:val="000000"/>
        </w:rPr>
        <w:t>m</w:t>
      </w:r>
      <w:r w:rsidR="008C085D">
        <w:rPr>
          <w:rFonts w:cs="Utopia"/>
          <w:color w:val="000000"/>
        </w:rPr>
        <w:t>inister van Justitie en Veiligheid</w:t>
      </w:r>
      <w:r w:rsidRPr="008C085D" w:rsidR="008C085D">
        <w:t xml:space="preserve"> </w:t>
      </w:r>
      <w:r w:rsidR="008C085D">
        <w:t xml:space="preserve"> </w:t>
      </w:r>
      <w:r w:rsidRPr="00F20145">
        <w:rPr>
          <w:rFonts w:cs="Utopia"/>
          <w:color w:val="000000"/>
        </w:rPr>
        <w:t xml:space="preserve">over </w:t>
      </w:r>
      <w:r w:rsidR="008C085D">
        <w:t>het bericht dat 3,3 miljard euro aan IT-aanbestedingen van de Rijksoverheid is stopgezet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8C085D">
        <w:rPr>
          <w:rFonts w:cs="Utopia"/>
          <w:color w:val="000000"/>
        </w:rPr>
        <w:t>12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187A90E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8C085D">
        <w:rPr>
          <w:rFonts w:cs="Utopia"/>
          <w:color w:val="000000"/>
        </w:rPr>
        <w:t>Minister van Justitie en Veiligheid,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8C085D" w14:paraId="7F59D051" w14:textId="2E5242B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87798" w14:textId="77777777" w:rsidR="00C6375D" w:rsidRDefault="00C6375D">
      <w:r>
        <w:separator/>
      </w:r>
    </w:p>
    <w:p w14:paraId="4470A8BB" w14:textId="77777777" w:rsidR="00C6375D" w:rsidRDefault="00C6375D"/>
    <w:p w14:paraId="3105F5B6" w14:textId="77777777" w:rsidR="00C6375D" w:rsidRDefault="00C6375D"/>
    <w:p w14:paraId="4CB0108C" w14:textId="77777777" w:rsidR="00C6375D" w:rsidRDefault="00C6375D"/>
  </w:endnote>
  <w:endnote w:type="continuationSeparator" w:id="0">
    <w:p w14:paraId="1E01B82F" w14:textId="77777777" w:rsidR="00C6375D" w:rsidRDefault="00C6375D">
      <w:r>
        <w:continuationSeparator/>
      </w:r>
    </w:p>
    <w:p w14:paraId="4303ABFB" w14:textId="77777777" w:rsidR="00C6375D" w:rsidRDefault="00C6375D"/>
    <w:p w14:paraId="7EE98BE7" w14:textId="77777777" w:rsidR="00C6375D" w:rsidRDefault="00C6375D"/>
    <w:p w14:paraId="60A9274F" w14:textId="77777777" w:rsidR="00C6375D" w:rsidRDefault="00C6375D"/>
  </w:endnote>
  <w:endnote w:type="continuationNotice" w:id="1">
    <w:p w14:paraId="7FA86E36" w14:textId="77777777" w:rsidR="00C6375D" w:rsidRDefault="00C637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5CC9" w14:textId="77777777" w:rsidR="00C6375D" w:rsidRDefault="00C6375D">
      <w:r>
        <w:separator/>
      </w:r>
    </w:p>
  </w:footnote>
  <w:footnote w:type="continuationSeparator" w:id="0">
    <w:p w14:paraId="6D782C05" w14:textId="77777777" w:rsidR="00C6375D" w:rsidRDefault="00C6375D">
      <w:r>
        <w:continuationSeparator/>
      </w:r>
    </w:p>
  </w:footnote>
  <w:footnote w:type="continuationNotice" w:id="1">
    <w:p w14:paraId="76D0B22E" w14:textId="77777777" w:rsidR="00C6375D" w:rsidRDefault="00C637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FF76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6694E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4CB4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810E6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085D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375D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1277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2026-04-02T13:07:00.0000000Z</dcterms:created>
  <dcterms:modified xsi:type="dcterms:W3CDTF">2026-04-02T13:07:00.0000000Z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