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67D7F" w:rsidTr="00D9561B" w14:paraId="5DA9B353" w14:textId="77777777">
        <w:trPr>
          <w:trHeight w:val="1514"/>
        </w:trPr>
        <w:tc>
          <w:tcPr>
            <w:tcW w:w="7522" w:type="dxa"/>
            <w:tcBorders>
              <w:top w:val="nil"/>
              <w:left w:val="nil"/>
              <w:bottom w:val="nil"/>
              <w:right w:val="nil"/>
            </w:tcBorders>
            <w:tcMar>
              <w:left w:w="0" w:type="dxa"/>
              <w:right w:w="0" w:type="dxa"/>
            </w:tcMar>
          </w:tcPr>
          <w:p w:rsidR="00374412" w:rsidP="00D9561B" w:rsidRDefault="00E94A96" w14:paraId="127BF241" w14:textId="77777777">
            <w:r>
              <w:t>De v</w:t>
            </w:r>
            <w:r w:rsidR="008E3932">
              <w:t>oorzitter van de Tweede Kamer der Staten-Generaal</w:t>
            </w:r>
          </w:p>
          <w:p w:rsidR="00374412" w:rsidP="00D9561B" w:rsidRDefault="00E94A96" w14:paraId="38095D90" w14:textId="77777777">
            <w:r>
              <w:t>Postbus 20018</w:t>
            </w:r>
          </w:p>
          <w:p w:rsidR="008E3932" w:rsidP="00D9561B" w:rsidRDefault="00E94A96" w14:paraId="5A572EC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67D7F" w:rsidTr="001D6F48" w14:paraId="32BACD36" w14:textId="77777777">
        <w:trPr>
          <w:trHeight w:val="289" w:hRule="exact"/>
        </w:trPr>
        <w:tc>
          <w:tcPr>
            <w:tcW w:w="928" w:type="dxa"/>
          </w:tcPr>
          <w:p w:rsidRPr="00434042" w:rsidR="0005404B" w:rsidP="00FF66F9" w:rsidRDefault="00E94A96" w14:paraId="525151BD" w14:textId="77777777">
            <w:pPr>
              <w:rPr>
                <w:lang w:eastAsia="en-US"/>
              </w:rPr>
            </w:pPr>
            <w:r>
              <w:rPr>
                <w:lang w:eastAsia="en-US"/>
              </w:rPr>
              <w:t>Datum</w:t>
            </w:r>
          </w:p>
        </w:tc>
        <w:tc>
          <w:tcPr>
            <w:tcW w:w="6572" w:type="dxa"/>
          </w:tcPr>
          <w:p w:rsidRPr="00434042" w:rsidR="0005404B" w:rsidP="00FF66F9" w:rsidRDefault="0032718B" w14:paraId="14B9B0A8" w14:textId="4FB7B6CA">
            <w:pPr>
              <w:rPr>
                <w:lang w:eastAsia="en-US"/>
              </w:rPr>
            </w:pPr>
            <w:r>
              <w:rPr>
                <w:lang w:eastAsia="en-US"/>
              </w:rPr>
              <w:t>2 april 2026</w:t>
            </w:r>
          </w:p>
        </w:tc>
      </w:tr>
      <w:tr w:rsidR="00267D7F" w:rsidTr="001D6F48" w14:paraId="28C11538" w14:textId="77777777">
        <w:trPr>
          <w:trHeight w:val="368"/>
        </w:trPr>
        <w:tc>
          <w:tcPr>
            <w:tcW w:w="928" w:type="dxa"/>
          </w:tcPr>
          <w:p w:rsidR="0005404B" w:rsidP="00FF66F9" w:rsidRDefault="00E94A96" w14:paraId="435F6297" w14:textId="77777777">
            <w:pPr>
              <w:rPr>
                <w:lang w:eastAsia="en-US"/>
              </w:rPr>
            </w:pPr>
            <w:r>
              <w:rPr>
                <w:lang w:eastAsia="en-US"/>
              </w:rPr>
              <w:t>Betreft</w:t>
            </w:r>
          </w:p>
        </w:tc>
        <w:tc>
          <w:tcPr>
            <w:tcW w:w="6572" w:type="dxa"/>
          </w:tcPr>
          <w:p w:rsidR="0005404B" w:rsidP="00FF66F9" w:rsidRDefault="00E94A96" w14:paraId="3D5609C1" w14:textId="4F25AB57">
            <w:pPr>
              <w:rPr>
                <w:lang w:eastAsia="en-US"/>
              </w:rPr>
            </w:pPr>
            <w:r>
              <w:rPr>
                <w:lang w:eastAsia="en-US"/>
              </w:rPr>
              <w:t>Onderzoek marktwerking leermiddelenmarkt funderend onderwijs</w:t>
            </w:r>
            <w:r w:rsidR="00A10A3C">
              <w:rPr>
                <w:lang w:eastAsia="en-US"/>
              </w:rPr>
              <w:t xml:space="preserve"> en het sectorbeeld informatiebeveiliging en privacy</w:t>
            </w:r>
          </w:p>
        </w:tc>
      </w:tr>
    </w:tbl>
    <w:p w:rsidR="00037CE0" w:rsidP="005F3E4C" w:rsidRDefault="00454973" w14:paraId="699E8098" w14:textId="43AB8F16">
      <w:pPr>
        <w:spacing w:line="240" w:lineRule="exact"/>
      </w:pPr>
      <w:r w:rsidRPr="00454973">
        <w:t>Om goed onderwijs te kunnen geven zijn kwalitatief goede leermiddelen van grote waarde. De papieren schoolboeken van vroeger worden vandaag de dag aangevuld door digitaal lesmateriaal. Dat geeft leraren meer mogelijkheden om hun onderwijs interactiever en meer op maat aan te bieden. Tegelijkertijd vraagt dit om een digitaal veilige omgeving voor leerlingen.</w:t>
      </w:r>
    </w:p>
    <w:p w:rsidR="00454973" w:rsidP="005F3E4C" w:rsidRDefault="00454973" w14:paraId="69864A9D" w14:textId="77777777">
      <w:pPr>
        <w:spacing w:line="240" w:lineRule="exact"/>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67D7F" w:rsidTr="00A421A1" w14:paraId="2BC0FB51" w14:textId="77777777">
        <w:tc>
          <w:tcPr>
            <w:tcW w:w="2160" w:type="dxa"/>
          </w:tcPr>
          <w:p w:rsidRPr="00F53C9D" w:rsidR="006205C0" w:rsidP="005F3E4C" w:rsidRDefault="00E94A96" w14:paraId="4E36F579" w14:textId="77777777">
            <w:pPr>
              <w:pStyle w:val="Colofonkop"/>
              <w:framePr w:hSpace="0" w:wrap="auto" w:hAnchor="text" w:vAnchor="margin" w:xAlign="left" w:yAlign="inline"/>
              <w:spacing w:line="240" w:lineRule="exact"/>
            </w:pPr>
            <w:r>
              <w:t>Onderwijspersoneel en Primair Onderwijs</w:t>
            </w:r>
          </w:p>
          <w:p w:rsidR="006205C0" w:rsidP="005F3E4C" w:rsidRDefault="00E94A96" w14:paraId="2D73FE25" w14:textId="77777777">
            <w:pPr>
              <w:pStyle w:val="Huisstijl-Gegeven"/>
              <w:spacing w:after="0" w:line="240" w:lineRule="exact"/>
            </w:pPr>
            <w:r>
              <w:t xml:space="preserve">Rijnstraat 50 </w:t>
            </w:r>
          </w:p>
          <w:p w:rsidR="004425A7" w:rsidP="005F3E4C" w:rsidRDefault="00E94A96" w14:paraId="55E9AD74" w14:textId="77777777">
            <w:pPr>
              <w:pStyle w:val="Huisstijl-Gegeven"/>
              <w:spacing w:after="0" w:line="240" w:lineRule="exact"/>
            </w:pPr>
            <w:r>
              <w:t>Den Haag</w:t>
            </w:r>
          </w:p>
          <w:p w:rsidR="004425A7" w:rsidP="005F3E4C" w:rsidRDefault="00E94A96" w14:paraId="00B01715" w14:textId="77777777">
            <w:pPr>
              <w:pStyle w:val="Huisstijl-Gegeven"/>
              <w:spacing w:after="0" w:line="240" w:lineRule="exact"/>
            </w:pPr>
            <w:r>
              <w:t>Postbus 16375</w:t>
            </w:r>
          </w:p>
          <w:p w:rsidR="004425A7" w:rsidP="005F3E4C" w:rsidRDefault="00E94A96" w14:paraId="7E722F3B" w14:textId="77777777">
            <w:pPr>
              <w:pStyle w:val="Huisstijl-Gegeven"/>
              <w:spacing w:after="0" w:line="240" w:lineRule="exact"/>
            </w:pPr>
            <w:r>
              <w:t>2500 BJ Den Haag</w:t>
            </w:r>
          </w:p>
          <w:p w:rsidR="004425A7" w:rsidP="005F3E4C" w:rsidRDefault="00E94A96" w14:paraId="7D8AE9E2" w14:textId="77777777">
            <w:pPr>
              <w:pStyle w:val="Huisstijl-Gegeven"/>
              <w:spacing w:after="90" w:line="240" w:lineRule="exact"/>
            </w:pPr>
            <w:r>
              <w:t>www.rijksoverheid.nl</w:t>
            </w:r>
          </w:p>
          <w:p w:rsidRPr="00D86CC6" w:rsidR="006205C0" w:rsidP="005F3E4C" w:rsidRDefault="00E94A96" w14:paraId="553B8DCB" w14:textId="77777777">
            <w:pPr>
              <w:spacing w:line="240" w:lineRule="exact"/>
              <w:rPr>
                <w:b/>
                <w:sz w:val="13"/>
                <w:szCs w:val="13"/>
              </w:rPr>
            </w:pPr>
            <w:r>
              <w:rPr>
                <w:b/>
                <w:sz w:val="13"/>
                <w:szCs w:val="13"/>
              </w:rPr>
              <w:t>Contactpersoon</w:t>
            </w:r>
          </w:p>
          <w:p w:rsidR="006205C0" w:rsidP="005F3E4C" w:rsidRDefault="006205C0" w14:paraId="32999720" w14:textId="77777777">
            <w:pPr>
              <w:spacing w:line="240" w:lineRule="exact"/>
              <w:rPr>
                <w:sz w:val="13"/>
                <w:szCs w:val="13"/>
              </w:rPr>
            </w:pPr>
          </w:p>
          <w:p w:rsidRPr="00A32073" w:rsidR="0032718B" w:rsidP="005F3E4C" w:rsidRDefault="0032718B" w14:paraId="1C380267" w14:textId="0C4E0F4B">
            <w:pPr>
              <w:spacing w:line="240" w:lineRule="exact"/>
              <w:rPr>
                <w:sz w:val="13"/>
                <w:szCs w:val="13"/>
              </w:rPr>
            </w:pPr>
          </w:p>
        </w:tc>
      </w:tr>
      <w:tr w:rsidR="00267D7F" w:rsidTr="00A421A1" w14:paraId="3EDDFD49" w14:textId="77777777">
        <w:trPr>
          <w:trHeight w:val="200" w:hRule="exact"/>
        </w:trPr>
        <w:tc>
          <w:tcPr>
            <w:tcW w:w="2160" w:type="dxa"/>
          </w:tcPr>
          <w:p w:rsidRPr="00356D2B" w:rsidR="006205C0" w:rsidP="005F3E4C" w:rsidRDefault="006205C0" w14:paraId="25761A5C" w14:textId="77777777">
            <w:pPr>
              <w:spacing w:after="90" w:line="240" w:lineRule="exact"/>
              <w:rPr>
                <w:sz w:val="13"/>
                <w:szCs w:val="13"/>
              </w:rPr>
            </w:pPr>
          </w:p>
        </w:tc>
      </w:tr>
      <w:tr w:rsidR="00267D7F" w:rsidTr="00A421A1" w14:paraId="1BF4BD07" w14:textId="77777777">
        <w:trPr>
          <w:trHeight w:val="450"/>
        </w:trPr>
        <w:tc>
          <w:tcPr>
            <w:tcW w:w="2160" w:type="dxa"/>
          </w:tcPr>
          <w:p w:rsidR="00F51A76" w:rsidP="005F3E4C" w:rsidRDefault="00E94A96" w14:paraId="654AA665" w14:textId="77777777">
            <w:pPr>
              <w:spacing w:line="240" w:lineRule="exact"/>
              <w:rPr>
                <w:b/>
                <w:sz w:val="13"/>
                <w:szCs w:val="13"/>
              </w:rPr>
            </w:pPr>
            <w:r>
              <w:rPr>
                <w:b/>
                <w:sz w:val="13"/>
                <w:szCs w:val="13"/>
              </w:rPr>
              <w:t>Onze referentie</w:t>
            </w:r>
          </w:p>
          <w:p w:rsidRPr="00FA7882" w:rsidR="006205C0" w:rsidP="005F3E4C" w:rsidRDefault="00E94A96" w14:paraId="7BDE5877" w14:textId="77777777">
            <w:pPr>
              <w:spacing w:line="240" w:lineRule="exact"/>
              <w:rPr>
                <w:sz w:val="13"/>
                <w:szCs w:val="13"/>
              </w:rPr>
            </w:pPr>
            <w:r>
              <w:rPr>
                <w:sz w:val="13"/>
                <w:szCs w:val="13"/>
              </w:rPr>
              <w:t>62746630</w:t>
            </w:r>
          </w:p>
        </w:tc>
      </w:tr>
      <w:tr w:rsidR="00267D7F" w:rsidTr="00D130C0" w14:paraId="1F4935F9" w14:textId="77777777">
        <w:trPr>
          <w:trHeight w:val="113"/>
        </w:trPr>
        <w:tc>
          <w:tcPr>
            <w:tcW w:w="2160" w:type="dxa"/>
          </w:tcPr>
          <w:p w:rsidRPr="00C5333A" w:rsidR="006205C0" w:rsidP="005F3E4C" w:rsidRDefault="00E94A96" w14:paraId="17046952" w14:textId="77777777">
            <w:pPr>
              <w:tabs>
                <w:tab w:val="center" w:pos="1080"/>
              </w:tabs>
              <w:spacing w:line="240" w:lineRule="exact"/>
              <w:rPr>
                <w:sz w:val="13"/>
                <w:szCs w:val="13"/>
              </w:rPr>
            </w:pPr>
            <w:r>
              <w:rPr>
                <w:b/>
                <w:sz w:val="13"/>
                <w:szCs w:val="13"/>
              </w:rPr>
              <w:t>Bijlagen</w:t>
            </w:r>
          </w:p>
        </w:tc>
      </w:tr>
      <w:tr w:rsidR="00267D7F" w:rsidTr="00D130C0" w14:paraId="139F7183" w14:textId="77777777">
        <w:trPr>
          <w:trHeight w:val="113"/>
        </w:trPr>
        <w:tc>
          <w:tcPr>
            <w:tcW w:w="2160" w:type="dxa"/>
          </w:tcPr>
          <w:p w:rsidRPr="00D74F66" w:rsidR="006205C0" w:rsidP="005F3E4C" w:rsidRDefault="003D3F4E" w14:paraId="56A85A5C" w14:textId="6B09BCAD">
            <w:pPr>
              <w:spacing w:after="90" w:line="240" w:lineRule="exact"/>
              <w:rPr>
                <w:sz w:val="13"/>
              </w:rPr>
            </w:pPr>
            <w:r>
              <w:rPr>
                <w:sz w:val="13"/>
              </w:rPr>
              <w:t>2</w:t>
            </w:r>
          </w:p>
        </w:tc>
      </w:tr>
    </w:tbl>
    <w:p w:rsidR="000E1BA6" w:rsidP="005F3E4C" w:rsidRDefault="00975641" w14:paraId="16617D46" w14:textId="64ACF986">
      <w:pPr>
        <w:spacing w:line="240" w:lineRule="exact"/>
        <w:rPr>
          <w:szCs w:val="18"/>
        </w:rPr>
      </w:pPr>
      <w:r w:rsidRPr="002D695D">
        <w:rPr>
          <w:szCs w:val="18"/>
        </w:rPr>
        <w:t xml:space="preserve">Met </w:t>
      </w:r>
      <w:r w:rsidR="000E1BA6">
        <w:rPr>
          <w:szCs w:val="18"/>
        </w:rPr>
        <w:t>deze brief ontvangt uw Kamer voorafgaand aan het</w:t>
      </w:r>
      <w:r w:rsidRPr="002D695D">
        <w:rPr>
          <w:szCs w:val="18"/>
        </w:rPr>
        <w:t xml:space="preserve"> debat over digitalisering, leermiddelen en ondersteuningsstructuur op 9 april </w:t>
      </w:r>
      <w:r w:rsidR="000E1BA6">
        <w:rPr>
          <w:szCs w:val="18"/>
        </w:rPr>
        <w:t>twee onderzoeken die recent beschikbaar zijn gekomen:</w:t>
      </w:r>
    </w:p>
    <w:p w:rsidR="000E1BA6" w:rsidP="005F3E4C" w:rsidRDefault="00884D76" w14:paraId="7384161E" w14:textId="5D8A5CD1">
      <w:pPr>
        <w:pStyle w:val="Lijstalinea"/>
        <w:numPr>
          <w:ilvl w:val="0"/>
          <w:numId w:val="16"/>
        </w:numPr>
        <w:spacing w:line="240" w:lineRule="exact"/>
        <w:rPr>
          <w:szCs w:val="18"/>
        </w:rPr>
      </w:pPr>
      <w:r>
        <w:rPr>
          <w:szCs w:val="18"/>
        </w:rPr>
        <w:t xml:space="preserve">De evaluatie van de Wet Gratis Schoolboeken waarin de focus ligt op de </w:t>
      </w:r>
      <w:r w:rsidRPr="000E1BA6" w:rsidR="00975641">
        <w:rPr>
          <w:szCs w:val="18"/>
        </w:rPr>
        <w:t xml:space="preserve">marktwerking in de leermiddelenmarkt </w:t>
      </w:r>
      <w:r w:rsidRPr="000E1BA6" w:rsidR="000F54CD">
        <w:rPr>
          <w:szCs w:val="18"/>
        </w:rPr>
        <w:t>i</w:t>
      </w:r>
      <w:r w:rsidRPr="000E1BA6" w:rsidR="00975641">
        <w:rPr>
          <w:szCs w:val="18"/>
        </w:rPr>
        <w:t>n het funderend onderwijs</w:t>
      </w:r>
      <w:r>
        <w:rPr>
          <w:szCs w:val="18"/>
        </w:rPr>
        <w:t>. Dit onderzoek is</w:t>
      </w:r>
      <w:r w:rsidRPr="000E1BA6" w:rsidR="00477B5A">
        <w:rPr>
          <w:szCs w:val="18"/>
        </w:rPr>
        <w:t xml:space="preserve"> in</w:t>
      </w:r>
      <w:r w:rsidRPr="000E1BA6" w:rsidR="002D695D">
        <w:rPr>
          <w:szCs w:val="18"/>
        </w:rPr>
        <w:t xml:space="preserve"> </w:t>
      </w:r>
      <w:r w:rsidR="000E1BA6">
        <w:rPr>
          <w:szCs w:val="18"/>
        </w:rPr>
        <w:t xml:space="preserve">opdracht van het ministerie van OCW in </w:t>
      </w:r>
      <w:r w:rsidRPr="000E1BA6" w:rsidR="002D695D">
        <w:rPr>
          <w:szCs w:val="18"/>
        </w:rPr>
        <w:t xml:space="preserve">samenwerking met het ministerie van Economische Zaken (EZ) uitgevoerd door </w:t>
      </w:r>
      <w:proofErr w:type="spellStart"/>
      <w:r w:rsidRPr="000E1BA6" w:rsidR="002D695D">
        <w:rPr>
          <w:szCs w:val="18"/>
        </w:rPr>
        <w:t>Dialogic</w:t>
      </w:r>
      <w:proofErr w:type="spellEnd"/>
      <w:r w:rsidRPr="000E1BA6" w:rsidR="002D695D">
        <w:rPr>
          <w:szCs w:val="18"/>
        </w:rPr>
        <w:t xml:space="preserve"> met Oberon en </w:t>
      </w:r>
      <w:proofErr w:type="spellStart"/>
      <w:r w:rsidRPr="000E1BA6" w:rsidR="002D695D">
        <w:rPr>
          <w:szCs w:val="18"/>
        </w:rPr>
        <w:t>eConomics</w:t>
      </w:r>
      <w:proofErr w:type="spellEnd"/>
      <w:r w:rsidRPr="000E1BA6" w:rsidR="002D695D">
        <w:rPr>
          <w:szCs w:val="18"/>
        </w:rPr>
        <w:t xml:space="preserve">. </w:t>
      </w:r>
    </w:p>
    <w:p w:rsidR="000E1BA6" w:rsidP="005F3E4C" w:rsidRDefault="000E1BA6" w14:paraId="1CA10C56" w14:textId="242046B0">
      <w:pPr>
        <w:pStyle w:val="Lijstalinea"/>
        <w:numPr>
          <w:ilvl w:val="0"/>
          <w:numId w:val="16"/>
        </w:numPr>
        <w:spacing w:line="240" w:lineRule="exact"/>
        <w:rPr>
          <w:szCs w:val="18"/>
        </w:rPr>
      </w:pPr>
      <w:r>
        <w:rPr>
          <w:szCs w:val="18"/>
        </w:rPr>
        <w:t xml:space="preserve">Het </w:t>
      </w:r>
      <w:r w:rsidRPr="000E1BA6" w:rsidR="00A10A3C">
        <w:rPr>
          <w:szCs w:val="18"/>
        </w:rPr>
        <w:t>sectorbeeld informatiebeveiliging en privacy voor het funderend onderwijs.</w:t>
      </w:r>
    </w:p>
    <w:p w:rsidRPr="000E1BA6" w:rsidR="00975641" w:rsidP="005F3E4C" w:rsidRDefault="002D5AE6" w14:paraId="746443A6" w14:textId="2A6D67AE">
      <w:pPr>
        <w:spacing w:line="240" w:lineRule="exact"/>
        <w:rPr>
          <w:szCs w:val="18"/>
        </w:rPr>
      </w:pPr>
      <w:r>
        <w:rPr>
          <w:szCs w:val="18"/>
        </w:rPr>
        <w:t>Hiermee informeer ik u over de voortgang op deze thema’s.</w:t>
      </w:r>
    </w:p>
    <w:p w:rsidRPr="002D695D" w:rsidR="00975641" w:rsidP="00374171" w:rsidRDefault="00975641" w14:paraId="51BFF2A9" w14:textId="77777777">
      <w:pPr>
        <w:spacing w:line="240" w:lineRule="auto"/>
        <w:rPr>
          <w:szCs w:val="18"/>
        </w:rPr>
      </w:pPr>
    </w:p>
    <w:p w:rsidRPr="002D695D" w:rsidR="00975641" w:rsidP="00374171" w:rsidRDefault="00884D76" w14:paraId="76883746" w14:textId="0289738F">
      <w:pPr>
        <w:pStyle w:val="Lijstalinea"/>
        <w:numPr>
          <w:ilvl w:val="0"/>
          <w:numId w:val="15"/>
        </w:numPr>
        <w:spacing w:line="240" w:lineRule="auto"/>
        <w:rPr>
          <w:b/>
          <w:bCs/>
          <w:szCs w:val="18"/>
        </w:rPr>
      </w:pPr>
      <w:r>
        <w:rPr>
          <w:b/>
          <w:bCs/>
          <w:szCs w:val="18"/>
        </w:rPr>
        <w:t xml:space="preserve">Evaluatie Wet Gratis Schoolboeken - </w:t>
      </w:r>
      <w:r w:rsidRPr="002D695D" w:rsidR="00975641">
        <w:rPr>
          <w:b/>
          <w:bCs/>
          <w:szCs w:val="18"/>
        </w:rPr>
        <w:t>Marktwerking leermiddelenmarkt funderend onderwijs</w:t>
      </w:r>
    </w:p>
    <w:p w:rsidRPr="002D695D" w:rsidR="00975641" w:rsidP="00374171" w:rsidRDefault="00975641" w14:paraId="24BCF89E" w14:textId="77777777">
      <w:pPr>
        <w:spacing w:line="240" w:lineRule="auto"/>
        <w:rPr>
          <w:szCs w:val="18"/>
        </w:rPr>
      </w:pPr>
    </w:p>
    <w:p w:rsidR="0088724F" w:rsidP="0088724F" w:rsidRDefault="0088724F" w14:paraId="7A98B144" w14:textId="05C728EE">
      <w:pPr>
        <w:spacing w:line="240" w:lineRule="exact"/>
        <w:rPr>
          <w:szCs w:val="18"/>
        </w:rPr>
      </w:pPr>
      <w:r w:rsidRPr="0088724F">
        <w:rPr>
          <w:szCs w:val="18"/>
        </w:rPr>
        <w:t xml:space="preserve">De belangrijkste doelstellingen van de Wet Gratis Schoolboeken </w:t>
      </w:r>
      <w:r w:rsidR="009E6EE3">
        <w:rPr>
          <w:szCs w:val="18"/>
        </w:rPr>
        <w:t xml:space="preserve">(WGS) </w:t>
      </w:r>
      <w:r w:rsidRPr="0088724F">
        <w:rPr>
          <w:szCs w:val="18"/>
        </w:rPr>
        <w:t xml:space="preserve">zijn het realiseren van een </w:t>
      </w:r>
      <w:r w:rsidR="00454973">
        <w:rPr>
          <w:szCs w:val="18"/>
        </w:rPr>
        <w:t>goed</w:t>
      </w:r>
      <w:r w:rsidRPr="0088724F" w:rsidR="00454973">
        <w:rPr>
          <w:szCs w:val="18"/>
        </w:rPr>
        <w:t xml:space="preserve"> </w:t>
      </w:r>
      <w:r w:rsidRPr="0088724F">
        <w:rPr>
          <w:szCs w:val="18"/>
        </w:rPr>
        <w:t>functionerende leermiddelenmarkt</w:t>
      </w:r>
      <w:r w:rsidR="007E775A">
        <w:rPr>
          <w:szCs w:val="18"/>
        </w:rPr>
        <w:t xml:space="preserve"> op het gebied van concurrentie, transparantie (prijs en kwaliteit), beschikbaarheid en toegankelijkheid</w:t>
      </w:r>
      <w:r w:rsidRPr="0088724F">
        <w:rPr>
          <w:szCs w:val="18"/>
        </w:rPr>
        <w:t xml:space="preserve"> en het verlagen van de schoolkosten voor ouders. De kostenontwikkeling volgen we via</w:t>
      </w:r>
      <w:r>
        <w:rPr>
          <w:szCs w:val="18"/>
        </w:rPr>
        <w:t xml:space="preserve"> de </w:t>
      </w:r>
      <w:r w:rsidRPr="0088724F">
        <w:rPr>
          <w:szCs w:val="18"/>
        </w:rPr>
        <w:t xml:space="preserve">Schoolkostenmonitor. In deze vierde evaluatie van de </w:t>
      </w:r>
      <w:r>
        <w:rPr>
          <w:szCs w:val="18"/>
        </w:rPr>
        <w:t xml:space="preserve">Wet Gratis Schoolboeken </w:t>
      </w:r>
      <w:r w:rsidRPr="0088724F">
        <w:rPr>
          <w:szCs w:val="18"/>
        </w:rPr>
        <w:t>ligt de focus op de werking van de markt en aanknopingspunten voor verbetering hiervan. Deze evaluatie bouwt daarmee voort op eerdere evaluaties, waaruit bleek dat betaalbaarheid en keuzevrijheid onder druk staan en de huidige marktdynamiek niet optimaal functioneert.</w:t>
      </w:r>
      <w:r>
        <w:rPr>
          <w:szCs w:val="18"/>
        </w:rPr>
        <w:t xml:space="preserve"> </w:t>
      </w:r>
    </w:p>
    <w:p w:rsidR="007B12D0" w:rsidP="0088724F" w:rsidRDefault="007B12D0" w14:paraId="544D946B" w14:textId="77777777">
      <w:pPr>
        <w:spacing w:line="240" w:lineRule="exact"/>
        <w:rPr>
          <w:szCs w:val="18"/>
        </w:rPr>
      </w:pPr>
    </w:p>
    <w:p w:rsidRPr="002D695D" w:rsidR="0088724F" w:rsidP="0088724F" w:rsidRDefault="0088724F" w14:paraId="51C60CA5" w14:textId="4DA1C447">
      <w:pPr>
        <w:spacing w:line="240" w:lineRule="exact"/>
        <w:rPr>
          <w:szCs w:val="18"/>
        </w:rPr>
      </w:pPr>
      <w:r>
        <w:rPr>
          <w:szCs w:val="18"/>
        </w:rPr>
        <w:t>Mijn ambtsvoorganger heeft uw</w:t>
      </w:r>
      <w:r w:rsidRPr="002D695D">
        <w:rPr>
          <w:szCs w:val="18"/>
        </w:rPr>
        <w:t xml:space="preserve"> Kamer in het debat van 3 april 2025 toegezegd </w:t>
      </w:r>
      <w:r w:rsidR="008D0DDB">
        <w:rPr>
          <w:szCs w:val="18"/>
        </w:rPr>
        <w:t xml:space="preserve">haar </w:t>
      </w:r>
      <w:r w:rsidRPr="002D695D">
        <w:rPr>
          <w:szCs w:val="18"/>
        </w:rPr>
        <w:t>te informeren over de</w:t>
      </w:r>
      <w:r>
        <w:rPr>
          <w:szCs w:val="18"/>
        </w:rPr>
        <w:t>ze</w:t>
      </w:r>
      <w:r w:rsidRPr="002D695D">
        <w:rPr>
          <w:szCs w:val="18"/>
        </w:rPr>
        <w:t xml:space="preserve"> evaluatie van de Wet Gratis Schoolboeke</w:t>
      </w:r>
      <w:r w:rsidR="009E6EE3">
        <w:rPr>
          <w:szCs w:val="18"/>
        </w:rPr>
        <w:t>n</w:t>
      </w:r>
      <w:r>
        <w:rPr>
          <w:szCs w:val="18"/>
        </w:rPr>
        <w:t xml:space="preserve">, inclusief de </w:t>
      </w:r>
      <w:r w:rsidRPr="002D695D">
        <w:rPr>
          <w:szCs w:val="18"/>
        </w:rPr>
        <w:t xml:space="preserve">nadere analyse van de leermiddelenmarkt in het funderend onderwijs. </w:t>
      </w:r>
      <w:r>
        <w:rPr>
          <w:szCs w:val="18"/>
        </w:rPr>
        <w:t>Hiermee</w:t>
      </w:r>
      <w:r w:rsidRPr="002D695D">
        <w:rPr>
          <w:szCs w:val="18"/>
        </w:rPr>
        <w:t xml:space="preserve"> </w:t>
      </w:r>
      <w:r w:rsidRPr="002D695D">
        <w:rPr>
          <w:szCs w:val="18"/>
        </w:rPr>
        <w:lastRenderedPageBreak/>
        <w:t>geef ik uitvoering aan deze toezegging en aan de motie van de leden Beck</w:t>
      </w:r>
      <w:r w:rsidR="008D0DDB">
        <w:rPr>
          <w:szCs w:val="18"/>
        </w:rPr>
        <w:t>er</w:t>
      </w:r>
      <w:r w:rsidRPr="002D695D">
        <w:rPr>
          <w:szCs w:val="18"/>
        </w:rPr>
        <w:t>man</w:t>
      </w:r>
      <w:r w:rsidR="008D0DDB">
        <w:rPr>
          <w:szCs w:val="18"/>
        </w:rPr>
        <w:t xml:space="preserve"> (SP)</w:t>
      </w:r>
      <w:r w:rsidRPr="002D695D">
        <w:rPr>
          <w:szCs w:val="18"/>
        </w:rPr>
        <w:t xml:space="preserve"> en Pijpelink</w:t>
      </w:r>
      <w:r w:rsidR="008D0DDB">
        <w:rPr>
          <w:szCs w:val="18"/>
        </w:rPr>
        <w:t xml:space="preserve"> (GroenLinks-PvdA)</w:t>
      </w:r>
      <w:r w:rsidRPr="002D695D">
        <w:rPr>
          <w:szCs w:val="18"/>
        </w:rPr>
        <w:t>, waarin de regering wordt verzocht onderzoek te doen naar mogelijke problemen bij de verkoop van schoolboeken, zoals de beperkte houdbaarheid van methodes, mogelijke koppelverkoop en de afhankelijkheid van distributeurs en uitgeverijen.</w:t>
      </w:r>
      <w:r w:rsidRPr="002D695D">
        <w:rPr>
          <w:rStyle w:val="Voetnootmarkering"/>
          <w:szCs w:val="18"/>
        </w:rPr>
        <w:footnoteReference w:id="1"/>
      </w:r>
    </w:p>
    <w:p w:rsidR="007B12D0" w:rsidP="0088724F" w:rsidRDefault="007B12D0" w14:paraId="5FDA2CFF" w14:textId="77777777">
      <w:pPr>
        <w:spacing w:line="240" w:lineRule="exact"/>
        <w:rPr>
          <w:szCs w:val="18"/>
        </w:rPr>
      </w:pPr>
    </w:p>
    <w:p w:rsidR="00975641" w:rsidP="0088724F" w:rsidRDefault="0088724F" w14:paraId="0A12E552" w14:textId="1F28B57A">
      <w:pPr>
        <w:spacing w:line="240" w:lineRule="exact"/>
        <w:rPr>
          <w:szCs w:val="18"/>
        </w:rPr>
      </w:pPr>
      <w:r w:rsidRPr="00E304FD">
        <w:rPr>
          <w:szCs w:val="18"/>
        </w:rPr>
        <w:t xml:space="preserve">Het onderzoek analyseerde de leermiddelenmarkt voor </w:t>
      </w:r>
      <w:r>
        <w:rPr>
          <w:szCs w:val="18"/>
        </w:rPr>
        <w:t xml:space="preserve">het </w:t>
      </w:r>
      <w:r w:rsidRPr="00E304FD">
        <w:rPr>
          <w:szCs w:val="18"/>
        </w:rPr>
        <w:t>basisonderwijs (</w:t>
      </w:r>
      <w:r>
        <w:rPr>
          <w:szCs w:val="18"/>
        </w:rPr>
        <w:t>bo</w:t>
      </w:r>
      <w:r w:rsidRPr="00E304FD">
        <w:rPr>
          <w:szCs w:val="18"/>
        </w:rPr>
        <w:t xml:space="preserve">), </w:t>
      </w:r>
      <w:r>
        <w:rPr>
          <w:szCs w:val="18"/>
        </w:rPr>
        <w:t xml:space="preserve">het </w:t>
      </w:r>
      <w:r w:rsidRPr="00E304FD">
        <w:rPr>
          <w:szCs w:val="18"/>
        </w:rPr>
        <w:t>voortgezet onderwijs (</w:t>
      </w:r>
      <w:r>
        <w:rPr>
          <w:szCs w:val="18"/>
        </w:rPr>
        <w:t>vo</w:t>
      </w:r>
      <w:r w:rsidRPr="00E304FD">
        <w:rPr>
          <w:szCs w:val="18"/>
        </w:rPr>
        <w:t xml:space="preserve">) en </w:t>
      </w:r>
      <w:r>
        <w:rPr>
          <w:szCs w:val="18"/>
        </w:rPr>
        <w:t xml:space="preserve">het </w:t>
      </w:r>
      <w:r w:rsidRPr="00E304FD">
        <w:rPr>
          <w:szCs w:val="18"/>
        </w:rPr>
        <w:t>gespecialiseerd onderwijs (</w:t>
      </w:r>
      <w:r>
        <w:rPr>
          <w:szCs w:val="18"/>
        </w:rPr>
        <w:t>go</w:t>
      </w:r>
      <w:r w:rsidRPr="00E304FD">
        <w:rPr>
          <w:szCs w:val="18"/>
        </w:rPr>
        <w:t xml:space="preserve">). </w:t>
      </w:r>
      <w:r w:rsidR="007E775A">
        <w:rPr>
          <w:szCs w:val="18"/>
        </w:rPr>
        <w:t>D</w:t>
      </w:r>
      <w:r w:rsidRPr="00E304FD" w:rsidR="00E304FD">
        <w:rPr>
          <w:szCs w:val="18"/>
        </w:rPr>
        <w:t xml:space="preserve">e markt </w:t>
      </w:r>
      <w:r>
        <w:rPr>
          <w:szCs w:val="18"/>
        </w:rPr>
        <w:t xml:space="preserve">in het </w:t>
      </w:r>
      <w:r w:rsidR="00EA17AE">
        <w:rPr>
          <w:szCs w:val="18"/>
        </w:rPr>
        <w:t xml:space="preserve">bo </w:t>
      </w:r>
      <w:r w:rsidR="007E775A">
        <w:rPr>
          <w:szCs w:val="18"/>
        </w:rPr>
        <w:t xml:space="preserve">blijkt </w:t>
      </w:r>
      <w:r w:rsidRPr="00E304FD" w:rsidR="00E304FD">
        <w:rPr>
          <w:szCs w:val="18"/>
        </w:rPr>
        <w:t>inhoudelijk goed</w:t>
      </w:r>
      <w:r>
        <w:rPr>
          <w:szCs w:val="18"/>
        </w:rPr>
        <w:t xml:space="preserve"> </w:t>
      </w:r>
      <w:r w:rsidR="007E775A">
        <w:rPr>
          <w:szCs w:val="18"/>
        </w:rPr>
        <w:t xml:space="preserve">te </w:t>
      </w:r>
      <w:r>
        <w:rPr>
          <w:szCs w:val="18"/>
        </w:rPr>
        <w:t>functione</w:t>
      </w:r>
      <w:r w:rsidR="007E775A">
        <w:rPr>
          <w:szCs w:val="18"/>
        </w:rPr>
        <w:t>ren als het gaat om kwaliteit en gebruiksgemak</w:t>
      </w:r>
      <w:r w:rsidR="00E304FD">
        <w:rPr>
          <w:szCs w:val="18"/>
        </w:rPr>
        <w:t xml:space="preserve">. </w:t>
      </w:r>
      <w:r w:rsidRPr="00E304FD" w:rsidR="00E304FD">
        <w:rPr>
          <w:szCs w:val="18"/>
        </w:rPr>
        <w:t xml:space="preserve">Voor </w:t>
      </w:r>
      <w:r w:rsidR="000E1BA6">
        <w:rPr>
          <w:szCs w:val="18"/>
        </w:rPr>
        <w:t xml:space="preserve">het </w:t>
      </w:r>
      <w:r w:rsidR="00EA17AE">
        <w:rPr>
          <w:szCs w:val="18"/>
        </w:rPr>
        <w:t xml:space="preserve">vo </w:t>
      </w:r>
      <w:r w:rsidRPr="00E304FD" w:rsidR="00E304FD">
        <w:rPr>
          <w:szCs w:val="18"/>
        </w:rPr>
        <w:t xml:space="preserve">concludeert het onderzoek dat de markt in de basis redelijk goed functioneert: er is voldoende aanbod en de kwaliteit wordt overwegend </w:t>
      </w:r>
      <w:r w:rsidR="000E1BA6">
        <w:rPr>
          <w:szCs w:val="18"/>
        </w:rPr>
        <w:t xml:space="preserve">als </w:t>
      </w:r>
      <w:r w:rsidRPr="00E304FD" w:rsidR="00E304FD">
        <w:rPr>
          <w:szCs w:val="18"/>
        </w:rPr>
        <w:t xml:space="preserve">goed ervaren. De marktwerking schiet echter </w:t>
      </w:r>
      <w:r w:rsidR="007E775A">
        <w:rPr>
          <w:szCs w:val="18"/>
        </w:rPr>
        <w:t xml:space="preserve">op punten </w:t>
      </w:r>
      <w:r w:rsidRPr="00E304FD" w:rsidR="00E304FD">
        <w:rPr>
          <w:szCs w:val="18"/>
        </w:rPr>
        <w:t xml:space="preserve">tekort. Voor het </w:t>
      </w:r>
      <w:r w:rsidR="00EA17AE">
        <w:rPr>
          <w:szCs w:val="18"/>
        </w:rPr>
        <w:t>go</w:t>
      </w:r>
      <w:r w:rsidR="007E775A">
        <w:rPr>
          <w:szCs w:val="18"/>
        </w:rPr>
        <w:t xml:space="preserve"> </w:t>
      </w:r>
      <w:r w:rsidRPr="00E304FD" w:rsidR="00E304FD">
        <w:rPr>
          <w:szCs w:val="18"/>
        </w:rPr>
        <w:t xml:space="preserve">signaleren de onderzoekers een structureel risico op </w:t>
      </w:r>
      <w:proofErr w:type="spellStart"/>
      <w:r w:rsidRPr="00E304FD" w:rsidR="00E304FD">
        <w:rPr>
          <w:szCs w:val="18"/>
        </w:rPr>
        <w:t>marktfalen</w:t>
      </w:r>
      <w:proofErr w:type="spellEnd"/>
      <w:r w:rsidRPr="00E304FD" w:rsidR="00E304FD">
        <w:rPr>
          <w:szCs w:val="18"/>
        </w:rPr>
        <w:t xml:space="preserve"> door kleinschaligheid en zeer uiteenlopende, leerling-specifieke behoeften.</w:t>
      </w:r>
    </w:p>
    <w:p w:rsidR="00E94A96" w:rsidP="005F3E4C" w:rsidRDefault="00E94A96" w14:paraId="46A75D5F" w14:textId="77777777">
      <w:pPr>
        <w:spacing w:line="240" w:lineRule="exact"/>
        <w:rPr>
          <w:szCs w:val="18"/>
        </w:rPr>
      </w:pPr>
    </w:p>
    <w:p w:rsidRPr="002D695D" w:rsidR="00975641" w:rsidP="005F3E4C" w:rsidRDefault="00E63785" w14:paraId="11F423A1" w14:textId="2ACE0D65">
      <w:pPr>
        <w:spacing w:line="240" w:lineRule="exact"/>
        <w:rPr>
          <w:szCs w:val="18"/>
        </w:rPr>
      </w:pPr>
      <w:r>
        <w:rPr>
          <w:szCs w:val="18"/>
        </w:rPr>
        <w:t>De aanbevelingen</w:t>
      </w:r>
      <w:r w:rsidR="005F03A6">
        <w:rPr>
          <w:szCs w:val="18"/>
        </w:rPr>
        <w:t xml:space="preserve"> die de onderzoekers doen ter verbetering van de marktcondities</w:t>
      </w:r>
      <w:r>
        <w:rPr>
          <w:szCs w:val="18"/>
        </w:rPr>
        <w:t xml:space="preserve"> sluiten </w:t>
      </w:r>
      <w:r w:rsidR="00E94A96">
        <w:rPr>
          <w:szCs w:val="18"/>
        </w:rPr>
        <w:t>aan</w:t>
      </w:r>
      <w:r>
        <w:rPr>
          <w:szCs w:val="18"/>
        </w:rPr>
        <w:t xml:space="preserve"> bij </w:t>
      </w:r>
      <w:r w:rsidRPr="002D695D" w:rsidR="00975641">
        <w:rPr>
          <w:szCs w:val="18"/>
        </w:rPr>
        <w:t xml:space="preserve">de stappen die al zijn gezet, zoals uiteengezet in </w:t>
      </w:r>
      <w:r w:rsidR="000F54CD">
        <w:rPr>
          <w:szCs w:val="18"/>
        </w:rPr>
        <w:t>de</w:t>
      </w:r>
      <w:r w:rsidRPr="002D695D" w:rsidR="000F54CD">
        <w:rPr>
          <w:szCs w:val="18"/>
        </w:rPr>
        <w:t xml:space="preserve"> </w:t>
      </w:r>
      <w:r w:rsidRPr="002D695D" w:rsidR="00975641">
        <w:rPr>
          <w:szCs w:val="18"/>
        </w:rPr>
        <w:t>brief over digitalisering en leermiddelen van 3 februari</w:t>
      </w:r>
      <w:r w:rsidR="000E1BA6">
        <w:rPr>
          <w:szCs w:val="18"/>
        </w:rPr>
        <w:t xml:space="preserve"> jongstleden</w:t>
      </w:r>
      <w:r w:rsidRPr="002D695D" w:rsidR="00975641">
        <w:rPr>
          <w:szCs w:val="18"/>
        </w:rPr>
        <w:t>.</w:t>
      </w:r>
      <w:r w:rsidRPr="002D695D" w:rsidR="00975641">
        <w:rPr>
          <w:rStyle w:val="Voetnootmarkering"/>
          <w:szCs w:val="18"/>
        </w:rPr>
        <w:footnoteReference w:id="2"/>
      </w:r>
      <w:r w:rsidRPr="002D695D" w:rsidR="00975641">
        <w:rPr>
          <w:szCs w:val="18"/>
        </w:rPr>
        <w:t xml:space="preserve"> De onderzoeksresultaten </w:t>
      </w:r>
      <w:r w:rsidR="00477B5A">
        <w:rPr>
          <w:szCs w:val="18"/>
        </w:rPr>
        <w:t>bevestigen</w:t>
      </w:r>
      <w:r w:rsidR="00E94A96">
        <w:rPr>
          <w:szCs w:val="18"/>
        </w:rPr>
        <w:t xml:space="preserve"> daarmee het belang van de ingezette koers.</w:t>
      </w:r>
      <w:r w:rsidR="00477B5A">
        <w:rPr>
          <w:szCs w:val="18"/>
        </w:rPr>
        <w:t xml:space="preserve"> </w:t>
      </w:r>
    </w:p>
    <w:p w:rsidR="0033290A" w:rsidP="005F3E4C" w:rsidRDefault="0033290A" w14:paraId="45781FAF" w14:textId="77777777">
      <w:pPr>
        <w:spacing w:line="240" w:lineRule="exact"/>
        <w:rPr>
          <w:szCs w:val="18"/>
        </w:rPr>
      </w:pPr>
    </w:p>
    <w:p w:rsidR="00477B5A" w:rsidP="005F3E4C" w:rsidRDefault="005F03A6" w14:paraId="6A3B2FC2" w14:textId="42355C90">
      <w:pPr>
        <w:spacing w:line="240" w:lineRule="exact"/>
        <w:rPr>
          <w:szCs w:val="18"/>
        </w:rPr>
      </w:pPr>
      <w:r>
        <w:rPr>
          <w:szCs w:val="18"/>
        </w:rPr>
        <w:t>Ook de</w:t>
      </w:r>
      <w:r w:rsidRPr="00E304FD" w:rsidR="00E304FD">
        <w:rPr>
          <w:szCs w:val="18"/>
        </w:rPr>
        <w:t xml:space="preserve"> Autoriteit Consument &amp; Markt </w:t>
      </w:r>
      <w:r w:rsidR="009E6EE3">
        <w:rPr>
          <w:szCs w:val="18"/>
        </w:rPr>
        <w:t xml:space="preserve">(ACM) </w:t>
      </w:r>
      <w:r>
        <w:rPr>
          <w:szCs w:val="18"/>
        </w:rPr>
        <w:t xml:space="preserve">doet onderzoek </w:t>
      </w:r>
      <w:r w:rsidRPr="00E304FD" w:rsidR="00E304FD">
        <w:rPr>
          <w:szCs w:val="18"/>
        </w:rPr>
        <w:t>naar de leermiddelenmarkt.</w:t>
      </w:r>
      <w:r>
        <w:rPr>
          <w:szCs w:val="18"/>
        </w:rPr>
        <w:t xml:space="preserve"> De uitkomsten daarvan worden eind 2026 verwacht. De</w:t>
      </w:r>
      <w:r w:rsidR="00454973">
        <w:rPr>
          <w:szCs w:val="18"/>
        </w:rPr>
        <w:t>ze</w:t>
      </w:r>
      <w:r>
        <w:rPr>
          <w:szCs w:val="18"/>
        </w:rPr>
        <w:t xml:space="preserve"> vormen een belangrijke aanvulling op basis waarvan ik met eventuele aanvullende maatregelen kom.</w:t>
      </w:r>
      <w:r w:rsidRPr="00E304FD" w:rsidR="00E304FD">
        <w:rPr>
          <w:szCs w:val="18"/>
        </w:rPr>
        <w:t xml:space="preserve"> </w:t>
      </w:r>
    </w:p>
    <w:p w:rsidRPr="002D695D" w:rsidR="00215356" w:rsidP="00374171" w:rsidRDefault="00215356" w14:paraId="66D26C41" w14:textId="77777777">
      <w:pPr>
        <w:spacing w:line="240" w:lineRule="auto"/>
        <w:rPr>
          <w:szCs w:val="18"/>
        </w:rPr>
      </w:pPr>
    </w:p>
    <w:p w:rsidRPr="002D695D" w:rsidR="006205C0" w:rsidP="00374171" w:rsidRDefault="002D695D" w14:paraId="318FE643" w14:textId="0173016F">
      <w:pPr>
        <w:pStyle w:val="Lijstalinea"/>
        <w:numPr>
          <w:ilvl w:val="0"/>
          <w:numId w:val="15"/>
        </w:numPr>
        <w:spacing w:line="240" w:lineRule="auto"/>
        <w:rPr>
          <w:b/>
          <w:bCs/>
          <w:szCs w:val="18"/>
        </w:rPr>
      </w:pPr>
      <w:r w:rsidRPr="002D695D">
        <w:rPr>
          <w:b/>
          <w:bCs/>
          <w:szCs w:val="18"/>
        </w:rPr>
        <w:t>Digita</w:t>
      </w:r>
      <w:r w:rsidR="00356E7E">
        <w:rPr>
          <w:b/>
          <w:bCs/>
          <w:szCs w:val="18"/>
        </w:rPr>
        <w:t>le veiligheid</w:t>
      </w:r>
    </w:p>
    <w:p w:rsidR="002D695D" w:rsidP="00374171" w:rsidRDefault="002D695D" w14:paraId="71AD29B1" w14:textId="340ABB1E">
      <w:pPr>
        <w:spacing w:line="240" w:lineRule="auto"/>
        <w:rPr>
          <w:szCs w:val="18"/>
        </w:rPr>
      </w:pPr>
    </w:p>
    <w:p w:rsidR="00152828" w:rsidP="00152828" w:rsidRDefault="00152828" w14:paraId="042D1FB1" w14:textId="46D88199">
      <w:r w:rsidRPr="00714BE3">
        <w:t xml:space="preserve">Op 5 november 2025 heeft mijn ambtsvoorganger </w:t>
      </w:r>
      <w:r>
        <w:t>uw Kamer laten weten</w:t>
      </w:r>
      <w:r w:rsidRPr="00714BE3">
        <w:t xml:space="preserve"> dat het programma Digitaal Veilig Onderwijs </w:t>
      </w:r>
      <w:r>
        <w:t>(</w:t>
      </w:r>
      <w:r w:rsidR="00EA17AE">
        <w:t xml:space="preserve">van de </w:t>
      </w:r>
      <w:r>
        <w:t xml:space="preserve">PO-Raad, VO-raad, Kennisnet, SIVON, OCW) </w:t>
      </w:r>
      <w:r w:rsidRPr="00714BE3">
        <w:t>is verlengd tot 2030.</w:t>
      </w:r>
      <w:r>
        <w:rPr>
          <w:rStyle w:val="Voetnootmarkering"/>
        </w:rPr>
        <w:footnoteReference w:id="3"/>
      </w:r>
      <w:r>
        <w:t xml:space="preserve"> </w:t>
      </w:r>
      <w:r w:rsidRPr="00714BE3">
        <w:t>Het doel van dit programma is om de digitale veiligheid van scho</w:t>
      </w:r>
      <w:r>
        <w:t>len in het funderend onderwijs</w:t>
      </w:r>
      <w:r w:rsidRPr="00714BE3">
        <w:t xml:space="preserve"> te verhogen. </w:t>
      </w:r>
      <w:r w:rsidR="003C47E0">
        <w:t>Onderdeel hiervan</w:t>
      </w:r>
      <w:r w:rsidRPr="009362FA">
        <w:t xml:space="preserve"> </w:t>
      </w:r>
      <w:r w:rsidR="00DF6A9F">
        <w:t xml:space="preserve">is </w:t>
      </w:r>
      <w:r w:rsidRPr="009362FA">
        <w:t xml:space="preserve">een verkenning </w:t>
      </w:r>
      <w:r>
        <w:t xml:space="preserve">naar de maatregelen die scholen hebben genomen op basis van </w:t>
      </w:r>
      <w:r w:rsidRPr="00714BE3">
        <w:t>het Normenkader Informatiebeveiliging en Privacy</w:t>
      </w:r>
      <w:r w:rsidR="003E439C">
        <w:t xml:space="preserve"> (IBP)</w:t>
      </w:r>
      <w:r>
        <w:t>.</w:t>
      </w:r>
      <w:r>
        <w:rPr>
          <w:rStyle w:val="Voetnootmarkering"/>
        </w:rPr>
        <w:footnoteReference w:id="4"/>
      </w:r>
      <w:r w:rsidRPr="00714BE3">
        <w:t xml:space="preserve"> </w:t>
      </w:r>
      <w:r w:rsidRPr="009519A1">
        <w:t>Voor de</w:t>
      </w:r>
      <w:r>
        <w:t>ze</w:t>
      </w:r>
      <w:r w:rsidRPr="009519A1">
        <w:t xml:space="preserve"> verkenning </w:t>
      </w:r>
      <w:r w:rsidR="003C47E0">
        <w:t xml:space="preserve">met de titel </w:t>
      </w:r>
      <w:r w:rsidRPr="00792058" w:rsidR="003C47E0">
        <w:rPr>
          <w:i/>
          <w:iCs/>
        </w:rPr>
        <w:t>IBP in beeld</w:t>
      </w:r>
      <w:r w:rsidR="003C47E0">
        <w:t xml:space="preserve"> </w:t>
      </w:r>
      <w:r w:rsidRPr="009519A1">
        <w:t>zijn de gegevens gebruikt</w:t>
      </w:r>
      <w:r>
        <w:t xml:space="preserve"> uit zelfevaluaties </w:t>
      </w:r>
      <w:r w:rsidRPr="009519A1">
        <w:t>van 485 schoolbesturen.</w:t>
      </w:r>
      <w:r>
        <w:t xml:space="preserve"> </w:t>
      </w:r>
    </w:p>
    <w:p w:rsidRPr="00714BE3" w:rsidR="00152828" w:rsidP="00152828" w:rsidRDefault="00152828" w14:paraId="20996152" w14:textId="77777777"/>
    <w:p w:rsidR="00152828" w:rsidP="00152828" w:rsidRDefault="00152828" w14:paraId="522585C4" w14:textId="511E2D87">
      <w:r w:rsidRPr="00714BE3">
        <w:t xml:space="preserve">De resultaten laten zien dat de sector zich grotendeels bevindt in de beginfase van volwassenheid (niveau 1–2). </w:t>
      </w:r>
    </w:p>
    <w:p w:rsidRPr="00714BE3" w:rsidR="00152828" w:rsidP="00152828" w:rsidRDefault="00152828" w14:paraId="1B645A84" w14:textId="77777777"/>
    <w:p w:rsidR="00152828" w:rsidP="00152828" w:rsidRDefault="005F3E4C" w14:paraId="0489A073" w14:textId="6B967771">
      <w:r w:rsidRPr="005F3E4C">
        <w:t xml:space="preserve">De PO-Raad, VO-raad, Kennisnet, SIVON en OCW hebben afgesproken </w:t>
      </w:r>
      <w:r w:rsidRPr="005F3E4C" w:rsidR="002275F6">
        <w:t>dat schoolbesturen in 2030 voldoen aan de maatregelen uit het normenkader</w:t>
      </w:r>
      <w:r w:rsidRPr="005F3E4C" w:rsidR="00152828">
        <w:t xml:space="preserve">. Het schoolbestuur hanteert dan gedocumenteerde procedures en richtlijnen om </w:t>
      </w:r>
      <w:r w:rsidRPr="005F3E4C" w:rsidR="00152828">
        <w:lastRenderedPageBreak/>
        <w:t xml:space="preserve">verstoringen, ongeoorloofde toegang en </w:t>
      </w:r>
      <w:proofErr w:type="spellStart"/>
      <w:r w:rsidRPr="005F3E4C" w:rsidR="00152828">
        <w:t>privacyschendingen</w:t>
      </w:r>
      <w:proofErr w:type="spellEnd"/>
      <w:r w:rsidRPr="005F3E4C" w:rsidR="00152828">
        <w:t xml:space="preserve"> te voorkomen en kan dit ook aantonen.</w:t>
      </w:r>
      <w:r w:rsidRPr="009519A1" w:rsidR="00152828">
        <w:t xml:space="preserve">  </w:t>
      </w:r>
    </w:p>
    <w:p w:rsidRPr="00714BE3" w:rsidR="00152828" w:rsidP="00152828" w:rsidRDefault="00152828" w14:paraId="06908453" w14:textId="77777777"/>
    <w:p w:rsidRPr="00714BE3" w:rsidR="00152828" w:rsidP="00152828" w:rsidRDefault="00152828" w14:paraId="2EDD1300" w14:textId="45DE0496">
      <w:r w:rsidRPr="00714BE3">
        <w:t>D</w:t>
      </w:r>
      <w:r>
        <w:t xml:space="preserve">eze verkenning </w:t>
      </w:r>
      <w:r w:rsidR="0075480F">
        <w:t>laat zien</w:t>
      </w:r>
      <w:r>
        <w:t xml:space="preserve"> dat er nog flinke stappen te zetten zijn. Met de toenemende digitalisering van het onderwijs nemen immers ook de dreigingen en </w:t>
      </w:r>
      <w:proofErr w:type="spellStart"/>
      <w:r>
        <w:t>privacyrisico’s</w:t>
      </w:r>
      <w:proofErr w:type="spellEnd"/>
      <w:r>
        <w:t xml:space="preserve"> toe. Het is belangrijk </w:t>
      </w:r>
      <w:r w:rsidRPr="00714BE3">
        <w:t xml:space="preserve">dat schoolbesturen weten hoe het gesteld is met </w:t>
      </w:r>
      <w:r>
        <w:t>de</w:t>
      </w:r>
      <w:r w:rsidRPr="00714BE3">
        <w:t xml:space="preserve"> digitale veiligheid</w:t>
      </w:r>
      <w:r w:rsidR="0075480F">
        <w:t xml:space="preserve">, </w:t>
      </w:r>
      <w:r w:rsidR="00C40B7E">
        <w:t xml:space="preserve">op basis daarvan </w:t>
      </w:r>
      <w:r w:rsidRPr="00714BE3">
        <w:t xml:space="preserve">een plan </w:t>
      </w:r>
      <w:r>
        <w:t xml:space="preserve">van aanpak </w:t>
      </w:r>
      <w:r w:rsidR="00C40B7E">
        <w:t>maken en passende maatregelen nemen om te zorgen dat zij in 2030 voldoen aan volwassenheidsniveau 3 van het normenkader.</w:t>
      </w:r>
      <w:r w:rsidR="00792058">
        <w:t xml:space="preserve"> </w:t>
      </w:r>
      <w:r w:rsidR="0075480F">
        <w:t>H</w:t>
      </w:r>
      <w:r w:rsidRPr="00714BE3">
        <w:t xml:space="preserve">et programma Digitaal Veilig Onderwijs </w:t>
      </w:r>
      <w:r w:rsidR="0075480F">
        <w:t xml:space="preserve">biedt </w:t>
      </w:r>
      <w:r w:rsidRPr="00714BE3">
        <w:t xml:space="preserve">een uitgebreid ondersteuningsaanbod </w:t>
      </w:r>
      <w:r w:rsidR="0075480F">
        <w:t>aan</w:t>
      </w:r>
      <w:r>
        <w:t xml:space="preserve">, inclusief een groeipad </w:t>
      </w:r>
      <w:r w:rsidR="00C40B7E">
        <w:t xml:space="preserve">hoe scholen </w:t>
      </w:r>
      <w:r>
        <w:t>stap voor stap toe</w:t>
      </w:r>
      <w:r w:rsidR="00C40B7E">
        <w:t xml:space="preserve"> kunnen </w:t>
      </w:r>
      <w:r>
        <w:t>werk</w:t>
      </w:r>
      <w:r w:rsidR="00C40B7E">
        <w:t>en</w:t>
      </w:r>
      <w:r>
        <w:t xml:space="preserve"> naar </w:t>
      </w:r>
      <w:r w:rsidR="00C40B7E">
        <w:t xml:space="preserve">dit </w:t>
      </w:r>
      <w:r>
        <w:t>volwassenheidsniveau 3</w:t>
      </w:r>
      <w:r w:rsidRPr="00714BE3">
        <w:t xml:space="preserve">. </w:t>
      </w:r>
    </w:p>
    <w:p w:rsidR="00152828" w:rsidP="00374171" w:rsidRDefault="00152828" w14:paraId="0C012E9C" w14:textId="77777777">
      <w:pPr>
        <w:spacing w:line="240" w:lineRule="auto"/>
        <w:rPr>
          <w:szCs w:val="18"/>
        </w:rPr>
      </w:pPr>
    </w:p>
    <w:p w:rsidR="0075480F" w:rsidP="00374171" w:rsidRDefault="0075480F" w14:paraId="1DB23ADD" w14:textId="32816040">
      <w:pPr>
        <w:spacing w:line="240" w:lineRule="auto"/>
        <w:rPr>
          <w:szCs w:val="18"/>
        </w:rPr>
      </w:pPr>
      <w:r>
        <w:rPr>
          <w:szCs w:val="18"/>
        </w:rPr>
        <w:t>Zo werken we samen met scholen en leraren aan de randvoorwaarden</w:t>
      </w:r>
      <w:r w:rsidR="00454973">
        <w:rPr>
          <w:szCs w:val="18"/>
        </w:rPr>
        <w:t xml:space="preserve"> van kwalitatief goed en veilig onderwijs voor alle</w:t>
      </w:r>
      <w:r>
        <w:rPr>
          <w:szCs w:val="18"/>
        </w:rPr>
        <w:t xml:space="preserve"> leerling</w:t>
      </w:r>
      <w:r w:rsidR="00454973">
        <w:rPr>
          <w:szCs w:val="18"/>
        </w:rPr>
        <w:t>en</w:t>
      </w:r>
      <w:r>
        <w:rPr>
          <w:szCs w:val="18"/>
        </w:rPr>
        <w:t xml:space="preserve">. </w:t>
      </w:r>
    </w:p>
    <w:p w:rsidR="0075480F" w:rsidP="00374171" w:rsidRDefault="0075480F" w14:paraId="1E0FF259" w14:textId="77777777">
      <w:pPr>
        <w:spacing w:line="240" w:lineRule="auto"/>
        <w:rPr>
          <w:szCs w:val="18"/>
        </w:rPr>
      </w:pPr>
    </w:p>
    <w:p w:rsidR="0032718B" w:rsidP="00374171" w:rsidRDefault="0032718B" w14:paraId="7025D1A3" w14:textId="77777777">
      <w:pPr>
        <w:spacing w:line="240" w:lineRule="auto"/>
      </w:pPr>
    </w:p>
    <w:p w:rsidR="0032718B" w:rsidP="00374171" w:rsidRDefault="0032718B" w14:paraId="0AD9D091" w14:textId="0AD55148">
      <w:pPr>
        <w:spacing w:line="240" w:lineRule="auto"/>
      </w:pPr>
      <w:r>
        <w:t>Hoogachtend,</w:t>
      </w:r>
    </w:p>
    <w:p w:rsidR="0032718B" w:rsidP="00374171" w:rsidRDefault="0032718B" w14:paraId="6FE96973" w14:textId="77777777">
      <w:pPr>
        <w:spacing w:line="240" w:lineRule="auto"/>
      </w:pPr>
    </w:p>
    <w:p w:rsidRPr="00437645" w:rsidR="00820DDA" w:rsidP="00374171" w:rsidRDefault="00E94A96" w14:paraId="4114B7D5" w14:textId="127AC4BA">
      <w:pPr>
        <w:spacing w:line="240" w:lineRule="auto"/>
        <w:rPr>
          <w:szCs w:val="18"/>
        </w:rPr>
      </w:pPr>
      <w:r>
        <w:t>d</w:t>
      </w:r>
      <w:r w:rsidR="00745AE0">
        <w:t xml:space="preserve">e staatssecretaris </w:t>
      </w:r>
      <w:r w:rsidR="00535573">
        <w:t>van Onderwijs</w:t>
      </w:r>
      <w:r>
        <w:t xml:space="preserve"> en Emancipatie</w:t>
      </w:r>
      <w:r w:rsidR="00745AE0">
        <w:t>,</w:t>
      </w:r>
    </w:p>
    <w:p w:rsidR="00745AE0" w:rsidP="00374171" w:rsidRDefault="00745AE0" w14:paraId="2B69DE4C" w14:textId="77777777">
      <w:pPr>
        <w:spacing w:line="240" w:lineRule="auto"/>
      </w:pPr>
    </w:p>
    <w:p w:rsidR="00374171" w:rsidP="00374171" w:rsidRDefault="00374171" w14:paraId="11E3075A" w14:textId="77777777">
      <w:pPr>
        <w:spacing w:line="240" w:lineRule="auto"/>
      </w:pPr>
    </w:p>
    <w:p w:rsidR="00152828" w:rsidP="00374171" w:rsidRDefault="00152828" w14:paraId="44B423E9" w14:textId="77777777">
      <w:pPr>
        <w:spacing w:line="240" w:lineRule="auto"/>
      </w:pPr>
    </w:p>
    <w:p w:rsidR="00152828" w:rsidP="00374171" w:rsidRDefault="00152828" w14:paraId="22F1ED39" w14:textId="77777777">
      <w:pPr>
        <w:spacing w:line="240" w:lineRule="auto"/>
      </w:pPr>
    </w:p>
    <w:p w:rsidR="00152828" w:rsidP="00374171" w:rsidRDefault="00152828" w14:paraId="02CC2B5B" w14:textId="77777777">
      <w:pPr>
        <w:spacing w:line="240" w:lineRule="auto"/>
      </w:pPr>
    </w:p>
    <w:p w:rsidR="00152828" w:rsidP="00374171" w:rsidRDefault="00152828" w14:paraId="11E68AA8" w14:textId="77777777">
      <w:pPr>
        <w:spacing w:line="240" w:lineRule="auto"/>
      </w:pPr>
    </w:p>
    <w:p w:rsidR="00A10A3C" w:rsidP="00374171" w:rsidRDefault="00A10A3C" w14:paraId="17738F47" w14:textId="77777777">
      <w:pPr>
        <w:spacing w:line="240" w:lineRule="auto"/>
      </w:pPr>
    </w:p>
    <w:p w:rsidRPr="00820DDA" w:rsidR="00820DDA" w:rsidP="00374171" w:rsidRDefault="00E94A96" w14:paraId="790724FA" w14:textId="1F6ECCE3">
      <w:pPr>
        <w:spacing w:line="240" w:lineRule="auto"/>
      </w:pPr>
      <w:r w:rsidRPr="000E04A1">
        <w:t xml:space="preserve">Judith </w:t>
      </w:r>
      <w:proofErr w:type="spellStart"/>
      <w:r w:rsidRPr="000E04A1">
        <w:t>Zs.C.M</w:t>
      </w:r>
      <w:proofErr w:type="spellEnd"/>
      <w:r w:rsidRPr="000E04A1">
        <w:t>. Tielen</w:t>
      </w: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D2BD" w14:textId="77777777" w:rsidR="00DC691C" w:rsidRDefault="00E94A96">
      <w:r>
        <w:separator/>
      </w:r>
    </w:p>
    <w:p w14:paraId="01C07AA0" w14:textId="77777777" w:rsidR="00DC691C" w:rsidRDefault="00DC691C"/>
  </w:endnote>
  <w:endnote w:type="continuationSeparator" w:id="0">
    <w:p w14:paraId="680ED75C" w14:textId="77777777" w:rsidR="00DC691C" w:rsidRDefault="00E94A96">
      <w:r>
        <w:continuationSeparator/>
      </w:r>
    </w:p>
    <w:p w14:paraId="1C68DE4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4BF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3C5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67D7F" w14:paraId="5C717DBA" w14:textId="77777777" w:rsidTr="004C7E1D">
      <w:trPr>
        <w:trHeight w:hRule="exact" w:val="357"/>
      </w:trPr>
      <w:tc>
        <w:tcPr>
          <w:tcW w:w="7603" w:type="dxa"/>
        </w:tcPr>
        <w:p w14:paraId="24F62229" w14:textId="77777777" w:rsidR="002F71BB" w:rsidRPr="004C7E1D" w:rsidRDefault="002F71BB" w:rsidP="004C7E1D">
          <w:pPr>
            <w:spacing w:line="180" w:lineRule="exact"/>
            <w:rPr>
              <w:sz w:val="13"/>
              <w:szCs w:val="13"/>
            </w:rPr>
          </w:pPr>
        </w:p>
      </w:tc>
      <w:tc>
        <w:tcPr>
          <w:tcW w:w="2172" w:type="dxa"/>
        </w:tcPr>
        <w:p w14:paraId="1189543E" w14:textId="06C56ED4" w:rsidR="002F71BB" w:rsidRPr="004C7E1D" w:rsidRDefault="00E94A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E3F46">
            <w:rPr>
              <w:szCs w:val="13"/>
            </w:rPr>
            <w:t>3</w:t>
          </w:r>
          <w:r w:rsidRPr="004C7E1D">
            <w:rPr>
              <w:szCs w:val="13"/>
            </w:rPr>
            <w:fldChar w:fldCharType="end"/>
          </w:r>
        </w:p>
      </w:tc>
    </w:tr>
  </w:tbl>
  <w:p w14:paraId="08F1330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67D7F" w14:paraId="3C3814E2" w14:textId="77777777" w:rsidTr="004C7E1D">
      <w:trPr>
        <w:trHeight w:hRule="exact" w:val="357"/>
      </w:trPr>
      <w:tc>
        <w:tcPr>
          <w:tcW w:w="7709" w:type="dxa"/>
        </w:tcPr>
        <w:p w14:paraId="3E2023BF" w14:textId="77777777" w:rsidR="00D17084" w:rsidRPr="004C7E1D" w:rsidRDefault="00D17084" w:rsidP="004C7E1D">
          <w:pPr>
            <w:spacing w:line="180" w:lineRule="exact"/>
            <w:rPr>
              <w:sz w:val="13"/>
              <w:szCs w:val="13"/>
            </w:rPr>
          </w:pPr>
        </w:p>
      </w:tc>
      <w:tc>
        <w:tcPr>
          <w:tcW w:w="2060" w:type="dxa"/>
        </w:tcPr>
        <w:p w14:paraId="72081C71" w14:textId="6DA3A6A5" w:rsidR="00D17084" w:rsidRPr="004C7E1D" w:rsidRDefault="00E94A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E3F46">
            <w:rPr>
              <w:szCs w:val="13"/>
            </w:rPr>
            <w:t>3</w:t>
          </w:r>
          <w:r w:rsidRPr="004C7E1D">
            <w:rPr>
              <w:szCs w:val="13"/>
            </w:rPr>
            <w:fldChar w:fldCharType="end"/>
          </w:r>
        </w:p>
      </w:tc>
    </w:tr>
  </w:tbl>
  <w:p w14:paraId="4E86096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14AC" w14:textId="77777777" w:rsidR="00DC691C" w:rsidRDefault="00E94A96">
      <w:r>
        <w:separator/>
      </w:r>
    </w:p>
    <w:p w14:paraId="67D0DF9A" w14:textId="77777777" w:rsidR="00DC691C" w:rsidRDefault="00DC691C"/>
  </w:footnote>
  <w:footnote w:type="continuationSeparator" w:id="0">
    <w:p w14:paraId="670209EE" w14:textId="77777777" w:rsidR="00DC691C" w:rsidRDefault="00E94A96">
      <w:r>
        <w:continuationSeparator/>
      </w:r>
    </w:p>
    <w:p w14:paraId="5443CC72" w14:textId="77777777" w:rsidR="00DC691C" w:rsidRDefault="00DC691C"/>
  </w:footnote>
  <w:footnote w:id="1">
    <w:p w14:paraId="6CB0A9CC" w14:textId="77777777" w:rsidR="0088724F" w:rsidRPr="00374171" w:rsidRDefault="0088724F" w:rsidP="0088724F">
      <w:pPr>
        <w:pStyle w:val="Voetnoottekst"/>
        <w:rPr>
          <w:sz w:val="16"/>
          <w:szCs w:val="16"/>
        </w:rPr>
      </w:pPr>
      <w:r w:rsidRPr="00374171">
        <w:rPr>
          <w:rStyle w:val="Voetnootmarkering"/>
          <w:sz w:val="16"/>
          <w:szCs w:val="16"/>
        </w:rPr>
        <w:footnoteRef/>
      </w:r>
      <w:r w:rsidRPr="00374171">
        <w:rPr>
          <w:sz w:val="16"/>
          <w:szCs w:val="16"/>
        </w:rPr>
        <w:t xml:space="preserve"> Kamerstukken II, 2023-2024, 36 560 VIII nr. 24</w:t>
      </w:r>
    </w:p>
  </w:footnote>
  <w:footnote w:id="2">
    <w:p w14:paraId="461716D3" w14:textId="77777777" w:rsidR="00975641" w:rsidRPr="002275F6" w:rsidRDefault="00975641" w:rsidP="00975641">
      <w:pPr>
        <w:pStyle w:val="Voetnoottekst"/>
        <w:rPr>
          <w:sz w:val="16"/>
          <w:szCs w:val="16"/>
        </w:rPr>
      </w:pPr>
      <w:r w:rsidRPr="002275F6">
        <w:rPr>
          <w:rStyle w:val="Voetnootmarkering"/>
          <w:sz w:val="16"/>
          <w:szCs w:val="16"/>
        </w:rPr>
        <w:footnoteRef/>
      </w:r>
      <w:r w:rsidRPr="002275F6">
        <w:rPr>
          <w:sz w:val="16"/>
          <w:szCs w:val="16"/>
        </w:rPr>
        <w:t xml:space="preserve"> Kamerstukken II, 2025-2026, 32 034 nr. 72</w:t>
      </w:r>
    </w:p>
  </w:footnote>
  <w:footnote w:id="3">
    <w:p w14:paraId="00E31BF2" w14:textId="4077280F" w:rsidR="00152828" w:rsidRPr="002275F6" w:rsidRDefault="00152828">
      <w:pPr>
        <w:pStyle w:val="Voetnoottekst"/>
        <w:rPr>
          <w:sz w:val="16"/>
          <w:szCs w:val="16"/>
        </w:rPr>
      </w:pPr>
      <w:r w:rsidRPr="002275F6">
        <w:rPr>
          <w:rStyle w:val="Voetnootmarkering"/>
          <w:sz w:val="16"/>
          <w:szCs w:val="16"/>
        </w:rPr>
        <w:footnoteRef/>
      </w:r>
      <w:r w:rsidRPr="002275F6">
        <w:rPr>
          <w:sz w:val="16"/>
          <w:szCs w:val="16"/>
        </w:rPr>
        <w:t xml:space="preserve"> Kamerstukken II, 2025-2026, 29 240 nr. 177</w:t>
      </w:r>
    </w:p>
  </w:footnote>
  <w:footnote w:id="4">
    <w:p w14:paraId="08489924" w14:textId="44456429" w:rsidR="00152828" w:rsidRPr="002275F6" w:rsidRDefault="00152828">
      <w:pPr>
        <w:pStyle w:val="Voetnoottekst"/>
        <w:rPr>
          <w:sz w:val="16"/>
          <w:szCs w:val="16"/>
        </w:rPr>
      </w:pPr>
      <w:r w:rsidRPr="002275F6">
        <w:rPr>
          <w:rStyle w:val="Voetnootmarkering"/>
          <w:sz w:val="16"/>
          <w:szCs w:val="16"/>
        </w:rPr>
        <w:footnoteRef/>
      </w:r>
      <w:r w:rsidRPr="002275F6">
        <w:rPr>
          <w:sz w:val="16"/>
          <w:szCs w:val="16"/>
        </w:rPr>
        <w:t xml:space="preserve"> Het normenkader bestaat uit 69 normen voor informatiebeveiliging en 25 normen voor privacy. Per norm zijn er vijf volwassenheidsniveaus beschreven waarbij niveau 3 het streefniveau is. Op dat niveau zijn maatregelen gedocumenteerd en worden ze consistent toegepast. Daarmee wordt kans en impact van incidenten aanzienlijk verminderd.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05C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67D7F" w14:paraId="2D28E615" w14:textId="77777777" w:rsidTr="006D2D53">
      <w:trPr>
        <w:trHeight w:hRule="exact" w:val="400"/>
      </w:trPr>
      <w:tc>
        <w:tcPr>
          <w:tcW w:w="7518" w:type="dxa"/>
        </w:tcPr>
        <w:p w14:paraId="368BD2F6" w14:textId="77777777" w:rsidR="00527BD4" w:rsidRPr="00275984" w:rsidRDefault="00527BD4" w:rsidP="00BF4427">
          <w:pPr>
            <w:pStyle w:val="Huisstijl-Rubricering"/>
          </w:pPr>
        </w:p>
      </w:tc>
    </w:tr>
  </w:tbl>
  <w:p w14:paraId="150F8EB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67D7F" w14:paraId="11B1403D" w14:textId="77777777" w:rsidTr="003B528D">
      <w:tc>
        <w:tcPr>
          <w:tcW w:w="2160" w:type="dxa"/>
        </w:tcPr>
        <w:p w14:paraId="10E3E412" w14:textId="77777777" w:rsidR="002F71BB" w:rsidRPr="000407BB" w:rsidRDefault="00E94A96" w:rsidP="005D283A">
          <w:pPr>
            <w:pStyle w:val="Colofonkop"/>
            <w:framePr w:hSpace="0" w:wrap="auto" w:vAnchor="margin" w:hAnchor="text" w:xAlign="left" w:yAlign="inline"/>
          </w:pPr>
          <w:r>
            <w:t>Onze referentie</w:t>
          </w:r>
        </w:p>
      </w:tc>
    </w:tr>
    <w:tr w:rsidR="00267D7F" w14:paraId="2FA062F1" w14:textId="77777777" w:rsidTr="002F71BB">
      <w:trPr>
        <w:trHeight w:val="259"/>
      </w:trPr>
      <w:tc>
        <w:tcPr>
          <w:tcW w:w="2160" w:type="dxa"/>
        </w:tcPr>
        <w:p w14:paraId="57FA1264" w14:textId="77777777" w:rsidR="00E35CF4" w:rsidRPr="005D283A" w:rsidRDefault="00E94A96" w:rsidP="0049501A">
          <w:pPr>
            <w:spacing w:line="180" w:lineRule="exact"/>
            <w:rPr>
              <w:sz w:val="13"/>
              <w:szCs w:val="13"/>
            </w:rPr>
          </w:pPr>
          <w:r>
            <w:rPr>
              <w:sz w:val="13"/>
              <w:szCs w:val="13"/>
            </w:rPr>
            <w:t>62746630</w:t>
          </w:r>
        </w:p>
      </w:tc>
    </w:tr>
  </w:tbl>
  <w:p w14:paraId="37007E8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7D7F" w14:paraId="0EE9F172" w14:textId="77777777" w:rsidTr="001377D4">
      <w:trPr>
        <w:trHeight w:val="2636"/>
      </w:trPr>
      <w:tc>
        <w:tcPr>
          <w:tcW w:w="737" w:type="dxa"/>
        </w:tcPr>
        <w:p w14:paraId="3BF6EA0B" w14:textId="77777777" w:rsidR="00704845" w:rsidRDefault="00704845" w:rsidP="0047126E">
          <w:pPr>
            <w:framePr w:w="6339" w:h="2750" w:hRule="exact" w:hSpace="181" w:wrap="around" w:vAnchor="page" w:hAnchor="page" w:x="5586" w:y="1"/>
            <w:spacing w:line="240" w:lineRule="auto"/>
          </w:pPr>
        </w:p>
      </w:tc>
      <w:tc>
        <w:tcPr>
          <w:tcW w:w="5156" w:type="dxa"/>
        </w:tcPr>
        <w:p w14:paraId="0A7D7CAB" w14:textId="77777777" w:rsidR="00704845" w:rsidRDefault="00E94A96" w:rsidP="0047126E">
          <w:pPr>
            <w:framePr w:w="3873" w:h="2625" w:hRule="exact" w:wrap="around" w:vAnchor="page" w:hAnchor="page" w:x="6323" w:y="1"/>
          </w:pPr>
          <w:r>
            <w:rPr>
              <w:noProof/>
              <w:lang w:val="en-US" w:eastAsia="en-US"/>
            </w:rPr>
            <w:drawing>
              <wp:inline distT="0" distB="0" distL="0" distR="0" wp14:anchorId="50EAD3CE" wp14:editId="5BCC63D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B246957" w14:textId="77777777" w:rsidR="00483ECA" w:rsidRDefault="00483ECA" w:rsidP="00D037A9"/>
      </w:tc>
    </w:tr>
  </w:tbl>
  <w:p w14:paraId="3FE056C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67D7F" w14:paraId="50CA4794" w14:textId="77777777" w:rsidTr="0008539E">
      <w:trPr>
        <w:trHeight w:hRule="exact" w:val="572"/>
      </w:trPr>
      <w:tc>
        <w:tcPr>
          <w:tcW w:w="7520" w:type="dxa"/>
        </w:tcPr>
        <w:p w14:paraId="1C6E5BF3" w14:textId="77777777" w:rsidR="00527BD4" w:rsidRPr="00963440" w:rsidRDefault="00E94A96" w:rsidP="00210BA3">
          <w:pPr>
            <w:pStyle w:val="Huisstijl-Adres"/>
            <w:spacing w:after="0"/>
          </w:pPr>
          <w:r w:rsidRPr="009E3B07">
            <w:t>&gt;Retouradres </w:t>
          </w:r>
          <w:r>
            <w:t>Postbus 16375 2500 BJ Den Haag</w:t>
          </w:r>
          <w:r w:rsidRPr="009E3B07">
            <w:t xml:space="preserve"> </w:t>
          </w:r>
        </w:p>
      </w:tc>
    </w:tr>
    <w:tr w:rsidR="00267D7F" w14:paraId="67134244" w14:textId="77777777" w:rsidTr="00E776C6">
      <w:trPr>
        <w:cantSplit/>
        <w:trHeight w:hRule="exact" w:val="238"/>
      </w:trPr>
      <w:tc>
        <w:tcPr>
          <w:tcW w:w="7520" w:type="dxa"/>
        </w:tcPr>
        <w:p w14:paraId="7B28CB7C" w14:textId="77777777" w:rsidR="00093ABC" w:rsidRPr="00963440" w:rsidRDefault="00093ABC" w:rsidP="00963440"/>
      </w:tc>
    </w:tr>
    <w:tr w:rsidR="00267D7F" w14:paraId="42F48D3C" w14:textId="77777777" w:rsidTr="00E776C6">
      <w:trPr>
        <w:cantSplit/>
        <w:trHeight w:hRule="exact" w:val="1520"/>
      </w:trPr>
      <w:tc>
        <w:tcPr>
          <w:tcW w:w="7520" w:type="dxa"/>
        </w:tcPr>
        <w:p w14:paraId="68E20C08" w14:textId="77777777" w:rsidR="00A604D3" w:rsidRPr="00963440" w:rsidRDefault="00A604D3" w:rsidP="00963440"/>
      </w:tc>
    </w:tr>
    <w:tr w:rsidR="00267D7F" w14:paraId="02843E98" w14:textId="77777777" w:rsidTr="00E776C6">
      <w:trPr>
        <w:trHeight w:hRule="exact" w:val="1077"/>
      </w:trPr>
      <w:tc>
        <w:tcPr>
          <w:tcW w:w="7520" w:type="dxa"/>
        </w:tcPr>
        <w:p w14:paraId="3ADB1A14" w14:textId="77777777" w:rsidR="00892BA5" w:rsidRPr="00035E67" w:rsidRDefault="00892BA5" w:rsidP="00892BA5">
          <w:pPr>
            <w:tabs>
              <w:tab w:val="left" w:pos="740"/>
            </w:tabs>
            <w:autoSpaceDE w:val="0"/>
            <w:autoSpaceDN w:val="0"/>
            <w:adjustRightInd w:val="0"/>
            <w:rPr>
              <w:rFonts w:cs="Verdana"/>
              <w:szCs w:val="18"/>
            </w:rPr>
          </w:pPr>
        </w:p>
      </w:tc>
    </w:tr>
  </w:tbl>
  <w:p w14:paraId="26621214" w14:textId="77777777" w:rsidR="006F273B" w:rsidRDefault="006F273B" w:rsidP="00BC4AE3">
    <w:pPr>
      <w:pStyle w:val="Koptekst"/>
    </w:pPr>
  </w:p>
  <w:p w14:paraId="1B5C6056" w14:textId="77777777" w:rsidR="00153BD0" w:rsidRDefault="00153BD0" w:rsidP="00BC4AE3">
    <w:pPr>
      <w:pStyle w:val="Koptekst"/>
    </w:pPr>
  </w:p>
  <w:p w14:paraId="41E89045" w14:textId="77777777" w:rsidR="0044605E" w:rsidRDefault="0044605E" w:rsidP="00BC4AE3">
    <w:pPr>
      <w:pStyle w:val="Koptekst"/>
    </w:pPr>
  </w:p>
  <w:p w14:paraId="11F3766B" w14:textId="77777777" w:rsidR="0044605E" w:rsidRDefault="0044605E" w:rsidP="00BC4AE3">
    <w:pPr>
      <w:pStyle w:val="Koptekst"/>
    </w:pPr>
  </w:p>
  <w:p w14:paraId="4412A80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CF59D1"/>
    <w:multiLevelType w:val="hybridMultilevel"/>
    <w:tmpl w:val="45E827C0"/>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0" w15:restartNumberingAfterBreak="0">
    <w:nsid w:val="072F3749"/>
    <w:multiLevelType w:val="hybridMultilevel"/>
    <w:tmpl w:val="E9D07058"/>
    <w:lvl w:ilvl="0" w:tplc="3AA8C13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6B4EF798">
      <w:start w:val="1"/>
      <w:numFmt w:val="bullet"/>
      <w:pStyle w:val="Lijstopsomteken"/>
      <w:lvlText w:val="•"/>
      <w:lvlJc w:val="left"/>
      <w:pPr>
        <w:tabs>
          <w:tab w:val="num" w:pos="227"/>
        </w:tabs>
        <w:ind w:left="227" w:hanging="227"/>
      </w:pPr>
      <w:rPr>
        <w:rFonts w:ascii="Verdana" w:hAnsi="Verdana" w:hint="default"/>
        <w:sz w:val="18"/>
        <w:szCs w:val="18"/>
      </w:rPr>
    </w:lvl>
    <w:lvl w:ilvl="1" w:tplc="388249B6" w:tentative="1">
      <w:start w:val="1"/>
      <w:numFmt w:val="bullet"/>
      <w:lvlText w:val="o"/>
      <w:lvlJc w:val="left"/>
      <w:pPr>
        <w:tabs>
          <w:tab w:val="num" w:pos="1440"/>
        </w:tabs>
        <w:ind w:left="1440" w:hanging="360"/>
      </w:pPr>
      <w:rPr>
        <w:rFonts w:ascii="Courier New" w:hAnsi="Courier New" w:cs="Courier New" w:hint="default"/>
      </w:rPr>
    </w:lvl>
    <w:lvl w:ilvl="2" w:tplc="33C46CBA" w:tentative="1">
      <w:start w:val="1"/>
      <w:numFmt w:val="bullet"/>
      <w:lvlText w:val=""/>
      <w:lvlJc w:val="left"/>
      <w:pPr>
        <w:tabs>
          <w:tab w:val="num" w:pos="2160"/>
        </w:tabs>
        <w:ind w:left="2160" w:hanging="360"/>
      </w:pPr>
      <w:rPr>
        <w:rFonts w:ascii="Wingdings" w:hAnsi="Wingdings" w:hint="default"/>
      </w:rPr>
    </w:lvl>
    <w:lvl w:ilvl="3" w:tplc="8A5C7CF4" w:tentative="1">
      <w:start w:val="1"/>
      <w:numFmt w:val="bullet"/>
      <w:lvlText w:val=""/>
      <w:lvlJc w:val="left"/>
      <w:pPr>
        <w:tabs>
          <w:tab w:val="num" w:pos="2880"/>
        </w:tabs>
        <w:ind w:left="2880" w:hanging="360"/>
      </w:pPr>
      <w:rPr>
        <w:rFonts w:ascii="Symbol" w:hAnsi="Symbol" w:hint="default"/>
      </w:rPr>
    </w:lvl>
    <w:lvl w:ilvl="4" w:tplc="0178A0FE" w:tentative="1">
      <w:start w:val="1"/>
      <w:numFmt w:val="bullet"/>
      <w:lvlText w:val="o"/>
      <w:lvlJc w:val="left"/>
      <w:pPr>
        <w:tabs>
          <w:tab w:val="num" w:pos="3600"/>
        </w:tabs>
        <w:ind w:left="3600" w:hanging="360"/>
      </w:pPr>
      <w:rPr>
        <w:rFonts w:ascii="Courier New" w:hAnsi="Courier New" w:cs="Courier New" w:hint="default"/>
      </w:rPr>
    </w:lvl>
    <w:lvl w:ilvl="5" w:tplc="981A9D6E" w:tentative="1">
      <w:start w:val="1"/>
      <w:numFmt w:val="bullet"/>
      <w:lvlText w:val=""/>
      <w:lvlJc w:val="left"/>
      <w:pPr>
        <w:tabs>
          <w:tab w:val="num" w:pos="4320"/>
        </w:tabs>
        <w:ind w:left="4320" w:hanging="360"/>
      </w:pPr>
      <w:rPr>
        <w:rFonts w:ascii="Wingdings" w:hAnsi="Wingdings" w:hint="default"/>
      </w:rPr>
    </w:lvl>
    <w:lvl w:ilvl="6" w:tplc="274283B0" w:tentative="1">
      <w:start w:val="1"/>
      <w:numFmt w:val="bullet"/>
      <w:lvlText w:val=""/>
      <w:lvlJc w:val="left"/>
      <w:pPr>
        <w:tabs>
          <w:tab w:val="num" w:pos="5040"/>
        </w:tabs>
        <w:ind w:left="5040" w:hanging="360"/>
      </w:pPr>
      <w:rPr>
        <w:rFonts w:ascii="Symbol" w:hAnsi="Symbol" w:hint="default"/>
      </w:rPr>
    </w:lvl>
    <w:lvl w:ilvl="7" w:tplc="98127CFA" w:tentative="1">
      <w:start w:val="1"/>
      <w:numFmt w:val="bullet"/>
      <w:lvlText w:val="o"/>
      <w:lvlJc w:val="left"/>
      <w:pPr>
        <w:tabs>
          <w:tab w:val="num" w:pos="5760"/>
        </w:tabs>
        <w:ind w:left="5760" w:hanging="360"/>
      </w:pPr>
      <w:rPr>
        <w:rFonts w:ascii="Courier New" w:hAnsi="Courier New" w:cs="Courier New" w:hint="default"/>
      </w:rPr>
    </w:lvl>
    <w:lvl w:ilvl="8" w:tplc="EAC423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5F08538E">
      <w:start w:val="1"/>
      <w:numFmt w:val="bullet"/>
      <w:pStyle w:val="Lijstopsomteken2"/>
      <w:lvlText w:val="–"/>
      <w:lvlJc w:val="left"/>
      <w:pPr>
        <w:tabs>
          <w:tab w:val="num" w:pos="227"/>
        </w:tabs>
        <w:ind w:left="227" w:firstLine="0"/>
      </w:pPr>
      <w:rPr>
        <w:rFonts w:ascii="Verdana" w:hAnsi="Verdana" w:hint="default"/>
      </w:rPr>
    </w:lvl>
    <w:lvl w:ilvl="1" w:tplc="CFB8697C" w:tentative="1">
      <w:start w:val="1"/>
      <w:numFmt w:val="bullet"/>
      <w:lvlText w:val="o"/>
      <w:lvlJc w:val="left"/>
      <w:pPr>
        <w:tabs>
          <w:tab w:val="num" w:pos="1440"/>
        </w:tabs>
        <w:ind w:left="1440" w:hanging="360"/>
      </w:pPr>
      <w:rPr>
        <w:rFonts w:ascii="Courier New" w:hAnsi="Courier New" w:cs="Courier New" w:hint="default"/>
      </w:rPr>
    </w:lvl>
    <w:lvl w:ilvl="2" w:tplc="1F72A132" w:tentative="1">
      <w:start w:val="1"/>
      <w:numFmt w:val="bullet"/>
      <w:lvlText w:val=""/>
      <w:lvlJc w:val="left"/>
      <w:pPr>
        <w:tabs>
          <w:tab w:val="num" w:pos="2160"/>
        </w:tabs>
        <w:ind w:left="2160" w:hanging="360"/>
      </w:pPr>
      <w:rPr>
        <w:rFonts w:ascii="Wingdings" w:hAnsi="Wingdings" w:hint="default"/>
      </w:rPr>
    </w:lvl>
    <w:lvl w:ilvl="3" w:tplc="7F485370" w:tentative="1">
      <w:start w:val="1"/>
      <w:numFmt w:val="bullet"/>
      <w:lvlText w:val=""/>
      <w:lvlJc w:val="left"/>
      <w:pPr>
        <w:tabs>
          <w:tab w:val="num" w:pos="2880"/>
        </w:tabs>
        <w:ind w:left="2880" w:hanging="360"/>
      </w:pPr>
      <w:rPr>
        <w:rFonts w:ascii="Symbol" w:hAnsi="Symbol" w:hint="default"/>
      </w:rPr>
    </w:lvl>
    <w:lvl w:ilvl="4" w:tplc="4B5C85D4" w:tentative="1">
      <w:start w:val="1"/>
      <w:numFmt w:val="bullet"/>
      <w:lvlText w:val="o"/>
      <w:lvlJc w:val="left"/>
      <w:pPr>
        <w:tabs>
          <w:tab w:val="num" w:pos="3600"/>
        </w:tabs>
        <w:ind w:left="3600" w:hanging="360"/>
      </w:pPr>
      <w:rPr>
        <w:rFonts w:ascii="Courier New" w:hAnsi="Courier New" w:cs="Courier New" w:hint="default"/>
      </w:rPr>
    </w:lvl>
    <w:lvl w:ilvl="5" w:tplc="A7F63280" w:tentative="1">
      <w:start w:val="1"/>
      <w:numFmt w:val="bullet"/>
      <w:lvlText w:val=""/>
      <w:lvlJc w:val="left"/>
      <w:pPr>
        <w:tabs>
          <w:tab w:val="num" w:pos="4320"/>
        </w:tabs>
        <w:ind w:left="4320" w:hanging="360"/>
      </w:pPr>
      <w:rPr>
        <w:rFonts w:ascii="Wingdings" w:hAnsi="Wingdings" w:hint="default"/>
      </w:rPr>
    </w:lvl>
    <w:lvl w:ilvl="6" w:tplc="B1407866" w:tentative="1">
      <w:start w:val="1"/>
      <w:numFmt w:val="bullet"/>
      <w:lvlText w:val=""/>
      <w:lvlJc w:val="left"/>
      <w:pPr>
        <w:tabs>
          <w:tab w:val="num" w:pos="5040"/>
        </w:tabs>
        <w:ind w:left="5040" w:hanging="360"/>
      </w:pPr>
      <w:rPr>
        <w:rFonts w:ascii="Symbol" w:hAnsi="Symbol" w:hint="default"/>
      </w:rPr>
    </w:lvl>
    <w:lvl w:ilvl="7" w:tplc="4D784FDC" w:tentative="1">
      <w:start w:val="1"/>
      <w:numFmt w:val="bullet"/>
      <w:lvlText w:val="o"/>
      <w:lvlJc w:val="left"/>
      <w:pPr>
        <w:tabs>
          <w:tab w:val="num" w:pos="5760"/>
        </w:tabs>
        <w:ind w:left="5760" w:hanging="360"/>
      </w:pPr>
      <w:rPr>
        <w:rFonts w:ascii="Courier New" w:hAnsi="Courier New" w:cs="Courier New" w:hint="default"/>
      </w:rPr>
    </w:lvl>
    <w:lvl w:ilvl="8" w:tplc="0046EB2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245192">
    <w:abstractNumId w:val="12"/>
  </w:num>
  <w:num w:numId="2" w16cid:durableId="504785696">
    <w:abstractNumId w:val="7"/>
  </w:num>
  <w:num w:numId="3" w16cid:durableId="1702363922">
    <w:abstractNumId w:val="6"/>
  </w:num>
  <w:num w:numId="4" w16cid:durableId="1070691373">
    <w:abstractNumId w:val="5"/>
  </w:num>
  <w:num w:numId="5" w16cid:durableId="476993464">
    <w:abstractNumId w:val="4"/>
  </w:num>
  <w:num w:numId="6" w16cid:durableId="1839079155">
    <w:abstractNumId w:val="8"/>
  </w:num>
  <w:num w:numId="7" w16cid:durableId="2036074903">
    <w:abstractNumId w:val="3"/>
  </w:num>
  <w:num w:numId="8" w16cid:durableId="2078429300">
    <w:abstractNumId w:val="2"/>
  </w:num>
  <w:num w:numId="9" w16cid:durableId="658844813">
    <w:abstractNumId w:val="1"/>
  </w:num>
  <w:num w:numId="10" w16cid:durableId="2139183313">
    <w:abstractNumId w:val="0"/>
  </w:num>
  <w:num w:numId="11" w16cid:durableId="577788843">
    <w:abstractNumId w:val="11"/>
  </w:num>
  <w:num w:numId="12" w16cid:durableId="1996570448">
    <w:abstractNumId w:val="13"/>
  </w:num>
  <w:num w:numId="13" w16cid:durableId="85812513">
    <w:abstractNumId w:val="15"/>
  </w:num>
  <w:num w:numId="14" w16cid:durableId="831529064">
    <w:abstractNumId w:val="14"/>
  </w:num>
  <w:num w:numId="15" w16cid:durableId="1874729408">
    <w:abstractNumId w:val="9"/>
  </w:num>
  <w:num w:numId="16" w16cid:durableId="206930686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1387"/>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37CE0"/>
    <w:rsid w:val="000407BB"/>
    <w:rsid w:val="000440B1"/>
    <w:rsid w:val="0005404B"/>
    <w:rsid w:val="0005447D"/>
    <w:rsid w:val="000546DE"/>
    <w:rsid w:val="0006024D"/>
    <w:rsid w:val="00062055"/>
    <w:rsid w:val="00065462"/>
    <w:rsid w:val="00071F28"/>
    <w:rsid w:val="00072F11"/>
    <w:rsid w:val="00074079"/>
    <w:rsid w:val="000765B6"/>
    <w:rsid w:val="0008289C"/>
    <w:rsid w:val="0008359A"/>
    <w:rsid w:val="0008539E"/>
    <w:rsid w:val="00092799"/>
    <w:rsid w:val="00092A99"/>
    <w:rsid w:val="00092C5F"/>
    <w:rsid w:val="00093ABC"/>
    <w:rsid w:val="00096680"/>
    <w:rsid w:val="000A0F36"/>
    <w:rsid w:val="000A174A"/>
    <w:rsid w:val="000A3E0A"/>
    <w:rsid w:val="000A65AC"/>
    <w:rsid w:val="000B00F8"/>
    <w:rsid w:val="000B7281"/>
    <w:rsid w:val="000B7FAB"/>
    <w:rsid w:val="000C1BA1"/>
    <w:rsid w:val="000C3EA9"/>
    <w:rsid w:val="000C4A32"/>
    <w:rsid w:val="000C65BB"/>
    <w:rsid w:val="000C7119"/>
    <w:rsid w:val="000D0225"/>
    <w:rsid w:val="000D249E"/>
    <w:rsid w:val="000D43C3"/>
    <w:rsid w:val="000D6399"/>
    <w:rsid w:val="000E04A1"/>
    <w:rsid w:val="000E1BA6"/>
    <w:rsid w:val="000E3F46"/>
    <w:rsid w:val="000E5886"/>
    <w:rsid w:val="000E6621"/>
    <w:rsid w:val="000E7895"/>
    <w:rsid w:val="000F161D"/>
    <w:rsid w:val="000F1B4E"/>
    <w:rsid w:val="000F1FFF"/>
    <w:rsid w:val="000F54CD"/>
    <w:rsid w:val="00100203"/>
    <w:rsid w:val="00104B4D"/>
    <w:rsid w:val="00105677"/>
    <w:rsid w:val="001177B4"/>
    <w:rsid w:val="00122CF9"/>
    <w:rsid w:val="00123704"/>
    <w:rsid w:val="001270C7"/>
    <w:rsid w:val="00132540"/>
    <w:rsid w:val="001377D4"/>
    <w:rsid w:val="00142E41"/>
    <w:rsid w:val="0014786A"/>
    <w:rsid w:val="001516A4"/>
    <w:rsid w:val="00151E5F"/>
    <w:rsid w:val="00152828"/>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C4E1B"/>
    <w:rsid w:val="001D6F48"/>
    <w:rsid w:val="001E0256"/>
    <w:rsid w:val="001E34C6"/>
    <w:rsid w:val="001E5581"/>
    <w:rsid w:val="001F3C70"/>
    <w:rsid w:val="00200D88"/>
    <w:rsid w:val="00201C09"/>
    <w:rsid w:val="00201F68"/>
    <w:rsid w:val="00207553"/>
    <w:rsid w:val="00210BA3"/>
    <w:rsid w:val="00212F2A"/>
    <w:rsid w:val="00214F2B"/>
    <w:rsid w:val="00215356"/>
    <w:rsid w:val="00215964"/>
    <w:rsid w:val="00215D8B"/>
    <w:rsid w:val="00217880"/>
    <w:rsid w:val="00222D66"/>
    <w:rsid w:val="0022441A"/>
    <w:rsid w:val="00224A8A"/>
    <w:rsid w:val="002275F6"/>
    <w:rsid w:val="002309A8"/>
    <w:rsid w:val="00236CFE"/>
    <w:rsid w:val="002428E3"/>
    <w:rsid w:val="0024430A"/>
    <w:rsid w:val="00245FF7"/>
    <w:rsid w:val="00253B65"/>
    <w:rsid w:val="0026060B"/>
    <w:rsid w:val="00260BAF"/>
    <w:rsid w:val="002610A6"/>
    <w:rsid w:val="00263FD6"/>
    <w:rsid w:val="002650F7"/>
    <w:rsid w:val="0026686B"/>
    <w:rsid w:val="00267D7F"/>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077B"/>
    <w:rsid w:val="002B153C"/>
    <w:rsid w:val="002B52FC"/>
    <w:rsid w:val="002C26D0"/>
    <w:rsid w:val="002C2830"/>
    <w:rsid w:val="002C3CE0"/>
    <w:rsid w:val="002C40AF"/>
    <w:rsid w:val="002D001A"/>
    <w:rsid w:val="002D28E2"/>
    <w:rsid w:val="002D317B"/>
    <w:rsid w:val="002D3587"/>
    <w:rsid w:val="002D3F4E"/>
    <w:rsid w:val="002D502D"/>
    <w:rsid w:val="002D5AE6"/>
    <w:rsid w:val="002D695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2718B"/>
    <w:rsid w:val="0033290A"/>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56E7E"/>
    <w:rsid w:val="00361A56"/>
    <w:rsid w:val="0036252A"/>
    <w:rsid w:val="00364D9D"/>
    <w:rsid w:val="00371048"/>
    <w:rsid w:val="0037396C"/>
    <w:rsid w:val="00374171"/>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7E0"/>
    <w:rsid w:val="003C4A1C"/>
    <w:rsid w:val="003C5BCB"/>
    <w:rsid w:val="003D39EC"/>
    <w:rsid w:val="003D3F4E"/>
    <w:rsid w:val="003D40EA"/>
    <w:rsid w:val="003E3DD5"/>
    <w:rsid w:val="003E439C"/>
    <w:rsid w:val="003F07C6"/>
    <w:rsid w:val="003F1F6B"/>
    <w:rsid w:val="003F3757"/>
    <w:rsid w:val="003F44B7"/>
    <w:rsid w:val="003F620F"/>
    <w:rsid w:val="004008E9"/>
    <w:rsid w:val="00407991"/>
    <w:rsid w:val="0041019E"/>
    <w:rsid w:val="00413D48"/>
    <w:rsid w:val="00424A60"/>
    <w:rsid w:val="00434042"/>
    <w:rsid w:val="00434500"/>
    <w:rsid w:val="00437645"/>
    <w:rsid w:val="00441AC2"/>
    <w:rsid w:val="0044249B"/>
    <w:rsid w:val="004425A7"/>
    <w:rsid w:val="0044605E"/>
    <w:rsid w:val="0045023C"/>
    <w:rsid w:val="00451A5B"/>
    <w:rsid w:val="00452BCD"/>
    <w:rsid w:val="00452CEA"/>
    <w:rsid w:val="00454973"/>
    <w:rsid w:val="00455D34"/>
    <w:rsid w:val="00463A63"/>
    <w:rsid w:val="00465B52"/>
    <w:rsid w:val="0046708E"/>
    <w:rsid w:val="00467D61"/>
    <w:rsid w:val="0047126E"/>
    <w:rsid w:val="004722BE"/>
    <w:rsid w:val="00472A65"/>
    <w:rsid w:val="00474463"/>
    <w:rsid w:val="00474B75"/>
    <w:rsid w:val="00477B5A"/>
    <w:rsid w:val="00483ECA"/>
    <w:rsid w:val="00483F0B"/>
    <w:rsid w:val="004869DD"/>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56B5"/>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676B2"/>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E6F"/>
    <w:rsid w:val="005D625B"/>
    <w:rsid w:val="005E3322"/>
    <w:rsid w:val="005E436C"/>
    <w:rsid w:val="005E64E2"/>
    <w:rsid w:val="005F03A6"/>
    <w:rsid w:val="005F3E4C"/>
    <w:rsid w:val="005F62D3"/>
    <w:rsid w:val="005F6D11"/>
    <w:rsid w:val="00600CF0"/>
    <w:rsid w:val="006048F4"/>
    <w:rsid w:val="0060660A"/>
    <w:rsid w:val="006073BC"/>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2E55"/>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076"/>
    <w:rsid w:val="006E3546"/>
    <w:rsid w:val="006E3FA9"/>
    <w:rsid w:val="006E6FD3"/>
    <w:rsid w:val="006E7D82"/>
    <w:rsid w:val="006F038F"/>
    <w:rsid w:val="006F0F93"/>
    <w:rsid w:val="006F273B"/>
    <w:rsid w:val="006F31F2"/>
    <w:rsid w:val="006F4348"/>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479D3"/>
    <w:rsid w:val="00751A6A"/>
    <w:rsid w:val="0075480F"/>
    <w:rsid w:val="00754AD6"/>
    <w:rsid w:val="00754FBF"/>
    <w:rsid w:val="007615AC"/>
    <w:rsid w:val="00762DC8"/>
    <w:rsid w:val="00764585"/>
    <w:rsid w:val="00767FEF"/>
    <w:rsid w:val="007709EF"/>
    <w:rsid w:val="00783559"/>
    <w:rsid w:val="007846ED"/>
    <w:rsid w:val="007851C4"/>
    <w:rsid w:val="00785C3B"/>
    <w:rsid w:val="00785F40"/>
    <w:rsid w:val="00792058"/>
    <w:rsid w:val="00797AA5"/>
    <w:rsid w:val="007A26BD"/>
    <w:rsid w:val="007A4105"/>
    <w:rsid w:val="007A4F0E"/>
    <w:rsid w:val="007A514C"/>
    <w:rsid w:val="007B0050"/>
    <w:rsid w:val="007B0D8E"/>
    <w:rsid w:val="007B12D0"/>
    <w:rsid w:val="007B4503"/>
    <w:rsid w:val="007C03C9"/>
    <w:rsid w:val="007C16D8"/>
    <w:rsid w:val="007C406E"/>
    <w:rsid w:val="007C5183"/>
    <w:rsid w:val="007C7573"/>
    <w:rsid w:val="007E14E4"/>
    <w:rsid w:val="007E2B20"/>
    <w:rsid w:val="007E775A"/>
    <w:rsid w:val="007F5331"/>
    <w:rsid w:val="00800CCA"/>
    <w:rsid w:val="008020F2"/>
    <w:rsid w:val="00806120"/>
    <w:rsid w:val="00810AD5"/>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84D76"/>
    <w:rsid w:val="0088708D"/>
    <w:rsid w:val="0088724F"/>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0DDB"/>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362FA"/>
    <w:rsid w:val="0094000D"/>
    <w:rsid w:val="00940206"/>
    <w:rsid w:val="00941B16"/>
    <w:rsid w:val="00946703"/>
    <w:rsid w:val="009528B2"/>
    <w:rsid w:val="009607C4"/>
    <w:rsid w:val="00962F2A"/>
    <w:rsid w:val="00963440"/>
    <w:rsid w:val="009716D8"/>
    <w:rsid w:val="009718F9"/>
    <w:rsid w:val="009724E4"/>
    <w:rsid w:val="00972FB9"/>
    <w:rsid w:val="00975112"/>
    <w:rsid w:val="00975641"/>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AC0"/>
    <w:rsid w:val="009B5846"/>
    <w:rsid w:val="009B601B"/>
    <w:rsid w:val="009C3F20"/>
    <w:rsid w:val="009C64FB"/>
    <w:rsid w:val="009C7CA1"/>
    <w:rsid w:val="009D043D"/>
    <w:rsid w:val="009D716F"/>
    <w:rsid w:val="009E0916"/>
    <w:rsid w:val="009E3B07"/>
    <w:rsid w:val="009E6EE3"/>
    <w:rsid w:val="009F3259"/>
    <w:rsid w:val="009F541F"/>
    <w:rsid w:val="00A056DE"/>
    <w:rsid w:val="00A0678A"/>
    <w:rsid w:val="00A10A3C"/>
    <w:rsid w:val="00A1289E"/>
    <w:rsid w:val="00A128AD"/>
    <w:rsid w:val="00A20730"/>
    <w:rsid w:val="00A21E76"/>
    <w:rsid w:val="00A23BC8"/>
    <w:rsid w:val="00A2531F"/>
    <w:rsid w:val="00A2762A"/>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27F8"/>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1F66"/>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2CD3"/>
    <w:rsid w:val="00B85A66"/>
    <w:rsid w:val="00B85ED4"/>
    <w:rsid w:val="00B85F07"/>
    <w:rsid w:val="00B91CFC"/>
    <w:rsid w:val="00B93893"/>
    <w:rsid w:val="00BA439D"/>
    <w:rsid w:val="00BA7E0A"/>
    <w:rsid w:val="00BB59A6"/>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27E8A"/>
    <w:rsid w:val="00C31BDF"/>
    <w:rsid w:val="00C352B6"/>
    <w:rsid w:val="00C4015B"/>
    <w:rsid w:val="00C4044E"/>
    <w:rsid w:val="00C40B7E"/>
    <w:rsid w:val="00C40C60"/>
    <w:rsid w:val="00C44487"/>
    <w:rsid w:val="00C47F04"/>
    <w:rsid w:val="00C50E87"/>
    <w:rsid w:val="00C5258E"/>
    <w:rsid w:val="00C5333A"/>
    <w:rsid w:val="00C53BD7"/>
    <w:rsid w:val="00C55923"/>
    <w:rsid w:val="00C55E08"/>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D3C3C"/>
    <w:rsid w:val="00CD5EBE"/>
    <w:rsid w:val="00CE101D"/>
    <w:rsid w:val="00CE1C84"/>
    <w:rsid w:val="00CE4E63"/>
    <w:rsid w:val="00CE5055"/>
    <w:rsid w:val="00CE6426"/>
    <w:rsid w:val="00CE7947"/>
    <w:rsid w:val="00CF053F"/>
    <w:rsid w:val="00CF1A17"/>
    <w:rsid w:val="00CF4F7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3269"/>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35E"/>
    <w:rsid w:val="00DE3FE0"/>
    <w:rsid w:val="00DE4306"/>
    <w:rsid w:val="00DE578A"/>
    <w:rsid w:val="00DF2583"/>
    <w:rsid w:val="00DF3E62"/>
    <w:rsid w:val="00DF4D7F"/>
    <w:rsid w:val="00DF4E80"/>
    <w:rsid w:val="00DF54D9"/>
    <w:rsid w:val="00DF5A23"/>
    <w:rsid w:val="00DF63F3"/>
    <w:rsid w:val="00DF6A9F"/>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4FD"/>
    <w:rsid w:val="00E307D1"/>
    <w:rsid w:val="00E35710"/>
    <w:rsid w:val="00E35CF4"/>
    <w:rsid w:val="00E3731D"/>
    <w:rsid w:val="00E37811"/>
    <w:rsid w:val="00E468E4"/>
    <w:rsid w:val="00E51469"/>
    <w:rsid w:val="00E54114"/>
    <w:rsid w:val="00E62709"/>
    <w:rsid w:val="00E634E3"/>
    <w:rsid w:val="00E63785"/>
    <w:rsid w:val="00E717C4"/>
    <w:rsid w:val="00E74D10"/>
    <w:rsid w:val="00E776C6"/>
    <w:rsid w:val="00E77F89"/>
    <w:rsid w:val="00E80E71"/>
    <w:rsid w:val="00E81589"/>
    <w:rsid w:val="00E850D3"/>
    <w:rsid w:val="00E853D6"/>
    <w:rsid w:val="00E8544F"/>
    <w:rsid w:val="00E876B9"/>
    <w:rsid w:val="00E91B40"/>
    <w:rsid w:val="00E91F7C"/>
    <w:rsid w:val="00E93891"/>
    <w:rsid w:val="00E94A96"/>
    <w:rsid w:val="00E94D82"/>
    <w:rsid w:val="00E972A2"/>
    <w:rsid w:val="00EA17AE"/>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2BBF"/>
    <w:rsid w:val="00F845B4"/>
    <w:rsid w:val="00F8713B"/>
    <w:rsid w:val="00F904FB"/>
    <w:rsid w:val="00F93F9E"/>
    <w:rsid w:val="00F950BC"/>
    <w:rsid w:val="00FA2CD7"/>
    <w:rsid w:val="00FA5AD5"/>
    <w:rsid w:val="00FA7882"/>
    <w:rsid w:val="00FB06ED"/>
    <w:rsid w:val="00FB637C"/>
    <w:rsid w:val="00FC08A4"/>
    <w:rsid w:val="00FC202F"/>
    <w:rsid w:val="00FC3165"/>
    <w:rsid w:val="00FC36AB"/>
    <w:rsid w:val="00FC4300"/>
    <w:rsid w:val="00FC7F66"/>
    <w:rsid w:val="00FD2492"/>
    <w:rsid w:val="00FD5776"/>
    <w:rsid w:val="00FD6A55"/>
    <w:rsid w:val="00FD6CF9"/>
    <w:rsid w:val="00FE1506"/>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88E96"/>
  <w15:docId w15:val="{82339F98-6232-4E13-A4D6-1854744B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975641"/>
    <w:rPr>
      <w:rFonts w:ascii="Verdana" w:hAnsi="Verdana"/>
      <w:sz w:val="13"/>
      <w:lang w:val="nl-NL" w:eastAsia="nl-NL"/>
    </w:rPr>
  </w:style>
  <w:style w:type="character" w:styleId="Voetnootmarkering">
    <w:name w:val="footnote reference"/>
    <w:basedOn w:val="Standaardalinea-lettertype"/>
    <w:uiPriority w:val="99"/>
    <w:unhideWhenUsed/>
    <w:rsid w:val="00975641"/>
    <w:rPr>
      <w:vertAlign w:val="superscript"/>
    </w:rPr>
  </w:style>
  <w:style w:type="paragraph" w:styleId="Lijstalinea">
    <w:name w:val="List Paragraph"/>
    <w:basedOn w:val="Standaard"/>
    <w:uiPriority w:val="34"/>
    <w:qFormat/>
    <w:rsid w:val="00975641"/>
    <w:pPr>
      <w:ind w:left="720"/>
      <w:contextualSpacing/>
    </w:pPr>
  </w:style>
  <w:style w:type="paragraph" w:styleId="Revisie">
    <w:name w:val="Revision"/>
    <w:hidden/>
    <w:uiPriority w:val="99"/>
    <w:semiHidden/>
    <w:rsid w:val="000F54CD"/>
    <w:rPr>
      <w:rFonts w:ascii="Verdana" w:hAnsi="Verdana"/>
      <w:sz w:val="18"/>
      <w:szCs w:val="24"/>
      <w:lang w:val="nl-NL" w:eastAsia="nl-NL"/>
    </w:rPr>
  </w:style>
  <w:style w:type="character" w:styleId="Verwijzingopmerking">
    <w:name w:val="annotation reference"/>
    <w:basedOn w:val="Standaardalinea-lettertype"/>
    <w:uiPriority w:val="99"/>
    <w:rsid w:val="000F54CD"/>
    <w:rPr>
      <w:sz w:val="16"/>
      <w:szCs w:val="16"/>
    </w:rPr>
  </w:style>
  <w:style w:type="paragraph" w:styleId="Tekstopmerking">
    <w:name w:val="annotation text"/>
    <w:basedOn w:val="Standaard"/>
    <w:link w:val="TekstopmerkingChar"/>
    <w:uiPriority w:val="99"/>
    <w:rsid w:val="000F54CD"/>
    <w:pPr>
      <w:spacing w:line="240" w:lineRule="auto"/>
    </w:pPr>
    <w:rPr>
      <w:sz w:val="20"/>
      <w:szCs w:val="20"/>
    </w:rPr>
  </w:style>
  <w:style w:type="character" w:customStyle="1" w:styleId="TekstopmerkingChar">
    <w:name w:val="Tekst opmerking Char"/>
    <w:basedOn w:val="Standaardalinea-lettertype"/>
    <w:link w:val="Tekstopmerking"/>
    <w:uiPriority w:val="99"/>
    <w:rsid w:val="000F54CD"/>
    <w:rPr>
      <w:rFonts w:ascii="Verdana" w:hAnsi="Verdana"/>
      <w:lang w:val="nl-NL" w:eastAsia="nl-NL"/>
    </w:rPr>
  </w:style>
  <w:style w:type="paragraph" w:styleId="Onderwerpvanopmerking">
    <w:name w:val="annotation subject"/>
    <w:basedOn w:val="Tekstopmerking"/>
    <w:next w:val="Tekstopmerking"/>
    <w:link w:val="OnderwerpvanopmerkingChar"/>
    <w:rsid w:val="000F54CD"/>
    <w:rPr>
      <w:b/>
      <w:bCs/>
    </w:rPr>
  </w:style>
  <w:style w:type="character" w:customStyle="1" w:styleId="OnderwerpvanopmerkingChar">
    <w:name w:val="Onderwerp van opmerking Char"/>
    <w:basedOn w:val="TekstopmerkingChar"/>
    <w:link w:val="Onderwerpvanopmerking"/>
    <w:rsid w:val="000F54CD"/>
    <w:rPr>
      <w:rFonts w:ascii="Verdana" w:hAnsi="Verdana"/>
      <w:b/>
      <w:bCs/>
      <w:lang w:val="nl-NL" w:eastAsia="nl-NL"/>
    </w:rPr>
  </w:style>
  <w:style w:type="character" w:styleId="Onopgelostemelding">
    <w:name w:val="Unresolved Mention"/>
    <w:basedOn w:val="Standaardalinea-lettertype"/>
    <w:uiPriority w:val="99"/>
    <w:semiHidden/>
    <w:unhideWhenUsed/>
    <w:rsid w:val="00A1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883</ap:Words>
  <ap:Characters>4862</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2026-04-02T15:46:00.0000000Z</dcterms:created>
  <dcterms:modified xsi:type="dcterms:W3CDTF">2026-04-02T15:46:00.0000000Z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O200POT</vt:lpwstr>
  </property>
  <property fmtid="{D5CDD505-2E9C-101B-9397-08002B2CF9AE}" pid="3" name="Author">
    <vt:lpwstr>O200POT</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Onderzoek marktwerking leermiddelenmarkt funderend onderwijs</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O200POT</vt:lpwstr>
  </property>
</Properties>
</file>