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4554C" w:rsidTr="00D9561B" w14:paraId="1C050B4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98115C" w14:paraId="1CA333E4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98115C" w14:paraId="3C0A7B1C" w14:textId="77777777">
            <w:r>
              <w:t>Postbus 20018</w:t>
            </w:r>
          </w:p>
          <w:p w:rsidR="008E3932" w:rsidP="00D9561B" w:rsidRDefault="0098115C" w14:paraId="7921AD5F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4554C" w:rsidTr="00FF66F9" w14:paraId="0AA313FE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98115C" w14:paraId="088F512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8421B5" w14:paraId="7D2835C0" w14:textId="4C84E6E2">
            <w:pPr>
              <w:rPr>
                <w:lang w:eastAsia="en-US"/>
              </w:rPr>
            </w:pPr>
            <w:r>
              <w:rPr>
                <w:lang w:eastAsia="en-US"/>
              </w:rPr>
              <w:t>2 april 2026</w:t>
            </w:r>
          </w:p>
        </w:tc>
      </w:tr>
      <w:tr w:rsidR="0024554C" w:rsidTr="00FF66F9" w14:paraId="400BEB8A" w14:textId="77777777">
        <w:trPr>
          <w:trHeight w:val="368"/>
        </w:trPr>
        <w:tc>
          <w:tcPr>
            <w:tcW w:w="929" w:type="dxa"/>
          </w:tcPr>
          <w:p w:rsidR="0005404B" w:rsidP="00FF66F9" w:rsidRDefault="0098115C" w14:paraId="2D42B9E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98115C" w14:paraId="73E1FF4C" w14:textId="2C47CBE5">
            <w:pPr>
              <w:rPr>
                <w:lang w:eastAsia="en-US"/>
              </w:rPr>
            </w:pPr>
            <w:r>
              <w:rPr>
                <w:lang w:eastAsia="en-US"/>
              </w:rPr>
              <w:t>Uitstelbrief</w:t>
            </w:r>
            <w:r w:rsidR="008421B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Schriftelijke vragen aan MBZK en SOE over het bericht ‘Basisscholen onder vuur wegens beschuldiging discriminatie - 'Willen witte scholen wit houden'’</w:t>
            </w:r>
          </w:p>
        </w:tc>
      </w:tr>
    </w:tbl>
    <w:p w:rsidR="0024554C" w:rsidRDefault="001C2C36" w14:paraId="2457DA63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8421B5" w:rsidR="0024554C" w:rsidTr="00A421A1" w14:paraId="25A482C8" w14:textId="77777777">
        <w:tc>
          <w:tcPr>
            <w:tcW w:w="2160" w:type="dxa"/>
          </w:tcPr>
          <w:p w:rsidRPr="00F53C9D" w:rsidR="006205C0" w:rsidP="00686AED" w:rsidRDefault="0098115C" w14:paraId="5961C5DB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Onderwijspersoneel en Primair Onderwijs</w:t>
            </w:r>
          </w:p>
          <w:p w:rsidR="006205C0" w:rsidP="00A421A1" w:rsidRDefault="0098115C" w14:paraId="16F03DC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98115C" w14:paraId="197DA467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98115C" w14:paraId="0418B8FF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98115C" w14:paraId="437DBD3E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053CB1" w:rsidR="004425A7" w:rsidP="00E972A2" w:rsidRDefault="0098115C" w14:paraId="49D1CC9D" w14:textId="77777777">
            <w:pPr>
              <w:pStyle w:val="Huisstijl-Gegeven"/>
              <w:spacing w:after="90"/>
              <w:rPr>
                <w:lang w:val="en-US"/>
              </w:rPr>
            </w:pPr>
            <w:r w:rsidRPr="00053CB1">
              <w:rPr>
                <w:lang w:val="en-US"/>
              </w:rPr>
              <w:t>www.rijksoverheid.nl</w:t>
            </w:r>
          </w:p>
          <w:p w:rsidRPr="00053CB1" w:rsidR="006205C0" w:rsidP="00A421A1" w:rsidRDefault="0098115C" w14:paraId="10A37BC1" w14:textId="77777777">
            <w:pPr>
              <w:spacing w:line="180" w:lineRule="exact"/>
              <w:rPr>
                <w:b/>
                <w:sz w:val="13"/>
                <w:szCs w:val="13"/>
                <w:lang w:val="en-US"/>
              </w:rPr>
            </w:pPr>
            <w:r w:rsidRPr="00053CB1">
              <w:rPr>
                <w:b/>
                <w:sz w:val="13"/>
                <w:szCs w:val="13"/>
                <w:lang w:val="en-US"/>
              </w:rPr>
              <w:t>Contactpersoon</w:t>
            </w:r>
          </w:p>
          <w:p w:rsidR="006205C0" w:rsidP="00A421A1" w:rsidRDefault="006205C0" w14:paraId="456ED190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053CB1" w:rsidR="008421B5" w:rsidP="00A421A1" w:rsidRDefault="008421B5" w14:paraId="1E14F916" w14:textId="323E1040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8421B5" w:rsidR="0024554C" w:rsidTr="00A421A1" w14:paraId="52019835" w14:textId="77777777">
        <w:trPr>
          <w:trHeight w:val="200" w:hRule="exact"/>
        </w:trPr>
        <w:tc>
          <w:tcPr>
            <w:tcW w:w="2160" w:type="dxa"/>
          </w:tcPr>
          <w:p w:rsidRPr="00053CB1" w:rsidR="006205C0" w:rsidP="00A421A1" w:rsidRDefault="006205C0" w14:paraId="3339F891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24554C" w:rsidTr="00A421A1" w14:paraId="21FFD33B" w14:textId="77777777">
        <w:trPr>
          <w:trHeight w:val="450"/>
        </w:trPr>
        <w:tc>
          <w:tcPr>
            <w:tcW w:w="2160" w:type="dxa"/>
          </w:tcPr>
          <w:p w:rsidR="00F51A76" w:rsidP="00A421A1" w:rsidRDefault="0098115C" w14:paraId="223918A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98115C" w14:paraId="03745C26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62960676</w:t>
            </w:r>
          </w:p>
        </w:tc>
      </w:tr>
      <w:tr w:rsidR="0024554C" w:rsidTr="00D130C0" w14:paraId="2510C790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6205C0" w14:paraId="6E574577" w14:textId="32FAE0E9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</w:p>
        </w:tc>
      </w:tr>
      <w:tr w:rsidR="0024554C" w:rsidTr="00D130C0" w14:paraId="08BAE1F3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0FC4B75B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047ACA1F" w14:textId="77777777"/>
    <w:p w:rsidR="006205C0" w:rsidP="00A421A1" w:rsidRDefault="006205C0" w14:paraId="75A8CC7E" w14:textId="77777777"/>
    <w:p w:rsidR="00053CB1" w:rsidP="00A421A1" w:rsidRDefault="00053CB1" w14:paraId="3746F0FB" w14:textId="77777777"/>
    <w:p w:rsidR="00053CB1" w:rsidP="00053CB1" w:rsidRDefault="00053CB1" w14:paraId="55083029" w14:textId="0C543B71">
      <w:r>
        <w:t xml:space="preserve">Op 16 maart 2026 hebben de leden </w:t>
      </w:r>
      <w:proofErr w:type="spellStart"/>
      <w:r w:rsidRPr="00053CB1">
        <w:t>Bamenga</w:t>
      </w:r>
      <w:proofErr w:type="spellEnd"/>
      <w:r w:rsidRPr="00053CB1">
        <w:t xml:space="preserve"> en </w:t>
      </w:r>
      <w:proofErr w:type="spellStart"/>
      <w:r w:rsidRPr="00053CB1">
        <w:t>Rooderkerk</w:t>
      </w:r>
      <w:proofErr w:type="spellEnd"/>
      <w:r w:rsidRPr="00053CB1">
        <w:t xml:space="preserve"> </w:t>
      </w:r>
      <w:r>
        <w:t xml:space="preserve"> (beiden D66) schriftelijke vragen gesteld over het bericht ‘Basisscholen onder vuur wegens beschuldiging discriminatie: 'Willen witte scholen wit houden’.  </w:t>
      </w:r>
    </w:p>
    <w:p w:rsidR="00053CB1" w:rsidP="00053CB1" w:rsidRDefault="00053CB1" w14:paraId="362C6A77" w14:textId="77777777"/>
    <w:p w:rsidR="00105677" w:rsidP="00053CB1" w:rsidRDefault="00053CB1" w14:paraId="29FB2DBC" w14:textId="0572D955">
      <w:r>
        <w:t xml:space="preserve">Tot mijn spijt is beantwoording binnen de gestelde termijn niet mogelijk omdat er informatie moet worden opgehaald </w:t>
      </w:r>
      <w:r w:rsidR="00236421">
        <w:t xml:space="preserve">bij verschillende instanties </w:t>
      </w:r>
      <w:r>
        <w:t xml:space="preserve">en </w:t>
      </w:r>
      <w:r w:rsidR="00CC7AED">
        <w:t xml:space="preserve">er </w:t>
      </w:r>
      <w:r w:rsidR="00A86497">
        <w:t xml:space="preserve">moet worden </w:t>
      </w:r>
      <w:r>
        <w:t xml:space="preserve">afgestemd met het </w:t>
      </w:r>
      <w:r w:rsidR="00A86497">
        <w:t>M</w:t>
      </w:r>
      <w:r>
        <w:t>inisterie van Binnenlandse Zaken</w:t>
      </w:r>
      <w:r w:rsidR="00A86497">
        <w:t xml:space="preserve"> en Koninkrijksrelaties</w:t>
      </w:r>
      <w:r>
        <w:t>. Ik zal de vragen zo snel mogelijk beantwoorden.</w:t>
      </w:r>
    </w:p>
    <w:p w:rsidR="00820DDA" w:rsidP="00CA35E4" w:rsidRDefault="00820DDA" w14:paraId="24165925" w14:textId="77777777"/>
    <w:p w:rsidR="007851C4" w:rsidP="00CA35E4" w:rsidRDefault="0098115C" w14:paraId="08669DBD" w14:textId="77777777">
      <w:r w:rsidRPr="007851C4">
        <w:t xml:space="preserve"> </w:t>
      </w:r>
    </w:p>
    <w:p w:rsidR="007851C4" w:rsidP="00CA35E4" w:rsidRDefault="007851C4" w14:paraId="63BDFF19" w14:textId="77777777"/>
    <w:p w:rsidR="00C1091D" w:rsidP="00CA35E4" w:rsidRDefault="00C1091D" w14:paraId="5C7533E3" w14:textId="7E022260">
      <w:r>
        <w:t>Hoogachtend,</w:t>
      </w:r>
    </w:p>
    <w:p w:rsidR="00C1091D" w:rsidP="00CA35E4" w:rsidRDefault="00C1091D" w14:paraId="37414BD2" w14:textId="77777777"/>
    <w:p w:rsidR="00820DDA" w:rsidP="00CA35E4" w:rsidRDefault="0098115C" w14:paraId="0AF05F11" w14:textId="3573D1B8">
      <w:r>
        <w:t>d</w:t>
      </w:r>
      <w:r w:rsidR="00745AE0">
        <w:t xml:space="preserve">e staatssecretaris </w:t>
      </w:r>
      <w:r w:rsidR="00535573">
        <w:t>van Onderwijs</w:t>
      </w:r>
      <w:r>
        <w:t xml:space="preserve"> en Emancipatie</w:t>
      </w:r>
      <w:r w:rsidR="00745AE0">
        <w:t>,</w:t>
      </w:r>
    </w:p>
    <w:p w:rsidR="00745AE0" w:rsidP="003A7160" w:rsidRDefault="00745AE0" w14:paraId="427BC1C1" w14:textId="77777777"/>
    <w:p w:rsidR="00745AE0" w:rsidP="003A7160" w:rsidRDefault="00745AE0" w14:paraId="20C4D3E5" w14:textId="77777777"/>
    <w:p w:rsidR="00745AE0" w:rsidP="003A7160" w:rsidRDefault="00745AE0" w14:paraId="3A01B64F" w14:textId="77777777"/>
    <w:p w:rsidR="00745AE0" w:rsidP="003A7160" w:rsidRDefault="00745AE0" w14:paraId="6EBBBE6D" w14:textId="77777777"/>
    <w:p w:rsidR="00745AE0" w:rsidP="003A7160" w:rsidRDefault="00745AE0" w14:paraId="3385519C" w14:textId="77777777"/>
    <w:p w:rsidR="00E93891" w:rsidP="00347221" w:rsidRDefault="00E93891" w14:paraId="1C98AACF" w14:textId="77777777"/>
    <w:p w:rsidRPr="00347221" w:rsidR="00697943" w:rsidP="000E04A1" w:rsidRDefault="0098115C" w14:paraId="27DD9893" w14:textId="77777777">
      <w:r w:rsidRPr="000E04A1">
        <w:t xml:space="preserve">Judith </w:t>
      </w:r>
      <w:proofErr w:type="spellStart"/>
      <w:r w:rsidRPr="000E04A1">
        <w:t>Zs.C.M</w:t>
      </w:r>
      <w:proofErr w:type="spellEnd"/>
      <w:r w:rsidRPr="000E04A1">
        <w:t>. Tielen</w:t>
      </w:r>
    </w:p>
    <w:p w:rsidR="00C7013F" w:rsidP="003A7160" w:rsidRDefault="00C7013F" w14:paraId="7B32FCEA" w14:textId="77777777"/>
    <w:p w:rsidR="00C7013F" w:rsidP="003A7160" w:rsidRDefault="00C7013F" w14:paraId="6E1DA214" w14:textId="77777777"/>
    <w:p w:rsidRPr="00820DDA" w:rsidR="00820DDA" w:rsidP="00215964" w:rsidRDefault="00820DDA" w14:paraId="01DFC9E3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49655" w14:textId="77777777" w:rsidR="00DC691C" w:rsidRDefault="0098115C">
      <w:r>
        <w:separator/>
      </w:r>
    </w:p>
    <w:p w14:paraId="4088267A" w14:textId="77777777" w:rsidR="00DC691C" w:rsidRDefault="00DC691C"/>
  </w:endnote>
  <w:endnote w:type="continuationSeparator" w:id="0">
    <w:p w14:paraId="1C70B16F" w14:textId="77777777" w:rsidR="00DC691C" w:rsidRDefault="0098115C">
      <w:r>
        <w:continuationSeparator/>
      </w:r>
    </w:p>
    <w:p w14:paraId="2A53A340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54C2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3E7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4554C" w14:paraId="791CB380" w14:textId="77777777" w:rsidTr="004C7E1D">
      <w:trPr>
        <w:trHeight w:hRule="exact" w:val="357"/>
      </w:trPr>
      <w:tc>
        <w:tcPr>
          <w:tcW w:w="7603" w:type="dxa"/>
        </w:tcPr>
        <w:p w14:paraId="3ED776E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6AF94D70" w14:textId="73BAF50E" w:rsidR="002F71BB" w:rsidRPr="004C7E1D" w:rsidRDefault="0098115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53CB1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D1F326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4554C" w14:paraId="089A3E5D" w14:textId="77777777" w:rsidTr="004C7E1D">
      <w:trPr>
        <w:trHeight w:hRule="exact" w:val="357"/>
      </w:trPr>
      <w:tc>
        <w:tcPr>
          <w:tcW w:w="7709" w:type="dxa"/>
        </w:tcPr>
        <w:p w14:paraId="07266D2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68365CFD" w14:textId="557FE892" w:rsidR="00D17084" w:rsidRPr="004C7E1D" w:rsidRDefault="0098115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76D3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0573135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8BAB6" w14:textId="77777777" w:rsidR="00DC691C" w:rsidRDefault="0098115C">
      <w:r>
        <w:separator/>
      </w:r>
    </w:p>
    <w:p w14:paraId="5F9F91A8" w14:textId="77777777" w:rsidR="00DC691C" w:rsidRDefault="00DC691C"/>
  </w:footnote>
  <w:footnote w:type="continuationSeparator" w:id="0">
    <w:p w14:paraId="2E3A6B9B" w14:textId="77777777" w:rsidR="00DC691C" w:rsidRDefault="0098115C">
      <w:r>
        <w:continuationSeparator/>
      </w:r>
    </w:p>
    <w:p w14:paraId="123EF15A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342C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4554C" w14:paraId="5F13CA3A" w14:textId="77777777" w:rsidTr="006D2D53">
      <w:trPr>
        <w:trHeight w:hRule="exact" w:val="400"/>
      </w:trPr>
      <w:tc>
        <w:tcPr>
          <w:tcW w:w="7518" w:type="dxa"/>
        </w:tcPr>
        <w:p w14:paraId="7501BF46" w14:textId="77777777" w:rsidR="00527BD4" w:rsidRPr="00275984" w:rsidRDefault="00527BD4" w:rsidP="00BF4427">
          <w:pPr>
            <w:pStyle w:val="Huisstijl-Rubricering"/>
          </w:pPr>
        </w:p>
      </w:tc>
    </w:tr>
  </w:tbl>
  <w:p w14:paraId="1541FF32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4554C" w14:paraId="1C738224" w14:textId="77777777" w:rsidTr="003B528D">
      <w:tc>
        <w:tcPr>
          <w:tcW w:w="2160" w:type="dxa"/>
        </w:tcPr>
        <w:p w14:paraId="1FE7D8C3" w14:textId="77777777" w:rsidR="002F71BB" w:rsidRPr="000407BB" w:rsidRDefault="0098115C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4554C" w14:paraId="3C65BDF5" w14:textId="77777777" w:rsidTr="002F71BB">
      <w:trPr>
        <w:trHeight w:val="259"/>
      </w:trPr>
      <w:tc>
        <w:tcPr>
          <w:tcW w:w="2160" w:type="dxa"/>
        </w:tcPr>
        <w:p w14:paraId="165455A1" w14:textId="77777777" w:rsidR="00E35CF4" w:rsidRPr="005D283A" w:rsidRDefault="0098115C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62960676</w:t>
          </w:r>
        </w:p>
      </w:tc>
    </w:tr>
  </w:tbl>
  <w:p w14:paraId="263529E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4554C" w14:paraId="48163421" w14:textId="77777777" w:rsidTr="001377D4">
      <w:trPr>
        <w:trHeight w:val="2636"/>
      </w:trPr>
      <w:tc>
        <w:tcPr>
          <w:tcW w:w="737" w:type="dxa"/>
        </w:tcPr>
        <w:p w14:paraId="1F3047E3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1A428916" w14:textId="77777777" w:rsidR="00704845" w:rsidRDefault="0098115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3EF9768" wp14:editId="69902082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591DE9F" w14:textId="77777777" w:rsidR="00483ECA" w:rsidRDefault="00483ECA" w:rsidP="00D037A9"/>
      </w:tc>
    </w:tr>
  </w:tbl>
  <w:p w14:paraId="16DAC2F0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4554C" w14:paraId="66A79872" w14:textId="77777777" w:rsidTr="0008539E">
      <w:trPr>
        <w:trHeight w:hRule="exact" w:val="572"/>
      </w:trPr>
      <w:tc>
        <w:tcPr>
          <w:tcW w:w="7520" w:type="dxa"/>
        </w:tcPr>
        <w:p w14:paraId="617528B5" w14:textId="77777777" w:rsidR="00527BD4" w:rsidRPr="00963440" w:rsidRDefault="0098115C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4554C" w14:paraId="2452ADDF" w14:textId="77777777" w:rsidTr="00E776C6">
      <w:trPr>
        <w:cantSplit/>
        <w:trHeight w:hRule="exact" w:val="238"/>
      </w:trPr>
      <w:tc>
        <w:tcPr>
          <w:tcW w:w="7520" w:type="dxa"/>
        </w:tcPr>
        <w:p w14:paraId="46902E72" w14:textId="77777777" w:rsidR="00093ABC" w:rsidRPr="00963440" w:rsidRDefault="00093ABC" w:rsidP="00963440"/>
      </w:tc>
    </w:tr>
    <w:tr w:rsidR="0024554C" w14:paraId="78D9DB55" w14:textId="77777777" w:rsidTr="00E776C6">
      <w:trPr>
        <w:cantSplit/>
        <w:trHeight w:hRule="exact" w:val="1520"/>
      </w:trPr>
      <w:tc>
        <w:tcPr>
          <w:tcW w:w="7520" w:type="dxa"/>
        </w:tcPr>
        <w:p w14:paraId="12E5116A" w14:textId="77777777" w:rsidR="00A604D3" w:rsidRPr="00963440" w:rsidRDefault="00A604D3" w:rsidP="00963440"/>
      </w:tc>
    </w:tr>
    <w:tr w:rsidR="0024554C" w14:paraId="632B1F46" w14:textId="77777777" w:rsidTr="00E776C6">
      <w:trPr>
        <w:trHeight w:hRule="exact" w:val="1077"/>
      </w:trPr>
      <w:tc>
        <w:tcPr>
          <w:tcW w:w="7520" w:type="dxa"/>
        </w:tcPr>
        <w:p w14:paraId="58C04530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85B9C4C" w14:textId="77777777" w:rsidR="006F273B" w:rsidRDefault="006F273B" w:rsidP="00BC4AE3">
    <w:pPr>
      <w:pStyle w:val="Koptekst"/>
    </w:pPr>
  </w:p>
  <w:p w14:paraId="3D87B73F" w14:textId="77777777" w:rsidR="00153BD0" w:rsidRDefault="00153BD0" w:rsidP="00BC4AE3">
    <w:pPr>
      <w:pStyle w:val="Koptekst"/>
    </w:pPr>
  </w:p>
  <w:p w14:paraId="1A8DC91A" w14:textId="77777777" w:rsidR="0044605E" w:rsidRDefault="0044605E" w:rsidP="00BC4AE3">
    <w:pPr>
      <w:pStyle w:val="Koptekst"/>
    </w:pPr>
  </w:p>
  <w:p w14:paraId="4C689C6C" w14:textId="77777777" w:rsidR="0044605E" w:rsidRDefault="0044605E" w:rsidP="00BC4AE3">
    <w:pPr>
      <w:pStyle w:val="Koptekst"/>
    </w:pPr>
  </w:p>
  <w:p w14:paraId="6445BAF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3AC536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F6E48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6CB7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20AF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7C1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663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B6F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BCA8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0823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33C2F0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F206A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B851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B476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9E79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765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B46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C53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505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0057052">
    <w:abstractNumId w:val="10"/>
  </w:num>
  <w:num w:numId="2" w16cid:durableId="559943988">
    <w:abstractNumId w:val="7"/>
  </w:num>
  <w:num w:numId="3" w16cid:durableId="499123336">
    <w:abstractNumId w:val="6"/>
  </w:num>
  <w:num w:numId="4" w16cid:durableId="1727600941">
    <w:abstractNumId w:val="5"/>
  </w:num>
  <w:num w:numId="5" w16cid:durableId="883758884">
    <w:abstractNumId w:val="4"/>
  </w:num>
  <w:num w:numId="6" w16cid:durableId="2056660190">
    <w:abstractNumId w:val="8"/>
  </w:num>
  <w:num w:numId="7" w16cid:durableId="1504778583">
    <w:abstractNumId w:val="3"/>
  </w:num>
  <w:num w:numId="8" w16cid:durableId="1696232479">
    <w:abstractNumId w:val="2"/>
  </w:num>
  <w:num w:numId="9" w16cid:durableId="47917702">
    <w:abstractNumId w:val="1"/>
  </w:num>
  <w:num w:numId="10" w16cid:durableId="569510963">
    <w:abstractNumId w:val="0"/>
  </w:num>
  <w:num w:numId="11" w16cid:durableId="699162721">
    <w:abstractNumId w:val="9"/>
  </w:num>
  <w:num w:numId="12" w16cid:durableId="1698385780">
    <w:abstractNumId w:val="11"/>
  </w:num>
  <w:num w:numId="13" w16cid:durableId="104155228">
    <w:abstractNumId w:val="13"/>
  </w:num>
  <w:num w:numId="14" w16cid:durableId="147109837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3CB1"/>
    <w:rsid w:val="0005404B"/>
    <w:rsid w:val="0005447D"/>
    <w:rsid w:val="000546DE"/>
    <w:rsid w:val="00054D72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44F7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04A1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E795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421"/>
    <w:rsid w:val="00236CFE"/>
    <w:rsid w:val="002428E3"/>
    <w:rsid w:val="0024430A"/>
    <w:rsid w:val="0024554C"/>
    <w:rsid w:val="00245FF7"/>
    <w:rsid w:val="00253B65"/>
    <w:rsid w:val="0026060B"/>
    <w:rsid w:val="00260BAF"/>
    <w:rsid w:val="002610A6"/>
    <w:rsid w:val="002613CD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6CCA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1B5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19EF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A41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15C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86497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091D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C7AED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6D3B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8E7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31029"/>
  <w15:docId w15:val="{E5B8B131-E3EA-4C86-9200-47C701B2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890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2026-03-31T14:05:00.0000000Z</lastPrinted>
  <dcterms:created xsi:type="dcterms:W3CDTF">2026-04-02T16:32:00.0000000Z</dcterms:created>
  <dcterms:modified xsi:type="dcterms:W3CDTF">2026-04-02T16:32:00.0000000Z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O200OLU</vt:lpwstr>
  </property>
  <property fmtid="{D5CDD505-2E9C-101B-9397-08002B2CF9AE}" pid="3" name="Author">
    <vt:lpwstr>O200OLU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Uitstelbrief_Schriftelijke vragen aan MBZK en SOE over het bericht ‘Basisscholen onder vuur wegens beschuldiging discriminatie - 'Willen witte scholen wit houden'’</vt:lpwstr>
  </property>
  <property fmtid="{D5CDD505-2E9C-101B-9397-08002B2CF9AE}" pid="9" name="ocw_directie">
    <vt:lpwstr>OPO/3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O200OLU</vt:lpwstr>
  </property>
</Properties>
</file>