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F28D23F" w:rsidP="007E305B" w:rsidRDefault="6F28D23F" w14:paraId="258546BD" w14:textId="23822CC5">
      <w:pPr>
        <w:rPr>
          <w:rFonts w:ascii="Aptos" w:hAnsi="Aptos" w:eastAsia="Aptos" w:cs="Aptos"/>
          <w:b/>
          <w:bCs/>
          <w:sz w:val="24"/>
        </w:rPr>
      </w:pPr>
    </w:p>
    <w:p w:rsidR="00912E4C" w:rsidP="007E305B" w:rsidRDefault="00912E4C" w14:paraId="2E0B60AA" w14:textId="0EE4CDE8">
      <w:pPr>
        <w:rPr>
          <w:rFonts w:ascii="Aptos" w:hAnsi="Aptos" w:eastAsia="Aptos" w:cs="Aptos"/>
          <w:sz w:val="24"/>
        </w:rPr>
      </w:pPr>
      <w:r w:rsidRPr="6F28D23F">
        <w:rPr>
          <w:szCs w:val="18"/>
        </w:rPr>
        <w:t xml:space="preserve">Geachte </w:t>
      </w:r>
      <w:r w:rsidR="007E305B">
        <w:rPr>
          <w:szCs w:val="18"/>
        </w:rPr>
        <w:t>V</w:t>
      </w:r>
      <w:r w:rsidRPr="6F28D23F">
        <w:rPr>
          <w:szCs w:val="18"/>
        </w:rPr>
        <w:t>oorzitter,</w:t>
      </w:r>
    </w:p>
    <w:p w:rsidR="00912E4C" w:rsidP="007E305B" w:rsidRDefault="00912E4C" w14:paraId="05881627" w14:textId="77777777">
      <w:pPr>
        <w:rPr>
          <w:rFonts w:ascii="Aptos" w:hAnsi="Aptos" w:eastAsia="Aptos" w:cs="Aptos"/>
          <w:sz w:val="24"/>
        </w:rPr>
      </w:pPr>
    </w:p>
    <w:p w:rsidR="00912E4C" w:rsidP="007E305B" w:rsidRDefault="00912E4C" w14:paraId="50C69914" w14:textId="77777777">
      <w:pPr>
        <w:rPr>
          <w:highlight w:val="yellow"/>
        </w:rPr>
      </w:pPr>
      <w:r>
        <w:t>Gasopslagen spelen een belangrijke rol voor de gasleveringszekerheid in Nederland en breder in Europa. Gas is nog altijd belangrijk voor huishoudens, de industrie en de productie van andere energie, zoals elektriciteit. Een goed geborgde gasleveringszekerheid maakt Nederland weerbaar in een geopolitiek onrustige wereld. Vanaf 1 april begint het seizoen voor het vullen van de gasopslagen. EBN Capital B.V. (hierna: EBN) kan in een aantal gasopslagen gas opslaan, als de markt dit niet of niet voldoende doet.</w:t>
      </w:r>
      <w:r>
        <w:rPr>
          <w:rStyle w:val="Voetnootmarkering"/>
        </w:rPr>
        <w:footnoteReference w:id="1"/>
      </w:r>
      <w:r>
        <w:t xml:space="preserve"> Dit is des te belangrijker tegen de achtergrond van de actuele situatie op de (internationale) gasmarkt, waar op het einde van de brief nog kort bij wordt stilgestaan.</w:t>
      </w:r>
    </w:p>
    <w:p w:rsidR="00912E4C" w:rsidP="007E305B" w:rsidRDefault="00912E4C" w14:paraId="6DEB75F8" w14:textId="77777777">
      <w:pPr>
        <w:rPr>
          <w:szCs w:val="18"/>
        </w:rPr>
      </w:pPr>
    </w:p>
    <w:p w:rsidR="00912E4C" w:rsidP="007E305B" w:rsidRDefault="00912E4C" w14:paraId="7D19A5E6" w14:textId="511FDD5B">
      <w:pPr>
        <w:rPr>
          <w:highlight w:val="yellow"/>
        </w:rPr>
      </w:pPr>
      <w:r>
        <w:t xml:space="preserve">In deze brief informeer ik uw Kamer over de toegang die EBN voor het opslagjaar 2026/2027 heeft tot de gasopslag Norg en de stand van zaken over de gasopslag Grijpskerk. Ook ga ik kort in op de situatie na dat jaar en op de actuele situatie op de gasmarkt in relatie tot de vuldoelen voor het komende vulseizoen. Tot slot bericht ik u mede namens de </w:t>
      </w:r>
      <w:r w:rsidR="007E305B">
        <w:t>m</w:t>
      </w:r>
      <w:r>
        <w:t xml:space="preserve">inister van Binnenlandse Zaken en Koninkrijkrelaties over recente ontwikkelingen in de juridische procedures met de NAM en haar aandeelhouders Shell en ExxonMobil. </w:t>
      </w:r>
      <w:r w:rsidR="00E10629">
        <w:t xml:space="preserve">Rond </w:t>
      </w:r>
      <w:r>
        <w:t>de zomer informeer ik uw Kamer over het onderzoek naar overheidsinterventies in de gasmarkt, waaronder een strategische (kussen)gasreserve, dit mede in antwoord op de motie Grinwis over strategisch gasbeleid.</w:t>
      </w:r>
      <w:r>
        <w:rPr>
          <w:rStyle w:val="Voetnootmarkering"/>
        </w:rPr>
        <w:footnoteReference w:id="2"/>
      </w:r>
      <w:r>
        <w:rPr>
          <w:highlight w:val="yellow"/>
        </w:rPr>
        <w:t xml:space="preserve"> </w:t>
      </w:r>
    </w:p>
    <w:p w:rsidR="00912E4C" w:rsidP="007E305B" w:rsidRDefault="00912E4C" w14:paraId="5BFE5DAB" w14:textId="77777777">
      <w:pPr>
        <w:rPr>
          <w:szCs w:val="18"/>
        </w:rPr>
      </w:pPr>
    </w:p>
    <w:p w:rsidR="00912E4C" w:rsidP="007E305B" w:rsidRDefault="00912E4C" w14:paraId="485C3F5D" w14:textId="77777777">
      <w:pPr>
        <w:rPr>
          <w:b/>
          <w:bCs/>
        </w:rPr>
      </w:pPr>
      <w:r w:rsidRPr="1CD7ABAB">
        <w:rPr>
          <w:b/>
          <w:bCs/>
        </w:rPr>
        <w:t xml:space="preserve">Werking gasopslag markt </w:t>
      </w:r>
    </w:p>
    <w:p w:rsidR="00912E4C" w:rsidP="007E305B" w:rsidRDefault="00912E4C" w14:paraId="15F7AF40" w14:textId="77777777">
      <w:r>
        <w:t>In Nederland bedraagt de gasvraag voor binnenlands verbruik op dit moment ca. 300 TWh per jaar.</w:t>
      </w:r>
      <w:r>
        <w:rPr>
          <w:rStyle w:val="Voetnootmarkering"/>
        </w:rPr>
        <w:footnoteReference w:id="3"/>
      </w:r>
      <w:r>
        <w:t xml:space="preserve"> In deze gasvraag wordt voorzien met gas uit een breed scala aan bronnen: productie in Nederland op land en op de Noordzee, import via pijpleidingen uit Noorwegen, België, Duitsland en het Verenigd Koninkrijk en LNG-import per schip. Daarnaast wordt in de winter gas gebruikt uit de seizoensgasopslagen die in het voorafgaande vulseizoen (de periode van april tot </w:t>
      </w:r>
      <w:r>
        <w:lastRenderedPageBreak/>
        <w:t>medio november) worden gevuld, in de regel door marktpartijen. Marktpartijen slaan gas op in seizoensopslagen wanneer dit voor hen commercieel aantrekkelijk is. Het verschil tussen de inkoopprijs en de (forward) verkoopprijs voor het moment van levering moet voldoende zijn om de kosten van opslag en transport te dekken en winst te maken. Dit doen zij om op de gasmarkt te kunnen handelen en om in de winter de mogelijkheid te hebben om ook met het opgeslagen gas te voorzien in hun leveringsverplichtingen aan klanten. Een marktpartij (dit kan een leverancier van eindafnemers zijn, maar ook een groothandelaar) zal gebruikmaken van opgeslagen gas op momenten dat de gasprijs hoog is; het is dan commercieel gunstiger om klanten te beleveren met door die marktpartij opgeslagen gas dan met gas dat op dat moment op de groothandelsmarkt te koop is. Dit valt meestal samen met de variatie in gasvraag tussen de seizoenen, maar kan ook op andere momenten in het jaar commercieel interessant zijn.</w:t>
      </w:r>
    </w:p>
    <w:p w:rsidR="00912E4C" w:rsidP="007E305B" w:rsidRDefault="00912E4C" w14:paraId="5A0AE345" w14:textId="77777777">
      <w:pPr>
        <w:rPr>
          <w:szCs w:val="18"/>
        </w:rPr>
      </w:pPr>
    </w:p>
    <w:p w:rsidR="00912E4C" w:rsidP="007E305B" w:rsidRDefault="00912E4C" w14:paraId="6EBDB0AB" w14:textId="77777777">
      <w:pPr>
        <w:rPr>
          <w:b/>
          <w:bCs/>
          <w:szCs w:val="18"/>
        </w:rPr>
      </w:pPr>
      <w:r w:rsidRPr="6F28D23F">
        <w:rPr>
          <w:b/>
          <w:bCs/>
          <w:szCs w:val="18"/>
        </w:rPr>
        <w:t>Nationaal vuldoel opslagjaar 2026/2027</w:t>
      </w:r>
    </w:p>
    <w:p w:rsidR="007E305B" w:rsidP="007E305B" w:rsidRDefault="00912E4C" w14:paraId="2193CBFA" w14:textId="77777777">
      <w:r w:rsidRPr="6BF689F8">
        <w:t>In de Kamerbrief van 30 september 2025 is uw Kamer geïnformeerd dat het advies van</w:t>
      </w:r>
      <w:r>
        <w:t xml:space="preserve"> Gasunie Transport Services</w:t>
      </w:r>
      <w:r w:rsidRPr="6F28D23F">
        <w:rPr>
          <w:szCs w:val="18"/>
        </w:rPr>
        <w:t xml:space="preserve"> </w:t>
      </w:r>
      <w:r>
        <w:t>(</w:t>
      </w:r>
      <w:r w:rsidRPr="6BF689F8">
        <w:t>GTS</w:t>
      </w:r>
      <w:r>
        <w:t>)</w:t>
      </w:r>
      <w:r w:rsidRPr="6BF689F8">
        <w:t xml:space="preserve"> is overgenomen om </w:t>
      </w:r>
      <w:r>
        <w:t>voor</w:t>
      </w:r>
      <w:r w:rsidRPr="6BF689F8">
        <w:t xml:space="preserve"> </w:t>
      </w:r>
    </w:p>
    <w:p w:rsidR="00912E4C" w:rsidP="007E305B" w:rsidRDefault="00912E4C" w14:paraId="7E2F91D2" w14:textId="36C43E38">
      <w:r w:rsidRPr="6BF689F8">
        <w:t>1 november 2026</w:t>
      </w:r>
      <w:r w:rsidRPr="6F28D23F">
        <w:rPr>
          <w:szCs w:val="18"/>
        </w:rPr>
        <w:t xml:space="preserve"> </w:t>
      </w:r>
      <w:r w:rsidRPr="6BF689F8">
        <w:t xml:space="preserve">een nationaal vuldoel te stellen van 115 TWh in de </w:t>
      </w:r>
      <w:r w:rsidRPr="38274128">
        <w:t>sei</w:t>
      </w:r>
      <w:r>
        <w:t>z</w:t>
      </w:r>
      <w:r w:rsidRPr="38274128">
        <w:t>oensopslagen</w:t>
      </w:r>
      <w:r w:rsidRPr="6BF689F8">
        <w:t xml:space="preserve"> Bergermeer, Norg, Grijpskerk en de PGI Alkmaar gezamenlijk</w:t>
      </w:r>
      <w:r>
        <w:rPr>
          <w:szCs w:val="18"/>
        </w:rPr>
        <w:t>.</w:t>
      </w:r>
      <w:r w:rsidRPr="6BF689F8">
        <w:rPr>
          <w:rStyle w:val="Voetnootmarkering"/>
        </w:rPr>
        <w:footnoteReference w:id="4"/>
      </w:r>
      <w:r w:rsidRPr="6BF689F8">
        <w:t xml:space="preserve"> Om dit vuldoel te realiseren </w:t>
      </w:r>
      <w:r>
        <w:t>heeft</w:t>
      </w:r>
      <w:r w:rsidRPr="6BF689F8">
        <w:t xml:space="preserve"> </w:t>
      </w:r>
      <w:r>
        <w:t>EBN zich voorbereid om</w:t>
      </w:r>
      <w:r w:rsidRPr="6BF689F8">
        <w:t xml:space="preserve"> </w:t>
      </w:r>
      <w:r>
        <w:t xml:space="preserve">gas op te kunnen slaan in </w:t>
      </w:r>
      <w:r w:rsidRPr="6BF689F8">
        <w:t>de gasopslagen Berge</w:t>
      </w:r>
      <w:r>
        <w:t>r</w:t>
      </w:r>
      <w:r w:rsidRPr="6BF689F8">
        <w:t xml:space="preserve">meer, Norg en Grijpskerk in het opslagjaar 2026-2027 voor zover de markt dat niet </w:t>
      </w:r>
      <w:r>
        <w:t xml:space="preserve">voldoende </w:t>
      </w:r>
      <w:r w:rsidRPr="6BF689F8">
        <w:t xml:space="preserve">doet, </w:t>
      </w:r>
      <w:r>
        <w:t>EBN mag daarbij</w:t>
      </w:r>
      <w:r w:rsidRPr="6BF689F8">
        <w:t xml:space="preserve"> maximaal 80 TWh</w:t>
      </w:r>
      <w:r>
        <w:t xml:space="preserve"> opslaan. </w:t>
      </w:r>
    </w:p>
    <w:p w:rsidR="00912E4C" w:rsidP="007E305B" w:rsidRDefault="00912E4C" w14:paraId="01FA0F51" w14:textId="77777777"/>
    <w:p w:rsidR="00912E4C" w:rsidP="007E305B" w:rsidRDefault="00912E4C" w14:paraId="712A4ACC" w14:textId="77777777">
      <w:r>
        <w:t>EBN slaat sinds medio 2022 al jaarlijks gas op in de gasopslag Bergermeer indien marktpartijen dit onvoldoende doen</w:t>
      </w:r>
      <w:r w:rsidRPr="1DE50A2B">
        <w:t>.</w:t>
      </w:r>
      <w:r w:rsidRPr="6BF689F8">
        <w:t xml:space="preserve"> </w:t>
      </w:r>
      <w:r>
        <w:t>Afgelopen opslagjaar (2025-2026) heeft EBN via transacties met GasTerra een hogere vulgraad in de gasopslagen Norg en Grijpskerk bewerkstelligd.</w:t>
      </w:r>
      <w:r>
        <w:rPr>
          <w:rStyle w:val="Voetnootmarkering"/>
        </w:rPr>
        <w:footnoteReference w:id="5"/>
      </w:r>
      <w:r>
        <w:t xml:space="preserve"> Door</w:t>
      </w:r>
      <w:r w:rsidRPr="6BF689F8">
        <w:t xml:space="preserve"> de beëindiging van de activiteiten van GasTerra </w:t>
      </w:r>
      <w:r>
        <w:t>per 1 oktober 2026 worden</w:t>
      </w:r>
      <w:r w:rsidRPr="6BF689F8">
        <w:t xml:space="preserve"> de gasopslagen Norg en Grijpskerk vanaf het opslagjaar 2026/2027 </w:t>
      </w:r>
      <w:r>
        <w:t xml:space="preserve">echter </w:t>
      </w:r>
      <w:r w:rsidRPr="6BF689F8">
        <w:t xml:space="preserve">niet </w:t>
      </w:r>
      <w:r>
        <w:t xml:space="preserve">meer </w:t>
      </w:r>
      <w:r w:rsidRPr="6BF689F8">
        <w:t xml:space="preserve">door GasTerra gebruikt. </w:t>
      </w:r>
      <w:r>
        <w:t>Voor komend opslagjaar (2026/2027) heeft mijn voorganger instemming en subsidie verleend aan EBN om gas op te slaan in de gasopslagen Bergermeer, Norg en Grijpskerk.</w:t>
      </w:r>
      <w:r w:rsidDel="008C4A19">
        <w:t xml:space="preserve"> </w:t>
      </w:r>
    </w:p>
    <w:p w:rsidR="00912E4C" w:rsidP="007E305B" w:rsidRDefault="00912E4C" w14:paraId="7E847309" w14:textId="77777777">
      <w:pPr>
        <w:rPr>
          <w:szCs w:val="18"/>
        </w:rPr>
      </w:pPr>
    </w:p>
    <w:p w:rsidR="00912E4C" w:rsidP="007E305B" w:rsidRDefault="00912E4C" w14:paraId="3A3E2C03" w14:textId="77777777">
      <w:pPr>
        <w:rPr>
          <w:i/>
          <w:iCs/>
        </w:rPr>
      </w:pPr>
      <w:r>
        <w:rPr>
          <w:i/>
          <w:iCs/>
        </w:rPr>
        <w:t>Gasopslag Norg</w:t>
      </w:r>
    </w:p>
    <w:p w:rsidR="00912E4C" w:rsidP="007E305B" w:rsidRDefault="00912E4C" w14:paraId="7E2B3FC9" w14:textId="77777777">
      <w:r>
        <w:t xml:space="preserve">In het afgelopen jaar hebben gesprekken met Shell en ExxonMobil plaatsgevonden </w:t>
      </w:r>
      <w:r w:rsidRPr="5D245EF0">
        <w:rPr>
          <w:rStyle w:val="CommentReference1"/>
          <w:sz w:val="18"/>
          <w:szCs w:val="18"/>
        </w:rPr>
        <w:t>over de inzet van</w:t>
      </w:r>
      <w:r>
        <w:t xml:space="preserve"> de gasopslagen Norg en Grijpskerk. Parallel aan deze gesprekken heeft de staat op 8 december 2025 binnen de lopende arbitrage over het Akkoord op Hoofdlijnen aan het scheidsgerecht een voorlopige voorziening verzocht, voor het geval deze gesprekken niet tot een passende en tijdige oplossing zouden leiden.</w:t>
      </w:r>
      <w:r>
        <w:rPr>
          <w:rStyle w:val="Voetnootmarkering"/>
        </w:rPr>
        <w:footnoteReference w:id="6"/>
      </w:r>
      <w:r>
        <w:t xml:space="preserve"> Op 23 februari jl. heeft het scheidsgerecht vonnis gewezen. </w:t>
      </w:r>
      <w:r w:rsidRPr="5D245EF0">
        <w:rPr>
          <w:rFonts w:eastAsia="Verdana" w:cs="Verdana"/>
        </w:rPr>
        <w:t xml:space="preserve">Het vonnis is, conform de afspraken uit het Akkoord op Hoofdlijnen met betrekking tot de openbaarmaking van vonnissen, bij deze brief gevoegd, waarbij bedrijfsvertrouwelijke informatie en persoonsgegevens zijn gelakt. Het vonnis stelt, kort gezegd, dat Shell en ExxonMobil moeten bewerkstelligen dat NAM aan EBN voor een jaar toegang verleent tot gasopslag Norg. </w:t>
      </w:r>
      <w:r>
        <w:t xml:space="preserve">EBN heeft op 28 maart 2026 een dienstencontract met de NAM getekend waardoor EBN per 1 april van dit </w:t>
      </w:r>
      <w:r>
        <w:lastRenderedPageBreak/>
        <w:t xml:space="preserve">jaar gas in de gasopslag Norg kan opslaan. Dit contract is, overeenkomstig het vonnis, zo veel mogelijk in lijn met het huidige dienstencontract dat GasTerra met de NAM had. Het dienstencontract geldt voor de periode 1 april 2026 – 1 april 2027. </w:t>
      </w:r>
    </w:p>
    <w:p w:rsidR="00912E4C" w:rsidP="007E305B" w:rsidRDefault="00912E4C" w14:paraId="5C3AF3E9" w14:textId="77777777"/>
    <w:p w:rsidRPr="00C638D6" w:rsidR="00912E4C" w:rsidP="007E305B" w:rsidRDefault="00912E4C" w14:paraId="5CAC0F14" w14:textId="77777777">
      <w:pPr>
        <w:rPr>
          <w:i/>
          <w:iCs/>
        </w:rPr>
      </w:pPr>
      <w:r w:rsidRPr="4BB18202">
        <w:rPr>
          <w:i/>
          <w:iCs/>
        </w:rPr>
        <w:t>Gasopslag Grijpskerk</w:t>
      </w:r>
    </w:p>
    <w:p w:rsidR="00912E4C" w:rsidP="007E305B" w:rsidRDefault="00912E4C" w14:paraId="4FCB5F83" w14:textId="77777777">
      <w:pPr>
        <w:rPr>
          <w:rFonts w:eastAsia="Verdana" w:cs="Verdana"/>
          <w:color w:val="000000" w:themeColor="text1"/>
        </w:rPr>
      </w:pPr>
      <w:r>
        <w:rPr>
          <w:rFonts w:eastAsia="Verdana" w:cs="Verdana"/>
        </w:rPr>
        <w:t xml:space="preserve">Op grond van de verschillende </w:t>
      </w:r>
      <w:r w:rsidRPr="4F729BAF">
        <w:rPr>
          <w:rFonts w:eastAsia="Verdana" w:cs="Verdana"/>
        </w:rPr>
        <w:t>overeenkomsten</w:t>
      </w:r>
      <w:r>
        <w:rPr>
          <w:rFonts w:eastAsia="Verdana" w:cs="Verdana"/>
        </w:rPr>
        <w:t xml:space="preserve"> tussen de </w:t>
      </w:r>
      <w:r w:rsidRPr="68E3D3D2">
        <w:rPr>
          <w:rFonts w:eastAsia="Verdana" w:cs="Verdana"/>
        </w:rPr>
        <w:t>s</w:t>
      </w:r>
      <w:r>
        <w:rPr>
          <w:rFonts w:eastAsia="Verdana" w:cs="Verdana"/>
        </w:rPr>
        <w:t xml:space="preserve">taat enerzijds en Shell en ExxonMobil anderzijds kon de staat via </w:t>
      </w:r>
      <w:r w:rsidRPr="68E3D3D2">
        <w:rPr>
          <w:rFonts w:eastAsia="Verdana" w:cs="Verdana"/>
        </w:rPr>
        <w:t>voornoemde</w:t>
      </w:r>
      <w:r>
        <w:rPr>
          <w:rFonts w:eastAsia="Verdana" w:cs="Verdana"/>
        </w:rPr>
        <w:t xml:space="preserve"> juridische procedure enkel toegang tot de gasopslag Norg afdwingen. Voor de toegang tot de gasopslag Grijpskerk bestaat de mogelijkheid verder overleg te voeren</w:t>
      </w:r>
      <w:r w:rsidRPr="11F4B8CD">
        <w:rPr>
          <w:rFonts w:eastAsia="Verdana" w:cs="Verdana"/>
        </w:rPr>
        <w:t>.</w:t>
      </w:r>
      <w:r>
        <w:rPr>
          <w:rFonts w:eastAsia="Verdana" w:cs="Verdana"/>
        </w:rPr>
        <w:t xml:space="preserve"> Het is echter in de eerste plaats aan de markt om capaciteit in gasopslagen te contracteren en gas op te slaan</w:t>
      </w:r>
      <w:r w:rsidRPr="111681C4">
        <w:rPr>
          <w:rFonts w:eastAsia="Verdana" w:cs="Verdana"/>
          <w:color w:val="000000" w:themeColor="text1"/>
        </w:rPr>
        <w:t xml:space="preserve">. </w:t>
      </w:r>
      <w:r w:rsidRPr="5D245EF0">
        <w:rPr>
          <w:rFonts w:eastAsia="Verdana" w:cs="Verdana"/>
          <w:color w:val="000000" w:themeColor="text1"/>
        </w:rPr>
        <w:t>De</w:t>
      </w:r>
      <w:r>
        <w:rPr>
          <w:rFonts w:eastAsia="Verdana" w:cs="Verdana"/>
          <w:color w:val="000000" w:themeColor="text1"/>
        </w:rPr>
        <w:t xml:space="preserve"> </w:t>
      </w:r>
      <w:r w:rsidRPr="111681C4">
        <w:rPr>
          <w:rFonts w:eastAsia="Verdana" w:cs="Verdana"/>
          <w:color w:val="000000" w:themeColor="text1"/>
        </w:rPr>
        <w:t xml:space="preserve">NAM heeft de gasopslag Grijpskerk </w:t>
      </w:r>
      <w:r>
        <w:rPr>
          <w:rFonts w:eastAsia="Verdana" w:cs="Verdana"/>
          <w:color w:val="000000" w:themeColor="text1"/>
        </w:rPr>
        <w:t>onlangs</w:t>
      </w:r>
      <w:r w:rsidRPr="111681C4">
        <w:rPr>
          <w:rFonts w:eastAsia="Verdana" w:cs="Verdana"/>
          <w:color w:val="000000" w:themeColor="text1"/>
        </w:rPr>
        <w:t xml:space="preserve"> aan de markt aangeboden</w:t>
      </w:r>
      <w:r>
        <w:rPr>
          <w:rFonts w:eastAsia="Verdana" w:cs="Verdana"/>
          <w:color w:val="000000" w:themeColor="text1"/>
        </w:rPr>
        <w:t xml:space="preserve"> via een zogenaamde </w:t>
      </w:r>
      <w:r w:rsidRPr="5D245EF0">
        <w:rPr>
          <w:rFonts w:eastAsia="Verdana" w:cs="Verdana"/>
          <w:i/>
          <w:iCs/>
          <w:color w:val="000000" w:themeColor="text1"/>
        </w:rPr>
        <w:t>open season.</w:t>
      </w:r>
      <w:r>
        <w:rPr>
          <w:rStyle w:val="Voetnootmarkering"/>
          <w:rFonts w:eastAsia="Verdana" w:cs="Verdana"/>
          <w:color w:val="000000" w:themeColor="text1"/>
        </w:rPr>
        <w:footnoteReference w:id="7"/>
      </w:r>
      <w:r w:rsidRPr="111681C4">
        <w:rPr>
          <w:rFonts w:eastAsia="Verdana" w:cs="Verdana"/>
          <w:color w:val="000000" w:themeColor="text1"/>
        </w:rPr>
        <w:t xml:space="preserve"> Dit heeft </w:t>
      </w:r>
      <w:r w:rsidRPr="5D245EF0">
        <w:rPr>
          <w:rFonts w:eastAsia="Verdana" w:cs="Verdana"/>
          <w:color w:val="000000" w:themeColor="text1"/>
        </w:rPr>
        <w:t xml:space="preserve">de </w:t>
      </w:r>
      <w:r w:rsidRPr="111681C4">
        <w:rPr>
          <w:rFonts w:eastAsia="Verdana" w:cs="Verdana"/>
          <w:color w:val="000000" w:themeColor="text1"/>
        </w:rPr>
        <w:t xml:space="preserve">NAM gedaan </w:t>
      </w:r>
      <w:r>
        <w:rPr>
          <w:rFonts w:eastAsia="Verdana" w:cs="Verdana"/>
          <w:color w:val="000000" w:themeColor="text1"/>
        </w:rPr>
        <w:t>om uitvoering te geven aan haar verplichting om derden onderhandelde toegang te bieden op grond van de Energiewet.</w:t>
      </w:r>
      <w:r w:rsidRPr="1CD7ABAB">
        <w:rPr>
          <w:rStyle w:val="Voetnootmarkering"/>
          <w:rFonts w:eastAsia="Verdana" w:cs="Verdana"/>
        </w:rPr>
        <w:footnoteReference w:id="8"/>
      </w:r>
      <w:r>
        <w:rPr>
          <w:rFonts w:eastAsia="Verdana" w:cs="Verdana"/>
        </w:rPr>
        <w:t xml:space="preserve"> De Autoriteit Consument en Markt (ACM) heeft ten behoeve van handhaving van deze verplichting aan de NAM </w:t>
      </w:r>
      <w:r w:rsidRPr="68884CCC">
        <w:rPr>
          <w:rFonts w:eastAsia="Verdana" w:cs="Verdana"/>
        </w:rPr>
        <w:t>een</w:t>
      </w:r>
      <w:r>
        <w:rPr>
          <w:rFonts w:eastAsia="Verdana" w:cs="Verdana"/>
        </w:rPr>
        <w:t xml:space="preserve"> bindende gedragslijn opgelegd.</w:t>
      </w:r>
      <w:r>
        <w:rPr>
          <w:rStyle w:val="Voetnootmarkering"/>
          <w:rFonts w:eastAsia="Verdana" w:cs="Verdana"/>
        </w:rPr>
        <w:footnoteReference w:id="9"/>
      </w:r>
    </w:p>
    <w:p w:rsidR="00912E4C" w:rsidP="007E305B" w:rsidRDefault="00912E4C" w14:paraId="481BF7FC" w14:textId="77777777">
      <w:pPr>
        <w:rPr>
          <w:rFonts w:eastAsia="Verdana" w:cs="Verdana"/>
          <w:color w:val="000000" w:themeColor="text1"/>
          <w:szCs w:val="18"/>
        </w:rPr>
      </w:pPr>
    </w:p>
    <w:p w:rsidR="00912E4C" w:rsidP="007E305B" w:rsidRDefault="00912E4C" w14:paraId="74055EC0" w14:textId="77777777">
      <w:pPr>
        <w:rPr>
          <w:rFonts w:eastAsia="Verdana" w:cs="Verdana"/>
        </w:rPr>
      </w:pPr>
      <w:r>
        <w:t>Het is nu eerst aan marktpartijen om hierop te reageren. EBN slaat immers alleen gas op als de markt dat niet voldoende doet</w:t>
      </w:r>
      <w:r w:rsidRPr="3EFEBB71">
        <w:rPr>
          <w:rFonts w:eastAsia="Verdana"/>
        </w:rPr>
        <w:t>.</w:t>
      </w:r>
      <w:r w:rsidRPr="3EFEBB71">
        <w:rPr>
          <w:rFonts w:eastAsia="Verdana" w:cs="Verdana"/>
        </w:rPr>
        <w:t xml:space="preserve"> Als de opslagcapaciteit in Grijpskerk niet door een marktpartij wordt gecontracteerd, dan kan EBN hiervoor alsnog in beeld komen indien dit noodzakelijk is in het belang van de leveringszekerheid. Voor het realiseren van het Nederlandse vuldoel is het niet nodig het gehele volume van Grijpskerk te vullen. </w:t>
      </w:r>
    </w:p>
    <w:p w:rsidR="00912E4C" w:rsidP="007E305B" w:rsidRDefault="00912E4C" w14:paraId="0D10F4A6" w14:textId="77777777">
      <w:pPr>
        <w:rPr>
          <w:rFonts w:ascii="Aptos" w:hAnsi="Aptos" w:eastAsia="Aptos" w:cs="Aptos"/>
          <w:sz w:val="24"/>
        </w:rPr>
      </w:pPr>
    </w:p>
    <w:p w:rsidR="00912E4C" w:rsidP="007E305B" w:rsidRDefault="00912E4C" w14:paraId="5E863262" w14:textId="77777777">
      <w:pPr>
        <w:rPr>
          <w:b/>
        </w:rPr>
      </w:pPr>
      <w:r w:rsidRPr="1CD7ABAB">
        <w:rPr>
          <w:b/>
          <w:bCs/>
        </w:rPr>
        <w:t xml:space="preserve">2027/2028 en verder </w:t>
      </w:r>
    </w:p>
    <w:p w:rsidR="00912E4C" w:rsidP="007E305B" w:rsidRDefault="00912E4C" w14:paraId="5D47CEA3" w14:textId="4F389C38">
      <w:r>
        <w:t xml:space="preserve">Voor de opslagjaren vanaf 2027/2028 en verder geldt primair dat de NAM op grond van de hierboven genoemde regelgeving verplicht is om marktpartijen onderhandelde toegang te bieden tot de gasopslagen Norg en Grijpskerk. Voor de gasopslag Norg geldt tegelijkertijd dat de NAM een winningsplan voor het kussengas heeft ingediend, waarmee de opslagfunctie zou eindigen. </w:t>
      </w:r>
      <w:r w:rsidR="00F8368B">
        <w:t xml:space="preserve">De staat is nog in gesprek met de NAM en diens aandeelhouders over de toekomst van de beide gasopslagen. Daarbij betrekt het kabinet ook de actuele situatie. </w:t>
      </w:r>
      <w:r>
        <w:t>De certificeringsinstantie (in Nederland: de ACM) beoordeelt wat de gevolgen zouden zijn van beëindiging van de opslagfunctie van Norg voor de leveringszekerheid. Op grond van Europese regelgeving mag een gasopslagbeheerder zijn</w:t>
      </w:r>
      <w:r w:rsidRPr="00413D68">
        <w:t xml:space="preserve"> </w:t>
      </w:r>
      <w:r>
        <w:t>opslag</w:t>
      </w:r>
      <w:r w:rsidRPr="00413D68">
        <w:t xml:space="preserve">activiteiten alleen </w:t>
      </w:r>
      <w:r>
        <w:t xml:space="preserve">beëindigen als </w:t>
      </w:r>
      <w:r w:rsidRPr="00413D68">
        <w:t>de certificeringsinstantie</w:t>
      </w:r>
      <w:r>
        <w:t xml:space="preserve"> </w:t>
      </w:r>
      <w:r w:rsidRPr="00413D68">
        <w:t>na het uitvoeren van een beoordeling en rekening houdend met een advies van het Europees netwerk van transmissiesysteembeheerders voor gas (het “ENTSB voor gas”), tot de conclusie komt dat een dergelijke stopzetting de gasleveringszekerheid op Unie- of nationaal niveau niet vermindert.</w:t>
      </w:r>
      <w:r>
        <w:rPr>
          <w:rStyle w:val="Voetnootmarkering"/>
        </w:rPr>
        <w:footnoteReference w:id="10"/>
      </w:r>
      <w:r w:rsidR="00F8368B">
        <w:t xml:space="preserve"> Kortom, zonder deze toestemming blijft de opslagfunctie in stand.</w:t>
      </w:r>
      <w:r>
        <w:t xml:space="preserve"> </w:t>
      </w:r>
    </w:p>
    <w:p w:rsidR="00912E4C" w:rsidP="007E305B" w:rsidRDefault="00912E4C" w14:paraId="26CF38C7" w14:textId="77777777"/>
    <w:p w:rsidRPr="008608BC" w:rsidR="00912E4C" w:rsidP="007E305B" w:rsidRDefault="00912E4C" w14:paraId="76C203E7" w14:textId="79B5CE3C">
      <w:pPr>
        <w:rPr>
          <w:highlight w:val="yellow"/>
        </w:rPr>
      </w:pPr>
      <w:r>
        <w:lastRenderedPageBreak/>
        <w:t>Zoals aangegeven in de Kamerbrief van 14 juli 2025 over voorzienings- en leveringszekerheid energie werkt het kabinet aan een Kamerbrief over strategisch gasbeleid.</w:t>
      </w:r>
      <w:r>
        <w:rPr>
          <w:rStyle w:val="Voetnootmarkering"/>
        </w:rPr>
        <w:footnoteReference w:id="11"/>
      </w:r>
      <w:r>
        <w:t xml:space="preserve"> Hierbij betrek ik ook verschillende adviezen, waaronder het onlangs door GTS uitgebrachte advies over weerbaarheid. Met die brief wordt ook een door PwC opgesteld raamwerk voor een maatschappelijke kosten-batenanalyse voor overheidsinterventies in de gasmarkt meegestuurd. In de gesprekken met Shell en ExxonMobil over de toekomst van de gasopslagen worden ook de inzichten uit dit traject over strategisch gasbeleid betrokken. </w:t>
      </w:r>
    </w:p>
    <w:p w:rsidR="00912E4C" w:rsidP="007E305B" w:rsidRDefault="00912E4C" w14:paraId="0C1CBE6A" w14:textId="77777777">
      <w:pPr>
        <w:rPr>
          <w:b/>
          <w:bCs/>
          <w:szCs w:val="18"/>
        </w:rPr>
      </w:pPr>
    </w:p>
    <w:p w:rsidR="00912E4C" w:rsidP="007E305B" w:rsidRDefault="00912E4C" w14:paraId="45C1A7F9" w14:textId="77777777">
      <w:pPr>
        <w:rPr>
          <w:b/>
          <w:bCs/>
          <w:szCs w:val="18"/>
        </w:rPr>
      </w:pPr>
      <w:r w:rsidRPr="6F28D23F">
        <w:rPr>
          <w:b/>
          <w:bCs/>
          <w:szCs w:val="18"/>
        </w:rPr>
        <w:t xml:space="preserve">Actuele situatie gasopslagmarkt </w:t>
      </w:r>
    </w:p>
    <w:p w:rsidR="00912E4C" w:rsidP="007E305B" w:rsidRDefault="00912E4C" w14:paraId="3155CF87" w14:textId="77777777">
      <w:r w:rsidRPr="008E6D18">
        <w:t xml:space="preserve">Het huidige conflict in het Midden-Oosten zorgt voor hogere gasprijzen. Zoals ook in de recente </w:t>
      </w:r>
      <w:r>
        <w:t>K</w:t>
      </w:r>
      <w:r w:rsidRPr="008E6D18">
        <w:t>amerbrief van het kabinet over de economische impact van het gewapend conflict in het Midden-Oosten is toegelicht, is de wereldwijde markt voor LNG erg flexibel</w:t>
      </w:r>
      <w:r>
        <w:t xml:space="preserve"> voor wat betreft de afzetlocatie</w:t>
      </w:r>
      <w:r w:rsidRPr="008E6D18">
        <w:t>, wat betekent dat het ook in een langdurig conflictscenario mogelijk blijft om voldoende LNG tegen hogere prijzen aan te trekken om de gasopslagen te vullen.</w:t>
      </w:r>
      <w:r>
        <w:rPr>
          <w:rStyle w:val="Voetnootmarkering"/>
        </w:rPr>
        <w:footnoteReference w:id="12"/>
      </w:r>
      <w:r w:rsidRPr="008E6D18">
        <w:t xml:space="preserve"> </w:t>
      </w:r>
      <w:r>
        <w:t>De verstoring in de aanvoer van LNG door de Straat van Hormuz maakt Europa wel kwetsbaarder voor (tijdelijke) blokkades van andere aanvoerstromen die zich in eerste instantie zouden vertalen in verder stijgende prijzen.</w:t>
      </w:r>
    </w:p>
    <w:p w:rsidR="00912E4C" w:rsidP="007E305B" w:rsidRDefault="00912E4C" w14:paraId="4407403D" w14:textId="77777777"/>
    <w:p w:rsidR="00912E4C" w:rsidP="007E305B" w:rsidRDefault="00912E4C" w14:paraId="653847F6" w14:textId="77777777">
      <w:r>
        <w:t>Onafhankelijk van de wereldwijde situatie bestaat altijd de mogelijkheid dat het</w:t>
      </w:r>
      <w:r w:rsidRPr="008E6D18">
        <w:t xml:space="preserve"> risico </w:t>
      </w:r>
      <w:r>
        <w:t xml:space="preserve">zich voordoet </w:t>
      </w:r>
      <w:r w:rsidRPr="008E6D18">
        <w:t xml:space="preserve">dat </w:t>
      </w:r>
      <w:r>
        <w:t xml:space="preserve">gas </w:t>
      </w:r>
      <w:r w:rsidRPr="008E6D18">
        <w:t xml:space="preserve">in </w:t>
      </w:r>
      <w:r>
        <w:t>het</w:t>
      </w:r>
      <w:r w:rsidRPr="008E6D18">
        <w:t xml:space="preserve"> vulseizoen </w:t>
      </w:r>
      <w:r>
        <w:t>alleen</w:t>
      </w:r>
      <w:r w:rsidRPr="008E6D18">
        <w:t xml:space="preserve"> tegen hogere prijzen </w:t>
      </w:r>
      <w:r>
        <w:t xml:space="preserve">opgeslagen kan </w:t>
      </w:r>
      <w:r w:rsidRPr="008E6D18">
        <w:t xml:space="preserve">worden dan waartegen </w:t>
      </w:r>
      <w:r>
        <w:t>het</w:t>
      </w:r>
      <w:r w:rsidRPr="008E6D18">
        <w:t xml:space="preserve"> volgende winter weer op de markt gebracht k</w:t>
      </w:r>
      <w:r>
        <w:t>a</w:t>
      </w:r>
      <w:r w:rsidRPr="008E6D18">
        <w:t xml:space="preserve">n worden. Bij een dergelijke commercieel onaantrekkelijke situatie zullen marktpartijen niet of </w:t>
      </w:r>
      <w:r>
        <w:t>beperkt gas opslaan in de gasopslagen die voor hen toegankelijk zijn</w:t>
      </w:r>
      <w:r w:rsidRPr="008E6D18">
        <w:t>.</w:t>
      </w:r>
    </w:p>
    <w:p w:rsidR="00912E4C" w:rsidP="007E305B" w:rsidRDefault="00912E4C" w14:paraId="3B2DA679" w14:textId="77777777"/>
    <w:p w:rsidR="00912E4C" w:rsidP="007E305B" w:rsidRDefault="00912E4C" w14:paraId="61583E55" w14:textId="215BE1B7">
      <w:r>
        <w:t xml:space="preserve">De ‘month ahead’ prijs op de TTF (de voornaamste handelsplaats voor gas) heeft de laatste twee jaar rond de € 35 per MWh geschommeld, maar is door het conflict in het Midden-Oosten gestegen naar circa € 50-60 per MWh. Ook de zogeheten futures (prijzen van gas </w:t>
      </w:r>
      <w:r w:rsidR="00691452">
        <w:t>die op dit moment betaald worden</w:t>
      </w:r>
      <w:r>
        <w:t xml:space="preserve"> voor levering in een specifieke periode in de toekomst) voor het komend jaar zijn sterk gestegen, maar wisselen per maand. Of er komend vulseizoen periodes zullen zijn waarin het voor marktpartijen commercieel aantrekkelijk is om ga</w:t>
      </w:r>
      <w:r w:rsidR="00691452">
        <w:t>s</w:t>
      </w:r>
      <w:r>
        <w:t xml:space="preserve"> op te slaan, is onzeker. </w:t>
      </w:r>
    </w:p>
    <w:p w:rsidR="00912E4C" w:rsidP="007E305B" w:rsidRDefault="00912E4C" w14:paraId="115C1C92" w14:textId="77777777"/>
    <w:p w:rsidR="00912E4C" w:rsidP="007E305B" w:rsidRDefault="00912E4C" w14:paraId="15C0D0C7" w14:textId="77777777">
      <w:r w:rsidRPr="008E6D18">
        <w:t xml:space="preserve">Op dit moment blijven de gasfutures voor de jaren </w:t>
      </w:r>
      <w:r>
        <w:t>vanaf 2028</w:t>
      </w:r>
      <w:r w:rsidRPr="008E6D18">
        <w:t xml:space="preserve"> </w:t>
      </w:r>
      <w:r>
        <w:t xml:space="preserve">relatief </w:t>
      </w:r>
      <w:r w:rsidRPr="008E6D18">
        <w:t>stabiel en laag</w:t>
      </w:r>
      <w:r>
        <w:t xml:space="preserve"> rond het niveau van vóór het conflict in het Midden-Oosten</w:t>
      </w:r>
      <w:r w:rsidRPr="008E6D18">
        <w:t xml:space="preserve">, wat erop wijst dat de markt verwacht dat er dan voldoende LNG beschikbaar </w:t>
      </w:r>
      <w:r>
        <w:t>zal zijn</w:t>
      </w:r>
      <w:r w:rsidRPr="008E6D18">
        <w:t xml:space="preserve"> op de wereldmarkt.</w:t>
      </w:r>
      <w:r>
        <w:t xml:space="preserve"> Of dit zo blijft, is afhankelijk van de ontwikkelingen in het Midden-Oosten en implicaties daarvan voor de internationale gasmarkt.</w:t>
      </w:r>
    </w:p>
    <w:p w:rsidR="00912E4C" w:rsidP="007E305B" w:rsidRDefault="00912E4C" w14:paraId="21161D90" w14:textId="77777777"/>
    <w:p w:rsidR="007E305B" w:rsidP="007E305B" w:rsidRDefault="00912E4C" w14:paraId="75078ACE" w14:textId="77777777">
      <w:r>
        <w:t xml:space="preserve">In situaties dat marktpartijen onvoldoende gas opslaan, om commerciële redenen of door beperkingen aan toegang, kan EBN maximaal 80 TWh vullen ten behoeve van de realisatie van het totale Nederlandse vuldoel van 115 TWh voor opslagjaar 2026-2027, een vuldoel dat overigens 8 TWh boven het vuldoel ligt dat </w:t>
      </w:r>
      <w:r w:rsidR="005A2265">
        <w:t xml:space="preserve">Nederland </w:t>
      </w:r>
      <w:r>
        <w:t xml:space="preserve">volgens de opslagbepalingen van de Europese Unie moeten halen. </w:t>
      </w:r>
    </w:p>
    <w:p w:rsidR="007E305B" w:rsidRDefault="007E305B" w14:paraId="628D405A" w14:textId="77777777">
      <w:pPr>
        <w:spacing w:line="240" w:lineRule="auto"/>
      </w:pPr>
      <w:r>
        <w:br w:type="page"/>
      </w:r>
    </w:p>
    <w:p w:rsidR="00912E4C" w:rsidP="007E305B" w:rsidRDefault="00912E4C" w14:paraId="6878EAC9" w14:textId="4DD9FF2A">
      <w:pPr>
        <w:rPr>
          <w:rFonts w:eastAsia="Aptos" w:cs="Arial"/>
          <w:lang w:eastAsia="en-US"/>
        </w:rPr>
      </w:pPr>
      <w:r>
        <w:lastRenderedPageBreak/>
        <w:t>In deze</w:t>
      </w:r>
      <w:r w:rsidR="007E305B">
        <w:t xml:space="preserve"> </w:t>
      </w:r>
      <w:r>
        <w:t xml:space="preserve">115 TWh is inbegrepen het door EBN realiseren van een noodvoorraad van 5 TWh in de gasopslag Alkmaar. Het realiseren van een strategische kussengas voorraad maakt daar geen onderdeel van uit, de voor- en nadelen hiervan worden momenteel nader onderzocht binnen het strategisch gasbeleid waaraan </w:t>
      </w:r>
      <w:r w:rsidRPr="3EFEBB71">
        <w:rPr>
          <w:rFonts w:eastAsia="Aptos" w:cs="Arial"/>
          <w:lang w:eastAsia="en-US"/>
        </w:rPr>
        <w:t>het kabinet in reactie op de motie Grinwis c.s.</w:t>
      </w:r>
      <w:r>
        <w:rPr>
          <w:rStyle w:val="Voetnootmarkering"/>
          <w:rFonts w:eastAsia="Aptos" w:cs="Arial"/>
          <w:lang w:eastAsia="en-US"/>
        </w:rPr>
        <w:footnoteReference w:id="13"/>
      </w:r>
      <w:r w:rsidRPr="3EFEBB71">
        <w:rPr>
          <w:rFonts w:eastAsia="Aptos" w:cs="Arial"/>
          <w:lang w:eastAsia="en-US"/>
        </w:rPr>
        <w:t xml:space="preserve"> werkt. </w:t>
      </w:r>
    </w:p>
    <w:p w:rsidRPr="008E6D18" w:rsidR="00912E4C" w:rsidP="007E305B" w:rsidRDefault="00912E4C" w14:paraId="01D41A2F" w14:textId="77777777">
      <w:r w:rsidRPr="008E6D18">
        <w:t xml:space="preserve"> </w:t>
      </w:r>
    </w:p>
    <w:p w:rsidRPr="00702628" w:rsidR="00912E4C" w:rsidP="007E305B" w:rsidRDefault="00912E4C" w14:paraId="40FD2589" w14:textId="49205984">
      <w:r>
        <w:t>EBN kan, conform de voorwaarden van de verleende instemming en subsidie,</w:t>
      </w:r>
      <w:r w:rsidRPr="5D245EF0">
        <w:rPr>
          <w:rFonts w:eastAsia="Verdana" w:cs="Verdana"/>
        </w:rPr>
        <w:t xml:space="preserve"> </w:t>
      </w:r>
      <w:r>
        <w:t xml:space="preserve">met </w:t>
      </w:r>
      <w:r w:rsidRPr="5D245EF0">
        <w:rPr>
          <w:rFonts w:eastAsia="Verdana"/>
        </w:rPr>
        <w:t>enig</w:t>
      </w:r>
      <w:r>
        <w:t xml:space="preserve"> negatief handelsresultaat</w:t>
      </w:r>
      <w:r w:rsidRPr="5D245EF0">
        <w:rPr>
          <w:rFonts w:eastAsia="Verdana" w:cs="Verdana"/>
        </w:rPr>
        <w:t xml:space="preserve"> handelen. Als de marktsituatie dusdanig ongunstig is dat EBN niet kan handelen binnen de toegestane bandbreedtes </w:t>
      </w:r>
      <w:r>
        <w:t xml:space="preserve">wordt doorlopend beoordeeld in hoeverre het wenselijk is dat EBN gas opslaat. </w:t>
      </w:r>
      <w:r w:rsidR="00E10629">
        <w:t xml:space="preserve">Het kabinet houdt de prijsontwikkelingen goed in de gaten en treedt waar nodig in overleg met EBN over haar vulstrategie voor de komende zomer. </w:t>
      </w:r>
    </w:p>
    <w:p w:rsidRPr="00702628" w:rsidR="00912E4C" w:rsidP="007E305B" w:rsidRDefault="00912E4C" w14:paraId="4A95D5E8" w14:textId="77777777"/>
    <w:p w:rsidRPr="00702628" w:rsidR="00912E4C" w:rsidP="007E305B" w:rsidRDefault="00912E4C" w14:paraId="713C0DA7" w14:textId="77777777">
      <w:r>
        <w:t>Ik deel deze maand een reguliere update over gasleveringszekerheid met uw Kamer. Daar zal ik verder ingaan op de huidige situatie op de gasmarkt en op maatregelen om de gasleveringszekerheid het komende jaar te borgen.</w:t>
      </w:r>
    </w:p>
    <w:p w:rsidR="00912E4C" w:rsidP="007E305B" w:rsidRDefault="00912E4C" w14:paraId="27E4C0D9" w14:textId="77777777"/>
    <w:p w:rsidRPr="00BA2CAD" w:rsidR="00912E4C" w:rsidP="007E305B" w:rsidRDefault="00912E4C" w14:paraId="0DC6FE01" w14:textId="1B082C33">
      <w:pPr>
        <w:rPr>
          <w:b/>
          <w:bCs/>
        </w:rPr>
      </w:pPr>
      <w:r w:rsidRPr="00BA2CAD">
        <w:rPr>
          <w:b/>
          <w:bCs/>
        </w:rPr>
        <w:t>Uitspraak inzake verzoek splitsing in het kader van de ECT-arbitrage</w:t>
      </w:r>
    </w:p>
    <w:p w:rsidR="007E305B" w:rsidP="007E305B" w:rsidRDefault="00912E4C" w14:paraId="25877A3B" w14:textId="77777777">
      <w:r>
        <w:t>Namens de minister van Binnenlandse Zaken en Koninkrijksrelaties informeer ik u ook over een ontwikkeling in de juridische procedures met Shell en ExxonMobil. Zoals op 18 oktober 2024 aan uw Kamer gemeld, is ExxonMobil Petroleum &amp; Chemical BV (EMPC) op 30 september 2024 een arbitrage over het Akkoord op Hoofdlijnen uit 2018 gestart op grond van het Energy Charter Treaty.</w:t>
      </w:r>
      <w:r>
        <w:rPr>
          <w:rStyle w:val="Voetnootmarkering"/>
        </w:rPr>
        <w:footnoteReference w:id="14"/>
      </w:r>
      <w:r>
        <w:t xml:space="preserve"> </w:t>
      </w:r>
      <w:r w:rsidRPr="003E4A62">
        <w:t xml:space="preserve">Op </w:t>
      </w:r>
    </w:p>
    <w:p w:rsidRPr="003E4A62" w:rsidR="00912E4C" w:rsidP="007E305B" w:rsidRDefault="00912E4C" w14:paraId="260B368B" w14:textId="1AE02F68">
      <w:r w:rsidRPr="003E4A62">
        <w:t xml:space="preserve">4 februari 2026 heeft het scheidsgerecht </w:t>
      </w:r>
      <w:r>
        <w:t>uitspraak gedaan</w:t>
      </w:r>
      <w:r w:rsidRPr="003E4A62">
        <w:t xml:space="preserve"> op het verzoek van EMPC om de </w:t>
      </w:r>
      <w:r>
        <w:t>ECT-arbitrage</w:t>
      </w:r>
      <w:r w:rsidRPr="003E4A62">
        <w:t xml:space="preserve"> te splitsen in twee fasen. Nederland heeft op het verzoek van EMPC gereageerd en bepleit dat de procedure weliswaar in twee fasen wordt gesplitst, maar dan wel met de volgende verdeling</w:t>
      </w:r>
      <w:r>
        <w:t>: i</w:t>
      </w:r>
      <w:r w:rsidRPr="003E4A62">
        <w:t>n de eerste fase worden vragen over aansprakelijkheid behandeld, waaronder de vaststelling van eventuele onrechtmatige elementen in de betalingsvorderingen van Nederland, en –</w:t>
      </w:r>
      <w:r>
        <w:t xml:space="preserve"> </w:t>
      </w:r>
      <w:r w:rsidRPr="003E4A62">
        <w:t>afhankelijk van de uitkomst van de eerste fase –</w:t>
      </w:r>
      <w:r>
        <w:t xml:space="preserve"> </w:t>
      </w:r>
      <w:r w:rsidRPr="003E4A62">
        <w:t>zal een volgende fase alle kwesties met betrekking tot schadevergoeding omvatten, inclusief beginselen, beoordeling en berekening van de hoogte van de schadevergoeding</w:t>
      </w:r>
      <w:r>
        <w:t>.</w:t>
      </w:r>
      <w:r w:rsidRPr="003E4A62">
        <w:t xml:space="preserve"> Het scheidsgerecht gelast in haar uitspraak van 4 februari jl. dat de procedure in de twee fasen zoals door Nederland bepleit wordt gesplitst. </w:t>
      </w:r>
      <w:r>
        <w:t xml:space="preserve">De uitspraak (Procedural Order 6) </w:t>
      </w:r>
      <w:r w:rsidRPr="003E4A62">
        <w:t>treft u bijgaand aan</w:t>
      </w:r>
      <w:r>
        <w:t>.</w:t>
      </w:r>
    </w:p>
    <w:p w:rsidR="00912E4C" w:rsidP="007E305B" w:rsidRDefault="00912E4C" w14:paraId="17384598" w14:textId="77777777"/>
    <w:p w:rsidR="00912E4C" w:rsidP="007E305B" w:rsidRDefault="00912E4C" w14:paraId="64D29C8D" w14:textId="77777777"/>
    <w:p w:rsidR="00912E4C" w:rsidP="007E305B" w:rsidRDefault="00912E4C" w14:paraId="7ECCC03C" w14:textId="77777777"/>
    <w:p w:rsidR="00912E4C" w:rsidP="007E305B" w:rsidRDefault="00912E4C" w14:paraId="0FF7B709" w14:textId="77777777"/>
    <w:p w:rsidR="00912E4C" w:rsidP="007E305B" w:rsidRDefault="00912E4C" w14:paraId="2D3583DA" w14:textId="77777777"/>
    <w:p w:rsidR="00912E4C" w:rsidP="007E305B" w:rsidRDefault="00912E4C" w14:paraId="791002C8" w14:textId="0021544F">
      <w:pPr>
        <w:rPr>
          <w:szCs w:val="18"/>
        </w:rPr>
      </w:pPr>
      <w:r>
        <w:rPr>
          <w:szCs w:val="18"/>
        </w:rPr>
        <w:t>Stientje van Veldhoven</w:t>
      </w:r>
      <w:r w:rsidR="007E305B">
        <w:rPr>
          <w:szCs w:val="18"/>
        </w:rPr>
        <w:t>-va</w:t>
      </w:r>
      <w:r>
        <w:rPr>
          <w:szCs w:val="18"/>
        </w:rPr>
        <w:t>n der Meer</w:t>
      </w:r>
    </w:p>
    <w:p w:rsidRPr="005461DA" w:rsidR="00912E4C" w:rsidP="007E305B" w:rsidRDefault="00912E4C" w14:paraId="7647A285" w14:textId="77777777">
      <w:pPr>
        <w:rPr>
          <w:szCs w:val="18"/>
        </w:rPr>
      </w:pPr>
      <w:r>
        <w:rPr>
          <w:szCs w:val="18"/>
        </w:rPr>
        <w:t>Minister van Klimaat en Groene Groei</w:t>
      </w:r>
    </w:p>
    <w:p w:rsidR="006B3C17" w:rsidP="007E305B" w:rsidRDefault="006B3C17" w14:paraId="51DD4F82" w14:textId="77777777"/>
    <w:p w:rsidR="006B3C17" w:rsidP="007E305B" w:rsidRDefault="006B3C17" w14:paraId="32400ECF" w14:textId="77777777"/>
    <w:p w:rsidR="00E758FD" w:rsidP="007E305B" w:rsidRDefault="00E758FD" w14:paraId="5E84FA35" w14:textId="77777777"/>
    <w:p w:rsidR="000639A7" w:rsidP="007E305B" w:rsidRDefault="000639A7" w14:paraId="2E7FA962" w14:textId="77777777"/>
    <w:p w:rsidR="00BD2D73" w:rsidP="007E305B" w:rsidRDefault="00BD2D73" w14:paraId="7291DE2E" w14:textId="77777777"/>
    <w:sectPr w:rsidR="00BD2D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91105" w14:textId="77777777" w:rsidR="0062108D" w:rsidRDefault="0062108D">
      <w:r>
        <w:separator/>
      </w:r>
    </w:p>
    <w:p w14:paraId="369EC336" w14:textId="77777777" w:rsidR="0062108D" w:rsidRDefault="0062108D"/>
  </w:endnote>
  <w:endnote w:type="continuationSeparator" w:id="0">
    <w:p w14:paraId="1FD987D0" w14:textId="77777777" w:rsidR="0062108D" w:rsidRDefault="0062108D">
      <w:r>
        <w:continuationSeparator/>
      </w:r>
    </w:p>
    <w:p w14:paraId="773BF38D" w14:textId="77777777" w:rsidR="0062108D" w:rsidRDefault="006210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93D7" w14:textId="48AA6496" w:rsidR="00527BD4" w:rsidRPr="007E305B" w:rsidRDefault="00527BD4" w:rsidP="008C356D">
    <w:pPr>
      <w:pStyle w:val="Voettekst"/>
      <w:rPr>
        <w:rFonts w:ascii="Verdana" w:hAnsi="Verdana"/>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B22E2" w:rsidRPr="007E305B" w14:paraId="7334042F" w14:textId="77777777" w:rsidTr="00CA6A25">
      <w:trPr>
        <w:trHeight w:hRule="exact" w:val="240"/>
      </w:trPr>
      <w:tc>
        <w:tcPr>
          <w:tcW w:w="7601" w:type="dxa"/>
        </w:tcPr>
        <w:p w14:paraId="1EC9465F" w14:textId="77777777" w:rsidR="00527BD4" w:rsidRPr="007E305B" w:rsidRDefault="00527BD4" w:rsidP="003F1F6B">
          <w:pPr>
            <w:pStyle w:val="Huisstijl-Rubricering"/>
            <w:rPr>
              <w:rFonts w:ascii="Verdana" w:hAnsi="Verdana"/>
            </w:rPr>
          </w:pPr>
        </w:p>
      </w:tc>
      <w:tc>
        <w:tcPr>
          <w:tcW w:w="2156" w:type="dxa"/>
        </w:tcPr>
        <w:p w14:paraId="2A9D64E2" w14:textId="68F85D66" w:rsidR="00527BD4" w:rsidRPr="007E305B" w:rsidRDefault="007830D7" w:rsidP="00645414">
          <w:pPr>
            <w:pStyle w:val="Huisstijl-Paginanummering"/>
            <w:rPr>
              <w:rFonts w:ascii="Verdana" w:hAnsi="Verdana"/>
            </w:rPr>
          </w:pPr>
          <w:r w:rsidRPr="007E305B">
            <w:rPr>
              <w:rFonts w:ascii="Verdana" w:hAnsi="Verdana"/>
            </w:rPr>
            <w:t xml:space="preserve">Pagina </w:t>
          </w:r>
          <w:r w:rsidRPr="007E305B">
            <w:rPr>
              <w:rFonts w:ascii="Verdana" w:hAnsi="Verdana"/>
            </w:rPr>
            <w:fldChar w:fldCharType="begin"/>
          </w:r>
          <w:r w:rsidRPr="007E305B">
            <w:rPr>
              <w:rFonts w:ascii="Verdana" w:hAnsi="Verdana"/>
            </w:rPr>
            <w:instrText xml:space="preserve"> PAGE   \* MERGEFORMAT </w:instrText>
          </w:r>
          <w:r w:rsidRPr="007E305B">
            <w:rPr>
              <w:rFonts w:ascii="Verdana" w:hAnsi="Verdana"/>
            </w:rPr>
            <w:fldChar w:fldCharType="separate"/>
          </w:r>
          <w:r w:rsidR="000F3CAA" w:rsidRPr="007E305B">
            <w:rPr>
              <w:rFonts w:ascii="Verdana" w:hAnsi="Verdana"/>
            </w:rPr>
            <w:t>2</w:t>
          </w:r>
          <w:r w:rsidRPr="007E305B">
            <w:rPr>
              <w:rFonts w:ascii="Verdana" w:hAnsi="Verdana"/>
            </w:rPr>
            <w:fldChar w:fldCharType="end"/>
          </w:r>
          <w:r w:rsidRPr="007E305B">
            <w:rPr>
              <w:rFonts w:ascii="Verdana" w:hAnsi="Verdana"/>
            </w:rPr>
            <w:t xml:space="preserve"> van </w:t>
          </w:r>
          <w:r w:rsidR="004425CC" w:rsidRPr="007E305B">
            <w:rPr>
              <w:rFonts w:ascii="Verdana" w:hAnsi="Verdana"/>
            </w:rPr>
            <w:fldChar w:fldCharType="begin"/>
          </w:r>
          <w:r w:rsidRPr="007E305B">
            <w:rPr>
              <w:rFonts w:ascii="Verdana" w:hAnsi="Verdana"/>
            </w:rPr>
            <w:instrText xml:space="preserve"> SECTIONPAGES   \* MERGEFORMAT </w:instrText>
          </w:r>
          <w:r w:rsidR="004425CC" w:rsidRPr="007E305B">
            <w:rPr>
              <w:rFonts w:ascii="Verdana" w:hAnsi="Verdana"/>
            </w:rPr>
            <w:fldChar w:fldCharType="separate"/>
          </w:r>
          <w:r w:rsidR="00585416">
            <w:rPr>
              <w:rFonts w:ascii="Verdana" w:hAnsi="Verdana"/>
            </w:rPr>
            <w:t>5</w:t>
          </w:r>
          <w:r w:rsidR="004425CC" w:rsidRPr="007E305B">
            <w:rPr>
              <w:rFonts w:ascii="Verdana" w:hAnsi="Verdana"/>
            </w:rPr>
            <w:fldChar w:fldCharType="end"/>
          </w:r>
        </w:p>
      </w:tc>
    </w:tr>
  </w:tbl>
  <w:p w14:paraId="2D916B9C" w14:textId="77777777" w:rsidR="00527BD4" w:rsidRPr="007E305B" w:rsidRDefault="00527BD4" w:rsidP="00BC3B53">
    <w:pPr>
      <w:pStyle w:val="Voettekst"/>
      <w:rPr>
        <w:rFonts w:ascii="Verdana" w:hAnsi="Verdana"/>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B22E2" w:rsidRPr="007E305B" w14:paraId="7F136DA3" w14:textId="77777777" w:rsidTr="00CA6A25">
      <w:trPr>
        <w:trHeight w:hRule="exact" w:val="240"/>
      </w:trPr>
      <w:tc>
        <w:tcPr>
          <w:tcW w:w="7601" w:type="dxa"/>
        </w:tcPr>
        <w:p w14:paraId="4A54F37C" w14:textId="77777777" w:rsidR="00527BD4" w:rsidRPr="007E305B" w:rsidRDefault="00527BD4" w:rsidP="008C356D">
          <w:pPr>
            <w:pStyle w:val="Huisstijl-Rubricering"/>
            <w:rPr>
              <w:rFonts w:ascii="Verdana" w:hAnsi="Verdana"/>
            </w:rPr>
          </w:pPr>
        </w:p>
      </w:tc>
      <w:tc>
        <w:tcPr>
          <w:tcW w:w="2170" w:type="dxa"/>
        </w:tcPr>
        <w:p w14:paraId="380DA8D9" w14:textId="1074E304" w:rsidR="00527BD4" w:rsidRPr="007E305B" w:rsidRDefault="007830D7" w:rsidP="00ED539E">
          <w:pPr>
            <w:pStyle w:val="Huisstijl-Paginanummering"/>
            <w:rPr>
              <w:rFonts w:ascii="Verdana" w:hAnsi="Verdana"/>
            </w:rPr>
          </w:pPr>
          <w:r w:rsidRPr="007E305B">
            <w:rPr>
              <w:rFonts w:ascii="Verdana" w:hAnsi="Verdana"/>
            </w:rPr>
            <w:t xml:space="preserve">Pagina </w:t>
          </w:r>
          <w:r w:rsidRPr="007E305B">
            <w:rPr>
              <w:rFonts w:ascii="Verdana" w:hAnsi="Verdana"/>
            </w:rPr>
            <w:fldChar w:fldCharType="begin"/>
          </w:r>
          <w:r w:rsidRPr="007E305B">
            <w:rPr>
              <w:rFonts w:ascii="Verdana" w:hAnsi="Verdana"/>
            </w:rPr>
            <w:instrText xml:space="preserve"> PAGE   \* MERGEFORMAT </w:instrText>
          </w:r>
          <w:r w:rsidRPr="007E305B">
            <w:rPr>
              <w:rFonts w:ascii="Verdana" w:hAnsi="Verdana"/>
            </w:rPr>
            <w:fldChar w:fldCharType="separate"/>
          </w:r>
          <w:r w:rsidR="00831EE4" w:rsidRPr="007E305B">
            <w:rPr>
              <w:rFonts w:ascii="Verdana" w:hAnsi="Verdana"/>
            </w:rPr>
            <w:t>1</w:t>
          </w:r>
          <w:r w:rsidRPr="007E305B">
            <w:rPr>
              <w:rFonts w:ascii="Verdana" w:hAnsi="Verdana"/>
            </w:rPr>
            <w:fldChar w:fldCharType="end"/>
          </w:r>
          <w:r w:rsidRPr="007E305B">
            <w:rPr>
              <w:rStyle w:val="Huisstijl-GegevenCharChar"/>
            </w:rPr>
            <w:t xml:space="preserve"> </w:t>
          </w:r>
          <w:r w:rsidRPr="007E305B">
            <w:rPr>
              <w:rFonts w:ascii="Verdana" w:hAnsi="Verdana"/>
            </w:rPr>
            <w:t xml:space="preserve">van </w:t>
          </w:r>
          <w:r w:rsidR="006A013B" w:rsidRPr="007E305B">
            <w:rPr>
              <w:rFonts w:ascii="Verdana" w:hAnsi="Verdana"/>
            </w:rPr>
            <w:fldChar w:fldCharType="begin"/>
          </w:r>
          <w:r w:rsidRPr="007E305B">
            <w:rPr>
              <w:rFonts w:ascii="Verdana" w:hAnsi="Verdana"/>
            </w:rPr>
            <w:instrText xml:space="preserve"> SECTIONPAGES   \* MERGEFORMAT </w:instrText>
          </w:r>
          <w:r w:rsidR="006A013B" w:rsidRPr="007E305B">
            <w:rPr>
              <w:rFonts w:ascii="Verdana" w:hAnsi="Verdana"/>
            </w:rPr>
            <w:fldChar w:fldCharType="separate"/>
          </w:r>
          <w:r w:rsidR="00585416">
            <w:rPr>
              <w:rFonts w:ascii="Verdana" w:hAnsi="Verdana"/>
            </w:rPr>
            <w:t>5</w:t>
          </w:r>
          <w:r w:rsidR="006A013B" w:rsidRPr="007E305B">
            <w:rPr>
              <w:rFonts w:ascii="Verdana" w:hAnsi="Verdana"/>
            </w:rPr>
            <w:fldChar w:fldCharType="end"/>
          </w:r>
        </w:p>
      </w:tc>
    </w:tr>
  </w:tbl>
  <w:p w14:paraId="2761FA21" w14:textId="77777777" w:rsidR="00527BD4" w:rsidRPr="007E305B" w:rsidRDefault="00527BD4" w:rsidP="008C356D">
    <w:pPr>
      <w:pStyle w:val="Voettekst"/>
      <w:rPr>
        <w:rFonts w:ascii="Verdana" w:hAnsi="Verdana"/>
        <w:sz w:val="2"/>
        <w:szCs w:val="2"/>
      </w:rPr>
    </w:pPr>
  </w:p>
  <w:p w14:paraId="74C59DD3" w14:textId="77777777" w:rsidR="00527BD4" w:rsidRPr="007E305B" w:rsidRDefault="00527BD4" w:rsidP="00023E9A">
    <w:pPr>
      <w:pStyle w:val="Voettekst"/>
      <w:rPr>
        <w:rFonts w:ascii="Verdana" w:hAnsi="Verdana"/>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F2A79" w14:textId="77777777" w:rsidR="0062108D" w:rsidRDefault="0062108D">
      <w:r>
        <w:separator/>
      </w:r>
    </w:p>
    <w:p w14:paraId="751D3780" w14:textId="77777777" w:rsidR="0062108D" w:rsidRDefault="0062108D"/>
  </w:footnote>
  <w:footnote w:type="continuationSeparator" w:id="0">
    <w:p w14:paraId="4882EF61" w14:textId="77777777" w:rsidR="0062108D" w:rsidRDefault="0062108D">
      <w:r>
        <w:continuationSeparator/>
      </w:r>
    </w:p>
    <w:p w14:paraId="62263F5E" w14:textId="77777777" w:rsidR="0062108D" w:rsidRDefault="0062108D"/>
  </w:footnote>
  <w:footnote w:id="1">
    <w:p w14:paraId="3532CFDD" w14:textId="61250AA7" w:rsidR="00912E4C" w:rsidRPr="00291543" w:rsidRDefault="00912E4C" w:rsidP="00912E4C">
      <w:pPr>
        <w:pStyle w:val="Voetnoottekst"/>
        <w:rPr>
          <w:rFonts w:ascii="Verdana" w:hAnsi="Verdana"/>
          <w:lang w:val="nl-NL"/>
        </w:rPr>
      </w:pPr>
      <w:r w:rsidRPr="00291543">
        <w:rPr>
          <w:rStyle w:val="Voetnootmarkering"/>
          <w:rFonts w:ascii="Verdana" w:hAnsi="Verdana"/>
        </w:rPr>
        <w:footnoteRef/>
      </w:r>
      <w:r w:rsidRPr="00291543">
        <w:rPr>
          <w:rFonts w:ascii="Verdana" w:hAnsi="Verdana"/>
          <w:lang w:val="nl-NL"/>
        </w:rPr>
        <w:t xml:space="preserve"> Zie hieromtrent o.a. </w:t>
      </w:r>
      <w:r w:rsidR="00691452">
        <w:rPr>
          <w:rFonts w:ascii="Verdana" w:hAnsi="Verdana"/>
          <w:lang w:val="nl-NL"/>
        </w:rPr>
        <w:t>K</w:t>
      </w:r>
      <w:r w:rsidR="00691452" w:rsidRPr="00291543">
        <w:rPr>
          <w:rFonts w:ascii="Verdana" w:hAnsi="Verdana"/>
          <w:lang w:val="nl-NL"/>
        </w:rPr>
        <w:t xml:space="preserve">amerstukken </w:t>
      </w:r>
      <w:r w:rsidRPr="00291543">
        <w:rPr>
          <w:rFonts w:ascii="Verdana" w:hAnsi="Verdana"/>
          <w:lang w:val="nl-NL"/>
        </w:rPr>
        <w:t>II 2025/26, 29023, nr, 596.</w:t>
      </w:r>
    </w:p>
  </w:footnote>
  <w:footnote w:id="2">
    <w:p w14:paraId="795D1B63" w14:textId="77777777" w:rsidR="00912E4C" w:rsidRPr="00291543" w:rsidRDefault="00912E4C" w:rsidP="00912E4C">
      <w:pPr>
        <w:pStyle w:val="Voetnoottekst"/>
        <w:rPr>
          <w:rFonts w:ascii="Verdana" w:hAnsi="Verdana"/>
          <w:lang w:val="nl-NL"/>
        </w:rPr>
      </w:pPr>
      <w:r w:rsidRPr="00291543">
        <w:rPr>
          <w:rStyle w:val="Voetnootmarkering"/>
          <w:rFonts w:ascii="Verdana" w:hAnsi="Verdana"/>
        </w:rPr>
        <w:footnoteRef/>
      </w:r>
      <w:r w:rsidRPr="00291543">
        <w:rPr>
          <w:rFonts w:ascii="Verdana" w:hAnsi="Verdana"/>
          <w:lang w:val="nl-NL"/>
        </w:rPr>
        <w:t xml:space="preserve"> Kamerstukken II 2024/25, 29023, nr. 574.</w:t>
      </w:r>
    </w:p>
  </w:footnote>
  <w:footnote w:id="3">
    <w:p w14:paraId="03F09776" w14:textId="77777777" w:rsidR="00912E4C" w:rsidRPr="00291543" w:rsidRDefault="00912E4C" w:rsidP="00912E4C">
      <w:pPr>
        <w:pStyle w:val="Voetnoottekst"/>
        <w:rPr>
          <w:rFonts w:ascii="Verdana" w:hAnsi="Verdana"/>
          <w:lang w:val="nl-NL"/>
        </w:rPr>
      </w:pPr>
      <w:r w:rsidRPr="00291543">
        <w:rPr>
          <w:rStyle w:val="Voetnootmarkering"/>
          <w:rFonts w:ascii="Verdana" w:hAnsi="Verdana"/>
        </w:rPr>
        <w:footnoteRef/>
      </w:r>
      <w:r w:rsidRPr="00291543">
        <w:rPr>
          <w:rFonts w:ascii="Verdana" w:hAnsi="Verdana"/>
          <w:lang w:val="nl-NL"/>
        </w:rPr>
        <w:t xml:space="preserve"> Zie </w:t>
      </w:r>
      <w:hyperlink r:id="rId1" w:history="1">
        <w:r w:rsidRPr="00291543">
          <w:rPr>
            <w:rStyle w:val="Hyperlink"/>
            <w:rFonts w:ascii="Verdana" w:hAnsi="Verdana"/>
            <w:lang w:val="nl-NL"/>
          </w:rPr>
          <w:t>Aardgasverbruik naar sector en per maand | CBS</w:t>
        </w:r>
      </w:hyperlink>
      <w:r w:rsidRPr="00291543">
        <w:rPr>
          <w:rFonts w:ascii="Verdana" w:hAnsi="Verdana"/>
          <w:lang w:val="nl-NL"/>
        </w:rPr>
        <w:t>.</w:t>
      </w:r>
    </w:p>
  </w:footnote>
  <w:footnote w:id="4">
    <w:p w14:paraId="3FEF2BF6" w14:textId="77777777" w:rsidR="00912E4C" w:rsidRPr="00291543" w:rsidRDefault="00912E4C" w:rsidP="00912E4C">
      <w:pPr>
        <w:pStyle w:val="Voetnoottekst"/>
        <w:rPr>
          <w:rFonts w:ascii="Verdana" w:hAnsi="Verdana"/>
          <w:lang w:val="nl-NL"/>
        </w:rPr>
      </w:pPr>
      <w:r w:rsidRPr="00291543">
        <w:rPr>
          <w:rStyle w:val="Voetnootmarkering"/>
          <w:rFonts w:ascii="Verdana" w:hAnsi="Verdana"/>
        </w:rPr>
        <w:footnoteRef/>
      </w:r>
      <w:r w:rsidRPr="00291543">
        <w:rPr>
          <w:rFonts w:ascii="Verdana" w:hAnsi="Verdana"/>
          <w:lang w:val="nl-NL"/>
        </w:rPr>
        <w:t xml:space="preserve"> Kamerstukken II 2025/26, 29023, nr. 596.</w:t>
      </w:r>
    </w:p>
  </w:footnote>
  <w:footnote w:id="5">
    <w:p w14:paraId="557648A5" w14:textId="77777777" w:rsidR="00912E4C" w:rsidRPr="00291543" w:rsidRDefault="00912E4C" w:rsidP="00912E4C">
      <w:pPr>
        <w:pStyle w:val="Voetnoottekst"/>
        <w:rPr>
          <w:rFonts w:ascii="Verdana" w:hAnsi="Verdana"/>
          <w:lang w:val="nl-NL"/>
        </w:rPr>
      </w:pPr>
      <w:r w:rsidRPr="00291543">
        <w:rPr>
          <w:rStyle w:val="Voetnootmarkering"/>
          <w:rFonts w:ascii="Verdana" w:hAnsi="Verdana"/>
        </w:rPr>
        <w:footnoteRef/>
      </w:r>
      <w:r w:rsidRPr="00291543">
        <w:rPr>
          <w:rFonts w:ascii="Verdana" w:hAnsi="Verdana"/>
          <w:lang w:val="nl-NL"/>
        </w:rPr>
        <w:t xml:space="preserve"> Kamerstukken II 2025/26, 29023, nrs. 591 en 596.</w:t>
      </w:r>
    </w:p>
  </w:footnote>
  <w:footnote w:id="6">
    <w:p w14:paraId="35CDB856" w14:textId="77777777" w:rsidR="00912E4C" w:rsidRPr="00B96F49" w:rsidRDefault="00912E4C" w:rsidP="00912E4C">
      <w:pPr>
        <w:pStyle w:val="Voetnoottekst"/>
        <w:rPr>
          <w:lang w:val="nl-NL"/>
        </w:rPr>
      </w:pPr>
      <w:r w:rsidRPr="00291543">
        <w:rPr>
          <w:rStyle w:val="Voetnootmarkering"/>
          <w:rFonts w:ascii="Verdana" w:hAnsi="Verdana"/>
        </w:rPr>
        <w:footnoteRef/>
      </w:r>
      <w:r w:rsidRPr="00291543">
        <w:rPr>
          <w:rFonts w:ascii="Verdana" w:hAnsi="Verdana"/>
          <w:lang w:val="nl-NL"/>
        </w:rPr>
        <w:t xml:space="preserve"> Kamerstukken II 2025/26, 33529, nr. 1369</w:t>
      </w:r>
    </w:p>
  </w:footnote>
  <w:footnote w:id="7">
    <w:p w14:paraId="30257F47" w14:textId="77777777" w:rsidR="00912E4C" w:rsidRPr="00291543" w:rsidRDefault="00912E4C" w:rsidP="00912E4C">
      <w:pPr>
        <w:pStyle w:val="Voetnoottekst"/>
        <w:rPr>
          <w:rFonts w:ascii="Verdana" w:hAnsi="Verdana"/>
          <w:lang w:val="nl-NL"/>
        </w:rPr>
      </w:pPr>
      <w:r w:rsidRPr="00291543">
        <w:rPr>
          <w:rStyle w:val="Voetnootmarkering"/>
          <w:rFonts w:ascii="Verdana" w:hAnsi="Verdana"/>
        </w:rPr>
        <w:footnoteRef/>
      </w:r>
      <w:r w:rsidRPr="00291543">
        <w:rPr>
          <w:rFonts w:ascii="Verdana" w:hAnsi="Verdana"/>
          <w:lang w:val="nl-NL"/>
        </w:rPr>
        <w:t xml:space="preserve"> </w:t>
      </w:r>
      <w:hyperlink r:id="rId2" w:history="1">
        <w:r w:rsidRPr="00291543">
          <w:rPr>
            <w:rStyle w:val="Hyperlink"/>
            <w:rFonts w:ascii="Verdana" w:hAnsi="Verdana"/>
            <w:lang w:val="nl-NL"/>
          </w:rPr>
          <w:t>Open Season UGS Norg and Grijpskerk | Nederlandse Aardolie Maatschappij</w:t>
        </w:r>
      </w:hyperlink>
      <w:r w:rsidRPr="00291543">
        <w:rPr>
          <w:rFonts w:ascii="Verdana" w:hAnsi="Verdana"/>
          <w:lang w:val="nl-NL"/>
        </w:rPr>
        <w:t>.</w:t>
      </w:r>
    </w:p>
  </w:footnote>
  <w:footnote w:id="8">
    <w:p w14:paraId="29909DF0" w14:textId="77777777" w:rsidR="00912E4C" w:rsidRPr="00291543" w:rsidRDefault="00912E4C" w:rsidP="00912E4C">
      <w:pPr>
        <w:pStyle w:val="Voetnoottekst"/>
        <w:rPr>
          <w:rFonts w:ascii="Verdana" w:hAnsi="Verdana"/>
          <w:lang w:val="nl-NL"/>
        </w:rPr>
      </w:pPr>
      <w:r w:rsidRPr="00291543">
        <w:rPr>
          <w:rStyle w:val="Voetnootmarkering"/>
          <w:rFonts w:ascii="Verdana" w:hAnsi="Verdana"/>
        </w:rPr>
        <w:footnoteRef/>
      </w:r>
      <w:r w:rsidRPr="00291543">
        <w:rPr>
          <w:rFonts w:ascii="Verdana" w:hAnsi="Verdana"/>
          <w:lang w:val="nl-NL"/>
        </w:rPr>
        <w:t xml:space="preserve"> Artikel 3.100, eerste lid, van de Energiewet, wanneer onderhandelde derdentoegang geboden moet worden is verduidelijkt in het Energiebesluit en de Energieregeling.</w:t>
      </w:r>
    </w:p>
  </w:footnote>
  <w:footnote w:id="9">
    <w:p w14:paraId="2C07BD2E" w14:textId="77777777" w:rsidR="00912E4C" w:rsidRPr="00291543" w:rsidRDefault="00912E4C" w:rsidP="00912E4C">
      <w:pPr>
        <w:pStyle w:val="Voetnoottekst"/>
        <w:rPr>
          <w:rFonts w:ascii="Verdana" w:hAnsi="Verdana"/>
          <w:lang w:val="nl-NL"/>
        </w:rPr>
      </w:pPr>
      <w:r w:rsidRPr="00291543">
        <w:rPr>
          <w:rStyle w:val="Voetnootmarkering"/>
          <w:rFonts w:ascii="Verdana" w:hAnsi="Verdana"/>
        </w:rPr>
        <w:footnoteRef/>
      </w:r>
      <w:r w:rsidRPr="00291543">
        <w:rPr>
          <w:rFonts w:ascii="Verdana" w:hAnsi="Verdana"/>
          <w:lang w:val="nl-NL"/>
        </w:rPr>
        <w:t xml:space="preserve"> </w:t>
      </w:r>
      <w:hyperlink r:id="rId3" w:history="1">
        <w:r w:rsidRPr="00291543">
          <w:rPr>
            <w:rStyle w:val="Hyperlink"/>
            <w:rFonts w:ascii="Verdana" w:hAnsi="Verdana"/>
            <w:lang w:val="nl-NL"/>
          </w:rPr>
          <w:t>Bindende gedragslijn NAM voor gasopslagen Norg en Grijpskerk | ACM</w:t>
        </w:r>
      </w:hyperlink>
      <w:r w:rsidRPr="00291543">
        <w:rPr>
          <w:rFonts w:ascii="Verdana" w:hAnsi="Verdana"/>
          <w:lang w:val="nl-NL"/>
        </w:rPr>
        <w:t>.</w:t>
      </w:r>
    </w:p>
  </w:footnote>
  <w:footnote w:id="10">
    <w:p w14:paraId="3FF16201" w14:textId="77777777" w:rsidR="00912E4C" w:rsidRPr="004E49C4" w:rsidRDefault="00912E4C" w:rsidP="00912E4C">
      <w:pPr>
        <w:pStyle w:val="Voetnoottekst"/>
        <w:rPr>
          <w:lang w:val="nl-NL"/>
        </w:rPr>
      </w:pPr>
      <w:r w:rsidRPr="00291543">
        <w:rPr>
          <w:rStyle w:val="Voetnootmarkering"/>
          <w:rFonts w:ascii="Verdana" w:hAnsi="Verdana"/>
        </w:rPr>
        <w:footnoteRef/>
      </w:r>
      <w:r w:rsidRPr="00291543">
        <w:rPr>
          <w:rFonts w:ascii="Verdana" w:hAnsi="Verdana"/>
          <w:lang w:val="nl-NL"/>
        </w:rPr>
        <w:t xml:space="preserve"> Artikel 15, elfde lid, van de Verordening (EU) 2024/1789 inzake de interne markten voor hernieuwbaar gas, aardgas en waterstof, tot wijziging van de Verordeningen (EU) nr. 1227/2011, (EU) 2017/1938, (EU) 2019/942 en (EU) 2022/869 en Besluit (EU) 2017/684, en tot intrekking van Verordening (EG) nr. 715/2009 (herschikking).</w:t>
      </w:r>
    </w:p>
  </w:footnote>
  <w:footnote w:id="11">
    <w:p w14:paraId="2A49A777" w14:textId="77777777" w:rsidR="00912E4C" w:rsidRPr="00291543" w:rsidRDefault="00912E4C" w:rsidP="00912E4C">
      <w:pPr>
        <w:pStyle w:val="Voetnoottekst"/>
        <w:rPr>
          <w:rFonts w:ascii="Verdana" w:hAnsi="Verdana"/>
          <w:lang w:val="nl-NL"/>
        </w:rPr>
      </w:pPr>
      <w:r w:rsidRPr="00291543">
        <w:rPr>
          <w:rStyle w:val="Voetnootmarkering"/>
          <w:rFonts w:ascii="Verdana" w:hAnsi="Verdana"/>
        </w:rPr>
        <w:footnoteRef/>
      </w:r>
      <w:r w:rsidRPr="00291543">
        <w:rPr>
          <w:rFonts w:ascii="Verdana" w:hAnsi="Verdana"/>
          <w:lang w:val="nl-NL"/>
        </w:rPr>
        <w:t xml:space="preserve"> Kamerstukken II 2024/25, 29023, nr. 591.</w:t>
      </w:r>
    </w:p>
  </w:footnote>
  <w:footnote w:id="12">
    <w:p w14:paraId="66AA57AB" w14:textId="77777777" w:rsidR="00912E4C" w:rsidRPr="00DC3F3C" w:rsidRDefault="00912E4C" w:rsidP="00912E4C">
      <w:pPr>
        <w:pStyle w:val="Voetnoottekst"/>
        <w:rPr>
          <w:lang w:val="nl-NL"/>
        </w:rPr>
      </w:pPr>
      <w:r w:rsidRPr="00291543">
        <w:rPr>
          <w:rStyle w:val="Voetnootmarkering"/>
          <w:rFonts w:ascii="Verdana" w:hAnsi="Verdana"/>
        </w:rPr>
        <w:footnoteRef/>
      </w:r>
      <w:r w:rsidRPr="00291543">
        <w:rPr>
          <w:rFonts w:ascii="Verdana" w:hAnsi="Verdana"/>
          <w:lang w:val="nl-NL"/>
        </w:rPr>
        <w:t xml:space="preserve"> Kamerstukken II, 2024/25, 23432, nr. 666.</w:t>
      </w:r>
    </w:p>
  </w:footnote>
  <w:footnote w:id="13">
    <w:p w14:paraId="2FF23A5A" w14:textId="77777777" w:rsidR="00912E4C" w:rsidRPr="00AB7484" w:rsidRDefault="00912E4C" w:rsidP="00912E4C">
      <w:pPr>
        <w:pStyle w:val="Voetnoottekst"/>
        <w:rPr>
          <w:lang w:val="nl-NL"/>
        </w:rPr>
      </w:pPr>
      <w:r>
        <w:rPr>
          <w:rStyle w:val="Voetnootmarkering"/>
        </w:rPr>
        <w:footnoteRef/>
      </w:r>
      <w:r w:rsidRPr="00D60090">
        <w:rPr>
          <w:lang w:val="nl-NL"/>
        </w:rPr>
        <w:t xml:space="preserve"> </w:t>
      </w:r>
      <w:r w:rsidRPr="00291543">
        <w:rPr>
          <w:rFonts w:ascii="Verdana" w:hAnsi="Verdana"/>
          <w:lang w:val="nl-NL"/>
        </w:rPr>
        <w:t>Kamerstukken II 2024/25, 29023, nr. 574</w:t>
      </w:r>
      <w:r>
        <w:rPr>
          <w:rFonts w:ascii="Verdana" w:hAnsi="Verdana"/>
          <w:lang w:val="nl-NL"/>
        </w:rPr>
        <w:t>.</w:t>
      </w:r>
    </w:p>
  </w:footnote>
  <w:footnote w:id="14">
    <w:p w14:paraId="7AB55281" w14:textId="77777777" w:rsidR="00912E4C" w:rsidRPr="009E23D9" w:rsidRDefault="00912E4C" w:rsidP="00912E4C">
      <w:pPr>
        <w:pStyle w:val="Voetnoottekst"/>
        <w:rPr>
          <w:lang w:val="nl-NL"/>
        </w:rPr>
      </w:pPr>
      <w:r>
        <w:rPr>
          <w:rStyle w:val="Voetnootmarkering"/>
        </w:rPr>
        <w:footnoteRef/>
      </w:r>
      <w:r w:rsidRPr="00D60090">
        <w:rPr>
          <w:lang w:val="nl-NL"/>
        </w:rPr>
        <w:t xml:space="preserve"> </w:t>
      </w:r>
      <w:r w:rsidRPr="009E23D9">
        <w:rPr>
          <w:rFonts w:ascii="Verdana" w:hAnsi="Verdana"/>
          <w:lang w:val="nl-NL"/>
        </w:rPr>
        <w:t>Kamerstukken II 2024/25, 33529, nr. 1261</w:t>
      </w:r>
      <w:r>
        <w:rPr>
          <w:rFonts w:ascii="Verdana" w:hAnsi="Verdana"/>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B22E2" w14:paraId="7B2B40B3" w14:textId="77777777" w:rsidTr="6AE69BE2">
      <w:tc>
        <w:tcPr>
          <w:tcW w:w="2156" w:type="dxa"/>
        </w:tcPr>
        <w:p w14:paraId="5F05C389" w14:textId="77777777" w:rsidR="00527BD4" w:rsidRPr="007E305B" w:rsidRDefault="007830D7" w:rsidP="00A50CF6">
          <w:pPr>
            <w:pStyle w:val="Huisstijl-Adres"/>
            <w:rPr>
              <w:rFonts w:ascii="Verdana" w:hAnsi="Verdana"/>
              <w:b/>
              <w:lang w:val="nl-NL"/>
            </w:rPr>
          </w:pPr>
          <w:r w:rsidRPr="007E305B">
            <w:rPr>
              <w:rFonts w:ascii="Verdana" w:hAnsi="Verdana"/>
              <w:b/>
              <w:lang w:val="nl-NL"/>
            </w:rPr>
            <w:t>Directoraat-generaal Realisatie Groene Groei</w:t>
          </w:r>
          <w:r w:rsidRPr="007E305B">
            <w:rPr>
              <w:rFonts w:ascii="Verdana" w:hAnsi="Verdana"/>
              <w:b/>
              <w:lang w:val="nl-NL"/>
            </w:rPr>
            <w:br/>
          </w:r>
          <w:r w:rsidRPr="007E305B">
            <w:rPr>
              <w:rFonts w:ascii="Verdana" w:hAnsi="Verdana"/>
              <w:lang w:val="nl-NL"/>
            </w:rPr>
            <w:t>Directie Transitie Diepe Ondergrond</w:t>
          </w:r>
        </w:p>
      </w:tc>
    </w:tr>
    <w:tr w:rsidR="00FB22E2" w14:paraId="41A7D7B3" w14:textId="77777777" w:rsidTr="6AE69BE2">
      <w:trPr>
        <w:trHeight w:hRule="exact" w:val="200"/>
      </w:trPr>
      <w:tc>
        <w:tcPr>
          <w:tcW w:w="2156" w:type="dxa"/>
        </w:tcPr>
        <w:p w14:paraId="455DFC60" w14:textId="77777777" w:rsidR="00527BD4" w:rsidRPr="007E305B" w:rsidRDefault="00527BD4" w:rsidP="00A50CF6"/>
      </w:tc>
    </w:tr>
    <w:tr w:rsidR="00FB22E2" w14:paraId="49B6C7BA" w14:textId="77777777" w:rsidTr="6AE69BE2">
      <w:trPr>
        <w:trHeight w:hRule="exact" w:val="774"/>
      </w:trPr>
      <w:tc>
        <w:tcPr>
          <w:tcW w:w="2156" w:type="dxa"/>
        </w:tcPr>
        <w:p w14:paraId="5F0ACC49" w14:textId="77777777" w:rsidR="00527BD4" w:rsidRPr="007E305B" w:rsidRDefault="007830D7" w:rsidP="003A5290">
          <w:pPr>
            <w:pStyle w:val="Huisstijl-Kopje"/>
            <w:rPr>
              <w:rFonts w:ascii="Verdana" w:hAnsi="Verdana"/>
              <w:lang w:val="nl-NL"/>
            </w:rPr>
          </w:pPr>
          <w:r w:rsidRPr="007E305B">
            <w:rPr>
              <w:rFonts w:ascii="Verdana" w:hAnsi="Verdana"/>
              <w:lang w:val="nl-NL"/>
            </w:rPr>
            <w:t>Ons kenmerk</w:t>
          </w:r>
        </w:p>
        <w:p w14:paraId="4EA8BEDA" w14:textId="3D58CED3" w:rsidR="00527BD4" w:rsidRDefault="6AE69BE2" w:rsidP="004425CC">
          <w:pPr>
            <w:pStyle w:val="Huisstijl-Kopje"/>
            <w:rPr>
              <w:rFonts w:ascii="Verdana" w:hAnsi="Verdana"/>
              <w:b w:val="0"/>
              <w:lang w:val="nl-NL"/>
            </w:rPr>
          </w:pPr>
          <w:r w:rsidRPr="007E305B">
            <w:rPr>
              <w:rFonts w:ascii="Verdana" w:hAnsi="Verdana"/>
              <w:b w:val="0"/>
              <w:lang w:val="nl-NL"/>
            </w:rPr>
            <w:t>KGG_DGRGG_TDO /</w:t>
          </w:r>
          <w:r w:rsidR="007E305B">
            <w:t xml:space="preserve"> </w:t>
          </w:r>
          <w:r w:rsidR="007E305B" w:rsidRPr="007E305B">
            <w:rPr>
              <w:rFonts w:ascii="Verdana" w:hAnsi="Verdana"/>
              <w:b w:val="0"/>
              <w:lang w:val="nl-NL"/>
            </w:rPr>
            <w:t>105559577</w:t>
          </w:r>
        </w:p>
        <w:p w14:paraId="3C4BF9B1" w14:textId="77777777" w:rsidR="007E305B" w:rsidRPr="007E305B" w:rsidRDefault="007E305B" w:rsidP="007E305B">
          <w:pPr>
            <w:jc w:val="right"/>
            <w:rPr>
              <w:lang w:eastAsia="en-US"/>
            </w:rPr>
          </w:pPr>
        </w:p>
      </w:tc>
    </w:tr>
  </w:tbl>
  <w:p w14:paraId="04190EE7" w14:textId="77777777" w:rsidR="00527BD4" w:rsidRPr="008608BC" w:rsidRDefault="00527BD4" w:rsidP="008C356D">
    <w:pPr>
      <w:pStyle w:val="Koptekst"/>
      <w:rPr>
        <w:rFonts w:cs="Verdana-Bold"/>
        <w:b/>
        <w:bCs/>
        <w:smallCaps/>
        <w:szCs w:val="18"/>
        <w:lang w:val="nl-NL"/>
      </w:rPr>
    </w:pPr>
  </w:p>
  <w:p w14:paraId="2BBFDC20" w14:textId="77777777" w:rsidR="00527BD4" w:rsidRDefault="00527BD4" w:rsidP="004F44C2"/>
  <w:p w14:paraId="4B979CB8" w14:textId="77777777" w:rsidR="007E305B" w:rsidRDefault="007E305B" w:rsidP="004F44C2"/>
  <w:p w14:paraId="3DA6B635" w14:textId="77777777" w:rsidR="007E305B" w:rsidRPr="00740712" w:rsidRDefault="007E305B" w:rsidP="004F44C2"/>
  <w:p w14:paraId="7A6C824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B22E2" w:rsidRPr="00291543" w14:paraId="3CDE95D9" w14:textId="77777777" w:rsidTr="00751A6A">
      <w:trPr>
        <w:trHeight w:val="2636"/>
      </w:trPr>
      <w:tc>
        <w:tcPr>
          <w:tcW w:w="737" w:type="dxa"/>
        </w:tcPr>
        <w:p w14:paraId="4DD2A220" w14:textId="7F3807A5" w:rsidR="00527BD4" w:rsidRPr="00291543" w:rsidRDefault="00527BD4" w:rsidP="00D0609E">
          <w:pPr>
            <w:framePr w:w="6340" w:h="2750" w:hRule="exact" w:hSpace="180" w:wrap="around" w:vAnchor="page" w:hAnchor="text" w:x="3873" w:y="-140"/>
            <w:spacing w:line="240" w:lineRule="auto"/>
          </w:pPr>
        </w:p>
      </w:tc>
      <w:tc>
        <w:tcPr>
          <w:tcW w:w="5156" w:type="dxa"/>
        </w:tcPr>
        <w:p w14:paraId="24A29199" w14:textId="77777777" w:rsidR="00527BD4" w:rsidRPr="00291543" w:rsidRDefault="007830D7" w:rsidP="00651CEE">
          <w:pPr>
            <w:framePr w:w="6340" w:h="2750" w:hRule="exact" w:hSpace="180" w:wrap="around" w:vAnchor="page" w:hAnchor="text" w:x="3873" w:y="-140"/>
            <w:spacing w:line="240" w:lineRule="auto"/>
          </w:pPr>
          <w:r w:rsidRPr="00291543">
            <w:t xml:space="preserve">   </w:t>
          </w:r>
          <w:r w:rsidRPr="00291543">
            <w:rPr>
              <w:sz w:val="2"/>
              <w:szCs w:val="2"/>
            </w:rPr>
            <w:t xml:space="preserve"> </w:t>
          </w:r>
          <w:r w:rsidRPr="00291543">
            <w:rPr>
              <w:noProof/>
            </w:rPr>
            <w:drawing>
              <wp:inline distT="0" distB="0" distL="0" distR="0" wp14:anchorId="0718B07C" wp14:editId="5937488E">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0BB86A9C" w14:textId="77777777" w:rsidR="007269E3" w:rsidRPr="00291543" w:rsidRDefault="007269E3" w:rsidP="00651CEE">
          <w:pPr>
            <w:framePr w:w="6340" w:h="2750" w:hRule="exact" w:hSpace="180" w:wrap="around" w:vAnchor="page" w:hAnchor="text" w:x="3873" w:y="-140"/>
            <w:spacing w:line="240" w:lineRule="auto"/>
          </w:pPr>
        </w:p>
      </w:tc>
    </w:tr>
  </w:tbl>
  <w:p w14:paraId="422781FE" w14:textId="77777777" w:rsidR="00527BD4" w:rsidRPr="00291543" w:rsidRDefault="00527BD4" w:rsidP="00D0609E">
    <w:pPr>
      <w:framePr w:w="6340" w:h="2750" w:hRule="exact" w:hSpace="180" w:wrap="around" w:vAnchor="page" w:hAnchor="text" w:x="3873" w:y="-140"/>
    </w:pPr>
  </w:p>
  <w:p w14:paraId="00B2D727" w14:textId="603406E6" w:rsidR="00527BD4" w:rsidRPr="00291543" w:rsidRDefault="00291543" w:rsidP="00291543">
    <w:pPr>
      <w:pStyle w:val="Koptekst"/>
      <w:tabs>
        <w:tab w:val="clear" w:pos="4536"/>
        <w:tab w:val="clear" w:pos="9072"/>
        <w:tab w:val="left" w:pos="2745"/>
      </w:tabs>
      <w:rPr>
        <w:rFonts w:ascii="Verdana" w:hAnsi="Verdana"/>
      </w:rPr>
    </w:pPr>
    <w:r w:rsidRPr="00291543">
      <w:rPr>
        <w:rFonts w:ascii="Verdana" w:hAnsi="Verdana"/>
      </w:rPr>
      <w:tab/>
    </w: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B22E2" w:rsidRPr="00291543" w14:paraId="15558B16" w14:textId="77777777" w:rsidTr="00A50CF6">
      <w:tc>
        <w:tcPr>
          <w:tcW w:w="2160" w:type="dxa"/>
        </w:tcPr>
        <w:p w14:paraId="67F49987" w14:textId="77777777" w:rsidR="00527BD4" w:rsidRPr="00291543" w:rsidRDefault="007830D7" w:rsidP="00A50CF6">
          <w:pPr>
            <w:pStyle w:val="Huisstijl-Adres"/>
            <w:rPr>
              <w:rFonts w:ascii="Verdana" w:hAnsi="Verdana"/>
              <w:b/>
              <w:lang w:val="nl-NL"/>
            </w:rPr>
          </w:pPr>
          <w:r w:rsidRPr="00291543">
            <w:rPr>
              <w:rFonts w:ascii="Verdana" w:hAnsi="Verdana"/>
              <w:b/>
              <w:lang w:val="nl-NL"/>
            </w:rPr>
            <w:t>Directoraat-generaal Realisatie Groene Groei</w:t>
          </w:r>
          <w:r w:rsidRPr="00291543">
            <w:rPr>
              <w:rFonts w:ascii="Verdana" w:hAnsi="Verdana"/>
              <w:b/>
              <w:lang w:val="nl-NL"/>
            </w:rPr>
            <w:br/>
          </w:r>
          <w:r w:rsidRPr="00291543">
            <w:rPr>
              <w:rFonts w:ascii="Verdana" w:hAnsi="Verdana"/>
              <w:lang w:val="nl-NL"/>
            </w:rPr>
            <w:t>Directie Transitie Diepe Ondergrond</w:t>
          </w:r>
        </w:p>
        <w:p w14:paraId="2DB2D03F" w14:textId="77777777" w:rsidR="00527BD4" w:rsidRPr="00291543" w:rsidRDefault="007830D7" w:rsidP="00A50CF6">
          <w:pPr>
            <w:pStyle w:val="Huisstijl-Adres"/>
            <w:rPr>
              <w:rFonts w:ascii="Verdana" w:hAnsi="Verdana"/>
              <w:lang w:val="nl-NL"/>
            </w:rPr>
          </w:pPr>
          <w:r w:rsidRPr="00291543">
            <w:rPr>
              <w:rFonts w:ascii="Verdana" w:hAnsi="Verdana"/>
              <w:b/>
              <w:lang w:val="nl-NL"/>
            </w:rPr>
            <w:t>Bezoekadres</w:t>
          </w:r>
          <w:r w:rsidRPr="00291543">
            <w:rPr>
              <w:rFonts w:ascii="Verdana" w:hAnsi="Verdana"/>
              <w:b/>
              <w:lang w:val="nl-NL"/>
            </w:rPr>
            <w:br/>
          </w:r>
          <w:r w:rsidRPr="00291543">
            <w:rPr>
              <w:rFonts w:ascii="Verdana" w:hAnsi="Verdana"/>
              <w:lang w:val="nl-NL"/>
            </w:rPr>
            <w:t>Bezuidenhoutseweg 73</w:t>
          </w:r>
          <w:r w:rsidRPr="00291543">
            <w:rPr>
              <w:rFonts w:ascii="Verdana" w:hAnsi="Verdana"/>
              <w:lang w:val="nl-NL"/>
            </w:rPr>
            <w:br/>
            <w:t>2594 AC Den Haag</w:t>
          </w:r>
        </w:p>
        <w:p w14:paraId="3FEBDE06" w14:textId="77777777" w:rsidR="00EF495B" w:rsidRPr="00291543" w:rsidRDefault="007830D7" w:rsidP="0098788A">
          <w:pPr>
            <w:pStyle w:val="Huisstijl-Adres"/>
            <w:rPr>
              <w:rFonts w:ascii="Verdana" w:hAnsi="Verdana"/>
              <w:lang w:val="nl-NL"/>
            </w:rPr>
          </w:pPr>
          <w:r w:rsidRPr="00291543">
            <w:rPr>
              <w:rFonts w:ascii="Verdana" w:hAnsi="Verdana"/>
              <w:b/>
              <w:lang w:val="nl-NL"/>
            </w:rPr>
            <w:t>Postadres</w:t>
          </w:r>
          <w:r w:rsidRPr="00291543">
            <w:rPr>
              <w:rFonts w:ascii="Verdana" w:hAnsi="Verdana"/>
              <w:b/>
              <w:lang w:val="nl-NL"/>
            </w:rPr>
            <w:br/>
          </w:r>
          <w:r w:rsidRPr="00291543">
            <w:rPr>
              <w:rFonts w:ascii="Verdana" w:hAnsi="Verdana"/>
              <w:lang w:val="nl-NL"/>
            </w:rPr>
            <w:t>Postbus 20401</w:t>
          </w:r>
          <w:r w:rsidRPr="00291543">
            <w:rPr>
              <w:rFonts w:ascii="Verdana" w:hAnsi="Verdana"/>
              <w:lang w:val="nl-NL"/>
            </w:rPr>
            <w:br/>
            <w:t>2500 EK Den Haag</w:t>
          </w:r>
        </w:p>
        <w:p w14:paraId="56B15D8D" w14:textId="77777777" w:rsidR="00EF495B" w:rsidRPr="00291543" w:rsidRDefault="007830D7" w:rsidP="0098788A">
          <w:pPr>
            <w:pStyle w:val="Huisstijl-Adres"/>
            <w:rPr>
              <w:rFonts w:ascii="Verdana" w:hAnsi="Verdana"/>
              <w:lang w:val="nl-NL"/>
            </w:rPr>
          </w:pPr>
          <w:r w:rsidRPr="00291543">
            <w:rPr>
              <w:rFonts w:ascii="Verdana" w:hAnsi="Verdana"/>
              <w:b/>
              <w:lang w:val="nl-NL"/>
            </w:rPr>
            <w:t>Overheidsidentificatienr</w:t>
          </w:r>
          <w:r w:rsidRPr="00291543">
            <w:rPr>
              <w:rFonts w:ascii="Verdana" w:hAnsi="Verdana"/>
              <w:b/>
              <w:lang w:val="nl-NL"/>
            </w:rPr>
            <w:br/>
          </w:r>
          <w:r w:rsidRPr="00291543">
            <w:rPr>
              <w:rFonts w:ascii="Verdana" w:hAnsi="Verdana"/>
              <w:lang w:val="nl-NL"/>
            </w:rPr>
            <w:t>00000001003214369000</w:t>
          </w:r>
        </w:p>
        <w:p w14:paraId="7CC7BAC8" w14:textId="7391A1B9" w:rsidR="00527BD4" w:rsidRPr="00291543" w:rsidRDefault="007830D7" w:rsidP="00A50CF6">
          <w:pPr>
            <w:pStyle w:val="Huisstijl-Adres"/>
            <w:rPr>
              <w:rFonts w:ascii="Verdana" w:hAnsi="Verdana"/>
              <w:u w:val="single"/>
              <w:lang w:val="nl-NL"/>
            </w:rPr>
          </w:pPr>
          <w:r w:rsidRPr="00291543">
            <w:rPr>
              <w:rFonts w:ascii="Verdana" w:hAnsi="Verdana"/>
              <w:lang w:val="nl-NL"/>
            </w:rPr>
            <w:t>T</w:t>
          </w:r>
          <w:r w:rsidRPr="00291543">
            <w:rPr>
              <w:rFonts w:ascii="Verdana" w:hAnsi="Verdana"/>
              <w:lang w:val="nl-NL"/>
            </w:rPr>
            <w:tab/>
            <w:t>070 379 8911 (algemeen)</w:t>
          </w:r>
          <w:r w:rsidRPr="00291543">
            <w:rPr>
              <w:rFonts w:ascii="Verdana" w:hAnsi="Verdana"/>
              <w:lang w:val="nl-NL"/>
            </w:rPr>
            <w:br/>
          </w:r>
          <w:r w:rsidR="006F751F" w:rsidRPr="00291543">
            <w:rPr>
              <w:rFonts w:ascii="Verdana" w:hAnsi="Verdana"/>
              <w:lang w:val="nl-NL"/>
            </w:rPr>
            <w:t>F</w:t>
          </w:r>
          <w:r w:rsidR="006F751F" w:rsidRPr="00291543">
            <w:rPr>
              <w:rFonts w:ascii="Verdana" w:hAnsi="Verdana"/>
              <w:lang w:val="nl-NL"/>
            </w:rPr>
            <w:tab/>
            <w:t>0</w:t>
          </w:r>
          <w:r w:rsidRPr="00291543">
            <w:rPr>
              <w:rFonts w:ascii="Verdana" w:hAnsi="Verdana"/>
              <w:lang w:val="nl-NL"/>
            </w:rPr>
            <w:t>70 378 6100</w:t>
          </w:r>
          <w:r w:rsidR="006F751F" w:rsidRPr="00291543">
            <w:rPr>
              <w:rFonts w:ascii="Verdana" w:hAnsi="Verdana"/>
              <w:lang w:val="nl-NL"/>
            </w:rPr>
            <w:t xml:space="preserve"> (algemeen)</w:t>
          </w:r>
          <w:r w:rsidR="006F751F" w:rsidRPr="00291543">
            <w:rPr>
              <w:rFonts w:ascii="Verdana" w:hAnsi="Verdana"/>
              <w:lang w:val="nl-NL"/>
            </w:rPr>
            <w:br/>
          </w:r>
          <w:r w:rsidRPr="00291543">
            <w:rPr>
              <w:rFonts w:ascii="Verdana" w:hAnsi="Verdana"/>
              <w:lang w:val="nl-NL"/>
            </w:rPr>
            <w:t>www.rijksoverheid.nl/ezk</w:t>
          </w:r>
        </w:p>
      </w:tc>
    </w:tr>
    <w:tr w:rsidR="00FB22E2" w:rsidRPr="00291543" w14:paraId="6E7FFD05" w14:textId="77777777" w:rsidTr="00A50CF6">
      <w:trPr>
        <w:trHeight w:hRule="exact" w:val="200"/>
      </w:trPr>
      <w:tc>
        <w:tcPr>
          <w:tcW w:w="2160" w:type="dxa"/>
        </w:tcPr>
        <w:p w14:paraId="0DC58B5C" w14:textId="77777777" w:rsidR="00527BD4" w:rsidRPr="00291543" w:rsidRDefault="00527BD4" w:rsidP="00A50CF6"/>
      </w:tc>
    </w:tr>
    <w:tr w:rsidR="00FB22E2" w:rsidRPr="00291543" w14:paraId="607D3606" w14:textId="77777777" w:rsidTr="00A50CF6">
      <w:tc>
        <w:tcPr>
          <w:tcW w:w="2160" w:type="dxa"/>
        </w:tcPr>
        <w:p w14:paraId="3F1A9649" w14:textId="77777777" w:rsidR="000C0163" w:rsidRPr="00291543" w:rsidRDefault="007830D7" w:rsidP="000C0163">
          <w:pPr>
            <w:pStyle w:val="Huisstijl-Kopje"/>
            <w:rPr>
              <w:rFonts w:ascii="Verdana" w:hAnsi="Verdana"/>
              <w:lang w:val="nl-NL"/>
            </w:rPr>
          </w:pPr>
          <w:r w:rsidRPr="00291543">
            <w:rPr>
              <w:rFonts w:ascii="Verdana" w:hAnsi="Verdana"/>
              <w:lang w:val="nl-NL"/>
            </w:rPr>
            <w:t xml:space="preserve">Ons kenmerk </w:t>
          </w:r>
        </w:p>
        <w:p w14:paraId="7A0456E4" w14:textId="166A7D96" w:rsidR="000C0163" w:rsidRPr="00291543" w:rsidRDefault="007830D7" w:rsidP="000C0163">
          <w:pPr>
            <w:pStyle w:val="Huisstijl-Gegeven"/>
            <w:rPr>
              <w:rFonts w:ascii="Verdana" w:hAnsi="Verdana"/>
              <w:lang w:val="nl-NL"/>
            </w:rPr>
          </w:pPr>
          <w:r w:rsidRPr="00291543">
            <w:rPr>
              <w:rFonts w:ascii="Verdana" w:hAnsi="Verdana"/>
              <w:lang w:val="nl-NL"/>
            </w:rPr>
            <w:t>KGG_DGRGG_TDO</w:t>
          </w:r>
          <w:r w:rsidR="00926AE2" w:rsidRPr="00291543">
            <w:rPr>
              <w:rFonts w:ascii="Verdana" w:hAnsi="Verdana"/>
              <w:lang w:val="nl-NL"/>
            </w:rPr>
            <w:t xml:space="preserve"> /</w:t>
          </w:r>
          <w:r w:rsidR="007E305B">
            <w:t xml:space="preserve"> </w:t>
          </w:r>
          <w:r w:rsidR="007E305B" w:rsidRPr="007E305B">
            <w:rPr>
              <w:rFonts w:ascii="Verdana" w:hAnsi="Verdana"/>
              <w:lang w:val="nl-NL"/>
            </w:rPr>
            <w:t>105559577</w:t>
          </w:r>
        </w:p>
        <w:p w14:paraId="04734CBD" w14:textId="54DCE65C" w:rsidR="00527BD4" w:rsidRPr="00291543" w:rsidRDefault="006B1892" w:rsidP="00A50CF6">
          <w:pPr>
            <w:pStyle w:val="Huisstijl-Kopje"/>
            <w:rPr>
              <w:rFonts w:ascii="Verdana" w:hAnsi="Verdana"/>
            </w:rPr>
          </w:pPr>
          <w:r w:rsidRPr="00291543">
            <w:rPr>
              <w:rFonts w:ascii="Verdana" w:hAnsi="Verdana"/>
              <w:lang w:val="nl-NL"/>
            </w:rPr>
            <w:br/>
          </w:r>
          <w:r w:rsidR="007830D7" w:rsidRPr="00291543">
            <w:rPr>
              <w:rFonts w:ascii="Verdana" w:hAnsi="Verdana"/>
            </w:rPr>
            <w:t>Bijlage(n)</w:t>
          </w:r>
          <w:r w:rsidR="001871A0" w:rsidRPr="00291543">
            <w:rPr>
              <w:rFonts w:ascii="Verdana" w:hAnsi="Verdana"/>
            </w:rPr>
            <w:br/>
          </w:r>
          <w:r w:rsidR="001871A0" w:rsidRPr="00291543">
            <w:rPr>
              <w:rFonts w:ascii="Verdana" w:hAnsi="Verdana"/>
              <w:b w:val="0"/>
              <w:bCs/>
            </w:rPr>
            <w:t>2</w:t>
          </w:r>
        </w:p>
        <w:p w14:paraId="56539B64" w14:textId="77777777" w:rsidR="00527BD4" w:rsidRPr="00291543" w:rsidRDefault="00527BD4" w:rsidP="00A50CF6">
          <w:pPr>
            <w:pStyle w:val="Huisstijl-Gegeven"/>
            <w:rPr>
              <w:rFonts w:ascii="Verdana" w:hAnsi="Verdana"/>
            </w:rPr>
          </w:pPr>
        </w:p>
      </w:tc>
    </w:tr>
  </w:tbl>
  <w:p w14:paraId="3E8E7732" w14:textId="77777777" w:rsidR="00121BF0" w:rsidRPr="00291543"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B22E2" w:rsidRPr="00291543" w14:paraId="0A2C0B11" w14:textId="77777777" w:rsidTr="007610AA">
      <w:trPr>
        <w:trHeight w:val="400"/>
      </w:trPr>
      <w:tc>
        <w:tcPr>
          <w:tcW w:w="7520" w:type="dxa"/>
          <w:gridSpan w:val="2"/>
        </w:tcPr>
        <w:p w14:paraId="7A7F8C08" w14:textId="77777777" w:rsidR="00527BD4" w:rsidRPr="00291543" w:rsidRDefault="007830D7" w:rsidP="00A50CF6">
          <w:pPr>
            <w:pStyle w:val="Huisstijl-Retouradres"/>
            <w:rPr>
              <w:rFonts w:ascii="Verdana" w:hAnsi="Verdana"/>
              <w:lang w:val="nl-NL"/>
            </w:rPr>
          </w:pPr>
          <w:r w:rsidRPr="00291543">
            <w:rPr>
              <w:rFonts w:ascii="Verdana" w:hAnsi="Verdana"/>
              <w:lang w:val="nl-NL"/>
            </w:rPr>
            <w:t>&gt; Retouradres Postbus 20401 2500 EK Den Haag</w:t>
          </w:r>
        </w:p>
      </w:tc>
    </w:tr>
    <w:tr w:rsidR="00FB22E2" w:rsidRPr="00291543" w14:paraId="68A09FA2" w14:textId="77777777" w:rsidTr="007610AA">
      <w:tc>
        <w:tcPr>
          <w:tcW w:w="7520" w:type="dxa"/>
          <w:gridSpan w:val="2"/>
        </w:tcPr>
        <w:p w14:paraId="56B13DE7" w14:textId="77777777" w:rsidR="00527BD4" w:rsidRPr="00291543" w:rsidRDefault="00527BD4" w:rsidP="00A50CF6">
          <w:pPr>
            <w:pStyle w:val="Huisstijl-Rubricering"/>
            <w:rPr>
              <w:rFonts w:ascii="Verdana" w:hAnsi="Verdana"/>
              <w:lang w:val="nl-NL"/>
            </w:rPr>
          </w:pPr>
        </w:p>
      </w:tc>
    </w:tr>
    <w:tr w:rsidR="00FB22E2" w:rsidRPr="00291543" w14:paraId="548A28CA" w14:textId="77777777" w:rsidTr="007610AA">
      <w:trPr>
        <w:trHeight w:hRule="exact" w:val="2440"/>
      </w:trPr>
      <w:tc>
        <w:tcPr>
          <w:tcW w:w="7520" w:type="dxa"/>
          <w:gridSpan w:val="2"/>
        </w:tcPr>
        <w:p w14:paraId="7518E616" w14:textId="77777777" w:rsidR="00527BD4" w:rsidRPr="007E305B" w:rsidRDefault="007830D7" w:rsidP="00A50CF6">
          <w:pPr>
            <w:pStyle w:val="Huisstijl-NAW"/>
            <w:rPr>
              <w:rFonts w:ascii="Verdana" w:hAnsi="Verdana"/>
              <w:sz w:val="18"/>
              <w:szCs w:val="18"/>
              <w:lang w:val="nl-NL"/>
            </w:rPr>
          </w:pPr>
          <w:r w:rsidRPr="007E305B">
            <w:rPr>
              <w:rFonts w:ascii="Verdana" w:hAnsi="Verdana"/>
              <w:sz w:val="18"/>
              <w:szCs w:val="18"/>
              <w:lang w:val="nl-NL"/>
            </w:rPr>
            <w:t xml:space="preserve">De Voorzitter van de Tweede Kamer </w:t>
          </w:r>
        </w:p>
        <w:p w14:paraId="573FCAD5" w14:textId="77777777" w:rsidR="00FB22E2" w:rsidRPr="007E305B" w:rsidRDefault="007830D7">
          <w:pPr>
            <w:pStyle w:val="Huisstijl-NAW"/>
            <w:rPr>
              <w:rFonts w:ascii="Verdana" w:hAnsi="Verdana"/>
              <w:sz w:val="18"/>
              <w:szCs w:val="18"/>
              <w:lang w:val="nl-NL"/>
            </w:rPr>
          </w:pPr>
          <w:r w:rsidRPr="007E305B">
            <w:rPr>
              <w:rFonts w:ascii="Verdana" w:hAnsi="Verdana"/>
              <w:sz w:val="18"/>
              <w:szCs w:val="18"/>
              <w:lang w:val="nl-NL"/>
            </w:rPr>
            <w:t>der Staten-Generaal</w:t>
          </w:r>
        </w:p>
        <w:p w14:paraId="45553C7F" w14:textId="77777777" w:rsidR="00FB22E2" w:rsidRPr="007E305B" w:rsidRDefault="007830D7">
          <w:pPr>
            <w:pStyle w:val="Huisstijl-NAW"/>
            <w:rPr>
              <w:rFonts w:ascii="Verdana" w:hAnsi="Verdana"/>
              <w:sz w:val="18"/>
              <w:szCs w:val="18"/>
              <w:lang w:val="nl-NL"/>
            </w:rPr>
          </w:pPr>
          <w:r w:rsidRPr="007E305B">
            <w:rPr>
              <w:rFonts w:ascii="Verdana" w:hAnsi="Verdana"/>
              <w:sz w:val="18"/>
              <w:szCs w:val="18"/>
              <w:lang w:val="nl-NL"/>
            </w:rPr>
            <w:t>Prinses Irenestraat 6</w:t>
          </w:r>
        </w:p>
        <w:p w14:paraId="71FEBC49" w14:textId="77777777" w:rsidR="00FB22E2" w:rsidRPr="00291543" w:rsidRDefault="007830D7">
          <w:pPr>
            <w:pStyle w:val="Huisstijl-NAW"/>
            <w:rPr>
              <w:rFonts w:ascii="Verdana" w:hAnsi="Verdana"/>
            </w:rPr>
          </w:pPr>
          <w:r w:rsidRPr="007E305B">
            <w:rPr>
              <w:rFonts w:ascii="Verdana" w:hAnsi="Verdana"/>
              <w:sz w:val="18"/>
              <w:szCs w:val="18"/>
            </w:rPr>
            <w:t>2595 BD DEN HAAG</w:t>
          </w:r>
        </w:p>
      </w:tc>
    </w:tr>
    <w:tr w:rsidR="00FB22E2" w:rsidRPr="00291543" w14:paraId="1B12A816" w14:textId="77777777" w:rsidTr="007610AA">
      <w:trPr>
        <w:trHeight w:hRule="exact" w:val="400"/>
      </w:trPr>
      <w:tc>
        <w:tcPr>
          <w:tcW w:w="7520" w:type="dxa"/>
          <w:gridSpan w:val="2"/>
        </w:tcPr>
        <w:p w14:paraId="534BB95B" w14:textId="77777777" w:rsidR="00527BD4" w:rsidRPr="00291543" w:rsidRDefault="00527BD4" w:rsidP="00A50CF6">
          <w:pPr>
            <w:tabs>
              <w:tab w:val="left" w:pos="740"/>
            </w:tabs>
            <w:autoSpaceDE w:val="0"/>
            <w:autoSpaceDN w:val="0"/>
            <w:adjustRightInd w:val="0"/>
            <w:ind w:left="743" w:hanging="743"/>
            <w:rPr>
              <w:rFonts w:cs="Verdana"/>
              <w:szCs w:val="18"/>
            </w:rPr>
          </w:pPr>
        </w:p>
      </w:tc>
    </w:tr>
    <w:tr w:rsidR="00FB22E2" w:rsidRPr="00291543" w14:paraId="310B5A88" w14:textId="77777777" w:rsidTr="007610AA">
      <w:trPr>
        <w:trHeight w:val="240"/>
      </w:trPr>
      <w:tc>
        <w:tcPr>
          <w:tcW w:w="900" w:type="dxa"/>
        </w:tcPr>
        <w:p w14:paraId="35C7072B" w14:textId="77777777" w:rsidR="00527BD4" w:rsidRPr="00291543" w:rsidRDefault="007830D7" w:rsidP="00A50CF6">
          <w:pPr>
            <w:rPr>
              <w:szCs w:val="18"/>
            </w:rPr>
          </w:pPr>
          <w:r w:rsidRPr="00291543">
            <w:rPr>
              <w:szCs w:val="18"/>
            </w:rPr>
            <w:t>Datum</w:t>
          </w:r>
        </w:p>
      </w:tc>
      <w:tc>
        <w:tcPr>
          <w:tcW w:w="6620" w:type="dxa"/>
        </w:tcPr>
        <w:p w14:paraId="2F6AD8C9" w14:textId="2C407DD1" w:rsidR="00527BD4" w:rsidRPr="00291543" w:rsidRDefault="00DB4E24" w:rsidP="00A50CF6">
          <w:r>
            <w:t>2 april 2026</w:t>
          </w:r>
        </w:p>
      </w:tc>
    </w:tr>
    <w:tr w:rsidR="00FB22E2" w:rsidRPr="00291543" w14:paraId="3A10F379" w14:textId="77777777" w:rsidTr="007610AA">
      <w:trPr>
        <w:trHeight w:val="240"/>
      </w:trPr>
      <w:tc>
        <w:tcPr>
          <w:tcW w:w="900" w:type="dxa"/>
        </w:tcPr>
        <w:p w14:paraId="1B9CE023" w14:textId="77777777" w:rsidR="00527BD4" w:rsidRPr="00291543" w:rsidRDefault="007830D7" w:rsidP="00A50CF6">
          <w:pPr>
            <w:rPr>
              <w:szCs w:val="18"/>
            </w:rPr>
          </w:pPr>
          <w:r w:rsidRPr="00291543">
            <w:rPr>
              <w:szCs w:val="18"/>
            </w:rPr>
            <w:t>Betreft</w:t>
          </w:r>
        </w:p>
      </w:tc>
      <w:tc>
        <w:tcPr>
          <w:tcW w:w="6620" w:type="dxa"/>
        </w:tcPr>
        <w:p w14:paraId="6C4F5230" w14:textId="26CC3DFE" w:rsidR="00527BD4" w:rsidRPr="00291543" w:rsidRDefault="000754AE" w:rsidP="00A50CF6">
          <w:r w:rsidRPr="00291543">
            <w:t>Gasopslagen Norg en Grijpskerk</w:t>
          </w:r>
        </w:p>
      </w:tc>
    </w:tr>
  </w:tbl>
  <w:p w14:paraId="3759427F" w14:textId="77777777" w:rsidR="00527BD4" w:rsidRPr="00291543" w:rsidRDefault="00527BD4" w:rsidP="00BC4AE3">
    <w:pPr>
      <w:pStyle w:val="Koptekst"/>
      <w:rPr>
        <w:rFonts w:ascii="Verdana" w:hAnsi="Verdana"/>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8A8191A">
      <w:start w:val="1"/>
      <w:numFmt w:val="bullet"/>
      <w:pStyle w:val="Lijstopsomteken"/>
      <w:lvlText w:val="•"/>
      <w:lvlJc w:val="left"/>
      <w:pPr>
        <w:tabs>
          <w:tab w:val="num" w:pos="227"/>
        </w:tabs>
        <w:ind w:left="227" w:hanging="227"/>
      </w:pPr>
      <w:rPr>
        <w:rFonts w:ascii="Verdana" w:hAnsi="Verdana" w:hint="default"/>
        <w:sz w:val="18"/>
        <w:szCs w:val="18"/>
      </w:rPr>
    </w:lvl>
    <w:lvl w:ilvl="1" w:tplc="6512E244" w:tentative="1">
      <w:start w:val="1"/>
      <w:numFmt w:val="bullet"/>
      <w:lvlText w:val="o"/>
      <w:lvlJc w:val="left"/>
      <w:pPr>
        <w:tabs>
          <w:tab w:val="num" w:pos="1440"/>
        </w:tabs>
        <w:ind w:left="1440" w:hanging="360"/>
      </w:pPr>
      <w:rPr>
        <w:rFonts w:ascii="Courier New" w:hAnsi="Courier New" w:cs="Courier New" w:hint="default"/>
      </w:rPr>
    </w:lvl>
    <w:lvl w:ilvl="2" w:tplc="FC8291E8" w:tentative="1">
      <w:start w:val="1"/>
      <w:numFmt w:val="bullet"/>
      <w:lvlText w:val=""/>
      <w:lvlJc w:val="left"/>
      <w:pPr>
        <w:tabs>
          <w:tab w:val="num" w:pos="2160"/>
        </w:tabs>
        <w:ind w:left="2160" w:hanging="360"/>
      </w:pPr>
      <w:rPr>
        <w:rFonts w:ascii="Wingdings" w:hAnsi="Wingdings" w:hint="default"/>
      </w:rPr>
    </w:lvl>
    <w:lvl w:ilvl="3" w:tplc="1E5650CE" w:tentative="1">
      <w:start w:val="1"/>
      <w:numFmt w:val="bullet"/>
      <w:lvlText w:val=""/>
      <w:lvlJc w:val="left"/>
      <w:pPr>
        <w:tabs>
          <w:tab w:val="num" w:pos="2880"/>
        </w:tabs>
        <w:ind w:left="2880" w:hanging="360"/>
      </w:pPr>
      <w:rPr>
        <w:rFonts w:ascii="Symbol" w:hAnsi="Symbol" w:hint="default"/>
      </w:rPr>
    </w:lvl>
    <w:lvl w:ilvl="4" w:tplc="739EE528" w:tentative="1">
      <w:start w:val="1"/>
      <w:numFmt w:val="bullet"/>
      <w:lvlText w:val="o"/>
      <w:lvlJc w:val="left"/>
      <w:pPr>
        <w:tabs>
          <w:tab w:val="num" w:pos="3600"/>
        </w:tabs>
        <w:ind w:left="3600" w:hanging="360"/>
      </w:pPr>
      <w:rPr>
        <w:rFonts w:ascii="Courier New" w:hAnsi="Courier New" w:cs="Courier New" w:hint="default"/>
      </w:rPr>
    </w:lvl>
    <w:lvl w:ilvl="5" w:tplc="EF4A88F4" w:tentative="1">
      <w:start w:val="1"/>
      <w:numFmt w:val="bullet"/>
      <w:lvlText w:val=""/>
      <w:lvlJc w:val="left"/>
      <w:pPr>
        <w:tabs>
          <w:tab w:val="num" w:pos="4320"/>
        </w:tabs>
        <w:ind w:left="4320" w:hanging="360"/>
      </w:pPr>
      <w:rPr>
        <w:rFonts w:ascii="Wingdings" w:hAnsi="Wingdings" w:hint="default"/>
      </w:rPr>
    </w:lvl>
    <w:lvl w:ilvl="6" w:tplc="78B898A2" w:tentative="1">
      <w:start w:val="1"/>
      <w:numFmt w:val="bullet"/>
      <w:lvlText w:val=""/>
      <w:lvlJc w:val="left"/>
      <w:pPr>
        <w:tabs>
          <w:tab w:val="num" w:pos="5040"/>
        </w:tabs>
        <w:ind w:left="5040" w:hanging="360"/>
      </w:pPr>
      <w:rPr>
        <w:rFonts w:ascii="Symbol" w:hAnsi="Symbol" w:hint="default"/>
      </w:rPr>
    </w:lvl>
    <w:lvl w:ilvl="7" w:tplc="E79E17A6" w:tentative="1">
      <w:start w:val="1"/>
      <w:numFmt w:val="bullet"/>
      <w:lvlText w:val="o"/>
      <w:lvlJc w:val="left"/>
      <w:pPr>
        <w:tabs>
          <w:tab w:val="num" w:pos="5760"/>
        </w:tabs>
        <w:ind w:left="5760" w:hanging="360"/>
      </w:pPr>
      <w:rPr>
        <w:rFonts w:ascii="Courier New" w:hAnsi="Courier New" w:cs="Courier New" w:hint="default"/>
      </w:rPr>
    </w:lvl>
    <w:lvl w:ilvl="8" w:tplc="8F2607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6B03EA4">
      <w:start w:val="1"/>
      <w:numFmt w:val="bullet"/>
      <w:pStyle w:val="Lijstopsomteken2"/>
      <w:lvlText w:val="–"/>
      <w:lvlJc w:val="left"/>
      <w:pPr>
        <w:tabs>
          <w:tab w:val="num" w:pos="227"/>
        </w:tabs>
        <w:ind w:left="227" w:firstLine="0"/>
      </w:pPr>
      <w:rPr>
        <w:rFonts w:ascii="Verdana" w:hAnsi="Verdana" w:hint="default"/>
      </w:rPr>
    </w:lvl>
    <w:lvl w:ilvl="1" w:tplc="7FB24FEE" w:tentative="1">
      <w:start w:val="1"/>
      <w:numFmt w:val="bullet"/>
      <w:lvlText w:val="o"/>
      <w:lvlJc w:val="left"/>
      <w:pPr>
        <w:tabs>
          <w:tab w:val="num" w:pos="1440"/>
        </w:tabs>
        <w:ind w:left="1440" w:hanging="360"/>
      </w:pPr>
      <w:rPr>
        <w:rFonts w:ascii="Courier New" w:hAnsi="Courier New" w:cs="Courier New" w:hint="default"/>
      </w:rPr>
    </w:lvl>
    <w:lvl w:ilvl="2" w:tplc="F1B42F4C" w:tentative="1">
      <w:start w:val="1"/>
      <w:numFmt w:val="bullet"/>
      <w:lvlText w:val=""/>
      <w:lvlJc w:val="left"/>
      <w:pPr>
        <w:tabs>
          <w:tab w:val="num" w:pos="2160"/>
        </w:tabs>
        <w:ind w:left="2160" w:hanging="360"/>
      </w:pPr>
      <w:rPr>
        <w:rFonts w:ascii="Wingdings" w:hAnsi="Wingdings" w:hint="default"/>
      </w:rPr>
    </w:lvl>
    <w:lvl w:ilvl="3" w:tplc="E90E5E08" w:tentative="1">
      <w:start w:val="1"/>
      <w:numFmt w:val="bullet"/>
      <w:lvlText w:val=""/>
      <w:lvlJc w:val="left"/>
      <w:pPr>
        <w:tabs>
          <w:tab w:val="num" w:pos="2880"/>
        </w:tabs>
        <w:ind w:left="2880" w:hanging="360"/>
      </w:pPr>
      <w:rPr>
        <w:rFonts w:ascii="Symbol" w:hAnsi="Symbol" w:hint="default"/>
      </w:rPr>
    </w:lvl>
    <w:lvl w:ilvl="4" w:tplc="E6C46E76" w:tentative="1">
      <w:start w:val="1"/>
      <w:numFmt w:val="bullet"/>
      <w:lvlText w:val="o"/>
      <w:lvlJc w:val="left"/>
      <w:pPr>
        <w:tabs>
          <w:tab w:val="num" w:pos="3600"/>
        </w:tabs>
        <w:ind w:left="3600" w:hanging="360"/>
      </w:pPr>
      <w:rPr>
        <w:rFonts w:ascii="Courier New" w:hAnsi="Courier New" w:cs="Courier New" w:hint="default"/>
      </w:rPr>
    </w:lvl>
    <w:lvl w:ilvl="5" w:tplc="19A07F10" w:tentative="1">
      <w:start w:val="1"/>
      <w:numFmt w:val="bullet"/>
      <w:lvlText w:val=""/>
      <w:lvlJc w:val="left"/>
      <w:pPr>
        <w:tabs>
          <w:tab w:val="num" w:pos="4320"/>
        </w:tabs>
        <w:ind w:left="4320" w:hanging="360"/>
      </w:pPr>
      <w:rPr>
        <w:rFonts w:ascii="Wingdings" w:hAnsi="Wingdings" w:hint="default"/>
      </w:rPr>
    </w:lvl>
    <w:lvl w:ilvl="6" w:tplc="24E4BA02" w:tentative="1">
      <w:start w:val="1"/>
      <w:numFmt w:val="bullet"/>
      <w:lvlText w:val=""/>
      <w:lvlJc w:val="left"/>
      <w:pPr>
        <w:tabs>
          <w:tab w:val="num" w:pos="5040"/>
        </w:tabs>
        <w:ind w:left="5040" w:hanging="360"/>
      </w:pPr>
      <w:rPr>
        <w:rFonts w:ascii="Symbol" w:hAnsi="Symbol" w:hint="default"/>
      </w:rPr>
    </w:lvl>
    <w:lvl w:ilvl="7" w:tplc="5942A49C" w:tentative="1">
      <w:start w:val="1"/>
      <w:numFmt w:val="bullet"/>
      <w:lvlText w:val="o"/>
      <w:lvlJc w:val="left"/>
      <w:pPr>
        <w:tabs>
          <w:tab w:val="num" w:pos="5760"/>
        </w:tabs>
        <w:ind w:left="5760" w:hanging="360"/>
      </w:pPr>
      <w:rPr>
        <w:rFonts w:ascii="Courier New" w:hAnsi="Courier New" w:cs="Courier New" w:hint="default"/>
      </w:rPr>
    </w:lvl>
    <w:lvl w:ilvl="8" w:tplc="975E891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C13667"/>
    <w:multiLevelType w:val="hybridMultilevel"/>
    <w:tmpl w:val="9238019E"/>
    <w:lvl w:ilvl="0" w:tplc="781E9164">
      <w:start w:val="1"/>
      <w:numFmt w:val="bullet"/>
      <w:lvlText w:val=""/>
      <w:lvlJc w:val="left"/>
      <w:pPr>
        <w:ind w:left="1080" w:hanging="360"/>
      </w:pPr>
      <w:rPr>
        <w:rFonts w:ascii="Symbol" w:hAnsi="Symbol"/>
      </w:rPr>
    </w:lvl>
    <w:lvl w:ilvl="1" w:tplc="32F2EA46">
      <w:start w:val="1"/>
      <w:numFmt w:val="bullet"/>
      <w:lvlText w:val=""/>
      <w:lvlJc w:val="left"/>
      <w:pPr>
        <w:ind w:left="1080" w:hanging="360"/>
      </w:pPr>
      <w:rPr>
        <w:rFonts w:ascii="Symbol" w:hAnsi="Symbol"/>
      </w:rPr>
    </w:lvl>
    <w:lvl w:ilvl="2" w:tplc="0D2CA508">
      <w:start w:val="1"/>
      <w:numFmt w:val="bullet"/>
      <w:lvlText w:val=""/>
      <w:lvlJc w:val="left"/>
      <w:pPr>
        <w:ind w:left="1080" w:hanging="360"/>
      </w:pPr>
      <w:rPr>
        <w:rFonts w:ascii="Symbol" w:hAnsi="Symbol"/>
      </w:rPr>
    </w:lvl>
    <w:lvl w:ilvl="3" w:tplc="CB146D84">
      <w:start w:val="1"/>
      <w:numFmt w:val="bullet"/>
      <w:lvlText w:val=""/>
      <w:lvlJc w:val="left"/>
      <w:pPr>
        <w:ind w:left="1080" w:hanging="360"/>
      </w:pPr>
      <w:rPr>
        <w:rFonts w:ascii="Symbol" w:hAnsi="Symbol"/>
      </w:rPr>
    </w:lvl>
    <w:lvl w:ilvl="4" w:tplc="B838B438">
      <w:start w:val="1"/>
      <w:numFmt w:val="bullet"/>
      <w:lvlText w:val=""/>
      <w:lvlJc w:val="left"/>
      <w:pPr>
        <w:ind w:left="1080" w:hanging="360"/>
      </w:pPr>
      <w:rPr>
        <w:rFonts w:ascii="Symbol" w:hAnsi="Symbol"/>
      </w:rPr>
    </w:lvl>
    <w:lvl w:ilvl="5" w:tplc="441C4D74">
      <w:start w:val="1"/>
      <w:numFmt w:val="bullet"/>
      <w:lvlText w:val=""/>
      <w:lvlJc w:val="left"/>
      <w:pPr>
        <w:ind w:left="1080" w:hanging="360"/>
      </w:pPr>
      <w:rPr>
        <w:rFonts w:ascii="Symbol" w:hAnsi="Symbol"/>
      </w:rPr>
    </w:lvl>
    <w:lvl w:ilvl="6" w:tplc="EBDCD4A8">
      <w:start w:val="1"/>
      <w:numFmt w:val="bullet"/>
      <w:lvlText w:val=""/>
      <w:lvlJc w:val="left"/>
      <w:pPr>
        <w:ind w:left="1080" w:hanging="360"/>
      </w:pPr>
      <w:rPr>
        <w:rFonts w:ascii="Symbol" w:hAnsi="Symbol"/>
      </w:rPr>
    </w:lvl>
    <w:lvl w:ilvl="7" w:tplc="CB60A164">
      <w:start w:val="1"/>
      <w:numFmt w:val="bullet"/>
      <w:lvlText w:val=""/>
      <w:lvlJc w:val="left"/>
      <w:pPr>
        <w:ind w:left="1080" w:hanging="360"/>
      </w:pPr>
      <w:rPr>
        <w:rFonts w:ascii="Symbol" w:hAnsi="Symbol"/>
      </w:rPr>
    </w:lvl>
    <w:lvl w:ilvl="8" w:tplc="1FDA39D8">
      <w:start w:val="1"/>
      <w:numFmt w:val="bullet"/>
      <w:lvlText w:val=""/>
      <w:lvlJc w:val="left"/>
      <w:pPr>
        <w:ind w:left="1080" w:hanging="360"/>
      </w:pPr>
      <w:rPr>
        <w:rFonts w:ascii="Symbol" w:hAnsi="Symbol"/>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BD026A"/>
    <w:multiLevelType w:val="hybridMultilevel"/>
    <w:tmpl w:val="FFFFFFFF"/>
    <w:lvl w:ilvl="0" w:tplc="C6181ADC">
      <w:start w:val="1"/>
      <w:numFmt w:val="bullet"/>
      <w:lvlText w:val="-"/>
      <w:lvlJc w:val="left"/>
      <w:pPr>
        <w:ind w:left="720" w:hanging="360"/>
      </w:pPr>
      <w:rPr>
        <w:rFonts w:ascii="Aptos" w:hAnsi="Aptos" w:hint="default"/>
      </w:rPr>
    </w:lvl>
    <w:lvl w:ilvl="1" w:tplc="D744D376">
      <w:start w:val="1"/>
      <w:numFmt w:val="bullet"/>
      <w:lvlText w:val="o"/>
      <w:lvlJc w:val="left"/>
      <w:pPr>
        <w:ind w:left="1440" w:hanging="360"/>
      </w:pPr>
      <w:rPr>
        <w:rFonts w:ascii="Courier New" w:hAnsi="Courier New" w:hint="default"/>
      </w:rPr>
    </w:lvl>
    <w:lvl w:ilvl="2" w:tplc="F6721238">
      <w:start w:val="1"/>
      <w:numFmt w:val="bullet"/>
      <w:lvlText w:val=""/>
      <w:lvlJc w:val="left"/>
      <w:pPr>
        <w:ind w:left="2160" w:hanging="360"/>
      </w:pPr>
      <w:rPr>
        <w:rFonts w:ascii="Wingdings" w:hAnsi="Wingdings" w:hint="default"/>
      </w:rPr>
    </w:lvl>
    <w:lvl w:ilvl="3" w:tplc="4476BDAA">
      <w:start w:val="1"/>
      <w:numFmt w:val="bullet"/>
      <w:lvlText w:val=""/>
      <w:lvlJc w:val="left"/>
      <w:pPr>
        <w:ind w:left="2880" w:hanging="360"/>
      </w:pPr>
      <w:rPr>
        <w:rFonts w:ascii="Symbol" w:hAnsi="Symbol" w:hint="default"/>
      </w:rPr>
    </w:lvl>
    <w:lvl w:ilvl="4" w:tplc="B1BCE80C">
      <w:start w:val="1"/>
      <w:numFmt w:val="bullet"/>
      <w:lvlText w:val="o"/>
      <w:lvlJc w:val="left"/>
      <w:pPr>
        <w:ind w:left="3600" w:hanging="360"/>
      </w:pPr>
      <w:rPr>
        <w:rFonts w:ascii="Courier New" w:hAnsi="Courier New" w:hint="default"/>
      </w:rPr>
    </w:lvl>
    <w:lvl w:ilvl="5" w:tplc="CA3E4FA8">
      <w:start w:val="1"/>
      <w:numFmt w:val="bullet"/>
      <w:lvlText w:val=""/>
      <w:lvlJc w:val="left"/>
      <w:pPr>
        <w:ind w:left="4320" w:hanging="360"/>
      </w:pPr>
      <w:rPr>
        <w:rFonts w:ascii="Wingdings" w:hAnsi="Wingdings" w:hint="default"/>
      </w:rPr>
    </w:lvl>
    <w:lvl w:ilvl="6" w:tplc="520C07DE">
      <w:start w:val="1"/>
      <w:numFmt w:val="bullet"/>
      <w:lvlText w:val=""/>
      <w:lvlJc w:val="left"/>
      <w:pPr>
        <w:ind w:left="5040" w:hanging="360"/>
      </w:pPr>
      <w:rPr>
        <w:rFonts w:ascii="Symbol" w:hAnsi="Symbol" w:hint="default"/>
      </w:rPr>
    </w:lvl>
    <w:lvl w:ilvl="7" w:tplc="3EC6BD4E">
      <w:start w:val="1"/>
      <w:numFmt w:val="bullet"/>
      <w:lvlText w:val="o"/>
      <w:lvlJc w:val="left"/>
      <w:pPr>
        <w:ind w:left="5760" w:hanging="360"/>
      </w:pPr>
      <w:rPr>
        <w:rFonts w:ascii="Courier New" w:hAnsi="Courier New" w:hint="default"/>
      </w:rPr>
    </w:lvl>
    <w:lvl w:ilvl="8" w:tplc="04CA27CC">
      <w:start w:val="1"/>
      <w:numFmt w:val="bullet"/>
      <w:lvlText w:val=""/>
      <w:lvlJc w:val="left"/>
      <w:pPr>
        <w:ind w:left="6480" w:hanging="360"/>
      </w:pPr>
      <w:rPr>
        <w:rFonts w:ascii="Wingdings" w:hAnsi="Wingdings" w:hint="default"/>
      </w:rPr>
    </w:lvl>
  </w:abstractNum>
  <w:num w:numId="1" w16cid:durableId="1655184154">
    <w:abstractNumId w:val="15"/>
  </w:num>
  <w:num w:numId="2" w16cid:durableId="1279139971">
    <w:abstractNumId w:val="10"/>
  </w:num>
  <w:num w:numId="3" w16cid:durableId="391274098">
    <w:abstractNumId w:val="7"/>
  </w:num>
  <w:num w:numId="4" w16cid:durableId="1131247772">
    <w:abstractNumId w:val="6"/>
  </w:num>
  <w:num w:numId="5" w16cid:durableId="816796720">
    <w:abstractNumId w:val="5"/>
  </w:num>
  <w:num w:numId="6" w16cid:durableId="2024278366">
    <w:abstractNumId w:val="4"/>
  </w:num>
  <w:num w:numId="7" w16cid:durableId="276331786">
    <w:abstractNumId w:val="8"/>
  </w:num>
  <w:num w:numId="8" w16cid:durableId="2042902839">
    <w:abstractNumId w:val="3"/>
  </w:num>
  <w:num w:numId="9" w16cid:durableId="305476248">
    <w:abstractNumId w:val="2"/>
  </w:num>
  <w:num w:numId="10" w16cid:durableId="180052632">
    <w:abstractNumId w:val="1"/>
  </w:num>
  <w:num w:numId="11" w16cid:durableId="1490944570">
    <w:abstractNumId w:val="0"/>
  </w:num>
  <w:num w:numId="12" w16cid:durableId="1370446969">
    <w:abstractNumId w:val="9"/>
  </w:num>
  <w:num w:numId="13" w16cid:durableId="2085368473">
    <w:abstractNumId w:val="11"/>
  </w:num>
  <w:num w:numId="14" w16cid:durableId="458304305">
    <w:abstractNumId w:val="14"/>
  </w:num>
  <w:num w:numId="15" w16cid:durableId="155154196">
    <w:abstractNumId w:val="12"/>
  </w:num>
  <w:num w:numId="16" w16cid:durableId="97467400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4C2"/>
    <w:rsid w:val="00001A6D"/>
    <w:rsid w:val="00002F53"/>
    <w:rsid w:val="000034A2"/>
    <w:rsid w:val="0000422A"/>
    <w:rsid w:val="000049FB"/>
    <w:rsid w:val="00005A44"/>
    <w:rsid w:val="000071B8"/>
    <w:rsid w:val="000105BC"/>
    <w:rsid w:val="00011E6C"/>
    <w:rsid w:val="00012892"/>
    <w:rsid w:val="00012B54"/>
    <w:rsid w:val="00012BF3"/>
    <w:rsid w:val="00012E50"/>
    <w:rsid w:val="00013862"/>
    <w:rsid w:val="00013E78"/>
    <w:rsid w:val="00013F6D"/>
    <w:rsid w:val="00014C4A"/>
    <w:rsid w:val="00014C96"/>
    <w:rsid w:val="00016012"/>
    <w:rsid w:val="000162EA"/>
    <w:rsid w:val="00016A42"/>
    <w:rsid w:val="00016C13"/>
    <w:rsid w:val="00017438"/>
    <w:rsid w:val="000179BD"/>
    <w:rsid w:val="00017DD6"/>
    <w:rsid w:val="00020189"/>
    <w:rsid w:val="000208EC"/>
    <w:rsid w:val="00020AEF"/>
    <w:rsid w:val="00020EE4"/>
    <w:rsid w:val="00021729"/>
    <w:rsid w:val="00021987"/>
    <w:rsid w:val="00021E83"/>
    <w:rsid w:val="00022927"/>
    <w:rsid w:val="00023850"/>
    <w:rsid w:val="00023E9A"/>
    <w:rsid w:val="000242CC"/>
    <w:rsid w:val="000246CB"/>
    <w:rsid w:val="0002498F"/>
    <w:rsid w:val="0002538D"/>
    <w:rsid w:val="00025568"/>
    <w:rsid w:val="000258B8"/>
    <w:rsid w:val="00025ED0"/>
    <w:rsid w:val="00026386"/>
    <w:rsid w:val="00027006"/>
    <w:rsid w:val="00030FD7"/>
    <w:rsid w:val="00030FFA"/>
    <w:rsid w:val="00031F18"/>
    <w:rsid w:val="000320F6"/>
    <w:rsid w:val="00033CDD"/>
    <w:rsid w:val="00034A84"/>
    <w:rsid w:val="00034FEA"/>
    <w:rsid w:val="0003558B"/>
    <w:rsid w:val="000356AE"/>
    <w:rsid w:val="00035AFA"/>
    <w:rsid w:val="00035E67"/>
    <w:rsid w:val="000366F3"/>
    <w:rsid w:val="00036700"/>
    <w:rsid w:val="00036B71"/>
    <w:rsid w:val="00036E7F"/>
    <w:rsid w:val="00037118"/>
    <w:rsid w:val="00037D71"/>
    <w:rsid w:val="00037FDD"/>
    <w:rsid w:val="00040018"/>
    <w:rsid w:val="00041196"/>
    <w:rsid w:val="0004122C"/>
    <w:rsid w:val="00041856"/>
    <w:rsid w:val="000418AA"/>
    <w:rsid w:val="000439FD"/>
    <w:rsid w:val="00043C34"/>
    <w:rsid w:val="00043ECA"/>
    <w:rsid w:val="00043F65"/>
    <w:rsid w:val="00044A97"/>
    <w:rsid w:val="0004606A"/>
    <w:rsid w:val="000475A5"/>
    <w:rsid w:val="00047FD5"/>
    <w:rsid w:val="00050089"/>
    <w:rsid w:val="00051922"/>
    <w:rsid w:val="00052201"/>
    <w:rsid w:val="00052DA0"/>
    <w:rsid w:val="00053DC5"/>
    <w:rsid w:val="00054904"/>
    <w:rsid w:val="00054DE4"/>
    <w:rsid w:val="00056041"/>
    <w:rsid w:val="000564C0"/>
    <w:rsid w:val="000565BF"/>
    <w:rsid w:val="00056E22"/>
    <w:rsid w:val="00057C98"/>
    <w:rsid w:val="00057FF6"/>
    <w:rsid w:val="0006024D"/>
    <w:rsid w:val="0006217F"/>
    <w:rsid w:val="0006324B"/>
    <w:rsid w:val="0006389C"/>
    <w:rsid w:val="00063975"/>
    <w:rsid w:val="000639A7"/>
    <w:rsid w:val="00063B7D"/>
    <w:rsid w:val="00064413"/>
    <w:rsid w:val="00064845"/>
    <w:rsid w:val="00064864"/>
    <w:rsid w:val="00064AE8"/>
    <w:rsid w:val="00065266"/>
    <w:rsid w:val="00065CF7"/>
    <w:rsid w:val="0006686D"/>
    <w:rsid w:val="000675E7"/>
    <w:rsid w:val="00067B72"/>
    <w:rsid w:val="000701E4"/>
    <w:rsid w:val="00070276"/>
    <w:rsid w:val="0007053F"/>
    <w:rsid w:val="000707AB"/>
    <w:rsid w:val="00070A99"/>
    <w:rsid w:val="00070CE5"/>
    <w:rsid w:val="000718AB"/>
    <w:rsid w:val="00071F28"/>
    <w:rsid w:val="00071FC7"/>
    <w:rsid w:val="00074079"/>
    <w:rsid w:val="00074688"/>
    <w:rsid w:val="000747C7"/>
    <w:rsid w:val="000754AE"/>
    <w:rsid w:val="0007734C"/>
    <w:rsid w:val="00077590"/>
    <w:rsid w:val="00077773"/>
    <w:rsid w:val="0007791A"/>
    <w:rsid w:val="00077C80"/>
    <w:rsid w:val="0008018C"/>
    <w:rsid w:val="00081184"/>
    <w:rsid w:val="000814F7"/>
    <w:rsid w:val="000819D6"/>
    <w:rsid w:val="00082CCB"/>
    <w:rsid w:val="00082F37"/>
    <w:rsid w:val="00083B43"/>
    <w:rsid w:val="00083E0B"/>
    <w:rsid w:val="00085C2A"/>
    <w:rsid w:val="0008658F"/>
    <w:rsid w:val="00086D93"/>
    <w:rsid w:val="00086E77"/>
    <w:rsid w:val="000871F2"/>
    <w:rsid w:val="0009035A"/>
    <w:rsid w:val="00090822"/>
    <w:rsid w:val="00091515"/>
    <w:rsid w:val="000917A7"/>
    <w:rsid w:val="00091AE0"/>
    <w:rsid w:val="000921E3"/>
    <w:rsid w:val="000923C7"/>
    <w:rsid w:val="00092799"/>
    <w:rsid w:val="000929F5"/>
    <w:rsid w:val="000929FD"/>
    <w:rsid w:val="00092C1C"/>
    <w:rsid w:val="00092C5F"/>
    <w:rsid w:val="0009399D"/>
    <w:rsid w:val="00094201"/>
    <w:rsid w:val="00094619"/>
    <w:rsid w:val="000947FA"/>
    <w:rsid w:val="00095897"/>
    <w:rsid w:val="00096680"/>
    <w:rsid w:val="00096A07"/>
    <w:rsid w:val="0009708C"/>
    <w:rsid w:val="0009762F"/>
    <w:rsid w:val="00097D34"/>
    <w:rsid w:val="000A0C89"/>
    <w:rsid w:val="000A0F36"/>
    <w:rsid w:val="000A0F57"/>
    <w:rsid w:val="000A174A"/>
    <w:rsid w:val="000A179F"/>
    <w:rsid w:val="000A1992"/>
    <w:rsid w:val="000A1F9C"/>
    <w:rsid w:val="000A2A89"/>
    <w:rsid w:val="000A33CC"/>
    <w:rsid w:val="000A33F5"/>
    <w:rsid w:val="000A3E0A"/>
    <w:rsid w:val="000A4189"/>
    <w:rsid w:val="000A45B4"/>
    <w:rsid w:val="000A5580"/>
    <w:rsid w:val="000A5F6A"/>
    <w:rsid w:val="000A6450"/>
    <w:rsid w:val="000A64E0"/>
    <w:rsid w:val="000A65AC"/>
    <w:rsid w:val="000A699F"/>
    <w:rsid w:val="000A7159"/>
    <w:rsid w:val="000B0223"/>
    <w:rsid w:val="000B1225"/>
    <w:rsid w:val="000B25E3"/>
    <w:rsid w:val="000B2A7E"/>
    <w:rsid w:val="000B2A85"/>
    <w:rsid w:val="000B303E"/>
    <w:rsid w:val="000B360D"/>
    <w:rsid w:val="000B382E"/>
    <w:rsid w:val="000B52B0"/>
    <w:rsid w:val="000B56EC"/>
    <w:rsid w:val="000B5D2B"/>
    <w:rsid w:val="000B5D57"/>
    <w:rsid w:val="000B6103"/>
    <w:rsid w:val="000B6603"/>
    <w:rsid w:val="000B6C6C"/>
    <w:rsid w:val="000B6D2C"/>
    <w:rsid w:val="000B6FC9"/>
    <w:rsid w:val="000B7281"/>
    <w:rsid w:val="000B75AA"/>
    <w:rsid w:val="000B75C1"/>
    <w:rsid w:val="000B760D"/>
    <w:rsid w:val="000B7D29"/>
    <w:rsid w:val="000B7FAB"/>
    <w:rsid w:val="000C0163"/>
    <w:rsid w:val="000C171B"/>
    <w:rsid w:val="000C1ADA"/>
    <w:rsid w:val="000C1BA1"/>
    <w:rsid w:val="000C2255"/>
    <w:rsid w:val="000C2674"/>
    <w:rsid w:val="000C3EA9"/>
    <w:rsid w:val="000C4812"/>
    <w:rsid w:val="000C49EB"/>
    <w:rsid w:val="000C5277"/>
    <w:rsid w:val="000C5B90"/>
    <w:rsid w:val="000C79AC"/>
    <w:rsid w:val="000D0225"/>
    <w:rsid w:val="000D0323"/>
    <w:rsid w:val="000D1048"/>
    <w:rsid w:val="000D119E"/>
    <w:rsid w:val="000D16BC"/>
    <w:rsid w:val="000D22DB"/>
    <w:rsid w:val="000D2535"/>
    <w:rsid w:val="000D2805"/>
    <w:rsid w:val="000D36F3"/>
    <w:rsid w:val="000D3B3B"/>
    <w:rsid w:val="000D3B5B"/>
    <w:rsid w:val="000D5197"/>
    <w:rsid w:val="000D563F"/>
    <w:rsid w:val="000D638E"/>
    <w:rsid w:val="000D69D3"/>
    <w:rsid w:val="000D6DD6"/>
    <w:rsid w:val="000D70C4"/>
    <w:rsid w:val="000D771A"/>
    <w:rsid w:val="000D7993"/>
    <w:rsid w:val="000D7ECB"/>
    <w:rsid w:val="000E0338"/>
    <w:rsid w:val="000E2765"/>
    <w:rsid w:val="000E2A5D"/>
    <w:rsid w:val="000E3102"/>
    <w:rsid w:val="000E38C1"/>
    <w:rsid w:val="000E40E7"/>
    <w:rsid w:val="000E443B"/>
    <w:rsid w:val="000E4901"/>
    <w:rsid w:val="000E587C"/>
    <w:rsid w:val="000E5D2F"/>
    <w:rsid w:val="000E5D43"/>
    <w:rsid w:val="000E706D"/>
    <w:rsid w:val="000E7372"/>
    <w:rsid w:val="000E7568"/>
    <w:rsid w:val="000E7664"/>
    <w:rsid w:val="000E7895"/>
    <w:rsid w:val="000E7977"/>
    <w:rsid w:val="000F1324"/>
    <w:rsid w:val="000F161D"/>
    <w:rsid w:val="000F1E5B"/>
    <w:rsid w:val="000F2172"/>
    <w:rsid w:val="000F2CB5"/>
    <w:rsid w:val="000F2F92"/>
    <w:rsid w:val="000F3643"/>
    <w:rsid w:val="000F36E7"/>
    <w:rsid w:val="000F392B"/>
    <w:rsid w:val="000F3CAA"/>
    <w:rsid w:val="000F3FA2"/>
    <w:rsid w:val="000F48C4"/>
    <w:rsid w:val="000F6728"/>
    <w:rsid w:val="000F6CF4"/>
    <w:rsid w:val="000F6EE7"/>
    <w:rsid w:val="000F7713"/>
    <w:rsid w:val="000F7909"/>
    <w:rsid w:val="001008E5"/>
    <w:rsid w:val="00100A9B"/>
    <w:rsid w:val="00101BB0"/>
    <w:rsid w:val="0010205D"/>
    <w:rsid w:val="00102ABB"/>
    <w:rsid w:val="001038C9"/>
    <w:rsid w:val="00103B15"/>
    <w:rsid w:val="00104499"/>
    <w:rsid w:val="00104CC0"/>
    <w:rsid w:val="0010527C"/>
    <w:rsid w:val="00105C10"/>
    <w:rsid w:val="00106500"/>
    <w:rsid w:val="0010676D"/>
    <w:rsid w:val="00107479"/>
    <w:rsid w:val="001077E2"/>
    <w:rsid w:val="00111328"/>
    <w:rsid w:val="00111D58"/>
    <w:rsid w:val="00114005"/>
    <w:rsid w:val="00114B61"/>
    <w:rsid w:val="00114FB3"/>
    <w:rsid w:val="001151B6"/>
    <w:rsid w:val="001163E2"/>
    <w:rsid w:val="00116C84"/>
    <w:rsid w:val="00120F05"/>
    <w:rsid w:val="00121174"/>
    <w:rsid w:val="00121A01"/>
    <w:rsid w:val="00121BE0"/>
    <w:rsid w:val="00121BF0"/>
    <w:rsid w:val="00123704"/>
    <w:rsid w:val="00123E68"/>
    <w:rsid w:val="00124397"/>
    <w:rsid w:val="00125374"/>
    <w:rsid w:val="00125BD8"/>
    <w:rsid w:val="00125FB3"/>
    <w:rsid w:val="00126236"/>
    <w:rsid w:val="00126384"/>
    <w:rsid w:val="00126430"/>
    <w:rsid w:val="00126F14"/>
    <w:rsid w:val="001270C7"/>
    <w:rsid w:val="00127DC7"/>
    <w:rsid w:val="001311B8"/>
    <w:rsid w:val="00132339"/>
    <w:rsid w:val="00132540"/>
    <w:rsid w:val="00132879"/>
    <w:rsid w:val="00133F0F"/>
    <w:rsid w:val="0013450B"/>
    <w:rsid w:val="00134A27"/>
    <w:rsid w:val="00135ACB"/>
    <w:rsid w:val="0013623F"/>
    <w:rsid w:val="0013665B"/>
    <w:rsid w:val="00136D78"/>
    <w:rsid w:val="00137EBB"/>
    <w:rsid w:val="001411E7"/>
    <w:rsid w:val="001416FD"/>
    <w:rsid w:val="00141E77"/>
    <w:rsid w:val="0014264F"/>
    <w:rsid w:val="0014273F"/>
    <w:rsid w:val="00144183"/>
    <w:rsid w:val="0014462A"/>
    <w:rsid w:val="001448A4"/>
    <w:rsid w:val="00144C2B"/>
    <w:rsid w:val="0014697F"/>
    <w:rsid w:val="00146A28"/>
    <w:rsid w:val="00146F41"/>
    <w:rsid w:val="0014786A"/>
    <w:rsid w:val="00147E17"/>
    <w:rsid w:val="00150016"/>
    <w:rsid w:val="001506A8"/>
    <w:rsid w:val="001516A4"/>
    <w:rsid w:val="00151E5F"/>
    <w:rsid w:val="00152900"/>
    <w:rsid w:val="001535A4"/>
    <w:rsid w:val="00153E28"/>
    <w:rsid w:val="0015450D"/>
    <w:rsid w:val="0015589E"/>
    <w:rsid w:val="001569AB"/>
    <w:rsid w:val="00156BE0"/>
    <w:rsid w:val="00156F69"/>
    <w:rsid w:val="001628E9"/>
    <w:rsid w:val="001639B3"/>
    <w:rsid w:val="00164BEB"/>
    <w:rsid w:val="00164D63"/>
    <w:rsid w:val="00164D8C"/>
    <w:rsid w:val="0016516E"/>
    <w:rsid w:val="00166C97"/>
    <w:rsid w:val="0016725C"/>
    <w:rsid w:val="001672ED"/>
    <w:rsid w:val="001678B4"/>
    <w:rsid w:val="00167935"/>
    <w:rsid w:val="00167F75"/>
    <w:rsid w:val="00167FA0"/>
    <w:rsid w:val="00167FC1"/>
    <w:rsid w:val="00167FDE"/>
    <w:rsid w:val="00171920"/>
    <w:rsid w:val="00171A25"/>
    <w:rsid w:val="001722E1"/>
    <w:rsid w:val="001726F3"/>
    <w:rsid w:val="00172A03"/>
    <w:rsid w:val="001738AB"/>
    <w:rsid w:val="00173B78"/>
    <w:rsid w:val="00173C51"/>
    <w:rsid w:val="00174CC2"/>
    <w:rsid w:val="00175719"/>
    <w:rsid w:val="001758A0"/>
    <w:rsid w:val="00176CC6"/>
    <w:rsid w:val="00177C0C"/>
    <w:rsid w:val="00177C8A"/>
    <w:rsid w:val="00177D40"/>
    <w:rsid w:val="00180601"/>
    <w:rsid w:val="00180CD3"/>
    <w:rsid w:val="00180E62"/>
    <w:rsid w:val="00180F07"/>
    <w:rsid w:val="00181201"/>
    <w:rsid w:val="00181BE4"/>
    <w:rsid w:val="001824D4"/>
    <w:rsid w:val="00183C1B"/>
    <w:rsid w:val="00185349"/>
    <w:rsid w:val="00185576"/>
    <w:rsid w:val="0018557D"/>
    <w:rsid w:val="001855F3"/>
    <w:rsid w:val="001857C4"/>
    <w:rsid w:val="00185951"/>
    <w:rsid w:val="001859D0"/>
    <w:rsid w:val="00186840"/>
    <w:rsid w:val="00186BF9"/>
    <w:rsid w:val="001871A0"/>
    <w:rsid w:val="00190D1D"/>
    <w:rsid w:val="00191155"/>
    <w:rsid w:val="001914B8"/>
    <w:rsid w:val="001920CE"/>
    <w:rsid w:val="00192F6F"/>
    <w:rsid w:val="0019309A"/>
    <w:rsid w:val="001933E2"/>
    <w:rsid w:val="0019398F"/>
    <w:rsid w:val="0019524A"/>
    <w:rsid w:val="001964D5"/>
    <w:rsid w:val="0019668E"/>
    <w:rsid w:val="00196B8B"/>
    <w:rsid w:val="00197FC2"/>
    <w:rsid w:val="001A000F"/>
    <w:rsid w:val="001A0C11"/>
    <w:rsid w:val="001A2BEA"/>
    <w:rsid w:val="001A2E2F"/>
    <w:rsid w:val="001A2ECC"/>
    <w:rsid w:val="001A3393"/>
    <w:rsid w:val="001A3C80"/>
    <w:rsid w:val="001A60EB"/>
    <w:rsid w:val="001A6D93"/>
    <w:rsid w:val="001A7A66"/>
    <w:rsid w:val="001B0250"/>
    <w:rsid w:val="001B047F"/>
    <w:rsid w:val="001B309F"/>
    <w:rsid w:val="001B3FCE"/>
    <w:rsid w:val="001B5573"/>
    <w:rsid w:val="001B6322"/>
    <w:rsid w:val="001B6773"/>
    <w:rsid w:val="001B6AC7"/>
    <w:rsid w:val="001B7879"/>
    <w:rsid w:val="001C071E"/>
    <w:rsid w:val="001C0BAE"/>
    <w:rsid w:val="001C1189"/>
    <w:rsid w:val="001C14E0"/>
    <w:rsid w:val="001C1F8E"/>
    <w:rsid w:val="001C1FCE"/>
    <w:rsid w:val="001C32EC"/>
    <w:rsid w:val="001C3400"/>
    <w:rsid w:val="001C38BD"/>
    <w:rsid w:val="001C3B31"/>
    <w:rsid w:val="001C4576"/>
    <w:rsid w:val="001C4D5A"/>
    <w:rsid w:val="001C4E2E"/>
    <w:rsid w:val="001C5A59"/>
    <w:rsid w:val="001C6BF3"/>
    <w:rsid w:val="001C7A88"/>
    <w:rsid w:val="001D02DF"/>
    <w:rsid w:val="001D08EA"/>
    <w:rsid w:val="001D0A66"/>
    <w:rsid w:val="001D1272"/>
    <w:rsid w:val="001D1467"/>
    <w:rsid w:val="001D24B1"/>
    <w:rsid w:val="001D3634"/>
    <w:rsid w:val="001D4038"/>
    <w:rsid w:val="001D4D61"/>
    <w:rsid w:val="001D5494"/>
    <w:rsid w:val="001D599D"/>
    <w:rsid w:val="001D5C10"/>
    <w:rsid w:val="001D5D16"/>
    <w:rsid w:val="001D6C03"/>
    <w:rsid w:val="001D6F6F"/>
    <w:rsid w:val="001D7070"/>
    <w:rsid w:val="001D7296"/>
    <w:rsid w:val="001E08C1"/>
    <w:rsid w:val="001E18B2"/>
    <w:rsid w:val="001E19EE"/>
    <w:rsid w:val="001E2AF0"/>
    <w:rsid w:val="001E2EB3"/>
    <w:rsid w:val="001E34C6"/>
    <w:rsid w:val="001E35A9"/>
    <w:rsid w:val="001E4284"/>
    <w:rsid w:val="001E5581"/>
    <w:rsid w:val="001E65E0"/>
    <w:rsid w:val="001E6AF1"/>
    <w:rsid w:val="001E6FAD"/>
    <w:rsid w:val="001F04CE"/>
    <w:rsid w:val="001F0AC6"/>
    <w:rsid w:val="001F0F14"/>
    <w:rsid w:val="001F144E"/>
    <w:rsid w:val="001F1949"/>
    <w:rsid w:val="001F2021"/>
    <w:rsid w:val="001F267F"/>
    <w:rsid w:val="001F2F79"/>
    <w:rsid w:val="001F34B7"/>
    <w:rsid w:val="001F3ABB"/>
    <w:rsid w:val="001F3C70"/>
    <w:rsid w:val="001F3FE8"/>
    <w:rsid w:val="001F41FF"/>
    <w:rsid w:val="001F432C"/>
    <w:rsid w:val="001F436C"/>
    <w:rsid w:val="001F44F6"/>
    <w:rsid w:val="001F486B"/>
    <w:rsid w:val="001F4EA5"/>
    <w:rsid w:val="001F598B"/>
    <w:rsid w:val="001F5A0A"/>
    <w:rsid w:val="001F5BBD"/>
    <w:rsid w:val="001F6DAB"/>
    <w:rsid w:val="001F72A3"/>
    <w:rsid w:val="00200075"/>
    <w:rsid w:val="0020054D"/>
    <w:rsid w:val="00200D02"/>
    <w:rsid w:val="00200D88"/>
    <w:rsid w:val="00200F14"/>
    <w:rsid w:val="002019AF"/>
    <w:rsid w:val="00201F68"/>
    <w:rsid w:val="00202352"/>
    <w:rsid w:val="00202538"/>
    <w:rsid w:val="00202D13"/>
    <w:rsid w:val="00203856"/>
    <w:rsid w:val="002043FD"/>
    <w:rsid w:val="00204A13"/>
    <w:rsid w:val="00205208"/>
    <w:rsid w:val="00205288"/>
    <w:rsid w:val="00205DE8"/>
    <w:rsid w:val="0020608A"/>
    <w:rsid w:val="00206B98"/>
    <w:rsid w:val="00207684"/>
    <w:rsid w:val="00207B7E"/>
    <w:rsid w:val="002106A5"/>
    <w:rsid w:val="0021076D"/>
    <w:rsid w:val="00212B63"/>
    <w:rsid w:val="00212F2A"/>
    <w:rsid w:val="002137F2"/>
    <w:rsid w:val="00213ADE"/>
    <w:rsid w:val="00214F2B"/>
    <w:rsid w:val="002152CC"/>
    <w:rsid w:val="00215DC8"/>
    <w:rsid w:val="0021621F"/>
    <w:rsid w:val="00216B36"/>
    <w:rsid w:val="00216FA6"/>
    <w:rsid w:val="00217880"/>
    <w:rsid w:val="00217D8B"/>
    <w:rsid w:val="002211D2"/>
    <w:rsid w:val="00221303"/>
    <w:rsid w:val="00221364"/>
    <w:rsid w:val="00221AE1"/>
    <w:rsid w:val="002225DF"/>
    <w:rsid w:val="002226B2"/>
    <w:rsid w:val="00222823"/>
    <w:rsid w:val="00222D66"/>
    <w:rsid w:val="00222E61"/>
    <w:rsid w:val="00222FF1"/>
    <w:rsid w:val="0022315F"/>
    <w:rsid w:val="002232A4"/>
    <w:rsid w:val="002233E2"/>
    <w:rsid w:val="00224296"/>
    <w:rsid w:val="00224A8A"/>
    <w:rsid w:val="002261DE"/>
    <w:rsid w:val="002263B9"/>
    <w:rsid w:val="002275E1"/>
    <w:rsid w:val="00227B7B"/>
    <w:rsid w:val="0023012C"/>
    <w:rsid w:val="002309A8"/>
    <w:rsid w:val="002314E1"/>
    <w:rsid w:val="002346E4"/>
    <w:rsid w:val="00234EFD"/>
    <w:rsid w:val="0023665C"/>
    <w:rsid w:val="002369BF"/>
    <w:rsid w:val="00236CFE"/>
    <w:rsid w:val="00237289"/>
    <w:rsid w:val="002408B1"/>
    <w:rsid w:val="002417FA"/>
    <w:rsid w:val="00241970"/>
    <w:rsid w:val="00241AEF"/>
    <w:rsid w:val="00241D72"/>
    <w:rsid w:val="002428E3"/>
    <w:rsid w:val="00243031"/>
    <w:rsid w:val="00243323"/>
    <w:rsid w:val="00245B0C"/>
    <w:rsid w:val="0024616F"/>
    <w:rsid w:val="00247F8C"/>
    <w:rsid w:val="00250CA3"/>
    <w:rsid w:val="0025113D"/>
    <w:rsid w:val="00251BE6"/>
    <w:rsid w:val="00251C1C"/>
    <w:rsid w:val="00252476"/>
    <w:rsid w:val="002524E5"/>
    <w:rsid w:val="002529FA"/>
    <w:rsid w:val="002547F9"/>
    <w:rsid w:val="00254D3F"/>
    <w:rsid w:val="0025538E"/>
    <w:rsid w:val="00255FA1"/>
    <w:rsid w:val="002560F6"/>
    <w:rsid w:val="00256252"/>
    <w:rsid w:val="002569AF"/>
    <w:rsid w:val="00257694"/>
    <w:rsid w:val="002601FA"/>
    <w:rsid w:val="0026045A"/>
    <w:rsid w:val="0026065E"/>
    <w:rsid w:val="00260793"/>
    <w:rsid w:val="00260BAF"/>
    <w:rsid w:val="0026113F"/>
    <w:rsid w:val="002625C9"/>
    <w:rsid w:val="00262A06"/>
    <w:rsid w:val="00262CED"/>
    <w:rsid w:val="002632A7"/>
    <w:rsid w:val="00263F15"/>
    <w:rsid w:val="0026456D"/>
    <w:rsid w:val="00264963"/>
    <w:rsid w:val="002650F7"/>
    <w:rsid w:val="00265945"/>
    <w:rsid w:val="002659A7"/>
    <w:rsid w:val="0026613F"/>
    <w:rsid w:val="0026618E"/>
    <w:rsid w:val="002667B4"/>
    <w:rsid w:val="002669D9"/>
    <w:rsid w:val="00266D60"/>
    <w:rsid w:val="00267FF6"/>
    <w:rsid w:val="00271116"/>
    <w:rsid w:val="00271F52"/>
    <w:rsid w:val="00272A6C"/>
    <w:rsid w:val="002731E3"/>
    <w:rsid w:val="00273F3B"/>
    <w:rsid w:val="00274539"/>
    <w:rsid w:val="00274845"/>
    <w:rsid w:val="00274DB7"/>
    <w:rsid w:val="00275984"/>
    <w:rsid w:val="00275C28"/>
    <w:rsid w:val="002760FA"/>
    <w:rsid w:val="0027619B"/>
    <w:rsid w:val="002762DB"/>
    <w:rsid w:val="002764F6"/>
    <w:rsid w:val="00276893"/>
    <w:rsid w:val="00277421"/>
    <w:rsid w:val="00277732"/>
    <w:rsid w:val="0027798C"/>
    <w:rsid w:val="00280B65"/>
    <w:rsid w:val="00280F74"/>
    <w:rsid w:val="00281917"/>
    <w:rsid w:val="002819BB"/>
    <w:rsid w:val="002822CA"/>
    <w:rsid w:val="00282B1A"/>
    <w:rsid w:val="002838C2"/>
    <w:rsid w:val="00284037"/>
    <w:rsid w:val="002848B5"/>
    <w:rsid w:val="00284904"/>
    <w:rsid w:val="00284DFB"/>
    <w:rsid w:val="002851B9"/>
    <w:rsid w:val="00285A10"/>
    <w:rsid w:val="00285A35"/>
    <w:rsid w:val="00286576"/>
    <w:rsid w:val="00286803"/>
    <w:rsid w:val="00286998"/>
    <w:rsid w:val="00287A1A"/>
    <w:rsid w:val="00287D91"/>
    <w:rsid w:val="00290A3D"/>
    <w:rsid w:val="0029149D"/>
    <w:rsid w:val="00291518"/>
    <w:rsid w:val="00291543"/>
    <w:rsid w:val="00291982"/>
    <w:rsid w:val="00291AB7"/>
    <w:rsid w:val="00291E8B"/>
    <w:rsid w:val="00291F57"/>
    <w:rsid w:val="0029200E"/>
    <w:rsid w:val="00292569"/>
    <w:rsid w:val="00292EB2"/>
    <w:rsid w:val="0029422B"/>
    <w:rsid w:val="00294C6D"/>
    <w:rsid w:val="00295937"/>
    <w:rsid w:val="00296160"/>
    <w:rsid w:val="00297D14"/>
    <w:rsid w:val="002A0145"/>
    <w:rsid w:val="002A0938"/>
    <w:rsid w:val="002A10DB"/>
    <w:rsid w:val="002A23B0"/>
    <w:rsid w:val="002A292C"/>
    <w:rsid w:val="002A2998"/>
    <w:rsid w:val="002A3D8D"/>
    <w:rsid w:val="002A3F8F"/>
    <w:rsid w:val="002A4030"/>
    <w:rsid w:val="002A4C2C"/>
    <w:rsid w:val="002A4DEF"/>
    <w:rsid w:val="002A500D"/>
    <w:rsid w:val="002A6296"/>
    <w:rsid w:val="002B03F7"/>
    <w:rsid w:val="002B045F"/>
    <w:rsid w:val="002B075C"/>
    <w:rsid w:val="002B0F96"/>
    <w:rsid w:val="002B1507"/>
    <w:rsid w:val="002B153C"/>
    <w:rsid w:val="002B2B82"/>
    <w:rsid w:val="002B43F0"/>
    <w:rsid w:val="002B52FC"/>
    <w:rsid w:val="002B6247"/>
    <w:rsid w:val="002B7542"/>
    <w:rsid w:val="002B755E"/>
    <w:rsid w:val="002C0AC4"/>
    <w:rsid w:val="002C1830"/>
    <w:rsid w:val="002C18FE"/>
    <w:rsid w:val="002C2830"/>
    <w:rsid w:val="002C3F2E"/>
    <w:rsid w:val="002C4C29"/>
    <w:rsid w:val="002C5860"/>
    <w:rsid w:val="002C61AB"/>
    <w:rsid w:val="002C61D2"/>
    <w:rsid w:val="002C66CD"/>
    <w:rsid w:val="002C6B42"/>
    <w:rsid w:val="002C788A"/>
    <w:rsid w:val="002C78A8"/>
    <w:rsid w:val="002C7928"/>
    <w:rsid w:val="002C7BC4"/>
    <w:rsid w:val="002D001A"/>
    <w:rsid w:val="002D0784"/>
    <w:rsid w:val="002D28E2"/>
    <w:rsid w:val="002D317B"/>
    <w:rsid w:val="002D3587"/>
    <w:rsid w:val="002D3AEA"/>
    <w:rsid w:val="002D3EC8"/>
    <w:rsid w:val="002D4662"/>
    <w:rsid w:val="002D4C27"/>
    <w:rsid w:val="002D502D"/>
    <w:rsid w:val="002D5240"/>
    <w:rsid w:val="002D5C3A"/>
    <w:rsid w:val="002D6762"/>
    <w:rsid w:val="002D7F2C"/>
    <w:rsid w:val="002E00B5"/>
    <w:rsid w:val="002E01EF"/>
    <w:rsid w:val="002E0228"/>
    <w:rsid w:val="002E0F69"/>
    <w:rsid w:val="002E12BF"/>
    <w:rsid w:val="002E1BD0"/>
    <w:rsid w:val="002E32D9"/>
    <w:rsid w:val="002E4134"/>
    <w:rsid w:val="002E42C0"/>
    <w:rsid w:val="002E450C"/>
    <w:rsid w:val="002E47CC"/>
    <w:rsid w:val="002E4B79"/>
    <w:rsid w:val="002E4F47"/>
    <w:rsid w:val="002E56BA"/>
    <w:rsid w:val="002E5AB4"/>
    <w:rsid w:val="002E5F86"/>
    <w:rsid w:val="002E65B6"/>
    <w:rsid w:val="002E6707"/>
    <w:rsid w:val="002E6C86"/>
    <w:rsid w:val="002E7535"/>
    <w:rsid w:val="002E79DA"/>
    <w:rsid w:val="002E7C65"/>
    <w:rsid w:val="002E7EA6"/>
    <w:rsid w:val="002F06D4"/>
    <w:rsid w:val="002F1E79"/>
    <w:rsid w:val="002F20F2"/>
    <w:rsid w:val="002F29EA"/>
    <w:rsid w:val="002F2AC1"/>
    <w:rsid w:val="002F2D63"/>
    <w:rsid w:val="002F3344"/>
    <w:rsid w:val="002F4075"/>
    <w:rsid w:val="002F4AEC"/>
    <w:rsid w:val="002F511C"/>
    <w:rsid w:val="002F5147"/>
    <w:rsid w:val="002F54D6"/>
    <w:rsid w:val="002F5FD7"/>
    <w:rsid w:val="002F6014"/>
    <w:rsid w:val="002F65A1"/>
    <w:rsid w:val="002F6C1E"/>
    <w:rsid w:val="002F7561"/>
    <w:rsid w:val="002F78FE"/>
    <w:rsid w:val="002F7ABD"/>
    <w:rsid w:val="003003B4"/>
    <w:rsid w:val="00300412"/>
    <w:rsid w:val="003007B8"/>
    <w:rsid w:val="00300C23"/>
    <w:rsid w:val="00300F94"/>
    <w:rsid w:val="003025D7"/>
    <w:rsid w:val="003044FC"/>
    <w:rsid w:val="0030501F"/>
    <w:rsid w:val="003059F0"/>
    <w:rsid w:val="00306186"/>
    <w:rsid w:val="0031029B"/>
    <w:rsid w:val="0031099E"/>
    <w:rsid w:val="0031222B"/>
    <w:rsid w:val="00312597"/>
    <w:rsid w:val="00312A4C"/>
    <w:rsid w:val="00312F15"/>
    <w:rsid w:val="00314F94"/>
    <w:rsid w:val="00315501"/>
    <w:rsid w:val="00315857"/>
    <w:rsid w:val="0031656F"/>
    <w:rsid w:val="00316EFB"/>
    <w:rsid w:val="00316F59"/>
    <w:rsid w:val="0031777E"/>
    <w:rsid w:val="003179A1"/>
    <w:rsid w:val="003179DE"/>
    <w:rsid w:val="00317AAB"/>
    <w:rsid w:val="00320C08"/>
    <w:rsid w:val="00321975"/>
    <w:rsid w:val="00322800"/>
    <w:rsid w:val="003229E0"/>
    <w:rsid w:val="00323DB0"/>
    <w:rsid w:val="00324E16"/>
    <w:rsid w:val="003254AA"/>
    <w:rsid w:val="00326053"/>
    <w:rsid w:val="00327BA5"/>
    <w:rsid w:val="00330127"/>
    <w:rsid w:val="003306E6"/>
    <w:rsid w:val="0033080A"/>
    <w:rsid w:val="00330F72"/>
    <w:rsid w:val="00331514"/>
    <w:rsid w:val="0033261E"/>
    <w:rsid w:val="0033326F"/>
    <w:rsid w:val="00333FA6"/>
    <w:rsid w:val="00334154"/>
    <w:rsid w:val="0033452A"/>
    <w:rsid w:val="0033558C"/>
    <w:rsid w:val="00335B26"/>
    <w:rsid w:val="00336701"/>
    <w:rsid w:val="00336B3B"/>
    <w:rsid w:val="003370AC"/>
    <w:rsid w:val="003372C4"/>
    <w:rsid w:val="0034081D"/>
    <w:rsid w:val="00340A25"/>
    <w:rsid w:val="00340ECA"/>
    <w:rsid w:val="0034189E"/>
    <w:rsid w:val="00341FA0"/>
    <w:rsid w:val="00342676"/>
    <w:rsid w:val="003430B9"/>
    <w:rsid w:val="00344331"/>
    <w:rsid w:val="00344F3D"/>
    <w:rsid w:val="00345299"/>
    <w:rsid w:val="003453CF"/>
    <w:rsid w:val="003476DF"/>
    <w:rsid w:val="003476F6"/>
    <w:rsid w:val="00347BDB"/>
    <w:rsid w:val="00347DEF"/>
    <w:rsid w:val="0035033C"/>
    <w:rsid w:val="00351122"/>
    <w:rsid w:val="0035173F"/>
    <w:rsid w:val="00351A8D"/>
    <w:rsid w:val="00351F5C"/>
    <w:rsid w:val="003520D1"/>
    <w:rsid w:val="003526BB"/>
    <w:rsid w:val="00352776"/>
    <w:rsid w:val="00352BCF"/>
    <w:rsid w:val="00352D1F"/>
    <w:rsid w:val="00352DFB"/>
    <w:rsid w:val="003535C4"/>
    <w:rsid w:val="00353932"/>
    <w:rsid w:val="00353B15"/>
    <w:rsid w:val="00353CAE"/>
    <w:rsid w:val="0035464B"/>
    <w:rsid w:val="00354A48"/>
    <w:rsid w:val="00356873"/>
    <w:rsid w:val="003573DA"/>
    <w:rsid w:val="003605E0"/>
    <w:rsid w:val="003606B0"/>
    <w:rsid w:val="003608AD"/>
    <w:rsid w:val="00361A56"/>
    <w:rsid w:val="00361DD0"/>
    <w:rsid w:val="0036252A"/>
    <w:rsid w:val="00362C41"/>
    <w:rsid w:val="00362E3A"/>
    <w:rsid w:val="003631B7"/>
    <w:rsid w:val="00363458"/>
    <w:rsid w:val="0036388C"/>
    <w:rsid w:val="0036397A"/>
    <w:rsid w:val="00363D9E"/>
    <w:rsid w:val="00363E3E"/>
    <w:rsid w:val="003644B9"/>
    <w:rsid w:val="00364D9D"/>
    <w:rsid w:val="00365C44"/>
    <w:rsid w:val="0036600D"/>
    <w:rsid w:val="00366D9B"/>
    <w:rsid w:val="00367148"/>
    <w:rsid w:val="00367376"/>
    <w:rsid w:val="00370846"/>
    <w:rsid w:val="00371048"/>
    <w:rsid w:val="00371AF2"/>
    <w:rsid w:val="00371FA1"/>
    <w:rsid w:val="00372490"/>
    <w:rsid w:val="0037396C"/>
    <w:rsid w:val="0037421D"/>
    <w:rsid w:val="003742BC"/>
    <w:rsid w:val="00375A22"/>
    <w:rsid w:val="00376093"/>
    <w:rsid w:val="00376743"/>
    <w:rsid w:val="003769F8"/>
    <w:rsid w:val="003779BE"/>
    <w:rsid w:val="003802C0"/>
    <w:rsid w:val="003804ED"/>
    <w:rsid w:val="003808A9"/>
    <w:rsid w:val="00381759"/>
    <w:rsid w:val="003819F8"/>
    <w:rsid w:val="00381DAD"/>
    <w:rsid w:val="00381FFF"/>
    <w:rsid w:val="0038232A"/>
    <w:rsid w:val="003826F3"/>
    <w:rsid w:val="003828AE"/>
    <w:rsid w:val="0038338F"/>
    <w:rsid w:val="00383BE4"/>
    <w:rsid w:val="00383DA1"/>
    <w:rsid w:val="00383DF6"/>
    <w:rsid w:val="00383ED8"/>
    <w:rsid w:val="00384076"/>
    <w:rsid w:val="00385F30"/>
    <w:rsid w:val="00386449"/>
    <w:rsid w:val="00386737"/>
    <w:rsid w:val="00386C7F"/>
    <w:rsid w:val="00386FCD"/>
    <w:rsid w:val="003872C7"/>
    <w:rsid w:val="00387549"/>
    <w:rsid w:val="0039046F"/>
    <w:rsid w:val="003905B0"/>
    <w:rsid w:val="00391B83"/>
    <w:rsid w:val="00391E72"/>
    <w:rsid w:val="003926BE"/>
    <w:rsid w:val="00392CD4"/>
    <w:rsid w:val="00393372"/>
    <w:rsid w:val="0039365E"/>
    <w:rsid w:val="00393661"/>
    <w:rsid w:val="00393696"/>
    <w:rsid w:val="00393963"/>
    <w:rsid w:val="00393B23"/>
    <w:rsid w:val="003945FD"/>
    <w:rsid w:val="00394BCD"/>
    <w:rsid w:val="0039516A"/>
    <w:rsid w:val="00395476"/>
    <w:rsid w:val="00395528"/>
    <w:rsid w:val="00395575"/>
    <w:rsid w:val="00395672"/>
    <w:rsid w:val="00395801"/>
    <w:rsid w:val="00395959"/>
    <w:rsid w:val="00395B41"/>
    <w:rsid w:val="00396A88"/>
    <w:rsid w:val="00396A8F"/>
    <w:rsid w:val="0039781A"/>
    <w:rsid w:val="00397CF3"/>
    <w:rsid w:val="00397EF0"/>
    <w:rsid w:val="00397FB0"/>
    <w:rsid w:val="0039BB21"/>
    <w:rsid w:val="003A0619"/>
    <w:rsid w:val="003A06C8"/>
    <w:rsid w:val="003A06D3"/>
    <w:rsid w:val="003A0795"/>
    <w:rsid w:val="003A0CB3"/>
    <w:rsid w:val="003A0D7C"/>
    <w:rsid w:val="003A1024"/>
    <w:rsid w:val="003A2B57"/>
    <w:rsid w:val="003A3771"/>
    <w:rsid w:val="003A4863"/>
    <w:rsid w:val="003A48D4"/>
    <w:rsid w:val="003A5290"/>
    <w:rsid w:val="003A748F"/>
    <w:rsid w:val="003A7633"/>
    <w:rsid w:val="003A7A3B"/>
    <w:rsid w:val="003B0155"/>
    <w:rsid w:val="003B02A4"/>
    <w:rsid w:val="003B07CA"/>
    <w:rsid w:val="003B1DBA"/>
    <w:rsid w:val="003B4551"/>
    <w:rsid w:val="003B5452"/>
    <w:rsid w:val="003B6BC8"/>
    <w:rsid w:val="003B733B"/>
    <w:rsid w:val="003B751C"/>
    <w:rsid w:val="003B76B3"/>
    <w:rsid w:val="003B7777"/>
    <w:rsid w:val="003B7EE7"/>
    <w:rsid w:val="003C0431"/>
    <w:rsid w:val="003C22BD"/>
    <w:rsid w:val="003C2CCB"/>
    <w:rsid w:val="003C3100"/>
    <w:rsid w:val="003C3E91"/>
    <w:rsid w:val="003C4BDE"/>
    <w:rsid w:val="003C53AA"/>
    <w:rsid w:val="003C6B6A"/>
    <w:rsid w:val="003C6EB4"/>
    <w:rsid w:val="003C70D3"/>
    <w:rsid w:val="003C7356"/>
    <w:rsid w:val="003C7CAE"/>
    <w:rsid w:val="003D045C"/>
    <w:rsid w:val="003D0F35"/>
    <w:rsid w:val="003D128D"/>
    <w:rsid w:val="003D1899"/>
    <w:rsid w:val="003D1FF2"/>
    <w:rsid w:val="003D220B"/>
    <w:rsid w:val="003D2853"/>
    <w:rsid w:val="003D3742"/>
    <w:rsid w:val="003D39EC"/>
    <w:rsid w:val="003D5D40"/>
    <w:rsid w:val="003D5DED"/>
    <w:rsid w:val="003D60CA"/>
    <w:rsid w:val="003D713E"/>
    <w:rsid w:val="003D7A34"/>
    <w:rsid w:val="003D7C1E"/>
    <w:rsid w:val="003D7CE0"/>
    <w:rsid w:val="003E034D"/>
    <w:rsid w:val="003E08CB"/>
    <w:rsid w:val="003E160E"/>
    <w:rsid w:val="003E19A7"/>
    <w:rsid w:val="003E2864"/>
    <w:rsid w:val="003E3402"/>
    <w:rsid w:val="003E3DD5"/>
    <w:rsid w:val="003E4A62"/>
    <w:rsid w:val="003E4FA7"/>
    <w:rsid w:val="003E618C"/>
    <w:rsid w:val="003E720C"/>
    <w:rsid w:val="003E726C"/>
    <w:rsid w:val="003E7405"/>
    <w:rsid w:val="003E7691"/>
    <w:rsid w:val="003E7E37"/>
    <w:rsid w:val="003E7E3E"/>
    <w:rsid w:val="003F0560"/>
    <w:rsid w:val="003F076B"/>
    <w:rsid w:val="003F07C6"/>
    <w:rsid w:val="003F0D16"/>
    <w:rsid w:val="003F0D81"/>
    <w:rsid w:val="003F11C2"/>
    <w:rsid w:val="003F125C"/>
    <w:rsid w:val="003F16EA"/>
    <w:rsid w:val="003F1D83"/>
    <w:rsid w:val="003F1F6B"/>
    <w:rsid w:val="003F2A56"/>
    <w:rsid w:val="003F2DBA"/>
    <w:rsid w:val="003F304C"/>
    <w:rsid w:val="003F3757"/>
    <w:rsid w:val="003F38BD"/>
    <w:rsid w:val="003F413A"/>
    <w:rsid w:val="003F44B7"/>
    <w:rsid w:val="003F4C8D"/>
    <w:rsid w:val="003F50C4"/>
    <w:rsid w:val="003F6743"/>
    <w:rsid w:val="003F6C77"/>
    <w:rsid w:val="00400031"/>
    <w:rsid w:val="004003EF"/>
    <w:rsid w:val="0040081C"/>
    <w:rsid w:val="004008E9"/>
    <w:rsid w:val="00401082"/>
    <w:rsid w:val="004015AB"/>
    <w:rsid w:val="00401F14"/>
    <w:rsid w:val="0040313F"/>
    <w:rsid w:val="004037FE"/>
    <w:rsid w:val="00403ED3"/>
    <w:rsid w:val="00404913"/>
    <w:rsid w:val="00406684"/>
    <w:rsid w:val="00407208"/>
    <w:rsid w:val="00407A26"/>
    <w:rsid w:val="00407C32"/>
    <w:rsid w:val="00407FCA"/>
    <w:rsid w:val="00413256"/>
    <w:rsid w:val="0041373D"/>
    <w:rsid w:val="00413D48"/>
    <w:rsid w:val="00413D68"/>
    <w:rsid w:val="0041688F"/>
    <w:rsid w:val="004169AD"/>
    <w:rsid w:val="00416CB1"/>
    <w:rsid w:val="00420FAB"/>
    <w:rsid w:val="00422044"/>
    <w:rsid w:val="004228C3"/>
    <w:rsid w:val="004233BA"/>
    <w:rsid w:val="00424A40"/>
    <w:rsid w:val="00425597"/>
    <w:rsid w:val="00427B74"/>
    <w:rsid w:val="004302B2"/>
    <w:rsid w:val="00430C3E"/>
    <w:rsid w:val="004320D3"/>
    <w:rsid w:val="00432223"/>
    <w:rsid w:val="00433AE0"/>
    <w:rsid w:val="004345BB"/>
    <w:rsid w:val="00434603"/>
    <w:rsid w:val="004354B2"/>
    <w:rsid w:val="004354EB"/>
    <w:rsid w:val="00436598"/>
    <w:rsid w:val="0043782B"/>
    <w:rsid w:val="00437D08"/>
    <w:rsid w:val="00440FC2"/>
    <w:rsid w:val="00441232"/>
    <w:rsid w:val="00441AC2"/>
    <w:rsid w:val="0044249B"/>
    <w:rsid w:val="004425CC"/>
    <w:rsid w:val="00442B84"/>
    <w:rsid w:val="004446DB"/>
    <w:rsid w:val="004463C9"/>
    <w:rsid w:val="00446FBA"/>
    <w:rsid w:val="00447C99"/>
    <w:rsid w:val="00450043"/>
    <w:rsid w:val="0045023C"/>
    <w:rsid w:val="0045084D"/>
    <w:rsid w:val="00451A5B"/>
    <w:rsid w:val="00451F85"/>
    <w:rsid w:val="00452440"/>
    <w:rsid w:val="004525D7"/>
    <w:rsid w:val="004526F2"/>
    <w:rsid w:val="00452BCD"/>
    <w:rsid w:val="00452CEA"/>
    <w:rsid w:val="0045300A"/>
    <w:rsid w:val="004551CA"/>
    <w:rsid w:val="00455C6D"/>
    <w:rsid w:val="0045681D"/>
    <w:rsid w:val="00456ED6"/>
    <w:rsid w:val="00457037"/>
    <w:rsid w:val="00460B32"/>
    <w:rsid w:val="00460F8F"/>
    <w:rsid w:val="00461231"/>
    <w:rsid w:val="004614AF"/>
    <w:rsid w:val="00461EFF"/>
    <w:rsid w:val="00463D4D"/>
    <w:rsid w:val="00465B52"/>
    <w:rsid w:val="00465FDA"/>
    <w:rsid w:val="004660F0"/>
    <w:rsid w:val="004665DC"/>
    <w:rsid w:val="0046708E"/>
    <w:rsid w:val="00467925"/>
    <w:rsid w:val="004707E8"/>
    <w:rsid w:val="00470DCF"/>
    <w:rsid w:val="00471BD7"/>
    <w:rsid w:val="00471EE2"/>
    <w:rsid w:val="00472A65"/>
    <w:rsid w:val="00472D7C"/>
    <w:rsid w:val="004731A4"/>
    <w:rsid w:val="004732C3"/>
    <w:rsid w:val="004736FA"/>
    <w:rsid w:val="00473A3F"/>
    <w:rsid w:val="00473E1F"/>
    <w:rsid w:val="00474463"/>
    <w:rsid w:val="0047462B"/>
    <w:rsid w:val="004746F1"/>
    <w:rsid w:val="00474B75"/>
    <w:rsid w:val="00474B7D"/>
    <w:rsid w:val="00474C10"/>
    <w:rsid w:val="00475401"/>
    <w:rsid w:val="00481671"/>
    <w:rsid w:val="004819F9"/>
    <w:rsid w:val="00481AF9"/>
    <w:rsid w:val="00481E77"/>
    <w:rsid w:val="0048247A"/>
    <w:rsid w:val="0048328B"/>
    <w:rsid w:val="00483A4E"/>
    <w:rsid w:val="00483F0B"/>
    <w:rsid w:val="004851B6"/>
    <w:rsid w:val="004855A4"/>
    <w:rsid w:val="004864D6"/>
    <w:rsid w:val="00487AEF"/>
    <w:rsid w:val="004903BC"/>
    <w:rsid w:val="00490DC3"/>
    <w:rsid w:val="004911C1"/>
    <w:rsid w:val="00491440"/>
    <w:rsid w:val="004918B5"/>
    <w:rsid w:val="00492421"/>
    <w:rsid w:val="00493148"/>
    <w:rsid w:val="00493155"/>
    <w:rsid w:val="004943F4"/>
    <w:rsid w:val="004945E4"/>
    <w:rsid w:val="004945EA"/>
    <w:rsid w:val="004946CA"/>
    <w:rsid w:val="00494C5F"/>
    <w:rsid w:val="00494EA1"/>
    <w:rsid w:val="00496153"/>
    <w:rsid w:val="00496319"/>
    <w:rsid w:val="004965B4"/>
    <w:rsid w:val="00496BC3"/>
    <w:rsid w:val="00496C27"/>
    <w:rsid w:val="0049713D"/>
    <w:rsid w:val="00497279"/>
    <w:rsid w:val="00497E46"/>
    <w:rsid w:val="0049D287"/>
    <w:rsid w:val="004A0062"/>
    <w:rsid w:val="004A07B0"/>
    <w:rsid w:val="004A0D50"/>
    <w:rsid w:val="004A163B"/>
    <w:rsid w:val="004A2621"/>
    <w:rsid w:val="004A30AF"/>
    <w:rsid w:val="004A3136"/>
    <w:rsid w:val="004A45FA"/>
    <w:rsid w:val="004A46FB"/>
    <w:rsid w:val="004A670A"/>
    <w:rsid w:val="004A69A1"/>
    <w:rsid w:val="004A6AA7"/>
    <w:rsid w:val="004A6CBB"/>
    <w:rsid w:val="004A6E4F"/>
    <w:rsid w:val="004B1016"/>
    <w:rsid w:val="004B25FE"/>
    <w:rsid w:val="004B285C"/>
    <w:rsid w:val="004B38A8"/>
    <w:rsid w:val="004B3F32"/>
    <w:rsid w:val="004B44A2"/>
    <w:rsid w:val="004B464D"/>
    <w:rsid w:val="004B4944"/>
    <w:rsid w:val="004B4B69"/>
    <w:rsid w:val="004B4BA4"/>
    <w:rsid w:val="004B51BA"/>
    <w:rsid w:val="004B5465"/>
    <w:rsid w:val="004B6015"/>
    <w:rsid w:val="004B70F0"/>
    <w:rsid w:val="004B7638"/>
    <w:rsid w:val="004B7B33"/>
    <w:rsid w:val="004C13E7"/>
    <w:rsid w:val="004C1A61"/>
    <w:rsid w:val="004C21A8"/>
    <w:rsid w:val="004C22FC"/>
    <w:rsid w:val="004C23AD"/>
    <w:rsid w:val="004C2C9D"/>
    <w:rsid w:val="004C2EAB"/>
    <w:rsid w:val="004C3697"/>
    <w:rsid w:val="004C3986"/>
    <w:rsid w:val="004C5131"/>
    <w:rsid w:val="004C7B58"/>
    <w:rsid w:val="004D05A6"/>
    <w:rsid w:val="004D0B6D"/>
    <w:rsid w:val="004D0FE6"/>
    <w:rsid w:val="004D1005"/>
    <w:rsid w:val="004D1C3E"/>
    <w:rsid w:val="004D25EB"/>
    <w:rsid w:val="004D3208"/>
    <w:rsid w:val="004D4E22"/>
    <w:rsid w:val="004D505E"/>
    <w:rsid w:val="004D5B57"/>
    <w:rsid w:val="004D6177"/>
    <w:rsid w:val="004D63A0"/>
    <w:rsid w:val="004D66A7"/>
    <w:rsid w:val="004D67A3"/>
    <w:rsid w:val="004D6DA2"/>
    <w:rsid w:val="004D72CA"/>
    <w:rsid w:val="004D7323"/>
    <w:rsid w:val="004D75C5"/>
    <w:rsid w:val="004D7F5C"/>
    <w:rsid w:val="004E06D7"/>
    <w:rsid w:val="004E1257"/>
    <w:rsid w:val="004E153A"/>
    <w:rsid w:val="004E186F"/>
    <w:rsid w:val="004E19F7"/>
    <w:rsid w:val="004E2242"/>
    <w:rsid w:val="004E2755"/>
    <w:rsid w:val="004E30CF"/>
    <w:rsid w:val="004E37E4"/>
    <w:rsid w:val="004E4710"/>
    <w:rsid w:val="004E48A5"/>
    <w:rsid w:val="004E49C4"/>
    <w:rsid w:val="004E505E"/>
    <w:rsid w:val="004E5421"/>
    <w:rsid w:val="004E5EC0"/>
    <w:rsid w:val="004E6505"/>
    <w:rsid w:val="004E6933"/>
    <w:rsid w:val="004F0198"/>
    <w:rsid w:val="004F0C61"/>
    <w:rsid w:val="004F191A"/>
    <w:rsid w:val="004F1E82"/>
    <w:rsid w:val="004F3D39"/>
    <w:rsid w:val="004F42FF"/>
    <w:rsid w:val="004F44C2"/>
    <w:rsid w:val="004F48BC"/>
    <w:rsid w:val="004F545B"/>
    <w:rsid w:val="004F64D6"/>
    <w:rsid w:val="004F6C5B"/>
    <w:rsid w:val="00500197"/>
    <w:rsid w:val="00500857"/>
    <w:rsid w:val="00502512"/>
    <w:rsid w:val="00502FB0"/>
    <w:rsid w:val="00503A2B"/>
    <w:rsid w:val="00503A9A"/>
    <w:rsid w:val="00503C60"/>
    <w:rsid w:val="00503C7D"/>
    <w:rsid w:val="00503FD2"/>
    <w:rsid w:val="00505262"/>
    <w:rsid w:val="00506637"/>
    <w:rsid w:val="00507635"/>
    <w:rsid w:val="00507737"/>
    <w:rsid w:val="0051086B"/>
    <w:rsid w:val="005109E7"/>
    <w:rsid w:val="00511C2B"/>
    <w:rsid w:val="00512540"/>
    <w:rsid w:val="00514121"/>
    <w:rsid w:val="00516022"/>
    <w:rsid w:val="00516F8F"/>
    <w:rsid w:val="0051748E"/>
    <w:rsid w:val="0051760C"/>
    <w:rsid w:val="005201A5"/>
    <w:rsid w:val="0052058A"/>
    <w:rsid w:val="0052116E"/>
    <w:rsid w:val="00521CEE"/>
    <w:rsid w:val="00521D61"/>
    <w:rsid w:val="00522D6C"/>
    <w:rsid w:val="00523228"/>
    <w:rsid w:val="005236CC"/>
    <w:rsid w:val="005239DB"/>
    <w:rsid w:val="0052465E"/>
    <w:rsid w:val="0052482F"/>
    <w:rsid w:val="00524F9D"/>
    <w:rsid w:val="00524FB4"/>
    <w:rsid w:val="00526B58"/>
    <w:rsid w:val="00527BD0"/>
    <w:rsid w:val="00527BD4"/>
    <w:rsid w:val="00527D6E"/>
    <w:rsid w:val="005301B8"/>
    <w:rsid w:val="00532F21"/>
    <w:rsid w:val="005330E6"/>
    <w:rsid w:val="00533BB7"/>
    <w:rsid w:val="00533CC2"/>
    <w:rsid w:val="00534911"/>
    <w:rsid w:val="005360CB"/>
    <w:rsid w:val="005362C1"/>
    <w:rsid w:val="005369B1"/>
    <w:rsid w:val="00536AC1"/>
    <w:rsid w:val="00536B60"/>
    <w:rsid w:val="0053701B"/>
    <w:rsid w:val="00537095"/>
    <w:rsid w:val="005370E8"/>
    <w:rsid w:val="005379D7"/>
    <w:rsid w:val="005401D0"/>
    <w:rsid w:val="005403C8"/>
    <w:rsid w:val="00540433"/>
    <w:rsid w:val="0054106D"/>
    <w:rsid w:val="005416DA"/>
    <w:rsid w:val="005422DF"/>
    <w:rsid w:val="005429DC"/>
    <w:rsid w:val="0054406D"/>
    <w:rsid w:val="005448D7"/>
    <w:rsid w:val="00544D0C"/>
    <w:rsid w:val="005461DA"/>
    <w:rsid w:val="00546F85"/>
    <w:rsid w:val="005470A0"/>
    <w:rsid w:val="00547156"/>
    <w:rsid w:val="005473AA"/>
    <w:rsid w:val="00547A49"/>
    <w:rsid w:val="0054B79E"/>
    <w:rsid w:val="00550695"/>
    <w:rsid w:val="00550922"/>
    <w:rsid w:val="00550999"/>
    <w:rsid w:val="005510D1"/>
    <w:rsid w:val="005514AC"/>
    <w:rsid w:val="00553059"/>
    <w:rsid w:val="0055321B"/>
    <w:rsid w:val="00553244"/>
    <w:rsid w:val="005535C8"/>
    <w:rsid w:val="0055452A"/>
    <w:rsid w:val="00554D56"/>
    <w:rsid w:val="00555566"/>
    <w:rsid w:val="00556367"/>
    <w:rsid w:val="005565F9"/>
    <w:rsid w:val="00556796"/>
    <w:rsid w:val="00557392"/>
    <w:rsid w:val="00557F53"/>
    <w:rsid w:val="00560420"/>
    <w:rsid w:val="00560691"/>
    <w:rsid w:val="0056204B"/>
    <w:rsid w:val="005627B6"/>
    <w:rsid w:val="00562B33"/>
    <w:rsid w:val="00564C6F"/>
    <w:rsid w:val="00564E9A"/>
    <w:rsid w:val="00567A45"/>
    <w:rsid w:val="00567FAA"/>
    <w:rsid w:val="005708F3"/>
    <w:rsid w:val="00571270"/>
    <w:rsid w:val="00572175"/>
    <w:rsid w:val="005728AA"/>
    <w:rsid w:val="00572D54"/>
    <w:rsid w:val="00573041"/>
    <w:rsid w:val="0057346E"/>
    <w:rsid w:val="00573907"/>
    <w:rsid w:val="005743C3"/>
    <w:rsid w:val="005745E6"/>
    <w:rsid w:val="00575868"/>
    <w:rsid w:val="005759A4"/>
    <w:rsid w:val="00575B80"/>
    <w:rsid w:val="0057620F"/>
    <w:rsid w:val="005763CC"/>
    <w:rsid w:val="00576422"/>
    <w:rsid w:val="0057761C"/>
    <w:rsid w:val="00580A73"/>
    <w:rsid w:val="00581897"/>
    <w:rsid w:val="005819CE"/>
    <w:rsid w:val="0058297D"/>
    <w:rsid w:val="0058298D"/>
    <w:rsid w:val="0058392E"/>
    <w:rsid w:val="00583B8C"/>
    <w:rsid w:val="00583DFE"/>
    <w:rsid w:val="005842B2"/>
    <w:rsid w:val="00584C1A"/>
    <w:rsid w:val="00585416"/>
    <w:rsid w:val="00585AB4"/>
    <w:rsid w:val="00586175"/>
    <w:rsid w:val="005878FE"/>
    <w:rsid w:val="00592EF5"/>
    <w:rsid w:val="00593C2B"/>
    <w:rsid w:val="00593C43"/>
    <w:rsid w:val="00593F39"/>
    <w:rsid w:val="005941F3"/>
    <w:rsid w:val="0059522C"/>
    <w:rsid w:val="00595231"/>
    <w:rsid w:val="0059600B"/>
    <w:rsid w:val="00596166"/>
    <w:rsid w:val="005974A4"/>
    <w:rsid w:val="005974C0"/>
    <w:rsid w:val="00597F64"/>
    <w:rsid w:val="005A04C8"/>
    <w:rsid w:val="005A0616"/>
    <w:rsid w:val="005A0904"/>
    <w:rsid w:val="005A0B07"/>
    <w:rsid w:val="005A0F20"/>
    <w:rsid w:val="005A1514"/>
    <w:rsid w:val="005A194D"/>
    <w:rsid w:val="005A207F"/>
    <w:rsid w:val="005A2265"/>
    <w:rsid w:val="005A2F35"/>
    <w:rsid w:val="005A3902"/>
    <w:rsid w:val="005A4761"/>
    <w:rsid w:val="005A58F1"/>
    <w:rsid w:val="005A5B18"/>
    <w:rsid w:val="005A5B6F"/>
    <w:rsid w:val="005A6A97"/>
    <w:rsid w:val="005A704E"/>
    <w:rsid w:val="005A73DF"/>
    <w:rsid w:val="005B0249"/>
    <w:rsid w:val="005B180B"/>
    <w:rsid w:val="005B189C"/>
    <w:rsid w:val="005B1B57"/>
    <w:rsid w:val="005B1DC1"/>
    <w:rsid w:val="005B2500"/>
    <w:rsid w:val="005B3814"/>
    <w:rsid w:val="005B463E"/>
    <w:rsid w:val="005B4F16"/>
    <w:rsid w:val="005B5368"/>
    <w:rsid w:val="005B53CD"/>
    <w:rsid w:val="005B6A4E"/>
    <w:rsid w:val="005B7234"/>
    <w:rsid w:val="005B7DFF"/>
    <w:rsid w:val="005C00F9"/>
    <w:rsid w:val="005C0640"/>
    <w:rsid w:val="005C121A"/>
    <w:rsid w:val="005C23D7"/>
    <w:rsid w:val="005C34E1"/>
    <w:rsid w:val="005C3FE0"/>
    <w:rsid w:val="005C500D"/>
    <w:rsid w:val="005C513D"/>
    <w:rsid w:val="005C5204"/>
    <w:rsid w:val="005C558B"/>
    <w:rsid w:val="005C5BB0"/>
    <w:rsid w:val="005C740C"/>
    <w:rsid w:val="005D0BF5"/>
    <w:rsid w:val="005D0EF9"/>
    <w:rsid w:val="005D0F40"/>
    <w:rsid w:val="005D1ADC"/>
    <w:rsid w:val="005D2EB4"/>
    <w:rsid w:val="005D3E3A"/>
    <w:rsid w:val="005D42C9"/>
    <w:rsid w:val="005D42D7"/>
    <w:rsid w:val="005D4B08"/>
    <w:rsid w:val="005D543E"/>
    <w:rsid w:val="005D625B"/>
    <w:rsid w:val="005D6FBD"/>
    <w:rsid w:val="005D781A"/>
    <w:rsid w:val="005D7CD8"/>
    <w:rsid w:val="005E02BF"/>
    <w:rsid w:val="005E0A8E"/>
    <w:rsid w:val="005E0F0B"/>
    <w:rsid w:val="005E1133"/>
    <w:rsid w:val="005E22AC"/>
    <w:rsid w:val="005E2947"/>
    <w:rsid w:val="005E3641"/>
    <w:rsid w:val="005E44C3"/>
    <w:rsid w:val="005E5012"/>
    <w:rsid w:val="005E53B8"/>
    <w:rsid w:val="005E59F4"/>
    <w:rsid w:val="005E5A37"/>
    <w:rsid w:val="005E60CB"/>
    <w:rsid w:val="005E6436"/>
    <w:rsid w:val="005E79AC"/>
    <w:rsid w:val="005E7A7D"/>
    <w:rsid w:val="005F10EB"/>
    <w:rsid w:val="005F1799"/>
    <w:rsid w:val="005F19F0"/>
    <w:rsid w:val="005F1CA2"/>
    <w:rsid w:val="005F24C1"/>
    <w:rsid w:val="005F4602"/>
    <w:rsid w:val="005F4C4E"/>
    <w:rsid w:val="005F6054"/>
    <w:rsid w:val="005F6261"/>
    <w:rsid w:val="005F62D3"/>
    <w:rsid w:val="005F6B8D"/>
    <w:rsid w:val="005F6D11"/>
    <w:rsid w:val="005F710B"/>
    <w:rsid w:val="005F7CD1"/>
    <w:rsid w:val="006003BB"/>
    <w:rsid w:val="006007E8"/>
    <w:rsid w:val="00600B36"/>
    <w:rsid w:val="00600CF0"/>
    <w:rsid w:val="00600E9D"/>
    <w:rsid w:val="00601A94"/>
    <w:rsid w:val="00601C4C"/>
    <w:rsid w:val="00601F98"/>
    <w:rsid w:val="00603FA7"/>
    <w:rsid w:val="006048F4"/>
    <w:rsid w:val="00604AA9"/>
    <w:rsid w:val="00604D5C"/>
    <w:rsid w:val="0060545F"/>
    <w:rsid w:val="006057E3"/>
    <w:rsid w:val="00606163"/>
    <w:rsid w:val="0060660A"/>
    <w:rsid w:val="006066CF"/>
    <w:rsid w:val="00606B3A"/>
    <w:rsid w:val="00607A77"/>
    <w:rsid w:val="00607CAE"/>
    <w:rsid w:val="0061028F"/>
    <w:rsid w:val="006102DF"/>
    <w:rsid w:val="0061052E"/>
    <w:rsid w:val="006117FF"/>
    <w:rsid w:val="006127FB"/>
    <w:rsid w:val="00613B1D"/>
    <w:rsid w:val="006144FD"/>
    <w:rsid w:val="0061524F"/>
    <w:rsid w:val="006167E6"/>
    <w:rsid w:val="00616991"/>
    <w:rsid w:val="00616BBB"/>
    <w:rsid w:val="00617366"/>
    <w:rsid w:val="0061750F"/>
    <w:rsid w:val="006178C2"/>
    <w:rsid w:val="00617A44"/>
    <w:rsid w:val="006202B6"/>
    <w:rsid w:val="00620612"/>
    <w:rsid w:val="0062108D"/>
    <w:rsid w:val="00621944"/>
    <w:rsid w:val="006220A2"/>
    <w:rsid w:val="00622C97"/>
    <w:rsid w:val="0062380C"/>
    <w:rsid w:val="006238DA"/>
    <w:rsid w:val="00623F11"/>
    <w:rsid w:val="00623FAF"/>
    <w:rsid w:val="00624C28"/>
    <w:rsid w:val="006250FC"/>
    <w:rsid w:val="00625729"/>
    <w:rsid w:val="00625CD0"/>
    <w:rsid w:val="006261A5"/>
    <w:rsid w:val="0062621A"/>
    <w:rsid w:val="0062627D"/>
    <w:rsid w:val="006267A6"/>
    <w:rsid w:val="00627432"/>
    <w:rsid w:val="006275C6"/>
    <w:rsid w:val="0062774F"/>
    <w:rsid w:val="0063042F"/>
    <w:rsid w:val="00632A7A"/>
    <w:rsid w:val="00632B20"/>
    <w:rsid w:val="00633117"/>
    <w:rsid w:val="006337CC"/>
    <w:rsid w:val="00634A40"/>
    <w:rsid w:val="00634BA8"/>
    <w:rsid w:val="00636603"/>
    <w:rsid w:val="006376BE"/>
    <w:rsid w:val="006376C6"/>
    <w:rsid w:val="00637AF0"/>
    <w:rsid w:val="00637BB8"/>
    <w:rsid w:val="00637DE4"/>
    <w:rsid w:val="00637E62"/>
    <w:rsid w:val="006417CD"/>
    <w:rsid w:val="006421B6"/>
    <w:rsid w:val="00642638"/>
    <w:rsid w:val="00642866"/>
    <w:rsid w:val="00643FAA"/>
    <w:rsid w:val="006448E4"/>
    <w:rsid w:val="00645414"/>
    <w:rsid w:val="006458BF"/>
    <w:rsid w:val="00645A78"/>
    <w:rsid w:val="006466C3"/>
    <w:rsid w:val="00646C6B"/>
    <w:rsid w:val="0064727A"/>
    <w:rsid w:val="0064737F"/>
    <w:rsid w:val="00647485"/>
    <w:rsid w:val="0064748F"/>
    <w:rsid w:val="0064780F"/>
    <w:rsid w:val="00650B26"/>
    <w:rsid w:val="00651AFA"/>
    <w:rsid w:val="00651CEE"/>
    <w:rsid w:val="00651EF3"/>
    <w:rsid w:val="0065295D"/>
    <w:rsid w:val="00653606"/>
    <w:rsid w:val="0065388F"/>
    <w:rsid w:val="00654958"/>
    <w:rsid w:val="00655767"/>
    <w:rsid w:val="00655EBC"/>
    <w:rsid w:val="00655FDA"/>
    <w:rsid w:val="00656727"/>
    <w:rsid w:val="006568C3"/>
    <w:rsid w:val="00656D05"/>
    <w:rsid w:val="006573C6"/>
    <w:rsid w:val="006573F5"/>
    <w:rsid w:val="00657894"/>
    <w:rsid w:val="006600AF"/>
    <w:rsid w:val="00660269"/>
    <w:rsid w:val="00660F9A"/>
    <w:rsid w:val="0066109C"/>
    <w:rsid w:val="006610E9"/>
    <w:rsid w:val="00661591"/>
    <w:rsid w:val="00662385"/>
    <w:rsid w:val="006629DA"/>
    <w:rsid w:val="00663681"/>
    <w:rsid w:val="006638D5"/>
    <w:rsid w:val="00663931"/>
    <w:rsid w:val="00664678"/>
    <w:rsid w:val="00664F7C"/>
    <w:rsid w:val="00665005"/>
    <w:rsid w:val="00665134"/>
    <w:rsid w:val="00665DB7"/>
    <w:rsid w:val="0066632F"/>
    <w:rsid w:val="00666CA2"/>
    <w:rsid w:val="00667F11"/>
    <w:rsid w:val="00670966"/>
    <w:rsid w:val="00672525"/>
    <w:rsid w:val="0067299D"/>
    <w:rsid w:val="006729BC"/>
    <w:rsid w:val="00672A81"/>
    <w:rsid w:val="00672F35"/>
    <w:rsid w:val="00674A89"/>
    <w:rsid w:val="00674F3D"/>
    <w:rsid w:val="006752CD"/>
    <w:rsid w:val="00676000"/>
    <w:rsid w:val="006761BB"/>
    <w:rsid w:val="00676D4F"/>
    <w:rsid w:val="00676F44"/>
    <w:rsid w:val="0067707E"/>
    <w:rsid w:val="00677D17"/>
    <w:rsid w:val="00677D23"/>
    <w:rsid w:val="00680411"/>
    <w:rsid w:val="006807EC"/>
    <w:rsid w:val="006816EF"/>
    <w:rsid w:val="006825ED"/>
    <w:rsid w:val="006827C2"/>
    <w:rsid w:val="00682C68"/>
    <w:rsid w:val="00683469"/>
    <w:rsid w:val="0068402C"/>
    <w:rsid w:val="006841D5"/>
    <w:rsid w:val="0068435C"/>
    <w:rsid w:val="00685545"/>
    <w:rsid w:val="006856A1"/>
    <w:rsid w:val="006864B3"/>
    <w:rsid w:val="00687B03"/>
    <w:rsid w:val="00691452"/>
    <w:rsid w:val="00691F6E"/>
    <w:rsid w:val="00692B25"/>
    <w:rsid w:val="00692D64"/>
    <w:rsid w:val="00692DAD"/>
    <w:rsid w:val="00693127"/>
    <w:rsid w:val="00693F71"/>
    <w:rsid w:val="00694F4C"/>
    <w:rsid w:val="00694FF4"/>
    <w:rsid w:val="0069539A"/>
    <w:rsid w:val="006965B8"/>
    <w:rsid w:val="00696B3C"/>
    <w:rsid w:val="00696B8A"/>
    <w:rsid w:val="006A00B0"/>
    <w:rsid w:val="006A013B"/>
    <w:rsid w:val="006A10F8"/>
    <w:rsid w:val="006A1483"/>
    <w:rsid w:val="006A1C8A"/>
    <w:rsid w:val="006A2100"/>
    <w:rsid w:val="006A2274"/>
    <w:rsid w:val="006A239D"/>
    <w:rsid w:val="006A422E"/>
    <w:rsid w:val="006A5C3B"/>
    <w:rsid w:val="006A5E9B"/>
    <w:rsid w:val="006A6E05"/>
    <w:rsid w:val="006A72E0"/>
    <w:rsid w:val="006A7383"/>
    <w:rsid w:val="006A7F5B"/>
    <w:rsid w:val="006B0A76"/>
    <w:rsid w:val="006B0BF3"/>
    <w:rsid w:val="006B0D0D"/>
    <w:rsid w:val="006B0D36"/>
    <w:rsid w:val="006B1892"/>
    <w:rsid w:val="006B2493"/>
    <w:rsid w:val="006B2EDB"/>
    <w:rsid w:val="006B32D3"/>
    <w:rsid w:val="006B338B"/>
    <w:rsid w:val="006B3C17"/>
    <w:rsid w:val="006B4CA7"/>
    <w:rsid w:val="006B5491"/>
    <w:rsid w:val="006B59F2"/>
    <w:rsid w:val="006B5E1E"/>
    <w:rsid w:val="006B6142"/>
    <w:rsid w:val="006B6E8B"/>
    <w:rsid w:val="006B729D"/>
    <w:rsid w:val="006B775E"/>
    <w:rsid w:val="006B7BC7"/>
    <w:rsid w:val="006B7D37"/>
    <w:rsid w:val="006C139E"/>
    <w:rsid w:val="006C1C56"/>
    <w:rsid w:val="006C2535"/>
    <w:rsid w:val="006C33B1"/>
    <w:rsid w:val="006C3CCA"/>
    <w:rsid w:val="006C4409"/>
    <w:rsid w:val="006C441E"/>
    <w:rsid w:val="006C4B90"/>
    <w:rsid w:val="006C4BB1"/>
    <w:rsid w:val="006C5EE6"/>
    <w:rsid w:val="006C644F"/>
    <w:rsid w:val="006C7E97"/>
    <w:rsid w:val="006D0A8F"/>
    <w:rsid w:val="006D1016"/>
    <w:rsid w:val="006D17F2"/>
    <w:rsid w:val="006D182D"/>
    <w:rsid w:val="006D1C56"/>
    <w:rsid w:val="006D3DE5"/>
    <w:rsid w:val="006D435A"/>
    <w:rsid w:val="006D5747"/>
    <w:rsid w:val="006D6770"/>
    <w:rsid w:val="006D698B"/>
    <w:rsid w:val="006D7AA0"/>
    <w:rsid w:val="006D7CE4"/>
    <w:rsid w:val="006E0114"/>
    <w:rsid w:val="006E09D2"/>
    <w:rsid w:val="006E16B7"/>
    <w:rsid w:val="006E1D32"/>
    <w:rsid w:val="006E308E"/>
    <w:rsid w:val="006E3546"/>
    <w:rsid w:val="006E3FA9"/>
    <w:rsid w:val="006E4116"/>
    <w:rsid w:val="006E430F"/>
    <w:rsid w:val="006E4617"/>
    <w:rsid w:val="006E47C1"/>
    <w:rsid w:val="006E5C78"/>
    <w:rsid w:val="006E715F"/>
    <w:rsid w:val="006E745B"/>
    <w:rsid w:val="006E7D82"/>
    <w:rsid w:val="006F038F"/>
    <w:rsid w:val="006F0F93"/>
    <w:rsid w:val="006F1BDD"/>
    <w:rsid w:val="006F31F2"/>
    <w:rsid w:val="006F32D5"/>
    <w:rsid w:val="006F3891"/>
    <w:rsid w:val="006F4387"/>
    <w:rsid w:val="006F44CA"/>
    <w:rsid w:val="006F5468"/>
    <w:rsid w:val="006F57EC"/>
    <w:rsid w:val="006F5F4E"/>
    <w:rsid w:val="006F7494"/>
    <w:rsid w:val="006F751F"/>
    <w:rsid w:val="006F7DAF"/>
    <w:rsid w:val="006FFA24"/>
    <w:rsid w:val="00700FDD"/>
    <w:rsid w:val="00702628"/>
    <w:rsid w:val="0070361F"/>
    <w:rsid w:val="0070458B"/>
    <w:rsid w:val="007045C0"/>
    <w:rsid w:val="007045FC"/>
    <w:rsid w:val="00704CEC"/>
    <w:rsid w:val="00705433"/>
    <w:rsid w:val="0070578D"/>
    <w:rsid w:val="00705DD9"/>
    <w:rsid w:val="007105D5"/>
    <w:rsid w:val="00710AE4"/>
    <w:rsid w:val="00712BCA"/>
    <w:rsid w:val="00713673"/>
    <w:rsid w:val="00714DC5"/>
    <w:rsid w:val="00715237"/>
    <w:rsid w:val="00715B51"/>
    <w:rsid w:val="007167B6"/>
    <w:rsid w:val="00716904"/>
    <w:rsid w:val="0071753F"/>
    <w:rsid w:val="00720708"/>
    <w:rsid w:val="00721AE1"/>
    <w:rsid w:val="0072281D"/>
    <w:rsid w:val="00723332"/>
    <w:rsid w:val="007234EC"/>
    <w:rsid w:val="00723C15"/>
    <w:rsid w:val="00723C9C"/>
    <w:rsid w:val="00723DB9"/>
    <w:rsid w:val="00724130"/>
    <w:rsid w:val="00724264"/>
    <w:rsid w:val="007249B1"/>
    <w:rsid w:val="007254A5"/>
    <w:rsid w:val="007254AF"/>
    <w:rsid w:val="00725748"/>
    <w:rsid w:val="00725CA7"/>
    <w:rsid w:val="00726203"/>
    <w:rsid w:val="007263F5"/>
    <w:rsid w:val="007269E3"/>
    <w:rsid w:val="00726B49"/>
    <w:rsid w:val="00726B8A"/>
    <w:rsid w:val="007270FB"/>
    <w:rsid w:val="00727464"/>
    <w:rsid w:val="00727933"/>
    <w:rsid w:val="00727EEA"/>
    <w:rsid w:val="007306F3"/>
    <w:rsid w:val="00730A4E"/>
    <w:rsid w:val="00730AA1"/>
    <w:rsid w:val="00731749"/>
    <w:rsid w:val="00731D75"/>
    <w:rsid w:val="007325B2"/>
    <w:rsid w:val="00732F79"/>
    <w:rsid w:val="00733355"/>
    <w:rsid w:val="0073360A"/>
    <w:rsid w:val="00733E3A"/>
    <w:rsid w:val="00734D97"/>
    <w:rsid w:val="007351AC"/>
    <w:rsid w:val="00735607"/>
    <w:rsid w:val="00735628"/>
    <w:rsid w:val="00735D88"/>
    <w:rsid w:val="00737066"/>
    <w:rsid w:val="0073720D"/>
    <w:rsid w:val="00737507"/>
    <w:rsid w:val="00737A1F"/>
    <w:rsid w:val="00740712"/>
    <w:rsid w:val="00741038"/>
    <w:rsid w:val="007413F4"/>
    <w:rsid w:val="00741C11"/>
    <w:rsid w:val="00741D86"/>
    <w:rsid w:val="00741FF7"/>
    <w:rsid w:val="00742AB9"/>
    <w:rsid w:val="007433BE"/>
    <w:rsid w:val="00743D1A"/>
    <w:rsid w:val="007443C0"/>
    <w:rsid w:val="00744407"/>
    <w:rsid w:val="00744F90"/>
    <w:rsid w:val="0074599A"/>
    <w:rsid w:val="007459F4"/>
    <w:rsid w:val="00745A2A"/>
    <w:rsid w:val="00746B64"/>
    <w:rsid w:val="00746C31"/>
    <w:rsid w:val="00747229"/>
    <w:rsid w:val="007476F6"/>
    <w:rsid w:val="00750B34"/>
    <w:rsid w:val="00750CE0"/>
    <w:rsid w:val="007511A8"/>
    <w:rsid w:val="00751633"/>
    <w:rsid w:val="00751A6A"/>
    <w:rsid w:val="00752378"/>
    <w:rsid w:val="007535E9"/>
    <w:rsid w:val="00753FD8"/>
    <w:rsid w:val="00754FBF"/>
    <w:rsid w:val="00755216"/>
    <w:rsid w:val="007571FD"/>
    <w:rsid w:val="007577C9"/>
    <w:rsid w:val="00757D17"/>
    <w:rsid w:val="007610AA"/>
    <w:rsid w:val="00761212"/>
    <w:rsid w:val="00761B4D"/>
    <w:rsid w:val="0076215A"/>
    <w:rsid w:val="00762C61"/>
    <w:rsid w:val="007656D7"/>
    <w:rsid w:val="007660AA"/>
    <w:rsid w:val="0076732C"/>
    <w:rsid w:val="00767C90"/>
    <w:rsid w:val="00767D38"/>
    <w:rsid w:val="007705EE"/>
    <w:rsid w:val="007709EF"/>
    <w:rsid w:val="00772197"/>
    <w:rsid w:val="0077239F"/>
    <w:rsid w:val="007725D2"/>
    <w:rsid w:val="00773B24"/>
    <w:rsid w:val="00774288"/>
    <w:rsid w:val="0077639F"/>
    <w:rsid w:val="00776687"/>
    <w:rsid w:val="00776713"/>
    <w:rsid w:val="0077716D"/>
    <w:rsid w:val="007779D0"/>
    <w:rsid w:val="0078047B"/>
    <w:rsid w:val="007822CF"/>
    <w:rsid w:val="00782701"/>
    <w:rsid w:val="00782A58"/>
    <w:rsid w:val="007830D7"/>
    <w:rsid w:val="00783559"/>
    <w:rsid w:val="00784F54"/>
    <w:rsid w:val="007858C3"/>
    <w:rsid w:val="00787AA2"/>
    <w:rsid w:val="00787D49"/>
    <w:rsid w:val="00787DC6"/>
    <w:rsid w:val="00790ABC"/>
    <w:rsid w:val="00790B63"/>
    <w:rsid w:val="00792EE7"/>
    <w:rsid w:val="00793140"/>
    <w:rsid w:val="007934CC"/>
    <w:rsid w:val="00793DBD"/>
    <w:rsid w:val="007940A2"/>
    <w:rsid w:val="0079551B"/>
    <w:rsid w:val="00795CB8"/>
    <w:rsid w:val="007968A8"/>
    <w:rsid w:val="007973F7"/>
    <w:rsid w:val="00797AA5"/>
    <w:rsid w:val="007A0E39"/>
    <w:rsid w:val="007A220B"/>
    <w:rsid w:val="007A26BD"/>
    <w:rsid w:val="007A324B"/>
    <w:rsid w:val="007A3F70"/>
    <w:rsid w:val="007A4105"/>
    <w:rsid w:val="007A644B"/>
    <w:rsid w:val="007A66E2"/>
    <w:rsid w:val="007A71D8"/>
    <w:rsid w:val="007A7248"/>
    <w:rsid w:val="007A7A18"/>
    <w:rsid w:val="007A7B47"/>
    <w:rsid w:val="007A7FAA"/>
    <w:rsid w:val="007B0563"/>
    <w:rsid w:val="007B231F"/>
    <w:rsid w:val="007B3796"/>
    <w:rsid w:val="007B4503"/>
    <w:rsid w:val="007B6781"/>
    <w:rsid w:val="007B7B04"/>
    <w:rsid w:val="007B7C4F"/>
    <w:rsid w:val="007B7EF6"/>
    <w:rsid w:val="007C083C"/>
    <w:rsid w:val="007C0B72"/>
    <w:rsid w:val="007C13F5"/>
    <w:rsid w:val="007C14AE"/>
    <w:rsid w:val="007C1D13"/>
    <w:rsid w:val="007C2BD5"/>
    <w:rsid w:val="007C2D12"/>
    <w:rsid w:val="007C3237"/>
    <w:rsid w:val="007C406E"/>
    <w:rsid w:val="007C4E41"/>
    <w:rsid w:val="007C5183"/>
    <w:rsid w:val="007C5486"/>
    <w:rsid w:val="007C646B"/>
    <w:rsid w:val="007C6D36"/>
    <w:rsid w:val="007C7573"/>
    <w:rsid w:val="007C7D83"/>
    <w:rsid w:val="007D014F"/>
    <w:rsid w:val="007D01C8"/>
    <w:rsid w:val="007D01FE"/>
    <w:rsid w:val="007D0C45"/>
    <w:rsid w:val="007D0F2B"/>
    <w:rsid w:val="007D1BDC"/>
    <w:rsid w:val="007D1C67"/>
    <w:rsid w:val="007D251C"/>
    <w:rsid w:val="007D29D9"/>
    <w:rsid w:val="007D372A"/>
    <w:rsid w:val="007D445A"/>
    <w:rsid w:val="007D4D96"/>
    <w:rsid w:val="007E04DA"/>
    <w:rsid w:val="007E0731"/>
    <w:rsid w:val="007E1C7B"/>
    <w:rsid w:val="007E1D30"/>
    <w:rsid w:val="007E210A"/>
    <w:rsid w:val="007E223E"/>
    <w:rsid w:val="007E2B20"/>
    <w:rsid w:val="007E3016"/>
    <w:rsid w:val="007E305B"/>
    <w:rsid w:val="007E3537"/>
    <w:rsid w:val="007E4E0F"/>
    <w:rsid w:val="007E5053"/>
    <w:rsid w:val="007E594D"/>
    <w:rsid w:val="007E5992"/>
    <w:rsid w:val="007E5F1E"/>
    <w:rsid w:val="007E6C5E"/>
    <w:rsid w:val="007E7454"/>
    <w:rsid w:val="007E7D8A"/>
    <w:rsid w:val="007F13C0"/>
    <w:rsid w:val="007F1BBF"/>
    <w:rsid w:val="007F1FE4"/>
    <w:rsid w:val="007F2039"/>
    <w:rsid w:val="007F2A2F"/>
    <w:rsid w:val="007F2DB8"/>
    <w:rsid w:val="007F37CD"/>
    <w:rsid w:val="007F3D7F"/>
    <w:rsid w:val="007F439C"/>
    <w:rsid w:val="007F5331"/>
    <w:rsid w:val="007F5867"/>
    <w:rsid w:val="007F6B5F"/>
    <w:rsid w:val="007F6DA7"/>
    <w:rsid w:val="007F701D"/>
    <w:rsid w:val="007F71D5"/>
    <w:rsid w:val="00800880"/>
    <w:rsid w:val="00800A00"/>
    <w:rsid w:val="00800CCA"/>
    <w:rsid w:val="00801890"/>
    <w:rsid w:val="00801BBD"/>
    <w:rsid w:val="00802331"/>
    <w:rsid w:val="00803638"/>
    <w:rsid w:val="008039AD"/>
    <w:rsid w:val="008039D4"/>
    <w:rsid w:val="00803C55"/>
    <w:rsid w:val="008040B9"/>
    <w:rsid w:val="00804B8B"/>
    <w:rsid w:val="00805711"/>
    <w:rsid w:val="0080598A"/>
    <w:rsid w:val="00805D81"/>
    <w:rsid w:val="00806120"/>
    <w:rsid w:val="0080624D"/>
    <w:rsid w:val="008064B9"/>
    <w:rsid w:val="00806F63"/>
    <w:rsid w:val="008072C5"/>
    <w:rsid w:val="00810C93"/>
    <w:rsid w:val="00810FB1"/>
    <w:rsid w:val="008110AA"/>
    <w:rsid w:val="00811108"/>
    <w:rsid w:val="00811373"/>
    <w:rsid w:val="00812028"/>
    <w:rsid w:val="0081213D"/>
    <w:rsid w:val="008126E4"/>
    <w:rsid w:val="00812C15"/>
    <w:rsid w:val="00812DD8"/>
    <w:rsid w:val="00813082"/>
    <w:rsid w:val="00813867"/>
    <w:rsid w:val="00814314"/>
    <w:rsid w:val="0081436A"/>
    <w:rsid w:val="0081448B"/>
    <w:rsid w:val="0081451C"/>
    <w:rsid w:val="00814D03"/>
    <w:rsid w:val="00814DB4"/>
    <w:rsid w:val="00815D52"/>
    <w:rsid w:val="00816232"/>
    <w:rsid w:val="00816470"/>
    <w:rsid w:val="00816784"/>
    <w:rsid w:val="008174CA"/>
    <w:rsid w:val="00817720"/>
    <w:rsid w:val="00820371"/>
    <w:rsid w:val="008207BE"/>
    <w:rsid w:val="008207CE"/>
    <w:rsid w:val="00820974"/>
    <w:rsid w:val="00821F8D"/>
    <w:rsid w:val="00821FC1"/>
    <w:rsid w:val="008220A1"/>
    <w:rsid w:val="0082268F"/>
    <w:rsid w:val="00822720"/>
    <w:rsid w:val="00822DAE"/>
    <w:rsid w:val="00823AE2"/>
    <w:rsid w:val="008242F5"/>
    <w:rsid w:val="008256DD"/>
    <w:rsid w:val="00825E9F"/>
    <w:rsid w:val="00826DF4"/>
    <w:rsid w:val="00826E96"/>
    <w:rsid w:val="008273CD"/>
    <w:rsid w:val="008278C3"/>
    <w:rsid w:val="008301B3"/>
    <w:rsid w:val="0083178B"/>
    <w:rsid w:val="00831EE4"/>
    <w:rsid w:val="00832821"/>
    <w:rsid w:val="00832C91"/>
    <w:rsid w:val="00832CBE"/>
    <w:rsid w:val="00833695"/>
    <w:rsid w:val="008336B7"/>
    <w:rsid w:val="00833848"/>
    <w:rsid w:val="00833A8E"/>
    <w:rsid w:val="0083425F"/>
    <w:rsid w:val="008346C5"/>
    <w:rsid w:val="00835978"/>
    <w:rsid w:val="00835F79"/>
    <w:rsid w:val="00836400"/>
    <w:rsid w:val="00836ACA"/>
    <w:rsid w:val="00837B7C"/>
    <w:rsid w:val="00837C23"/>
    <w:rsid w:val="00837C95"/>
    <w:rsid w:val="00840493"/>
    <w:rsid w:val="00840FE2"/>
    <w:rsid w:val="0084125C"/>
    <w:rsid w:val="00841A00"/>
    <w:rsid w:val="00841E1F"/>
    <w:rsid w:val="00842397"/>
    <w:rsid w:val="00842433"/>
    <w:rsid w:val="00842BFB"/>
    <w:rsid w:val="00842CD8"/>
    <w:rsid w:val="008431FA"/>
    <w:rsid w:val="0084340A"/>
    <w:rsid w:val="008439E7"/>
    <w:rsid w:val="00843B37"/>
    <w:rsid w:val="00844469"/>
    <w:rsid w:val="0084463A"/>
    <w:rsid w:val="008459B9"/>
    <w:rsid w:val="00845BE6"/>
    <w:rsid w:val="00846A6C"/>
    <w:rsid w:val="00846B13"/>
    <w:rsid w:val="00847444"/>
    <w:rsid w:val="0084769A"/>
    <w:rsid w:val="00847A21"/>
    <w:rsid w:val="0085019C"/>
    <w:rsid w:val="00850632"/>
    <w:rsid w:val="0085117F"/>
    <w:rsid w:val="008517C6"/>
    <w:rsid w:val="0085221B"/>
    <w:rsid w:val="00852CC6"/>
    <w:rsid w:val="00852DEE"/>
    <w:rsid w:val="00853449"/>
    <w:rsid w:val="008539DE"/>
    <w:rsid w:val="00853B38"/>
    <w:rsid w:val="008547BA"/>
    <w:rsid w:val="00854B8E"/>
    <w:rsid w:val="008550BD"/>
    <w:rsid w:val="008552CA"/>
    <w:rsid w:val="008553C7"/>
    <w:rsid w:val="00855407"/>
    <w:rsid w:val="00855A23"/>
    <w:rsid w:val="00855E57"/>
    <w:rsid w:val="00856DDD"/>
    <w:rsid w:val="008572D0"/>
    <w:rsid w:val="008577A2"/>
    <w:rsid w:val="0085795B"/>
    <w:rsid w:val="00857CA8"/>
    <w:rsid w:val="00857FEB"/>
    <w:rsid w:val="008601AF"/>
    <w:rsid w:val="0086024A"/>
    <w:rsid w:val="008608BC"/>
    <w:rsid w:val="008616DD"/>
    <w:rsid w:val="00861BAA"/>
    <w:rsid w:val="00861E24"/>
    <w:rsid w:val="00862064"/>
    <w:rsid w:val="00862307"/>
    <w:rsid w:val="008624E1"/>
    <w:rsid w:val="00862C21"/>
    <w:rsid w:val="00862E82"/>
    <w:rsid w:val="00863596"/>
    <w:rsid w:val="00863BC0"/>
    <w:rsid w:val="008644D9"/>
    <w:rsid w:val="0086476F"/>
    <w:rsid w:val="008649F0"/>
    <w:rsid w:val="00865D67"/>
    <w:rsid w:val="00865D69"/>
    <w:rsid w:val="0086687B"/>
    <w:rsid w:val="0086739E"/>
    <w:rsid w:val="008718F3"/>
    <w:rsid w:val="00872271"/>
    <w:rsid w:val="008726BA"/>
    <w:rsid w:val="008728CE"/>
    <w:rsid w:val="00872CD0"/>
    <w:rsid w:val="00873198"/>
    <w:rsid w:val="0087336E"/>
    <w:rsid w:val="008738B5"/>
    <w:rsid w:val="008743C6"/>
    <w:rsid w:val="00874705"/>
    <w:rsid w:val="008749FF"/>
    <w:rsid w:val="00876584"/>
    <w:rsid w:val="00877060"/>
    <w:rsid w:val="008771AF"/>
    <w:rsid w:val="00880519"/>
    <w:rsid w:val="00880680"/>
    <w:rsid w:val="00882812"/>
    <w:rsid w:val="00883137"/>
    <w:rsid w:val="00885363"/>
    <w:rsid w:val="008858D7"/>
    <w:rsid w:val="008858F7"/>
    <w:rsid w:val="008859A2"/>
    <w:rsid w:val="00885E5A"/>
    <w:rsid w:val="00885E6B"/>
    <w:rsid w:val="00887B49"/>
    <w:rsid w:val="00890149"/>
    <w:rsid w:val="00890616"/>
    <w:rsid w:val="0089117B"/>
    <w:rsid w:val="008917D6"/>
    <w:rsid w:val="00892F16"/>
    <w:rsid w:val="008935AE"/>
    <w:rsid w:val="00894048"/>
    <w:rsid w:val="00894332"/>
    <w:rsid w:val="00894A3B"/>
    <w:rsid w:val="008952B4"/>
    <w:rsid w:val="0089538B"/>
    <w:rsid w:val="00895C34"/>
    <w:rsid w:val="00897006"/>
    <w:rsid w:val="008A0256"/>
    <w:rsid w:val="008A0C59"/>
    <w:rsid w:val="008A1095"/>
    <w:rsid w:val="008A150E"/>
    <w:rsid w:val="008A1F5D"/>
    <w:rsid w:val="008A28F5"/>
    <w:rsid w:val="008A3E78"/>
    <w:rsid w:val="008A534B"/>
    <w:rsid w:val="008A71D7"/>
    <w:rsid w:val="008B1198"/>
    <w:rsid w:val="008B1925"/>
    <w:rsid w:val="008B2C29"/>
    <w:rsid w:val="008B3253"/>
    <w:rsid w:val="008B33AE"/>
    <w:rsid w:val="008B3471"/>
    <w:rsid w:val="008B3929"/>
    <w:rsid w:val="008B4125"/>
    <w:rsid w:val="008B4B46"/>
    <w:rsid w:val="008B4CB3"/>
    <w:rsid w:val="008B567B"/>
    <w:rsid w:val="008B61B4"/>
    <w:rsid w:val="008B63C8"/>
    <w:rsid w:val="008B6570"/>
    <w:rsid w:val="008B68AC"/>
    <w:rsid w:val="008B69C9"/>
    <w:rsid w:val="008B73DC"/>
    <w:rsid w:val="008B7B16"/>
    <w:rsid w:val="008B7B24"/>
    <w:rsid w:val="008B7FAB"/>
    <w:rsid w:val="008B7FE0"/>
    <w:rsid w:val="008C0312"/>
    <w:rsid w:val="008C06A5"/>
    <w:rsid w:val="008C0C55"/>
    <w:rsid w:val="008C114A"/>
    <w:rsid w:val="008C14A0"/>
    <w:rsid w:val="008C1524"/>
    <w:rsid w:val="008C22EA"/>
    <w:rsid w:val="008C2917"/>
    <w:rsid w:val="008C3510"/>
    <w:rsid w:val="008C356D"/>
    <w:rsid w:val="008C373E"/>
    <w:rsid w:val="008C3D9F"/>
    <w:rsid w:val="008C4A19"/>
    <w:rsid w:val="008C6B8F"/>
    <w:rsid w:val="008C7626"/>
    <w:rsid w:val="008D06D1"/>
    <w:rsid w:val="008D135E"/>
    <w:rsid w:val="008D14F5"/>
    <w:rsid w:val="008D2838"/>
    <w:rsid w:val="008D2E61"/>
    <w:rsid w:val="008D3576"/>
    <w:rsid w:val="008D3681"/>
    <w:rsid w:val="008D3BD6"/>
    <w:rsid w:val="008D43B5"/>
    <w:rsid w:val="008D454B"/>
    <w:rsid w:val="008D47C3"/>
    <w:rsid w:val="008D47E7"/>
    <w:rsid w:val="008D4C8A"/>
    <w:rsid w:val="008D548D"/>
    <w:rsid w:val="008D57E8"/>
    <w:rsid w:val="008D6669"/>
    <w:rsid w:val="008D7429"/>
    <w:rsid w:val="008D758C"/>
    <w:rsid w:val="008D7A39"/>
    <w:rsid w:val="008D7E0C"/>
    <w:rsid w:val="008E0936"/>
    <w:rsid w:val="008E0B3F"/>
    <w:rsid w:val="008E0CE1"/>
    <w:rsid w:val="008E2145"/>
    <w:rsid w:val="008E2A39"/>
    <w:rsid w:val="008E2CDF"/>
    <w:rsid w:val="008E338A"/>
    <w:rsid w:val="008E3461"/>
    <w:rsid w:val="008E49AD"/>
    <w:rsid w:val="008E4A1D"/>
    <w:rsid w:val="008E6461"/>
    <w:rsid w:val="008E698E"/>
    <w:rsid w:val="008E69FB"/>
    <w:rsid w:val="008E6D18"/>
    <w:rsid w:val="008E7D99"/>
    <w:rsid w:val="008F110B"/>
    <w:rsid w:val="008F1504"/>
    <w:rsid w:val="008F1AD1"/>
    <w:rsid w:val="008F2584"/>
    <w:rsid w:val="008F3246"/>
    <w:rsid w:val="008F3714"/>
    <w:rsid w:val="008F3C1B"/>
    <w:rsid w:val="008F4515"/>
    <w:rsid w:val="008F508C"/>
    <w:rsid w:val="008F5330"/>
    <w:rsid w:val="008F5988"/>
    <w:rsid w:val="008F5B65"/>
    <w:rsid w:val="008F6AC1"/>
    <w:rsid w:val="008F6B18"/>
    <w:rsid w:val="008F71AA"/>
    <w:rsid w:val="008F788E"/>
    <w:rsid w:val="0090103C"/>
    <w:rsid w:val="00901BE9"/>
    <w:rsid w:val="0090201C"/>
    <w:rsid w:val="009022AA"/>
    <w:rsid w:val="0090271B"/>
    <w:rsid w:val="009027B9"/>
    <w:rsid w:val="0090342F"/>
    <w:rsid w:val="0090365A"/>
    <w:rsid w:val="00904846"/>
    <w:rsid w:val="00905468"/>
    <w:rsid w:val="0090597C"/>
    <w:rsid w:val="00905B25"/>
    <w:rsid w:val="00906C2E"/>
    <w:rsid w:val="00906ECC"/>
    <w:rsid w:val="009074A6"/>
    <w:rsid w:val="009077B9"/>
    <w:rsid w:val="00907A09"/>
    <w:rsid w:val="00907F8F"/>
    <w:rsid w:val="00910642"/>
    <w:rsid w:val="00910DDF"/>
    <w:rsid w:val="00911B93"/>
    <w:rsid w:val="009122C8"/>
    <w:rsid w:val="00912E4C"/>
    <w:rsid w:val="00913B68"/>
    <w:rsid w:val="0091412A"/>
    <w:rsid w:val="009147E6"/>
    <w:rsid w:val="00914CBB"/>
    <w:rsid w:val="00914F92"/>
    <w:rsid w:val="00915DC1"/>
    <w:rsid w:val="00916BF9"/>
    <w:rsid w:val="00916DDB"/>
    <w:rsid w:val="009173A9"/>
    <w:rsid w:val="00917CB1"/>
    <w:rsid w:val="00920002"/>
    <w:rsid w:val="00920420"/>
    <w:rsid w:val="00920F82"/>
    <w:rsid w:val="00920FFD"/>
    <w:rsid w:val="00921720"/>
    <w:rsid w:val="00921CE5"/>
    <w:rsid w:val="00922290"/>
    <w:rsid w:val="00923D3B"/>
    <w:rsid w:val="0092420D"/>
    <w:rsid w:val="0092571C"/>
    <w:rsid w:val="00926AE2"/>
    <w:rsid w:val="00926F79"/>
    <w:rsid w:val="009271E4"/>
    <w:rsid w:val="00930B13"/>
    <w:rsid w:val="009311C8"/>
    <w:rsid w:val="00931E31"/>
    <w:rsid w:val="009331C8"/>
    <w:rsid w:val="00933376"/>
    <w:rsid w:val="00933A2F"/>
    <w:rsid w:val="00933EE8"/>
    <w:rsid w:val="00933F25"/>
    <w:rsid w:val="0093454B"/>
    <w:rsid w:val="009348EE"/>
    <w:rsid w:val="0093599A"/>
    <w:rsid w:val="00936445"/>
    <w:rsid w:val="00936C67"/>
    <w:rsid w:val="00936E1F"/>
    <w:rsid w:val="00937AB3"/>
    <w:rsid w:val="0094060B"/>
    <w:rsid w:val="0094240C"/>
    <w:rsid w:val="0094449A"/>
    <w:rsid w:val="00946881"/>
    <w:rsid w:val="0094688F"/>
    <w:rsid w:val="00947137"/>
    <w:rsid w:val="00947959"/>
    <w:rsid w:val="00947E01"/>
    <w:rsid w:val="0095007C"/>
    <w:rsid w:val="00950E1D"/>
    <w:rsid w:val="00951E7D"/>
    <w:rsid w:val="00953AB4"/>
    <w:rsid w:val="00953C1A"/>
    <w:rsid w:val="009545D6"/>
    <w:rsid w:val="00954AC1"/>
    <w:rsid w:val="0095504B"/>
    <w:rsid w:val="00955B45"/>
    <w:rsid w:val="009596CE"/>
    <w:rsid w:val="009616FA"/>
    <w:rsid w:val="0096195E"/>
    <w:rsid w:val="00961D5C"/>
    <w:rsid w:val="0096406F"/>
    <w:rsid w:val="0096567B"/>
    <w:rsid w:val="009657AF"/>
    <w:rsid w:val="00965923"/>
    <w:rsid w:val="00966086"/>
    <w:rsid w:val="009668CD"/>
    <w:rsid w:val="00967234"/>
    <w:rsid w:val="00970152"/>
    <w:rsid w:val="00971238"/>
    <w:rsid w:val="0097136A"/>
    <w:rsid w:val="009716D8"/>
    <w:rsid w:val="009718F9"/>
    <w:rsid w:val="00971AAF"/>
    <w:rsid w:val="00971F42"/>
    <w:rsid w:val="009727EA"/>
    <w:rsid w:val="00972FB9"/>
    <w:rsid w:val="009731AD"/>
    <w:rsid w:val="009749C1"/>
    <w:rsid w:val="00975112"/>
    <w:rsid w:val="0097708D"/>
    <w:rsid w:val="00977BC0"/>
    <w:rsid w:val="009807B0"/>
    <w:rsid w:val="00981022"/>
    <w:rsid w:val="00981768"/>
    <w:rsid w:val="00982559"/>
    <w:rsid w:val="009827EC"/>
    <w:rsid w:val="00983893"/>
    <w:rsid w:val="00983CED"/>
    <w:rsid w:val="00983E8F"/>
    <w:rsid w:val="00984868"/>
    <w:rsid w:val="009850B1"/>
    <w:rsid w:val="0098575B"/>
    <w:rsid w:val="00985E72"/>
    <w:rsid w:val="00986A6D"/>
    <w:rsid w:val="00986CD0"/>
    <w:rsid w:val="00986D0A"/>
    <w:rsid w:val="009876A6"/>
    <w:rsid w:val="0098788A"/>
    <w:rsid w:val="00987C9F"/>
    <w:rsid w:val="009907CD"/>
    <w:rsid w:val="009909B9"/>
    <w:rsid w:val="00990E5B"/>
    <w:rsid w:val="00990F49"/>
    <w:rsid w:val="0099122F"/>
    <w:rsid w:val="00991313"/>
    <w:rsid w:val="00991541"/>
    <w:rsid w:val="00991F1D"/>
    <w:rsid w:val="00993DD7"/>
    <w:rsid w:val="00993EF6"/>
    <w:rsid w:val="00993F1D"/>
    <w:rsid w:val="009941CB"/>
    <w:rsid w:val="00994C2A"/>
    <w:rsid w:val="00994C7E"/>
    <w:rsid w:val="00994FDA"/>
    <w:rsid w:val="009953EA"/>
    <w:rsid w:val="00995A24"/>
    <w:rsid w:val="0099609F"/>
    <w:rsid w:val="00996C9E"/>
    <w:rsid w:val="00996EB9"/>
    <w:rsid w:val="00997FE6"/>
    <w:rsid w:val="009A04F4"/>
    <w:rsid w:val="009A1293"/>
    <w:rsid w:val="009A1433"/>
    <w:rsid w:val="009A2341"/>
    <w:rsid w:val="009A24F5"/>
    <w:rsid w:val="009A2CDE"/>
    <w:rsid w:val="009A2DE8"/>
    <w:rsid w:val="009A2E8C"/>
    <w:rsid w:val="009A2FC8"/>
    <w:rsid w:val="009A31BF"/>
    <w:rsid w:val="009A365F"/>
    <w:rsid w:val="009A3824"/>
    <w:rsid w:val="009A38F6"/>
    <w:rsid w:val="009A3B71"/>
    <w:rsid w:val="009A4ED7"/>
    <w:rsid w:val="009A5002"/>
    <w:rsid w:val="009A5539"/>
    <w:rsid w:val="009A58B8"/>
    <w:rsid w:val="009A5CD3"/>
    <w:rsid w:val="009A61BC"/>
    <w:rsid w:val="009A63B4"/>
    <w:rsid w:val="009A76F6"/>
    <w:rsid w:val="009A77A2"/>
    <w:rsid w:val="009B0138"/>
    <w:rsid w:val="009B0999"/>
    <w:rsid w:val="009B0EAF"/>
    <w:rsid w:val="009B0FE9"/>
    <w:rsid w:val="009B1170"/>
    <w:rsid w:val="009B173A"/>
    <w:rsid w:val="009B24B9"/>
    <w:rsid w:val="009B4995"/>
    <w:rsid w:val="009B4D29"/>
    <w:rsid w:val="009B5918"/>
    <w:rsid w:val="009B693A"/>
    <w:rsid w:val="009B6A81"/>
    <w:rsid w:val="009B6C47"/>
    <w:rsid w:val="009B6D95"/>
    <w:rsid w:val="009C0EB0"/>
    <w:rsid w:val="009C0ECF"/>
    <w:rsid w:val="009C1111"/>
    <w:rsid w:val="009C16C2"/>
    <w:rsid w:val="009C1AEF"/>
    <w:rsid w:val="009C2C0C"/>
    <w:rsid w:val="009C3543"/>
    <w:rsid w:val="009C38DE"/>
    <w:rsid w:val="009C3A94"/>
    <w:rsid w:val="009C3F20"/>
    <w:rsid w:val="009C4B7F"/>
    <w:rsid w:val="009C607F"/>
    <w:rsid w:val="009C6587"/>
    <w:rsid w:val="009C763E"/>
    <w:rsid w:val="009C7CA1"/>
    <w:rsid w:val="009D043D"/>
    <w:rsid w:val="009D05F2"/>
    <w:rsid w:val="009D0FCE"/>
    <w:rsid w:val="009D136B"/>
    <w:rsid w:val="009D147D"/>
    <w:rsid w:val="009D21D0"/>
    <w:rsid w:val="009D49FC"/>
    <w:rsid w:val="009D4AE2"/>
    <w:rsid w:val="009D4E7D"/>
    <w:rsid w:val="009D56BF"/>
    <w:rsid w:val="009D5850"/>
    <w:rsid w:val="009D5AE4"/>
    <w:rsid w:val="009D5EDC"/>
    <w:rsid w:val="009D62F8"/>
    <w:rsid w:val="009D6445"/>
    <w:rsid w:val="009D708A"/>
    <w:rsid w:val="009D7896"/>
    <w:rsid w:val="009D7B5D"/>
    <w:rsid w:val="009DE179"/>
    <w:rsid w:val="009E0156"/>
    <w:rsid w:val="009E0C32"/>
    <w:rsid w:val="009E0F19"/>
    <w:rsid w:val="009E1D82"/>
    <w:rsid w:val="009E23D9"/>
    <w:rsid w:val="009E2510"/>
    <w:rsid w:val="009E3566"/>
    <w:rsid w:val="009E3795"/>
    <w:rsid w:val="009E3C59"/>
    <w:rsid w:val="009E5829"/>
    <w:rsid w:val="009E5C47"/>
    <w:rsid w:val="009E6738"/>
    <w:rsid w:val="009E6865"/>
    <w:rsid w:val="009E7097"/>
    <w:rsid w:val="009E7137"/>
    <w:rsid w:val="009E740F"/>
    <w:rsid w:val="009E7A71"/>
    <w:rsid w:val="009F021F"/>
    <w:rsid w:val="009F0A5A"/>
    <w:rsid w:val="009F0AC9"/>
    <w:rsid w:val="009F152C"/>
    <w:rsid w:val="009F1A25"/>
    <w:rsid w:val="009F203F"/>
    <w:rsid w:val="009F29DE"/>
    <w:rsid w:val="009F3259"/>
    <w:rsid w:val="009F40AC"/>
    <w:rsid w:val="009F5E42"/>
    <w:rsid w:val="00A00C8E"/>
    <w:rsid w:val="00A00F40"/>
    <w:rsid w:val="00A02CF4"/>
    <w:rsid w:val="00A02F6A"/>
    <w:rsid w:val="00A037D5"/>
    <w:rsid w:val="00A038C8"/>
    <w:rsid w:val="00A03A8D"/>
    <w:rsid w:val="00A047F8"/>
    <w:rsid w:val="00A051CD"/>
    <w:rsid w:val="00A056DE"/>
    <w:rsid w:val="00A0595F"/>
    <w:rsid w:val="00A063CF"/>
    <w:rsid w:val="00A06751"/>
    <w:rsid w:val="00A0722D"/>
    <w:rsid w:val="00A10627"/>
    <w:rsid w:val="00A10815"/>
    <w:rsid w:val="00A11323"/>
    <w:rsid w:val="00A11721"/>
    <w:rsid w:val="00A125CE"/>
    <w:rsid w:val="00A128AD"/>
    <w:rsid w:val="00A13B55"/>
    <w:rsid w:val="00A13FC1"/>
    <w:rsid w:val="00A14C3B"/>
    <w:rsid w:val="00A15F32"/>
    <w:rsid w:val="00A167D3"/>
    <w:rsid w:val="00A16A9F"/>
    <w:rsid w:val="00A16D7E"/>
    <w:rsid w:val="00A17106"/>
    <w:rsid w:val="00A20D27"/>
    <w:rsid w:val="00A2111C"/>
    <w:rsid w:val="00A21213"/>
    <w:rsid w:val="00A21E76"/>
    <w:rsid w:val="00A21F67"/>
    <w:rsid w:val="00A23448"/>
    <w:rsid w:val="00A23521"/>
    <w:rsid w:val="00A23942"/>
    <w:rsid w:val="00A23BC8"/>
    <w:rsid w:val="00A24119"/>
    <w:rsid w:val="00A245F8"/>
    <w:rsid w:val="00A24A60"/>
    <w:rsid w:val="00A27F08"/>
    <w:rsid w:val="00A3076E"/>
    <w:rsid w:val="00A30E68"/>
    <w:rsid w:val="00A31056"/>
    <w:rsid w:val="00A3121D"/>
    <w:rsid w:val="00A31933"/>
    <w:rsid w:val="00A329D2"/>
    <w:rsid w:val="00A33BCA"/>
    <w:rsid w:val="00A33D13"/>
    <w:rsid w:val="00A33D59"/>
    <w:rsid w:val="00A33F5D"/>
    <w:rsid w:val="00A34AA0"/>
    <w:rsid w:val="00A34ABF"/>
    <w:rsid w:val="00A34EFE"/>
    <w:rsid w:val="00A35129"/>
    <w:rsid w:val="00A35966"/>
    <w:rsid w:val="00A35DC8"/>
    <w:rsid w:val="00A35EEA"/>
    <w:rsid w:val="00A36644"/>
    <w:rsid w:val="00A3684A"/>
    <w:rsid w:val="00A3715C"/>
    <w:rsid w:val="00A3750C"/>
    <w:rsid w:val="00A408BD"/>
    <w:rsid w:val="00A413B4"/>
    <w:rsid w:val="00A4185C"/>
    <w:rsid w:val="00A41AC7"/>
    <w:rsid w:val="00A41FE2"/>
    <w:rsid w:val="00A42BB6"/>
    <w:rsid w:val="00A434C9"/>
    <w:rsid w:val="00A43568"/>
    <w:rsid w:val="00A435F2"/>
    <w:rsid w:val="00A437D0"/>
    <w:rsid w:val="00A43B63"/>
    <w:rsid w:val="00A43BCB"/>
    <w:rsid w:val="00A443B2"/>
    <w:rsid w:val="00A4454A"/>
    <w:rsid w:val="00A45B4D"/>
    <w:rsid w:val="00A464F4"/>
    <w:rsid w:val="00A46FEF"/>
    <w:rsid w:val="00A472A7"/>
    <w:rsid w:val="00A47948"/>
    <w:rsid w:val="00A47A6D"/>
    <w:rsid w:val="00A47BE1"/>
    <w:rsid w:val="00A503FF"/>
    <w:rsid w:val="00A50CF6"/>
    <w:rsid w:val="00A50EA3"/>
    <w:rsid w:val="00A521DB"/>
    <w:rsid w:val="00A527CA"/>
    <w:rsid w:val="00A52B53"/>
    <w:rsid w:val="00A52CB0"/>
    <w:rsid w:val="00A53D4B"/>
    <w:rsid w:val="00A544D2"/>
    <w:rsid w:val="00A54878"/>
    <w:rsid w:val="00A5559C"/>
    <w:rsid w:val="00A55891"/>
    <w:rsid w:val="00A55C27"/>
    <w:rsid w:val="00A55FB4"/>
    <w:rsid w:val="00A56946"/>
    <w:rsid w:val="00A60589"/>
    <w:rsid w:val="00A6170E"/>
    <w:rsid w:val="00A61814"/>
    <w:rsid w:val="00A61F75"/>
    <w:rsid w:val="00A63678"/>
    <w:rsid w:val="00A637FA"/>
    <w:rsid w:val="00A63B8C"/>
    <w:rsid w:val="00A6458C"/>
    <w:rsid w:val="00A64CF4"/>
    <w:rsid w:val="00A6546D"/>
    <w:rsid w:val="00A6582F"/>
    <w:rsid w:val="00A659EA"/>
    <w:rsid w:val="00A65B3C"/>
    <w:rsid w:val="00A66483"/>
    <w:rsid w:val="00A6656A"/>
    <w:rsid w:val="00A66CD4"/>
    <w:rsid w:val="00A672D5"/>
    <w:rsid w:val="00A67428"/>
    <w:rsid w:val="00A67548"/>
    <w:rsid w:val="00A67A11"/>
    <w:rsid w:val="00A70A86"/>
    <w:rsid w:val="00A70CF8"/>
    <w:rsid w:val="00A70EF3"/>
    <w:rsid w:val="00A71160"/>
    <w:rsid w:val="00A71320"/>
    <w:rsid w:val="00A715F8"/>
    <w:rsid w:val="00A726A2"/>
    <w:rsid w:val="00A737BA"/>
    <w:rsid w:val="00A73B27"/>
    <w:rsid w:val="00A7500A"/>
    <w:rsid w:val="00A75653"/>
    <w:rsid w:val="00A759D1"/>
    <w:rsid w:val="00A76AFD"/>
    <w:rsid w:val="00A76B96"/>
    <w:rsid w:val="00A77957"/>
    <w:rsid w:val="00A77B09"/>
    <w:rsid w:val="00A77F6F"/>
    <w:rsid w:val="00A826EC"/>
    <w:rsid w:val="00A831FD"/>
    <w:rsid w:val="00A83352"/>
    <w:rsid w:val="00A836A4"/>
    <w:rsid w:val="00A83931"/>
    <w:rsid w:val="00A8407A"/>
    <w:rsid w:val="00A8451D"/>
    <w:rsid w:val="00A84C0E"/>
    <w:rsid w:val="00A850A2"/>
    <w:rsid w:val="00A85580"/>
    <w:rsid w:val="00A855DE"/>
    <w:rsid w:val="00A866F1"/>
    <w:rsid w:val="00A86BFC"/>
    <w:rsid w:val="00A870E8"/>
    <w:rsid w:val="00A904B7"/>
    <w:rsid w:val="00A90AC0"/>
    <w:rsid w:val="00A90E00"/>
    <w:rsid w:val="00A91E4C"/>
    <w:rsid w:val="00A91FA3"/>
    <w:rsid w:val="00A927D3"/>
    <w:rsid w:val="00A93A56"/>
    <w:rsid w:val="00A94CBD"/>
    <w:rsid w:val="00A95C2E"/>
    <w:rsid w:val="00A96286"/>
    <w:rsid w:val="00A974CE"/>
    <w:rsid w:val="00A975D2"/>
    <w:rsid w:val="00AA0C45"/>
    <w:rsid w:val="00AA22BF"/>
    <w:rsid w:val="00AA296B"/>
    <w:rsid w:val="00AA3A0F"/>
    <w:rsid w:val="00AA4857"/>
    <w:rsid w:val="00AA4D53"/>
    <w:rsid w:val="00AA5292"/>
    <w:rsid w:val="00AA612D"/>
    <w:rsid w:val="00AA6726"/>
    <w:rsid w:val="00AA78DD"/>
    <w:rsid w:val="00AA7D1A"/>
    <w:rsid w:val="00AA7FC9"/>
    <w:rsid w:val="00AB0F38"/>
    <w:rsid w:val="00AB237D"/>
    <w:rsid w:val="00AB304A"/>
    <w:rsid w:val="00AB367B"/>
    <w:rsid w:val="00AB5339"/>
    <w:rsid w:val="00AB5933"/>
    <w:rsid w:val="00AB59F3"/>
    <w:rsid w:val="00AB60A9"/>
    <w:rsid w:val="00AB61D2"/>
    <w:rsid w:val="00AB6202"/>
    <w:rsid w:val="00AB680D"/>
    <w:rsid w:val="00AB69B4"/>
    <w:rsid w:val="00AB7484"/>
    <w:rsid w:val="00AC031C"/>
    <w:rsid w:val="00AC0464"/>
    <w:rsid w:val="00AC06FD"/>
    <w:rsid w:val="00AC0867"/>
    <w:rsid w:val="00AC0E23"/>
    <w:rsid w:val="00AC0FD9"/>
    <w:rsid w:val="00AC25EF"/>
    <w:rsid w:val="00AC2D7E"/>
    <w:rsid w:val="00AC4B81"/>
    <w:rsid w:val="00AC4D89"/>
    <w:rsid w:val="00AC580D"/>
    <w:rsid w:val="00AC5C8E"/>
    <w:rsid w:val="00AC65D5"/>
    <w:rsid w:val="00AC7532"/>
    <w:rsid w:val="00AC76C9"/>
    <w:rsid w:val="00AD00CF"/>
    <w:rsid w:val="00AD00E2"/>
    <w:rsid w:val="00AD03CF"/>
    <w:rsid w:val="00AD0D66"/>
    <w:rsid w:val="00AD14FE"/>
    <w:rsid w:val="00AD1A62"/>
    <w:rsid w:val="00AD4BE1"/>
    <w:rsid w:val="00AD4DA1"/>
    <w:rsid w:val="00AD5C33"/>
    <w:rsid w:val="00AD5EDF"/>
    <w:rsid w:val="00AD67DE"/>
    <w:rsid w:val="00AD71F3"/>
    <w:rsid w:val="00AE013D"/>
    <w:rsid w:val="00AE021D"/>
    <w:rsid w:val="00AE0550"/>
    <w:rsid w:val="00AE11B7"/>
    <w:rsid w:val="00AE3BC0"/>
    <w:rsid w:val="00AE3C1F"/>
    <w:rsid w:val="00AE7F68"/>
    <w:rsid w:val="00AF16D4"/>
    <w:rsid w:val="00AF1D02"/>
    <w:rsid w:val="00AF231C"/>
    <w:rsid w:val="00AF2321"/>
    <w:rsid w:val="00AF2A4A"/>
    <w:rsid w:val="00AF3DA3"/>
    <w:rsid w:val="00AF4FE5"/>
    <w:rsid w:val="00AF5073"/>
    <w:rsid w:val="00AF52F6"/>
    <w:rsid w:val="00AF52FD"/>
    <w:rsid w:val="00AF54A1"/>
    <w:rsid w:val="00AF54A8"/>
    <w:rsid w:val="00AF56C8"/>
    <w:rsid w:val="00AF5B2E"/>
    <w:rsid w:val="00AF709D"/>
    <w:rsid w:val="00AF7237"/>
    <w:rsid w:val="00AF7913"/>
    <w:rsid w:val="00AF7FD3"/>
    <w:rsid w:val="00B0027C"/>
    <w:rsid w:val="00B0043A"/>
    <w:rsid w:val="00B00D75"/>
    <w:rsid w:val="00B019F8"/>
    <w:rsid w:val="00B01A9C"/>
    <w:rsid w:val="00B02123"/>
    <w:rsid w:val="00B026A7"/>
    <w:rsid w:val="00B02C48"/>
    <w:rsid w:val="00B032DE"/>
    <w:rsid w:val="00B03D0C"/>
    <w:rsid w:val="00B0499E"/>
    <w:rsid w:val="00B04A54"/>
    <w:rsid w:val="00B04EEB"/>
    <w:rsid w:val="00B05394"/>
    <w:rsid w:val="00B05604"/>
    <w:rsid w:val="00B063A6"/>
    <w:rsid w:val="00B06C15"/>
    <w:rsid w:val="00B070CB"/>
    <w:rsid w:val="00B0753F"/>
    <w:rsid w:val="00B1002A"/>
    <w:rsid w:val="00B11D71"/>
    <w:rsid w:val="00B12456"/>
    <w:rsid w:val="00B12A52"/>
    <w:rsid w:val="00B12F13"/>
    <w:rsid w:val="00B13144"/>
    <w:rsid w:val="00B145F0"/>
    <w:rsid w:val="00B14A35"/>
    <w:rsid w:val="00B14A8E"/>
    <w:rsid w:val="00B14F62"/>
    <w:rsid w:val="00B17DE5"/>
    <w:rsid w:val="00B204CA"/>
    <w:rsid w:val="00B20755"/>
    <w:rsid w:val="00B20816"/>
    <w:rsid w:val="00B20E28"/>
    <w:rsid w:val="00B21A28"/>
    <w:rsid w:val="00B21FE8"/>
    <w:rsid w:val="00B22651"/>
    <w:rsid w:val="00B242A9"/>
    <w:rsid w:val="00B2437F"/>
    <w:rsid w:val="00B24426"/>
    <w:rsid w:val="00B24596"/>
    <w:rsid w:val="00B256B6"/>
    <w:rsid w:val="00B259C8"/>
    <w:rsid w:val="00B26CCF"/>
    <w:rsid w:val="00B270DC"/>
    <w:rsid w:val="00B2761C"/>
    <w:rsid w:val="00B27FA2"/>
    <w:rsid w:val="00B30C05"/>
    <w:rsid w:val="00B30FC2"/>
    <w:rsid w:val="00B31466"/>
    <w:rsid w:val="00B327B6"/>
    <w:rsid w:val="00B331A2"/>
    <w:rsid w:val="00B340F1"/>
    <w:rsid w:val="00B34183"/>
    <w:rsid w:val="00B3442C"/>
    <w:rsid w:val="00B35288"/>
    <w:rsid w:val="00B36B13"/>
    <w:rsid w:val="00B36FC3"/>
    <w:rsid w:val="00B3789C"/>
    <w:rsid w:val="00B37CB7"/>
    <w:rsid w:val="00B37E61"/>
    <w:rsid w:val="00B40402"/>
    <w:rsid w:val="00B4072E"/>
    <w:rsid w:val="00B40EA1"/>
    <w:rsid w:val="00B4163B"/>
    <w:rsid w:val="00B41779"/>
    <w:rsid w:val="00B425F0"/>
    <w:rsid w:val="00B42BFF"/>
    <w:rsid w:val="00B42DFA"/>
    <w:rsid w:val="00B4478F"/>
    <w:rsid w:val="00B4490A"/>
    <w:rsid w:val="00B44E71"/>
    <w:rsid w:val="00B453A9"/>
    <w:rsid w:val="00B453B4"/>
    <w:rsid w:val="00B465A9"/>
    <w:rsid w:val="00B4680F"/>
    <w:rsid w:val="00B500C1"/>
    <w:rsid w:val="00B503D8"/>
    <w:rsid w:val="00B50546"/>
    <w:rsid w:val="00B5078A"/>
    <w:rsid w:val="00B51BD1"/>
    <w:rsid w:val="00B51E42"/>
    <w:rsid w:val="00B526C4"/>
    <w:rsid w:val="00B52C86"/>
    <w:rsid w:val="00B52FD2"/>
    <w:rsid w:val="00B531DD"/>
    <w:rsid w:val="00B53F16"/>
    <w:rsid w:val="00B54040"/>
    <w:rsid w:val="00B5421F"/>
    <w:rsid w:val="00B54D31"/>
    <w:rsid w:val="00B55014"/>
    <w:rsid w:val="00B55AF7"/>
    <w:rsid w:val="00B56346"/>
    <w:rsid w:val="00B56355"/>
    <w:rsid w:val="00B56C49"/>
    <w:rsid w:val="00B56D4E"/>
    <w:rsid w:val="00B571B5"/>
    <w:rsid w:val="00B57A44"/>
    <w:rsid w:val="00B600F2"/>
    <w:rsid w:val="00B60BD0"/>
    <w:rsid w:val="00B61F2E"/>
    <w:rsid w:val="00B62232"/>
    <w:rsid w:val="00B62D32"/>
    <w:rsid w:val="00B62D7D"/>
    <w:rsid w:val="00B6380E"/>
    <w:rsid w:val="00B64EFD"/>
    <w:rsid w:val="00B65B3A"/>
    <w:rsid w:val="00B65F37"/>
    <w:rsid w:val="00B6642A"/>
    <w:rsid w:val="00B66C6B"/>
    <w:rsid w:val="00B704C9"/>
    <w:rsid w:val="00B70758"/>
    <w:rsid w:val="00B70BF3"/>
    <w:rsid w:val="00B70DB7"/>
    <w:rsid w:val="00B70E73"/>
    <w:rsid w:val="00B71ABA"/>
    <w:rsid w:val="00B71DC2"/>
    <w:rsid w:val="00B72372"/>
    <w:rsid w:val="00B727C4"/>
    <w:rsid w:val="00B74725"/>
    <w:rsid w:val="00B750BB"/>
    <w:rsid w:val="00B7541B"/>
    <w:rsid w:val="00B75472"/>
    <w:rsid w:val="00B75D58"/>
    <w:rsid w:val="00B8073C"/>
    <w:rsid w:val="00B80AEA"/>
    <w:rsid w:val="00B80B65"/>
    <w:rsid w:val="00B81755"/>
    <w:rsid w:val="00B823AD"/>
    <w:rsid w:val="00B833B9"/>
    <w:rsid w:val="00B835F6"/>
    <w:rsid w:val="00B83A0C"/>
    <w:rsid w:val="00B84331"/>
    <w:rsid w:val="00B84606"/>
    <w:rsid w:val="00B849F5"/>
    <w:rsid w:val="00B84E1D"/>
    <w:rsid w:val="00B84E89"/>
    <w:rsid w:val="00B851E4"/>
    <w:rsid w:val="00B85912"/>
    <w:rsid w:val="00B86A5A"/>
    <w:rsid w:val="00B86B7B"/>
    <w:rsid w:val="00B86CC2"/>
    <w:rsid w:val="00B90766"/>
    <w:rsid w:val="00B9195B"/>
    <w:rsid w:val="00B91CFC"/>
    <w:rsid w:val="00B9284F"/>
    <w:rsid w:val="00B92864"/>
    <w:rsid w:val="00B93893"/>
    <w:rsid w:val="00B93F50"/>
    <w:rsid w:val="00B94CD6"/>
    <w:rsid w:val="00B95143"/>
    <w:rsid w:val="00B95599"/>
    <w:rsid w:val="00B95709"/>
    <w:rsid w:val="00B96F49"/>
    <w:rsid w:val="00BA0D43"/>
    <w:rsid w:val="00BA1281"/>
    <w:rsid w:val="00BA1397"/>
    <w:rsid w:val="00BA18A1"/>
    <w:rsid w:val="00BA1B95"/>
    <w:rsid w:val="00BA2128"/>
    <w:rsid w:val="00BA2476"/>
    <w:rsid w:val="00BA2AA2"/>
    <w:rsid w:val="00BA2CAD"/>
    <w:rsid w:val="00BA2F0E"/>
    <w:rsid w:val="00BA3144"/>
    <w:rsid w:val="00BA43E5"/>
    <w:rsid w:val="00BA4615"/>
    <w:rsid w:val="00BA4FD3"/>
    <w:rsid w:val="00BA6EE4"/>
    <w:rsid w:val="00BA7E0A"/>
    <w:rsid w:val="00BB196B"/>
    <w:rsid w:val="00BB3316"/>
    <w:rsid w:val="00BB44E0"/>
    <w:rsid w:val="00BB4F22"/>
    <w:rsid w:val="00BB570B"/>
    <w:rsid w:val="00BB6A29"/>
    <w:rsid w:val="00BB6BFE"/>
    <w:rsid w:val="00BC00BD"/>
    <w:rsid w:val="00BC0244"/>
    <w:rsid w:val="00BC06E6"/>
    <w:rsid w:val="00BC0D8A"/>
    <w:rsid w:val="00BC1527"/>
    <w:rsid w:val="00BC21FD"/>
    <w:rsid w:val="00BC2B31"/>
    <w:rsid w:val="00BC2C00"/>
    <w:rsid w:val="00BC2D93"/>
    <w:rsid w:val="00BC30F8"/>
    <w:rsid w:val="00BC3B53"/>
    <w:rsid w:val="00BC3B96"/>
    <w:rsid w:val="00BC3F6D"/>
    <w:rsid w:val="00BC4AE3"/>
    <w:rsid w:val="00BC5AE0"/>
    <w:rsid w:val="00BC5B28"/>
    <w:rsid w:val="00BC5DAF"/>
    <w:rsid w:val="00BC7380"/>
    <w:rsid w:val="00BC747E"/>
    <w:rsid w:val="00BC7C9F"/>
    <w:rsid w:val="00BC7E48"/>
    <w:rsid w:val="00BD04FD"/>
    <w:rsid w:val="00BD0AB6"/>
    <w:rsid w:val="00BD0E61"/>
    <w:rsid w:val="00BD15B6"/>
    <w:rsid w:val="00BD2370"/>
    <w:rsid w:val="00BD24C8"/>
    <w:rsid w:val="00BD2D6E"/>
    <w:rsid w:val="00BD2D73"/>
    <w:rsid w:val="00BD3D16"/>
    <w:rsid w:val="00BD475B"/>
    <w:rsid w:val="00BD69A0"/>
    <w:rsid w:val="00BD7223"/>
    <w:rsid w:val="00BD7706"/>
    <w:rsid w:val="00BD7884"/>
    <w:rsid w:val="00BE0D5F"/>
    <w:rsid w:val="00BE1226"/>
    <w:rsid w:val="00BE1CAF"/>
    <w:rsid w:val="00BE1CDD"/>
    <w:rsid w:val="00BE39E0"/>
    <w:rsid w:val="00BE3E7D"/>
    <w:rsid w:val="00BE3F88"/>
    <w:rsid w:val="00BE445B"/>
    <w:rsid w:val="00BE4756"/>
    <w:rsid w:val="00BE4AE8"/>
    <w:rsid w:val="00BE5ED9"/>
    <w:rsid w:val="00BE6487"/>
    <w:rsid w:val="00BE700C"/>
    <w:rsid w:val="00BE79FB"/>
    <w:rsid w:val="00BE7B41"/>
    <w:rsid w:val="00BE7B5C"/>
    <w:rsid w:val="00BED3AB"/>
    <w:rsid w:val="00BF06D1"/>
    <w:rsid w:val="00BF07B5"/>
    <w:rsid w:val="00BF0EF5"/>
    <w:rsid w:val="00BF1AC2"/>
    <w:rsid w:val="00BF3711"/>
    <w:rsid w:val="00BF3FC6"/>
    <w:rsid w:val="00BF7597"/>
    <w:rsid w:val="00C00025"/>
    <w:rsid w:val="00C00139"/>
    <w:rsid w:val="00C00A31"/>
    <w:rsid w:val="00C011E5"/>
    <w:rsid w:val="00C01A58"/>
    <w:rsid w:val="00C02451"/>
    <w:rsid w:val="00C02CB9"/>
    <w:rsid w:val="00C02EAA"/>
    <w:rsid w:val="00C039B8"/>
    <w:rsid w:val="00C04D27"/>
    <w:rsid w:val="00C04D9C"/>
    <w:rsid w:val="00C05B57"/>
    <w:rsid w:val="00C061C1"/>
    <w:rsid w:val="00C06953"/>
    <w:rsid w:val="00C069D8"/>
    <w:rsid w:val="00C07781"/>
    <w:rsid w:val="00C107D0"/>
    <w:rsid w:val="00C109CB"/>
    <w:rsid w:val="00C11437"/>
    <w:rsid w:val="00C117C3"/>
    <w:rsid w:val="00C11F68"/>
    <w:rsid w:val="00C138F5"/>
    <w:rsid w:val="00C139DD"/>
    <w:rsid w:val="00C13AE1"/>
    <w:rsid w:val="00C14D2F"/>
    <w:rsid w:val="00C15A91"/>
    <w:rsid w:val="00C15D79"/>
    <w:rsid w:val="00C160D5"/>
    <w:rsid w:val="00C16249"/>
    <w:rsid w:val="00C1629F"/>
    <w:rsid w:val="00C16373"/>
    <w:rsid w:val="00C16AC4"/>
    <w:rsid w:val="00C16AD6"/>
    <w:rsid w:val="00C17AC2"/>
    <w:rsid w:val="00C206F1"/>
    <w:rsid w:val="00C214D3"/>
    <w:rsid w:val="00C217E1"/>
    <w:rsid w:val="00C219B1"/>
    <w:rsid w:val="00C21EE5"/>
    <w:rsid w:val="00C21FCA"/>
    <w:rsid w:val="00C224F1"/>
    <w:rsid w:val="00C22BD7"/>
    <w:rsid w:val="00C231C5"/>
    <w:rsid w:val="00C23C6F"/>
    <w:rsid w:val="00C24D26"/>
    <w:rsid w:val="00C25091"/>
    <w:rsid w:val="00C252FF"/>
    <w:rsid w:val="00C25474"/>
    <w:rsid w:val="00C25CB1"/>
    <w:rsid w:val="00C266B3"/>
    <w:rsid w:val="00C26B70"/>
    <w:rsid w:val="00C3123C"/>
    <w:rsid w:val="00C312C1"/>
    <w:rsid w:val="00C34B09"/>
    <w:rsid w:val="00C35591"/>
    <w:rsid w:val="00C35E4F"/>
    <w:rsid w:val="00C35EF5"/>
    <w:rsid w:val="00C35FB8"/>
    <w:rsid w:val="00C365EB"/>
    <w:rsid w:val="00C36DE0"/>
    <w:rsid w:val="00C36EB3"/>
    <w:rsid w:val="00C4015B"/>
    <w:rsid w:val="00C40B4A"/>
    <w:rsid w:val="00C40C60"/>
    <w:rsid w:val="00C41FDC"/>
    <w:rsid w:val="00C42AC2"/>
    <w:rsid w:val="00C43000"/>
    <w:rsid w:val="00C43494"/>
    <w:rsid w:val="00C43937"/>
    <w:rsid w:val="00C43FE6"/>
    <w:rsid w:val="00C45AEE"/>
    <w:rsid w:val="00C46015"/>
    <w:rsid w:val="00C4642C"/>
    <w:rsid w:val="00C4663F"/>
    <w:rsid w:val="00C467B6"/>
    <w:rsid w:val="00C471DF"/>
    <w:rsid w:val="00C47E46"/>
    <w:rsid w:val="00C47EF5"/>
    <w:rsid w:val="00C50A4B"/>
    <w:rsid w:val="00C50C5B"/>
    <w:rsid w:val="00C5136A"/>
    <w:rsid w:val="00C5254B"/>
    <w:rsid w:val="00C5258E"/>
    <w:rsid w:val="00C530C9"/>
    <w:rsid w:val="00C53591"/>
    <w:rsid w:val="00C5481A"/>
    <w:rsid w:val="00C5490C"/>
    <w:rsid w:val="00C55460"/>
    <w:rsid w:val="00C55A38"/>
    <w:rsid w:val="00C55C41"/>
    <w:rsid w:val="00C60979"/>
    <w:rsid w:val="00C6121E"/>
    <w:rsid w:val="00C619A7"/>
    <w:rsid w:val="00C623ED"/>
    <w:rsid w:val="00C637A8"/>
    <w:rsid w:val="00C638D6"/>
    <w:rsid w:val="00C6491F"/>
    <w:rsid w:val="00C6508F"/>
    <w:rsid w:val="00C67291"/>
    <w:rsid w:val="00C73D5F"/>
    <w:rsid w:val="00C7404D"/>
    <w:rsid w:val="00C74ED4"/>
    <w:rsid w:val="00C75549"/>
    <w:rsid w:val="00C76CFC"/>
    <w:rsid w:val="00C77921"/>
    <w:rsid w:val="00C80D45"/>
    <w:rsid w:val="00C8125F"/>
    <w:rsid w:val="00C814A5"/>
    <w:rsid w:val="00C81DC3"/>
    <w:rsid w:val="00C824F2"/>
    <w:rsid w:val="00C82AFE"/>
    <w:rsid w:val="00C82F37"/>
    <w:rsid w:val="00C835DD"/>
    <w:rsid w:val="00C83C77"/>
    <w:rsid w:val="00C83DBC"/>
    <w:rsid w:val="00C8441D"/>
    <w:rsid w:val="00C846DC"/>
    <w:rsid w:val="00C85560"/>
    <w:rsid w:val="00C87328"/>
    <w:rsid w:val="00C8771D"/>
    <w:rsid w:val="00C90B42"/>
    <w:rsid w:val="00C90D81"/>
    <w:rsid w:val="00C91216"/>
    <w:rsid w:val="00C9181A"/>
    <w:rsid w:val="00C91B15"/>
    <w:rsid w:val="00C92C39"/>
    <w:rsid w:val="00C92D2C"/>
    <w:rsid w:val="00C9376D"/>
    <w:rsid w:val="00C96292"/>
    <w:rsid w:val="00C97091"/>
    <w:rsid w:val="00C97153"/>
    <w:rsid w:val="00C97292"/>
    <w:rsid w:val="00C97C80"/>
    <w:rsid w:val="00C97FCD"/>
    <w:rsid w:val="00CA0277"/>
    <w:rsid w:val="00CA198E"/>
    <w:rsid w:val="00CA2AF9"/>
    <w:rsid w:val="00CA2B07"/>
    <w:rsid w:val="00CA2D01"/>
    <w:rsid w:val="00CA3FAA"/>
    <w:rsid w:val="00CA40AD"/>
    <w:rsid w:val="00CA4103"/>
    <w:rsid w:val="00CA47D3"/>
    <w:rsid w:val="00CA56C6"/>
    <w:rsid w:val="00CA58B7"/>
    <w:rsid w:val="00CA6146"/>
    <w:rsid w:val="00CA63D2"/>
    <w:rsid w:val="00CA64B8"/>
    <w:rsid w:val="00CA6533"/>
    <w:rsid w:val="00CA6A25"/>
    <w:rsid w:val="00CA6A3F"/>
    <w:rsid w:val="00CA6DC1"/>
    <w:rsid w:val="00CA7B96"/>
    <w:rsid w:val="00CA7C99"/>
    <w:rsid w:val="00CB0A71"/>
    <w:rsid w:val="00CB0FAF"/>
    <w:rsid w:val="00CB11E2"/>
    <w:rsid w:val="00CB135C"/>
    <w:rsid w:val="00CB146E"/>
    <w:rsid w:val="00CB2863"/>
    <w:rsid w:val="00CB3C21"/>
    <w:rsid w:val="00CB4082"/>
    <w:rsid w:val="00CB475F"/>
    <w:rsid w:val="00CB47EB"/>
    <w:rsid w:val="00CB4ABA"/>
    <w:rsid w:val="00CB55A5"/>
    <w:rsid w:val="00CB66DC"/>
    <w:rsid w:val="00CB6E1A"/>
    <w:rsid w:val="00CB6E98"/>
    <w:rsid w:val="00CB7035"/>
    <w:rsid w:val="00CB7639"/>
    <w:rsid w:val="00CC0F29"/>
    <w:rsid w:val="00CC19B1"/>
    <w:rsid w:val="00CC1A54"/>
    <w:rsid w:val="00CC1EBB"/>
    <w:rsid w:val="00CC3543"/>
    <w:rsid w:val="00CC38F8"/>
    <w:rsid w:val="00CC39A8"/>
    <w:rsid w:val="00CC4DAE"/>
    <w:rsid w:val="00CC51D4"/>
    <w:rsid w:val="00CC6290"/>
    <w:rsid w:val="00CC6947"/>
    <w:rsid w:val="00CC732D"/>
    <w:rsid w:val="00CD0421"/>
    <w:rsid w:val="00CD091E"/>
    <w:rsid w:val="00CD14E0"/>
    <w:rsid w:val="00CD1E0D"/>
    <w:rsid w:val="00CD2134"/>
    <w:rsid w:val="00CD233D"/>
    <w:rsid w:val="00CD2D31"/>
    <w:rsid w:val="00CD3243"/>
    <w:rsid w:val="00CD3499"/>
    <w:rsid w:val="00CD362D"/>
    <w:rsid w:val="00CD4A96"/>
    <w:rsid w:val="00CD588E"/>
    <w:rsid w:val="00CD5B0A"/>
    <w:rsid w:val="00CD63A0"/>
    <w:rsid w:val="00CD6A72"/>
    <w:rsid w:val="00CD7A86"/>
    <w:rsid w:val="00CD7C59"/>
    <w:rsid w:val="00CDB23E"/>
    <w:rsid w:val="00CE032F"/>
    <w:rsid w:val="00CE101D"/>
    <w:rsid w:val="00CE1814"/>
    <w:rsid w:val="00CE1899"/>
    <w:rsid w:val="00CE1A95"/>
    <w:rsid w:val="00CE1C84"/>
    <w:rsid w:val="00CE1D0E"/>
    <w:rsid w:val="00CE4A44"/>
    <w:rsid w:val="00CE5055"/>
    <w:rsid w:val="00CE5239"/>
    <w:rsid w:val="00CE57E6"/>
    <w:rsid w:val="00CE67C2"/>
    <w:rsid w:val="00CE7221"/>
    <w:rsid w:val="00CF053F"/>
    <w:rsid w:val="00CF0C31"/>
    <w:rsid w:val="00CF0E45"/>
    <w:rsid w:val="00CF1A17"/>
    <w:rsid w:val="00CF2269"/>
    <w:rsid w:val="00CF2360"/>
    <w:rsid w:val="00CF24C6"/>
    <w:rsid w:val="00CF26D4"/>
    <w:rsid w:val="00CF2CDE"/>
    <w:rsid w:val="00CF3071"/>
    <w:rsid w:val="00CF3307"/>
    <w:rsid w:val="00CF360E"/>
    <w:rsid w:val="00CF366B"/>
    <w:rsid w:val="00CF3EB2"/>
    <w:rsid w:val="00CF410D"/>
    <w:rsid w:val="00CF52A4"/>
    <w:rsid w:val="00CF5CE2"/>
    <w:rsid w:val="00CF6450"/>
    <w:rsid w:val="00CF65AC"/>
    <w:rsid w:val="00CF68B8"/>
    <w:rsid w:val="00CF7008"/>
    <w:rsid w:val="00CF7194"/>
    <w:rsid w:val="00D00907"/>
    <w:rsid w:val="00D00BC5"/>
    <w:rsid w:val="00D01C03"/>
    <w:rsid w:val="00D02856"/>
    <w:rsid w:val="00D02E07"/>
    <w:rsid w:val="00D02EC4"/>
    <w:rsid w:val="00D02FE8"/>
    <w:rsid w:val="00D030B1"/>
    <w:rsid w:val="00D030EF"/>
    <w:rsid w:val="00D0375A"/>
    <w:rsid w:val="00D04E49"/>
    <w:rsid w:val="00D04EF3"/>
    <w:rsid w:val="00D052FC"/>
    <w:rsid w:val="00D0609E"/>
    <w:rsid w:val="00D078E1"/>
    <w:rsid w:val="00D07AAC"/>
    <w:rsid w:val="00D07E21"/>
    <w:rsid w:val="00D100E9"/>
    <w:rsid w:val="00D11112"/>
    <w:rsid w:val="00D12CFD"/>
    <w:rsid w:val="00D13298"/>
    <w:rsid w:val="00D138B5"/>
    <w:rsid w:val="00D140A2"/>
    <w:rsid w:val="00D14673"/>
    <w:rsid w:val="00D157D1"/>
    <w:rsid w:val="00D158FD"/>
    <w:rsid w:val="00D161D1"/>
    <w:rsid w:val="00D16600"/>
    <w:rsid w:val="00D16A22"/>
    <w:rsid w:val="00D16E94"/>
    <w:rsid w:val="00D17823"/>
    <w:rsid w:val="00D17942"/>
    <w:rsid w:val="00D17CF5"/>
    <w:rsid w:val="00D17E74"/>
    <w:rsid w:val="00D21AC1"/>
    <w:rsid w:val="00D21E4B"/>
    <w:rsid w:val="00D22441"/>
    <w:rsid w:val="00D22596"/>
    <w:rsid w:val="00D227C1"/>
    <w:rsid w:val="00D23522"/>
    <w:rsid w:val="00D24710"/>
    <w:rsid w:val="00D24954"/>
    <w:rsid w:val="00D264D6"/>
    <w:rsid w:val="00D26B53"/>
    <w:rsid w:val="00D26DD5"/>
    <w:rsid w:val="00D30F19"/>
    <w:rsid w:val="00D317E0"/>
    <w:rsid w:val="00D32189"/>
    <w:rsid w:val="00D32F78"/>
    <w:rsid w:val="00D33921"/>
    <w:rsid w:val="00D33A9C"/>
    <w:rsid w:val="00D33BF0"/>
    <w:rsid w:val="00D33DE0"/>
    <w:rsid w:val="00D3575E"/>
    <w:rsid w:val="00D36447"/>
    <w:rsid w:val="00D36DC2"/>
    <w:rsid w:val="00D41D99"/>
    <w:rsid w:val="00D42EB0"/>
    <w:rsid w:val="00D42FA7"/>
    <w:rsid w:val="00D43699"/>
    <w:rsid w:val="00D43DC2"/>
    <w:rsid w:val="00D441C4"/>
    <w:rsid w:val="00D445F8"/>
    <w:rsid w:val="00D44957"/>
    <w:rsid w:val="00D45556"/>
    <w:rsid w:val="00D45770"/>
    <w:rsid w:val="00D4647A"/>
    <w:rsid w:val="00D46EF1"/>
    <w:rsid w:val="00D47180"/>
    <w:rsid w:val="00D47837"/>
    <w:rsid w:val="00D47A85"/>
    <w:rsid w:val="00D47CA2"/>
    <w:rsid w:val="00D502CA"/>
    <w:rsid w:val="00D503AD"/>
    <w:rsid w:val="00D509EC"/>
    <w:rsid w:val="00D50C51"/>
    <w:rsid w:val="00D50FA6"/>
    <w:rsid w:val="00D516BE"/>
    <w:rsid w:val="00D5201F"/>
    <w:rsid w:val="00D52CAB"/>
    <w:rsid w:val="00D5423B"/>
    <w:rsid w:val="00D54807"/>
    <w:rsid w:val="00D54859"/>
    <w:rsid w:val="00D54E6A"/>
    <w:rsid w:val="00D54F4E"/>
    <w:rsid w:val="00D55AE5"/>
    <w:rsid w:val="00D56E01"/>
    <w:rsid w:val="00D57634"/>
    <w:rsid w:val="00D57A56"/>
    <w:rsid w:val="00D604B3"/>
    <w:rsid w:val="00D60BA4"/>
    <w:rsid w:val="00D610A1"/>
    <w:rsid w:val="00D622A0"/>
    <w:rsid w:val="00D62419"/>
    <w:rsid w:val="00D624AC"/>
    <w:rsid w:val="00D62B4D"/>
    <w:rsid w:val="00D6383A"/>
    <w:rsid w:val="00D63BD6"/>
    <w:rsid w:val="00D63EBF"/>
    <w:rsid w:val="00D645FD"/>
    <w:rsid w:val="00D647EA"/>
    <w:rsid w:val="00D6550E"/>
    <w:rsid w:val="00D659DE"/>
    <w:rsid w:val="00D6658F"/>
    <w:rsid w:val="00D668EC"/>
    <w:rsid w:val="00D66AB3"/>
    <w:rsid w:val="00D66B7A"/>
    <w:rsid w:val="00D6706F"/>
    <w:rsid w:val="00D6736B"/>
    <w:rsid w:val="00D703B4"/>
    <w:rsid w:val="00D7078A"/>
    <w:rsid w:val="00D70878"/>
    <w:rsid w:val="00D70E27"/>
    <w:rsid w:val="00D711DA"/>
    <w:rsid w:val="00D729A1"/>
    <w:rsid w:val="00D74D43"/>
    <w:rsid w:val="00D75269"/>
    <w:rsid w:val="00D7651B"/>
    <w:rsid w:val="00D767ED"/>
    <w:rsid w:val="00D77746"/>
    <w:rsid w:val="00D77870"/>
    <w:rsid w:val="00D77C01"/>
    <w:rsid w:val="00D80977"/>
    <w:rsid w:val="00D80CCE"/>
    <w:rsid w:val="00D81675"/>
    <w:rsid w:val="00D82C83"/>
    <w:rsid w:val="00D82DE9"/>
    <w:rsid w:val="00D843A8"/>
    <w:rsid w:val="00D853FA"/>
    <w:rsid w:val="00D85758"/>
    <w:rsid w:val="00D85926"/>
    <w:rsid w:val="00D86ADB"/>
    <w:rsid w:val="00D86E51"/>
    <w:rsid w:val="00D86EAF"/>
    <w:rsid w:val="00D86EEA"/>
    <w:rsid w:val="00D87252"/>
    <w:rsid w:val="00D878EA"/>
    <w:rsid w:val="00D879BD"/>
    <w:rsid w:val="00D87B50"/>
    <w:rsid w:val="00D87D03"/>
    <w:rsid w:val="00D917B9"/>
    <w:rsid w:val="00D91C4C"/>
    <w:rsid w:val="00D91E11"/>
    <w:rsid w:val="00D91FCA"/>
    <w:rsid w:val="00D9209A"/>
    <w:rsid w:val="00D933CD"/>
    <w:rsid w:val="00D9360B"/>
    <w:rsid w:val="00D941B2"/>
    <w:rsid w:val="00D94E20"/>
    <w:rsid w:val="00D95029"/>
    <w:rsid w:val="00D95C88"/>
    <w:rsid w:val="00D96DC0"/>
    <w:rsid w:val="00D96FD9"/>
    <w:rsid w:val="00D97B2E"/>
    <w:rsid w:val="00D97CF4"/>
    <w:rsid w:val="00D97D24"/>
    <w:rsid w:val="00DA0480"/>
    <w:rsid w:val="00DA0DE4"/>
    <w:rsid w:val="00DA1572"/>
    <w:rsid w:val="00DA19CB"/>
    <w:rsid w:val="00DA241E"/>
    <w:rsid w:val="00DA4857"/>
    <w:rsid w:val="00DA4D33"/>
    <w:rsid w:val="00DA4DC4"/>
    <w:rsid w:val="00DA5028"/>
    <w:rsid w:val="00DA519C"/>
    <w:rsid w:val="00DA5A77"/>
    <w:rsid w:val="00DA67D8"/>
    <w:rsid w:val="00DA75F3"/>
    <w:rsid w:val="00DA79D8"/>
    <w:rsid w:val="00DA7AED"/>
    <w:rsid w:val="00DA7B9A"/>
    <w:rsid w:val="00DB02AE"/>
    <w:rsid w:val="00DB05A2"/>
    <w:rsid w:val="00DB0753"/>
    <w:rsid w:val="00DB30CF"/>
    <w:rsid w:val="00DB3144"/>
    <w:rsid w:val="00DB36FE"/>
    <w:rsid w:val="00DB399D"/>
    <w:rsid w:val="00DB4E13"/>
    <w:rsid w:val="00DB4E24"/>
    <w:rsid w:val="00DB4F5F"/>
    <w:rsid w:val="00DB533A"/>
    <w:rsid w:val="00DB60AE"/>
    <w:rsid w:val="00DB6307"/>
    <w:rsid w:val="00DB6D8D"/>
    <w:rsid w:val="00DB7147"/>
    <w:rsid w:val="00DC02C3"/>
    <w:rsid w:val="00DC16B4"/>
    <w:rsid w:val="00DC2839"/>
    <w:rsid w:val="00DC29E4"/>
    <w:rsid w:val="00DC30BE"/>
    <w:rsid w:val="00DC3F3C"/>
    <w:rsid w:val="00DC47D6"/>
    <w:rsid w:val="00DC4E42"/>
    <w:rsid w:val="00DC5CB8"/>
    <w:rsid w:val="00DC688D"/>
    <w:rsid w:val="00DC6E89"/>
    <w:rsid w:val="00DC6F95"/>
    <w:rsid w:val="00DC7517"/>
    <w:rsid w:val="00DD0170"/>
    <w:rsid w:val="00DD120E"/>
    <w:rsid w:val="00DD1767"/>
    <w:rsid w:val="00DD1DCD"/>
    <w:rsid w:val="00DD2658"/>
    <w:rsid w:val="00DD338F"/>
    <w:rsid w:val="00DD361C"/>
    <w:rsid w:val="00DD4E37"/>
    <w:rsid w:val="00DD536F"/>
    <w:rsid w:val="00DD5CAC"/>
    <w:rsid w:val="00DD66F2"/>
    <w:rsid w:val="00DD6F58"/>
    <w:rsid w:val="00DD71EE"/>
    <w:rsid w:val="00DD7EC3"/>
    <w:rsid w:val="00DE098C"/>
    <w:rsid w:val="00DE0B55"/>
    <w:rsid w:val="00DE146E"/>
    <w:rsid w:val="00DE189F"/>
    <w:rsid w:val="00DE1C9E"/>
    <w:rsid w:val="00DE2E52"/>
    <w:rsid w:val="00DE2F2B"/>
    <w:rsid w:val="00DE32D9"/>
    <w:rsid w:val="00DE3689"/>
    <w:rsid w:val="00DE38D1"/>
    <w:rsid w:val="00DE3FE0"/>
    <w:rsid w:val="00DE4FC1"/>
    <w:rsid w:val="00DE51FB"/>
    <w:rsid w:val="00DE578A"/>
    <w:rsid w:val="00DE6C96"/>
    <w:rsid w:val="00DE6DA5"/>
    <w:rsid w:val="00DF0FAE"/>
    <w:rsid w:val="00DF1FCF"/>
    <w:rsid w:val="00DF2583"/>
    <w:rsid w:val="00DF2B00"/>
    <w:rsid w:val="00DF33A5"/>
    <w:rsid w:val="00DF36A9"/>
    <w:rsid w:val="00DF3966"/>
    <w:rsid w:val="00DF45A6"/>
    <w:rsid w:val="00DF519D"/>
    <w:rsid w:val="00DF54D9"/>
    <w:rsid w:val="00DF5A53"/>
    <w:rsid w:val="00DF5E30"/>
    <w:rsid w:val="00DF6688"/>
    <w:rsid w:val="00DF6C01"/>
    <w:rsid w:val="00DF7174"/>
    <w:rsid w:val="00DF7283"/>
    <w:rsid w:val="00E00202"/>
    <w:rsid w:val="00E009DB"/>
    <w:rsid w:val="00E01A59"/>
    <w:rsid w:val="00E01D75"/>
    <w:rsid w:val="00E031BB"/>
    <w:rsid w:val="00E0482E"/>
    <w:rsid w:val="00E04E98"/>
    <w:rsid w:val="00E05B3A"/>
    <w:rsid w:val="00E0631D"/>
    <w:rsid w:val="00E06521"/>
    <w:rsid w:val="00E06958"/>
    <w:rsid w:val="00E06EC2"/>
    <w:rsid w:val="00E078BD"/>
    <w:rsid w:val="00E105EC"/>
    <w:rsid w:val="00E10629"/>
    <w:rsid w:val="00E10A25"/>
    <w:rsid w:val="00E10DC6"/>
    <w:rsid w:val="00E10F55"/>
    <w:rsid w:val="00E1153D"/>
    <w:rsid w:val="00E11F80"/>
    <w:rsid w:val="00E11F8E"/>
    <w:rsid w:val="00E122F6"/>
    <w:rsid w:val="00E13A54"/>
    <w:rsid w:val="00E141F3"/>
    <w:rsid w:val="00E1500E"/>
    <w:rsid w:val="00E15881"/>
    <w:rsid w:val="00E16278"/>
    <w:rsid w:val="00E16A8F"/>
    <w:rsid w:val="00E1749C"/>
    <w:rsid w:val="00E17CC5"/>
    <w:rsid w:val="00E200AB"/>
    <w:rsid w:val="00E20D03"/>
    <w:rsid w:val="00E20D8D"/>
    <w:rsid w:val="00E21DE3"/>
    <w:rsid w:val="00E21F57"/>
    <w:rsid w:val="00E22D75"/>
    <w:rsid w:val="00E234D2"/>
    <w:rsid w:val="00E2430B"/>
    <w:rsid w:val="00E24DFB"/>
    <w:rsid w:val="00E25646"/>
    <w:rsid w:val="00E25CF7"/>
    <w:rsid w:val="00E26972"/>
    <w:rsid w:val="00E26A54"/>
    <w:rsid w:val="00E26E62"/>
    <w:rsid w:val="00E273C5"/>
    <w:rsid w:val="00E275DA"/>
    <w:rsid w:val="00E27953"/>
    <w:rsid w:val="00E307D1"/>
    <w:rsid w:val="00E310FD"/>
    <w:rsid w:val="00E31383"/>
    <w:rsid w:val="00E31DD3"/>
    <w:rsid w:val="00E325E9"/>
    <w:rsid w:val="00E33FE8"/>
    <w:rsid w:val="00E35FED"/>
    <w:rsid w:val="00E36866"/>
    <w:rsid w:val="00E3691A"/>
    <w:rsid w:val="00E370AE"/>
    <w:rsid w:val="00E3731D"/>
    <w:rsid w:val="00E37B60"/>
    <w:rsid w:val="00E41664"/>
    <w:rsid w:val="00E41F0A"/>
    <w:rsid w:val="00E425CB"/>
    <w:rsid w:val="00E42D6C"/>
    <w:rsid w:val="00E438B5"/>
    <w:rsid w:val="00E45312"/>
    <w:rsid w:val="00E47C0D"/>
    <w:rsid w:val="00E50560"/>
    <w:rsid w:val="00E50977"/>
    <w:rsid w:val="00E51469"/>
    <w:rsid w:val="00E51739"/>
    <w:rsid w:val="00E528BA"/>
    <w:rsid w:val="00E52E82"/>
    <w:rsid w:val="00E5392F"/>
    <w:rsid w:val="00E55170"/>
    <w:rsid w:val="00E5596D"/>
    <w:rsid w:val="00E55D63"/>
    <w:rsid w:val="00E561C9"/>
    <w:rsid w:val="00E564BE"/>
    <w:rsid w:val="00E56F31"/>
    <w:rsid w:val="00E5730E"/>
    <w:rsid w:val="00E605A8"/>
    <w:rsid w:val="00E60F13"/>
    <w:rsid w:val="00E613B1"/>
    <w:rsid w:val="00E61D97"/>
    <w:rsid w:val="00E6229B"/>
    <w:rsid w:val="00E62B55"/>
    <w:rsid w:val="00E6305B"/>
    <w:rsid w:val="00E63183"/>
    <w:rsid w:val="00E632D9"/>
    <w:rsid w:val="00E634E3"/>
    <w:rsid w:val="00E64528"/>
    <w:rsid w:val="00E64A63"/>
    <w:rsid w:val="00E64BCA"/>
    <w:rsid w:val="00E65000"/>
    <w:rsid w:val="00E66811"/>
    <w:rsid w:val="00E67302"/>
    <w:rsid w:val="00E67664"/>
    <w:rsid w:val="00E717C4"/>
    <w:rsid w:val="00E71B5D"/>
    <w:rsid w:val="00E720ED"/>
    <w:rsid w:val="00E728DE"/>
    <w:rsid w:val="00E72990"/>
    <w:rsid w:val="00E72B2A"/>
    <w:rsid w:val="00E738E1"/>
    <w:rsid w:val="00E73A89"/>
    <w:rsid w:val="00E73AE0"/>
    <w:rsid w:val="00E73BF4"/>
    <w:rsid w:val="00E74DED"/>
    <w:rsid w:val="00E7559A"/>
    <w:rsid w:val="00E758FD"/>
    <w:rsid w:val="00E77E18"/>
    <w:rsid w:val="00E77F89"/>
    <w:rsid w:val="00E80330"/>
    <w:rsid w:val="00E806C5"/>
    <w:rsid w:val="00E80E71"/>
    <w:rsid w:val="00E80EB1"/>
    <w:rsid w:val="00E81614"/>
    <w:rsid w:val="00E81DA7"/>
    <w:rsid w:val="00E8233C"/>
    <w:rsid w:val="00E828AB"/>
    <w:rsid w:val="00E82EC1"/>
    <w:rsid w:val="00E82F69"/>
    <w:rsid w:val="00E83243"/>
    <w:rsid w:val="00E850D3"/>
    <w:rsid w:val="00E853D6"/>
    <w:rsid w:val="00E853EA"/>
    <w:rsid w:val="00E856B9"/>
    <w:rsid w:val="00E857F2"/>
    <w:rsid w:val="00E85E5C"/>
    <w:rsid w:val="00E86228"/>
    <w:rsid w:val="00E876B9"/>
    <w:rsid w:val="00E877D1"/>
    <w:rsid w:val="00E8790D"/>
    <w:rsid w:val="00E87CB9"/>
    <w:rsid w:val="00E9020B"/>
    <w:rsid w:val="00E90A48"/>
    <w:rsid w:val="00E90DC7"/>
    <w:rsid w:val="00E927AD"/>
    <w:rsid w:val="00E92F8C"/>
    <w:rsid w:val="00E93E40"/>
    <w:rsid w:val="00E94A04"/>
    <w:rsid w:val="00E95A8A"/>
    <w:rsid w:val="00E96FC2"/>
    <w:rsid w:val="00E97069"/>
    <w:rsid w:val="00E97493"/>
    <w:rsid w:val="00EA0C7D"/>
    <w:rsid w:val="00EA0EEA"/>
    <w:rsid w:val="00EA20AE"/>
    <w:rsid w:val="00EA3222"/>
    <w:rsid w:val="00EA4CC0"/>
    <w:rsid w:val="00EA5A5B"/>
    <w:rsid w:val="00EA6A05"/>
    <w:rsid w:val="00EA7FA5"/>
    <w:rsid w:val="00EB0DA5"/>
    <w:rsid w:val="00EB16FC"/>
    <w:rsid w:val="00EB29DA"/>
    <w:rsid w:val="00EB2AD6"/>
    <w:rsid w:val="00EB3930"/>
    <w:rsid w:val="00EB3E5E"/>
    <w:rsid w:val="00EB3EA3"/>
    <w:rsid w:val="00EB47E5"/>
    <w:rsid w:val="00EB487E"/>
    <w:rsid w:val="00EB4985"/>
    <w:rsid w:val="00EB5F3C"/>
    <w:rsid w:val="00EB6637"/>
    <w:rsid w:val="00EB6FFF"/>
    <w:rsid w:val="00EB7F39"/>
    <w:rsid w:val="00EC0C22"/>
    <w:rsid w:val="00EC0DFF"/>
    <w:rsid w:val="00EC118B"/>
    <w:rsid w:val="00EC187B"/>
    <w:rsid w:val="00EC237D"/>
    <w:rsid w:val="00EC252A"/>
    <w:rsid w:val="00EC280D"/>
    <w:rsid w:val="00EC2918"/>
    <w:rsid w:val="00EC3511"/>
    <w:rsid w:val="00EC3C53"/>
    <w:rsid w:val="00EC42DD"/>
    <w:rsid w:val="00EC4B93"/>
    <w:rsid w:val="00EC4D0E"/>
    <w:rsid w:val="00EC4E2B"/>
    <w:rsid w:val="00EC5912"/>
    <w:rsid w:val="00EC61D7"/>
    <w:rsid w:val="00EC64C7"/>
    <w:rsid w:val="00EC6768"/>
    <w:rsid w:val="00EC68AA"/>
    <w:rsid w:val="00EC6BAE"/>
    <w:rsid w:val="00EC706A"/>
    <w:rsid w:val="00ED072A"/>
    <w:rsid w:val="00ED0965"/>
    <w:rsid w:val="00ED0F63"/>
    <w:rsid w:val="00ED1B9B"/>
    <w:rsid w:val="00ED3C98"/>
    <w:rsid w:val="00ED43E2"/>
    <w:rsid w:val="00ED4562"/>
    <w:rsid w:val="00ED539E"/>
    <w:rsid w:val="00ED5466"/>
    <w:rsid w:val="00ED5B47"/>
    <w:rsid w:val="00ED6182"/>
    <w:rsid w:val="00ED7056"/>
    <w:rsid w:val="00ED7C87"/>
    <w:rsid w:val="00EE06FD"/>
    <w:rsid w:val="00EE0DAA"/>
    <w:rsid w:val="00EE16A3"/>
    <w:rsid w:val="00EE250B"/>
    <w:rsid w:val="00EE41CC"/>
    <w:rsid w:val="00EE478B"/>
    <w:rsid w:val="00EE4932"/>
    <w:rsid w:val="00EE4986"/>
    <w:rsid w:val="00EE4A1F"/>
    <w:rsid w:val="00EE4C2D"/>
    <w:rsid w:val="00EE53C9"/>
    <w:rsid w:val="00EE5886"/>
    <w:rsid w:val="00EE5A67"/>
    <w:rsid w:val="00EE5F52"/>
    <w:rsid w:val="00EE78E6"/>
    <w:rsid w:val="00EE7BDE"/>
    <w:rsid w:val="00EF00DA"/>
    <w:rsid w:val="00EF0682"/>
    <w:rsid w:val="00EF1548"/>
    <w:rsid w:val="00EF1635"/>
    <w:rsid w:val="00EF1A9E"/>
    <w:rsid w:val="00EF1B5A"/>
    <w:rsid w:val="00EF24FB"/>
    <w:rsid w:val="00EF2A7A"/>
    <w:rsid w:val="00EF2C6D"/>
    <w:rsid w:val="00EF2CCA"/>
    <w:rsid w:val="00EF3E53"/>
    <w:rsid w:val="00EF4074"/>
    <w:rsid w:val="00EF41D5"/>
    <w:rsid w:val="00EF495B"/>
    <w:rsid w:val="00EF5CE2"/>
    <w:rsid w:val="00EF60DC"/>
    <w:rsid w:val="00EF7959"/>
    <w:rsid w:val="00EF79E3"/>
    <w:rsid w:val="00EF7D64"/>
    <w:rsid w:val="00F005C1"/>
    <w:rsid w:val="00F0065A"/>
    <w:rsid w:val="00F0077B"/>
    <w:rsid w:val="00F00F54"/>
    <w:rsid w:val="00F02BCC"/>
    <w:rsid w:val="00F03963"/>
    <w:rsid w:val="00F04872"/>
    <w:rsid w:val="00F04DCF"/>
    <w:rsid w:val="00F06005"/>
    <w:rsid w:val="00F063B9"/>
    <w:rsid w:val="00F06413"/>
    <w:rsid w:val="00F06E18"/>
    <w:rsid w:val="00F07856"/>
    <w:rsid w:val="00F108EF"/>
    <w:rsid w:val="00F10D41"/>
    <w:rsid w:val="00F11068"/>
    <w:rsid w:val="00F11618"/>
    <w:rsid w:val="00F12368"/>
    <w:rsid w:val="00F1256D"/>
    <w:rsid w:val="00F12730"/>
    <w:rsid w:val="00F12E46"/>
    <w:rsid w:val="00F13A4E"/>
    <w:rsid w:val="00F14EF2"/>
    <w:rsid w:val="00F15000"/>
    <w:rsid w:val="00F15AB1"/>
    <w:rsid w:val="00F165CF"/>
    <w:rsid w:val="00F16E15"/>
    <w:rsid w:val="00F172BB"/>
    <w:rsid w:val="00F17604"/>
    <w:rsid w:val="00F17B10"/>
    <w:rsid w:val="00F21808"/>
    <w:rsid w:val="00F21BEF"/>
    <w:rsid w:val="00F21BF5"/>
    <w:rsid w:val="00F22137"/>
    <w:rsid w:val="00F22346"/>
    <w:rsid w:val="00F225D6"/>
    <w:rsid w:val="00F2315B"/>
    <w:rsid w:val="00F23760"/>
    <w:rsid w:val="00F2593A"/>
    <w:rsid w:val="00F26CC9"/>
    <w:rsid w:val="00F27785"/>
    <w:rsid w:val="00F279C7"/>
    <w:rsid w:val="00F27B09"/>
    <w:rsid w:val="00F27DFA"/>
    <w:rsid w:val="00F30169"/>
    <w:rsid w:val="00F33012"/>
    <w:rsid w:val="00F333C1"/>
    <w:rsid w:val="00F3362A"/>
    <w:rsid w:val="00F336DB"/>
    <w:rsid w:val="00F33FB1"/>
    <w:rsid w:val="00F342AE"/>
    <w:rsid w:val="00F34805"/>
    <w:rsid w:val="00F35563"/>
    <w:rsid w:val="00F355C3"/>
    <w:rsid w:val="00F35AF9"/>
    <w:rsid w:val="00F35D98"/>
    <w:rsid w:val="00F36037"/>
    <w:rsid w:val="00F376E9"/>
    <w:rsid w:val="00F3771B"/>
    <w:rsid w:val="00F377A7"/>
    <w:rsid w:val="00F37A97"/>
    <w:rsid w:val="00F41A2D"/>
    <w:rsid w:val="00F41A6F"/>
    <w:rsid w:val="00F42E26"/>
    <w:rsid w:val="00F43360"/>
    <w:rsid w:val="00F45A25"/>
    <w:rsid w:val="00F47672"/>
    <w:rsid w:val="00F4795B"/>
    <w:rsid w:val="00F47F1F"/>
    <w:rsid w:val="00F4DCEF"/>
    <w:rsid w:val="00F50539"/>
    <w:rsid w:val="00F50F86"/>
    <w:rsid w:val="00F51277"/>
    <w:rsid w:val="00F519C9"/>
    <w:rsid w:val="00F51A21"/>
    <w:rsid w:val="00F52593"/>
    <w:rsid w:val="00F5306C"/>
    <w:rsid w:val="00F53198"/>
    <w:rsid w:val="00F53384"/>
    <w:rsid w:val="00F534C4"/>
    <w:rsid w:val="00F53F91"/>
    <w:rsid w:val="00F5528B"/>
    <w:rsid w:val="00F556CF"/>
    <w:rsid w:val="00F55BB7"/>
    <w:rsid w:val="00F56016"/>
    <w:rsid w:val="00F56450"/>
    <w:rsid w:val="00F57200"/>
    <w:rsid w:val="00F57765"/>
    <w:rsid w:val="00F60684"/>
    <w:rsid w:val="00F60C0B"/>
    <w:rsid w:val="00F61569"/>
    <w:rsid w:val="00F61A72"/>
    <w:rsid w:val="00F61C1A"/>
    <w:rsid w:val="00F61DBD"/>
    <w:rsid w:val="00F62615"/>
    <w:rsid w:val="00F62B67"/>
    <w:rsid w:val="00F63C01"/>
    <w:rsid w:val="00F64474"/>
    <w:rsid w:val="00F64B53"/>
    <w:rsid w:val="00F64E23"/>
    <w:rsid w:val="00F65F38"/>
    <w:rsid w:val="00F66E19"/>
    <w:rsid w:val="00F66F13"/>
    <w:rsid w:val="00F736E0"/>
    <w:rsid w:val="00F73847"/>
    <w:rsid w:val="00F74073"/>
    <w:rsid w:val="00F7438A"/>
    <w:rsid w:val="00F7476D"/>
    <w:rsid w:val="00F74C0D"/>
    <w:rsid w:val="00F75603"/>
    <w:rsid w:val="00F7619E"/>
    <w:rsid w:val="00F76373"/>
    <w:rsid w:val="00F76B0B"/>
    <w:rsid w:val="00F7727A"/>
    <w:rsid w:val="00F8085E"/>
    <w:rsid w:val="00F810A8"/>
    <w:rsid w:val="00F818FF"/>
    <w:rsid w:val="00F819D3"/>
    <w:rsid w:val="00F81D14"/>
    <w:rsid w:val="00F820C7"/>
    <w:rsid w:val="00F82573"/>
    <w:rsid w:val="00F8263E"/>
    <w:rsid w:val="00F8264D"/>
    <w:rsid w:val="00F8368B"/>
    <w:rsid w:val="00F83A74"/>
    <w:rsid w:val="00F84115"/>
    <w:rsid w:val="00F8446E"/>
    <w:rsid w:val="00F845B4"/>
    <w:rsid w:val="00F84B3C"/>
    <w:rsid w:val="00F85259"/>
    <w:rsid w:val="00F86A1D"/>
    <w:rsid w:val="00F86EF8"/>
    <w:rsid w:val="00F8713B"/>
    <w:rsid w:val="00F877FA"/>
    <w:rsid w:val="00F90FE4"/>
    <w:rsid w:val="00F9125D"/>
    <w:rsid w:val="00F913AE"/>
    <w:rsid w:val="00F92026"/>
    <w:rsid w:val="00F92658"/>
    <w:rsid w:val="00F928A2"/>
    <w:rsid w:val="00F931E2"/>
    <w:rsid w:val="00F93DEA"/>
    <w:rsid w:val="00F93F9E"/>
    <w:rsid w:val="00F94CCF"/>
    <w:rsid w:val="00F95362"/>
    <w:rsid w:val="00F957BD"/>
    <w:rsid w:val="00F964B6"/>
    <w:rsid w:val="00F97364"/>
    <w:rsid w:val="00F97825"/>
    <w:rsid w:val="00F97A81"/>
    <w:rsid w:val="00F97B58"/>
    <w:rsid w:val="00F97CE9"/>
    <w:rsid w:val="00F97FAA"/>
    <w:rsid w:val="00FA0373"/>
    <w:rsid w:val="00FA05A2"/>
    <w:rsid w:val="00FA05E1"/>
    <w:rsid w:val="00FA07FF"/>
    <w:rsid w:val="00FA161C"/>
    <w:rsid w:val="00FA2CD7"/>
    <w:rsid w:val="00FA2ED8"/>
    <w:rsid w:val="00FA43D6"/>
    <w:rsid w:val="00FA5239"/>
    <w:rsid w:val="00FA5CE1"/>
    <w:rsid w:val="00FA71E8"/>
    <w:rsid w:val="00FA73BC"/>
    <w:rsid w:val="00FA77C0"/>
    <w:rsid w:val="00FB06CB"/>
    <w:rsid w:val="00FB06ED"/>
    <w:rsid w:val="00FB0943"/>
    <w:rsid w:val="00FB1A03"/>
    <w:rsid w:val="00FB1C40"/>
    <w:rsid w:val="00FB22E2"/>
    <w:rsid w:val="00FB411D"/>
    <w:rsid w:val="00FB4478"/>
    <w:rsid w:val="00FB477B"/>
    <w:rsid w:val="00FB47BA"/>
    <w:rsid w:val="00FB4C07"/>
    <w:rsid w:val="00FB56AC"/>
    <w:rsid w:val="00FB609F"/>
    <w:rsid w:val="00FB6CE8"/>
    <w:rsid w:val="00FB7FD4"/>
    <w:rsid w:val="00FC002F"/>
    <w:rsid w:val="00FC0B73"/>
    <w:rsid w:val="00FC0BDA"/>
    <w:rsid w:val="00FC0CA1"/>
    <w:rsid w:val="00FC103B"/>
    <w:rsid w:val="00FC2311"/>
    <w:rsid w:val="00FC3165"/>
    <w:rsid w:val="00FC36AB"/>
    <w:rsid w:val="00FC41F8"/>
    <w:rsid w:val="00FC4300"/>
    <w:rsid w:val="00FC431B"/>
    <w:rsid w:val="00FC4911"/>
    <w:rsid w:val="00FC4A89"/>
    <w:rsid w:val="00FC5387"/>
    <w:rsid w:val="00FC5CD1"/>
    <w:rsid w:val="00FC6AC8"/>
    <w:rsid w:val="00FC72BA"/>
    <w:rsid w:val="00FC7F66"/>
    <w:rsid w:val="00FD1EF7"/>
    <w:rsid w:val="00FD1FD1"/>
    <w:rsid w:val="00FD210E"/>
    <w:rsid w:val="00FD29FC"/>
    <w:rsid w:val="00FD2B8F"/>
    <w:rsid w:val="00FD2DB9"/>
    <w:rsid w:val="00FD2E6C"/>
    <w:rsid w:val="00FD331C"/>
    <w:rsid w:val="00FD343E"/>
    <w:rsid w:val="00FD38B3"/>
    <w:rsid w:val="00FD3A73"/>
    <w:rsid w:val="00FD474D"/>
    <w:rsid w:val="00FD5776"/>
    <w:rsid w:val="00FD5856"/>
    <w:rsid w:val="00FD5865"/>
    <w:rsid w:val="00FD58FA"/>
    <w:rsid w:val="00FD668A"/>
    <w:rsid w:val="00FD68A8"/>
    <w:rsid w:val="00FE01C0"/>
    <w:rsid w:val="00FE0762"/>
    <w:rsid w:val="00FE0865"/>
    <w:rsid w:val="00FE0C04"/>
    <w:rsid w:val="00FE0E9D"/>
    <w:rsid w:val="00FE14AA"/>
    <w:rsid w:val="00FE1CB6"/>
    <w:rsid w:val="00FE2025"/>
    <w:rsid w:val="00FE2AC5"/>
    <w:rsid w:val="00FE301C"/>
    <w:rsid w:val="00FE3284"/>
    <w:rsid w:val="00FE3DBD"/>
    <w:rsid w:val="00FE408B"/>
    <w:rsid w:val="00FE4097"/>
    <w:rsid w:val="00FE4588"/>
    <w:rsid w:val="00FE4719"/>
    <w:rsid w:val="00FE486B"/>
    <w:rsid w:val="00FE4D1B"/>
    <w:rsid w:val="00FE4F08"/>
    <w:rsid w:val="00FE5107"/>
    <w:rsid w:val="00FE5EA0"/>
    <w:rsid w:val="00FE71E6"/>
    <w:rsid w:val="00FF0928"/>
    <w:rsid w:val="00FF0BC3"/>
    <w:rsid w:val="00FF11C9"/>
    <w:rsid w:val="00FF192E"/>
    <w:rsid w:val="00FF1A76"/>
    <w:rsid w:val="00FF2628"/>
    <w:rsid w:val="00FF2A73"/>
    <w:rsid w:val="00FF3353"/>
    <w:rsid w:val="00FF38A2"/>
    <w:rsid w:val="00FF66D6"/>
    <w:rsid w:val="00FF6C23"/>
    <w:rsid w:val="00FF6D6C"/>
    <w:rsid w:val="00FF6E90"/>
    <w:rsid w:val="00FF71E9"/>
    <w:rsid w:val="00FF7502"/>
    <w:rsid w:val="00FF7B38"/>
    <w:rsid w:val="011DE0D9"/>
    <w:rsid w:val="0120DD9C"/>
    <w:rsid w:val="019E0803"/>
    <w:rsid w:val="01EB16DC"/>
    <w:rsid w:val="01F44EF1"/>
    <w:rsid w:val="01F68BB7"/>
    <w:rsid w:val="01FBDB71"/>
    <w:rsid w:val="02051D0A"/>
    <w:rsid w:val="020A224F"/>
    <w:rsid w:val="021BC935"/>
    <w:rsid w:val="022408A9"/>
    <w:rsid w:val="0234C1D2"/>
    <w:rsid w:val="027E3D13"/>
    <w:rsid w:val="027FC415"/>
    <w:rsid w:val="02A53E99"/>
    <w:rsid w:val="02B62708"/>
    <w:rsid w:val="02C2BCB5"/>
    <w:rsid w:val="02DE5407"/>
    <w:rsid w:val="02E3EA1D"/>
    <w:rsid w:val="02E708CA"/>
    <w:rsid w:val="02F441E3"/>
    <w:rsid w:val="02F4CFB1"/>
    <w:rsid w:val="030A8C4E"/>
    <w:rsid w:val="0312F8C0"/>
    <w:rsid w:val="0320569C"/>
    <w:rsid w:val="032DA08B"/>
    <w:rsid w:val="0357260C"/>
    <w:rsid w:val="0360333B"/>
    <w:rsid w:val="03950754"/>
    <w:rsid w:val="03A8991E"/>
    <w:rsid w:val="03AFD8D4"/>
    <w:rsid w:val="03AFDFE1"/>
    <w:rsid w:val="03BDF8C2"/>
    <w:rsid w:val="03C9751A"/>
    <w:rsid w:val="03E9CF32"/>
    <w:rsid w:val="03F6ED57"/>
    <w:rsid w:val="04176582"/>
    <w:rsid w:val="04197A76"/>
    <w:rsid w:val="042193E5"/>
    <w:rsid w:val="04283CCD"/>
    <w:rsid w:val="044AD8CC"/>
    <w:rsid w:val="0453F110"/>
    <w:rsid w:val="045A0911"/>
    <w:rsid w:val="0472E0D0"/>
    <w:rsid w:val="04CDDB3C"/>
    <w:rsid w:val="04E18BEF"/>
    <w:rsid w:val="04E1B840"/>
    <w:rsid w:val="05162238"/>
    <w:rsid w:val="051E3587"/>
    <w:rsid w:val="05293479"/>
    <w:rsid w:val="05497911"/>
    <w:rsid w:val="054C39CF"/>
    <w:rsid w:val="055A72FB"/>
    <w:rsid w:val="0589A7B6"/>
    <w:rsid w:val="05AB6512"/>
    <w:rsid w:val="05B87ECF"/>
    <w:rsid w:val="05C0D7D3"/>
    <w:rsid w:val="05C11E09"/>
    <w:rsid w:val="05D148C2"/>
    <w:rsid w:val="05E917B7"/>
    <w:rsid w:val="05FCA395"/>
    <w:rsid w:val="0604674C"/>
    <w:rsid w:val="061667B9"/>
    <w:rsid w:val="061A654F"/>
    <w:rsid w:val="0624279D"/>
    <w:rsid w:val="06327F7B"/>
    <w:rsid w:val="064AABB8"/>
    <w:rsid w:val="06576372"/>
    <w:rsid w:val="0659B220"/>
    <w:rsid w:val="069F490D"/>
    <w:rsid w:val="06BAF6C2"/>
    <w:rsid w:val="06C131D2"/>
    <w:rsid w:val="06CCD61B"/>
    <w:rsid w:val="06D764AE"/>
    <w:rsid w:val="06E258CE"/>
    <w:rsid w:val="06EC349A"/>
    <w:rsid w:val="06FAF5CA"/>
    <w:rsid w:val="07032C03"/>
    <w:rsid w:val="070E73DB"/>
    <w:rsid w:val="0725E878"/>
    <w:rsid w:val="074417A5"/>
    <w:rsid w:val="074859E5"/>
    <w:rsid w:val="075147DF"/>
    <w:rsid w:val="0773082C"/>
    <w:rsid w:val="07823EEA"/>
    <w:rsid w:val="07A1E829"/>
    <w:rsid w:val="07A6D24A"/>
    <w:rsid w:val="07C062FA"/>
    <w:rsid w:val="07E16287"/>
    <w:rsid w:val="07E325AD"/>
    <w:rsid w:val="07F412B0"/>
    <w:rsid w:val="07F760F6"/>
    <w:rsid w:val="081528A9"/>
    <w:rsid w:val="08201DF6"/>
    <w:rsid w:val="08249B69"/>
    <w:rsid w:val="0831BD9E"/>
    <w:rsid w:val="083B077B"/>
    <w:rsid w:val="08429242"/>
    <w:rsid w:val="0864B7C8"/>
    <w:rsid w:val="08924FBD"/>
    <w:rsid w:val="08A8E24B"/>
    <w:rsid w:val="08AABE33"/>
    <w:rsid w:val="08ACAA64"/>
    <w:rsid w:val="08BEB98B"/>
    <w:rsid w:val="08CE2C6B"/>
    <w:rsid w:val="09184310"/>
    <w:rsid w:val="092C8282"/>
    <w:rsid w:val="092D4D81"/>
    <w:rsid w:val="093435C6"/>
    <w:rsid w:val="0943C165"/>
    <w:rsid w:val="09445CFF"/>
    <w:rsid w:val="09991D28"/>
    <w:rsid w:val="09A8464B"/>
    <w:rsid w:val="09AD2587"/>
    <w:rsid w:val="09B43D02"/>
    <w:rsid w:val="09BAF594"/>
    <w:rsid w:val="09CE4A95"/>
    <w:rsid w:val="0A1F480E"/>
    <w:rsid w:val="0A2E15FC"/>
    <w:rsid w:val="0A3FD49D"/>
    <w:rsid w:val="0A51C0BD"/>
    <w:rsid w:val="0A6B7A21"/>
    <w:rsid w:val="0A6E6D05"/>
    <w:rsid w:val="0A7680D5"/>
    <w:rsid w:val="0A82C1C9"/>
    <w:rsid w:val="0A85D86B"/>
    <w:rsid w:val="0A8AB0A0"/>
    <w:rsid w:val="0A9608BB"/>
    <w:rsid w:val="0AA86A5C"/>
    <w:rsid w:val="0ADF4201"/>
    <w:rsid w:val="0AEE989B"/>
    <w:rsid w:val="0AF498FF"/>
    <w:rsid w:val="0AFC87F9"/>
    <w:rsid w:val="0B0E6926"/>
    <w:rsid w:val="0B102A14"/>
    <w:rsid w:val="0B2E818D"/>
    <w:rsid w:val="0B431FB1"/>
    <w:rsid w:val="0B5964A0"/>
    <w:rsid w:val="0B63933C"/>
    <w:rsid w:val="0B7AC588"/>
    <w:rsid w:val="0B7D2514"/>
    <w:rsid w:val="0BA11EA9"/>
    <w:rsid w:val="0BACDA2D"/>
    <w:rsid w:val="0BB2D3F7"/>
    <w:rsid w:val="0BB4D0C6"/>
    <w:rsid w:val="0BCD333E"/>
    <w:rsid w:val="0BE20D81"/>
    <w:rsid w:val="0BEA0B0E"/>
    <w:rsid w:val="0BF69FAE"/>
    <w:rsid w:val="0C0A99A7"/>
    <w:rsid w:val="0C0BE9F1"/>
    <w:rsid w:val="0C1BBD2C"/>
    <w:rsid w:val="0C245B9E"/>
    <w:rsid w:val="0C571286"/>
    <w:rsid w:val="0C66B886"/>
    <w:rsid w:val="0C73BA70"/>
    <w:rsid w:val="0C7A7875"/>
    <w:rsid w:val="0C8350F0"/>
    <w:rsid w:val="0C9CCF36"/>
    <w:rsid w:val="0CB26109"/>
    <w:rsid w:val="0CD9805C"/>
    <w:rsid w:val="0CDE9040"/>
    <w:rsid w:val="0CE52BFE"/>
    <w:rsid w:val="0CEA2EDF"/>
    <w:rsid w:val="0CF5AF57"/>
    <w:rsid w:val="0D019A9B"/>
    <w:rsid w:val="0D2536AA"/>
    <w:rsid w:val="0D2B1F18"/>
    <w:rsid w:val="0D43A7D3"/>
    <w:rsid w:val="0D57FCC7"/>
    <w:rsid w:val="0D88472C"/>
    <w:rsid w:val="0DD3AC7D"/>
    <w:rsid w:val="0DDF6A55"/>
    <w:rsid w:val="0DED5931"/>
    <w:rsid w:val="0DF85BEA"/>
    <w:rsid w:val="0E1789B6"/>
    <w:rsid w:val="0E321F97"/>
    <w:rsid w:val="0E38C3D6"/>
    <w:rsid w:val="0E44D317"/>
    <w:rsid w:val="0E536EC7"/>
    <w:rsid w:val="0E638AB0"/>
    <w:rsid w:val="0EA2E03A"/>
    <w:rsid w:val="0EA9ADB1"/>
    <w:rsid w:val="0EDDF8C3"/>
    <w:rsid w:val="0EDE0C35"/>
    <w:rsid w:val="0EE325DF"/>
    <w:rsid w:val="0EF0F704"/>
    <w:rsid w:val="0F09AA49"/>
    <w:rsid w:val="0F0E57A3"/>
    <w:rsid w:val="0F24E83F"/>
    <w:rsid w:val="0F27345A"/>
    <w:rsid w:val="0F33030B"/>
    <w:rsid w:val="0F367627"/>
    <w:rsid w:val="0F672F64"/>
    <w:rsid w:val="0F7200EA"/>
    <w:rsid w:val="0FA9176F"/>
    <w:rsid w:val="0FA99C33"/>
    <w:rsid w:val="0FD42DEB"/>
    <w:rsid w:val="0FD8A9FA"/>
    <w:rsid w:val="0FF57AD7"/>
    <w:rsid w:val="0FF99541"/>
    <w:rsid w:val="1007526D"/>
    <w:rsid w:val="100B5E15"/>
    <w:rsid w:val="101CF2CD"/>
    <w:rsid w:val="1028F42A"/>
    <w:rsid w:val="1044874D"/>
    <w:rsid w:val="1057CDBE"/>
    <w:rsid w:val="1073C481"/>
    <w:rsid w:val="107D7C3C"/>
    <w:rsid w:val="10852DCA"/>
    <w:rsid w:val="108A3C3B"/>
    <w:rsid w:val="10A805E0"/>
    <w:rsid w:val="10C3D294"/>
    <w:rsid w:val="10CC1E47"/>
    <w:rsid w:val="10CE95BB"/>
    <w:rsid w:val="10E48F01"/>
    <w:rsid w:val="10E58CD3"/>
    <w:rsid w:val="10F835ED"/>
    <w:rsid w:val="10F9477C"/>
    <w:rsid w:val="111681C4"/>
    <w:rsid w:val="11193C24"/>
    <w:rsid w:val="112947F8"/>
    <w:rsid w:val="112D1DB8"/>
    <w:rsid w:val="1134668D"/>
    <w:rsid w:val="11555F28"/>
    <w:rsid w:val="118038F4"/>
    <w:rsid w:val="119061CB"/>
    <w:rsid w:val="11931003"/>
    <w:rsid w:val="11AE6743"/>
    <w:rsid w:val="11E6CCEE"/>
    <w:rsid w:val="11EDDF61"/>
    <w:rsid w:val="11F0D0D7"/>
    <w:rsid w:val="11F4B8CD"/>
    <w:rsid w:val="11F883D6"/>
    <w:rsid w:val="120C8693"/>
    <w:rsid w:val="124AF686"/>
    <w:rsid w:val="124BA2EC"/>
    <w:rsid w:val="12513E6B"/>
    <w:rsid w:val="126CD11F"/>
    <w:rsid w:val="128348ED"/>
    <w:rsid w:val="1295CCE0"/>
    <w:rsid w:val="129D1CDC"/>
    <w:rsid w:val="12BC7C1C"/>
    <w:rsid w:val="12BDC244"/>
    <w:rsid w:val="12C2ED77"/>
    <w:rsid w:val="12C82C25"/>
    <w:rsid w:val="12EC11F0"/>
    <w:rsid w:val="12FE99B9"/>
    <w:rsid w:val="12FFAF14"/>
    <w:rsid w:val="13095545"/>
    <w:rsid w:val="1315014F"/>
    <w:rsid w:val="131C67E1"/>
    <w:rsid w:val="13282EB5"/>
    <w:rsid w:val="132940FC"/>
    <w:rsid w:val="133A5753"/>
    <w:rsid w:val="13424149"/>
    <w:rsid w:val="135F5142"/>
    <w:rsid w:val="1372BED7"/>
    <w:rsid w:val="137C2805"/>
    <w:rsid w:val="1389F729"/>
    <w:rsid w:val="138A7A40"/>
    <w:rsid w:val="138CBCF8"/>
    <w:rsid w:val="13912376"/>
    <w:rsid w:val="13B1D653"/>
    <w:rsid w:val="13C62BAE"/>
    <w:rsid w:val="13CBB71A"/>
    <w:rsid w:val="13EA8521"/>
    <w:rsid w:val="13F10C8B"/>
    <w:rsid w:val="1413DC86"/>
    <w:rsid w:val="141D9457"/>
    <w:rsid w:val="141E07BB"/>
    <w:rsid w:val="14381B89"/>
    <w:rsid w:val="143FB258"/>
    <w:rsid w:val="14688338"/>
    <w:rsid w:val="14AEC610"/>
    <w:rsid w:val="14B59755"/>
    <w:rsid w:val="14BB3A13"/>
    <w:rsid w:val="14C8662C"/>
    <w:rsid w:val="14CBB338"/>
    <w:rsid w:val="14D05C7F"/>
    <w:rsid w:val="14D1255B"/>
    <w:rsid w:val="14DABCD1"/>
    <w:rsid w:val="14E6FB2E"/>
    <w:rsid w:val="14F1251C"/>
    <w:rsid w:val="14F5E2BD"/>
    <w:rsid w:val="1532D412"/>
    <w:rsid w:val="1547D076"/>
    <w:rsid w:val="15518AFF"/>
    <w:rsid w:val="15582C7B"/>
    <w:rsid w:val="15595F58"/>
    <w:rsid w:val="1567900B"/>
    <w:rsid w:val="158005CB"/>
    <w:rsid w:val="1596B2D8"/>
    <w:rsid w:val="15BF18E4"/>
    <w:rsid w:val="15D31B75"/>
    <w:rsid w:val="15E6BC37"/>
    <w:rsid w:val="15F3FAAB"/>
    <w:rsid w:val="160D6D9B"/>
    <w:rsid w:val="1615204B"/>
    <w:rsid w:val="1618DAB4"/>
    <w:rsid w:val="1628836C"/>
    <w:rsid w:val="162E698F"/>
    <w:rsid w:val="16682D8D"/>
    <w:rsid w:val="16714061"/>
    <w:rsid w:val="167EC78D"/>
    <w:rsid w:val="16B1A754"/>
    <w:rsid w:val="16B6C491"/>
    <w:rsid w:val="16D81EA5"/>
    <w:rsid w:val="1707347D"/>
    <w:rsid w:val="173F2D9B"/>
    <w:rsid w:val="174AD7F6"/>
    <w:rsid w:val="1788FD4C"/>
    <w:rsid w:val="178A69A6"/>
    <w:rsid w:val="17A3E975"/>
    <w:rsid w:val="18223EE2"/>
    <w:rsid w:val="1862842C"/>
    <w:rsid w:val="1898C9C1"/>
    <w:rsid w:val="189AB8C9"/>
    <w:rsid w:val="18BD036F"/>
    <w:rsid w:val="18C765F6"/>
    <w:rsid w:val="18D3314E"/>
    <w:rsid w:val="18DFE05C"/>
    <w:rsid w:val="18F169FE"/>
    <w:rsid w:val="1902AE2B"/>
    <w:rsid w:val="19083CD4"/>
    <w:rsid w:val="19096885"/>
    <w:rsid w:val="192B26A9"/>
    <w:rsid w:val="192BBA23"/>
    <w:rsid w:val="192F411B"/>
    <w:rsid w:val="19325919"/>
    <w:rsid w:val="193E17DA"/>
    <w:rsid w:val="195048DC"/>
    <w:rsid w:val="19519478"/>
    <w:rsid w:val="196F31C8"/>
    <w:rsid w:val="1971A26C"/>
    <w:rsid w:val="1971C2D9"/>
    <w:rsid w:val="1972BE84"/>
    <w:rsid w:val="197B548B"/>
    <w:rsid w:val="199C324C"/>
    <w:rsid w:val="19A939FB"/>
    <w:rsid w:val="19B90158"/>
    <w:rsid w:val="19B9B0ED"/>
    <w:rsid w:val="19BC66E0"/>
    <w:rsid w:val="19C29134"/>
    <w:rsid w:val="19C69F7B"/>
    <w:rsid w:val="19D269AA"/>
    <w:rsid w:val="19EFB857"/>
    <w:rsid w:val="1A14B8E0"/>
    <w:rsid w:val="1A3B2B29"/>
    <w:rsid w:val="1A4FF024"/>
    <w:rsid w:val="1A5CCFCF"/>
    <w:rsid w:val="1A86A2A8"/>
    <w:rsid w:val="1A8F3C2F"/>
    <w:rsid w:val="1A9018C7"/>
    <w:rsid w:val="1AAD0F59"/>
    <w:rsid w:val="1AB18AF8"/>
    <w:rsid w:val="1AB24F50"/>
    <w:rsid w:val="1AB25D0A"/>
    <w:rsid w:val="1AD86816"/>
    <w:rsid w:val="1AEDA1AE"/>
    <w:rsid w:val="1B1CD5F1"/>
    <w:rsid w:val="1B31A1EB"/>
    <w:rsid w:val="1B63C968"/>
    <w:rsid w:val="1B66ED3A"/>
    <w:rsid w:val="1B7835A4"/>
    <w:rsid w:val="1BB20967"/>
    <w:rsid w:val="1BBC85C2"/>
    <w:rsid w:val="1BCFC01F"/>
    <w:rsid w:val="1BD621B1"/>
    <w:rsid w:val="1BE4B5A4"/>
    <w:rsid w:val="1BED128F"/>
    <w:rsid w:val="1C0516EA"/>
    <w:rsid w:val="1C0B330D"/>
    <w:rsid w:val="1C29E28E"/>
    <w:rsid w:val="1C398AE7"/>
    <w:rsid w:val="1C4AF933"/>
    <w:rsid w:val="1C535212"/>
    <w:rsid w:val="1C53A403"/>
    <w:rsid w:val="1C626C2D"/>
    <w:rsid w:val="1C85BB04"/>
    <w:rsid w:val="1CB708EC"/>
    <w:rsid w:val="1CD7ABAB"/>
    <w:rsid w:val="1CE98440"/>
    <w:rsid w:val="1CF100E8"/>
    <w:rsid w:val="1D0C9686"/>
    <w:rsid w:val="1D418A5C"/>
    <w:rsid w:val="1D531FBE"/>
    <w:rsid w:val="1D5337CF"/>
    <w:rsid w:val="1D5A0EF5"/>
    <w:rsid w:val="1D5F281B"/>
    <w:rsid w:val="1D6E455D"/>
    <w:rsid w:val="1D751DD9"/>
    <w:rsid w:val="1D77D8CA"/>
    <w:rsid w:val="1D80FDB2"/>
    <w:rsid w:val="1DAA3671"/>
    <w:rsid w:val="1DC6B00D"/>
    <w:rsid w:val="1DE50A2B"/>
    <w:rsid w:val="1DE573D0"/>
    <w:rsid w:val="1DF46DA2"/>
    <w:rsid w:val="1DF70B35"/>
    <w:rsid w:val="1DF7933A"/>
    <w:rsid w:val="1E128562"/>
    <w:rsid w:val="1E19F039"/>
    <w:rsid w:val="1E2E0CAE"/>
    <w:rsid w:val="1E4AC0D1"/>
    <w:rsid w:val="1E548C05"/>
    <w:rsid w:val="1E5DE5CF"/>
    <w:rsid w:val="1E6EB27B"/>
    <w:rsid w:val="1E8E7F9F"/>
    <w:rsid w:val="1E98E5C4"/>
    <w:rsid w:val="1ECB7770"/>
    <w:rsid w:val="1EE4AE01"/>
    <w:rsid w:val="1EE65AED"/>
    <w:rsid w:val="1EF26968"/>
    <w:rsid w:val="1F02A8C9"/>
    <w:rsid w:val="1F089496"/>
    <w:rsid w:val="1F402FD1"/>
    <w:rsid w:val="1F5D7468"/>
    <w:rsid w:val="1F62DE87"/>
    <w:rsid w:val="1F68924C"/>
    <w:rsid w:val="1F788622"/>
    <w:rsid w:val="1F849B70"/>
    <w:rsid w:val="1F9148B7"/>
    <w:rsid w:val="1FAE4431"/>
    <w:rsid w:val="1FAE4C96"/>
    <w:rsid w:val="1FE85786"/>
    <w:rsid w:val="1FEF9D5B"/>
    <w:rsid w:val="2036EC39"/>
    <w:rsid w:val="2038469E"/>
    <w:rsid w:val="20445C41"/>
    <w:rsid w:val="204EB3F5"/>
    <w:rsid w:val="20712911"/>
    <w:rsid w:val="20813138"/>
    <w:rsid w:val="208E04B2"/>
    <w:rsid w:val="208F3F49"/>
    <w:rsid w:val="20970C5F"/>
    <w:rsid w:val="2099EF6C"/>
    <w:rsid w:val="20C6FB4D"/>
    <w:rsid w:val="20E8AE66"/>
    <w:rsid w:val="20FD745B"/>
    <w:rsid w:val="210450FA"/>
    <w:rsid w:val="21050E2B"/>
    <w:rsid w:val="211E0BCA"/>
    <w:rsid w:val="2131015F"/>
    <w:rsid w:val="214D1388"/>
    <w:rsid w:val="2157FF01"/>
    <w:rsid w:val="216C36D8"/>
    <w:rsid w:val="2173FDAA"/>
    <w:rsid w:val="219FDAE5"/>
    <w:rsid w:val="21B7FB04"/>
    <w:rsid w:val="21BBC5E2"/>
    <w:rsid w:val="21C2B80E"/>
    <w:rsid w:val="21D3CA54"/>
    <w:rsid w:val="221F94DA"/>
    <w:rsid w:val="223322EC"/>
    <w:rsid w:val="224F1C61"/>
    <w:rsid w:val="225DC2F6"/>
    <w:rsid w:val="2285C8CD"/>
    <w:rsid w:val="22925FD0"/>
    <w:rsid w:val="22A91540"/>
    <w:rsid w:val="22AB691D"/>
    <w:rsid w:val="22AF3CD0"/>
    <w:rsid w:val="22B7CA57"/>
    <w:rsid w:val="22C79FCF"/>
    <w:rsid w:val="22E1ECEC"/>
    <w:rsid w:val="22EB2BC5"/>
    <w:rsid w:val="22FC4BA4"/>
    <w:rsid w:val="22FF8BE6"/>
    <w:rsid w:val="23081977"/>
    <w:rsid w:val="2309AE60"/>
    <w:rsid w:val="230E2D3D"/>
    <w:rsid w:val="23133E34"/>
    <w:rsid w:val="232346D5"/>
    <w:rsid w:val="2323DD74"/>
    <w:rsid w:val="2327CA93"/>
    <w:rsid w:val="23437EE3"/>
    <w:rsid w:val="2364FF4F"/>
    <w:rsid w:val="236C1EC7"/>
    <w:rsid w:val="237BE6FA"/>
    <w:rsid w:val="23871936"/>
    <w:rsid w:val="23959143"/>
    <w:rsid w:val="239BBE74"/>
    <w:rsid w:val="23C2ADC3"/>
    <w:rsid w:val="23C561C9"/>
    <w:rsid w:val="23CD5936"/>
    <w:rsid w:val="23D88584"/>
    <w:rsid w:val="23E872C5"/>
    <w:rsid w:val="24337C70"/>
    <w:rsid w:val="2443CE84"/>
    <w:rsid w:val="24594178"/>
    <w:rsid w:val="248C871E"/>
    <w:rsid w:val="249539EB"/>
    <w:rsid w:val="24A741FB"/>
    <w:rsid w:val="24C4BD41"/>
    <w:rsid w:val="24C7E0CC"/>
    <w:rsid w:val="24DE9604"/>
    <w:rsid w:val="250DDDEA"/>
    <w:rsid w:val="2512C31C"/>
    <w:rsid w:val="251DC89E"/>
    <w:rsid w:val="2524104F"/>
    <w:rsid w:val="25417314"/>
    <w:rsid w:val="254F37F1"/>
    <w:rsid w:val="25799664"/>
    <w:rsid w:val="25A3885A"/>
    <w:rsid w:val="25A8B45C"/>
    <w:rsid w:val="25B5AC06"/>
    <w:rsid w:val="25C12A53"/>
    <w:rsid w:val="25CB6623"/>
    <w:rsid w:val="25D220F9"/>
    <w:rsid w:val="25F2D205"/>
    <w:rsid w:val="260C5199"/>
    <w:rsid w:val="26103230"/>
    <w:rsid w:val="261B62C1"/>
    <w:rsid w:val="262117CE"/>
    <w:rsid w:val="262FBA95"/>
    <w:rsid w:val="263D94B0"/>
    <w:rsid w:val="268869D1"/>
    <w:rsid w:val="268B4795"/>
    <w:rsid w:val="26955A8F"/>
    <w:rsid w:val="2696B06D"/>
    <w:rsid w:val="26A5691C"/>
    <w:rsid w:val="26DADBB3"/>
    <w:rsid w:val="26EAC1E4"/>
    <w:rsid w:val="26F0F4B4"/>
    <w:rsid w:val="26F389AE"/>
    <w:rsid w:val="2703F7B9"/>
    <w:rsid w:val="27221617"/>
    <w:rsid w:val="272B763F"/>
    <w:rsid w:val="273298AE"/>
    <w:rsid w:val="27526C54"/>
    <w:rsid w:val="2755ACB7"/>
    <w:rsid w:val="2773E6E0"/>
    <w:rsid w:val="2774836E"/>
    <w:rsid w:val="27908309"/>
    <w:rsid w:val="279B0001"/>
    <w:rsid w:val="27A5C48E"/>
    <w:rsid w:val="27D14198"/>
    <w:rsid w:val="27D2AE1A"/>
    <w:rsid w:val="27EDAA3B"/>
    <w:rsid w:val="27F01D56"/>
    <w:rsid w:val="27F3A9D6"/>
    <w:rsid w:val="2806273E"/>
    <w:rsid w:val="283934FB"/>
    <w:rsid w:val="28479737"/>
    <w:rsid w:val="2870DC71"/>
    <w:rsid w:val="28757383"/>
    <w:rsid w:val="28816DC6"/>
    <w:rsid w:val="28980411"/>
    <w:rsid w:val="289C6313"/>
    <w:rsid w:val="28B02295"/>
    <w:rsid w:val="28CE13D7"/>
    <w:rsid w:val="28F41405"/>
    <w:rsid w:val="2903AB4B"/>
    <w:rsid w:val="29193884"/>
    <w:rsid w:val="29380E0D"/>
    <w:rsid w:val="293A4ED2"/>
    <w:rsid w:val="2948EE05"/>
    <w:rsid w:val="2951BD7D"/>
    <w:rsid w:val="296BBA82"/>
    <w:rsid w:val="297C0376"/>
    <w:rsid w:val="29AE10E5"/>
    <w:rsid w:val="29CB6714"/>
    <w:rsid w:val="29CC1DA9"/>
    <w:rsid w:val="29D03A61"/>
    <w:rsid w:val="29F4FF04"/>
    <w:rsid w:val="29F57820"/>
    <w:rsid w:val="2A088BBD"/>
    <w:rsid w:val="2A1BC1B2"/>
    <w:rsid w:val="2A1C5A48"/>
    <w:rsid w:val="2A4EB9E3"/>
    <w:rsid w:val="2A53AE6A"/>
    <w:rsid w:val="2A68273E"/>
    <w:rsid w:val="2A82DFFC"/>
    <w:rsid w:val="2A9210D1"/>
    <w:rsid w:val="2A98110C"/>
    <w:rsid w:val="2A9DB93A"/>
    <w:rsid w:val="2AAC61EF"/>
    <w:rsid w:val="2AD7D532"/>
    <w:rsid w:val="2ADC1E01"/>
    <w:rsid w:val="2B05BBF5"/>
    <w:rsid w:val="2B08B401"/>
    <w:rsid w:val="2B0E8C2D"/>
    <w:rsid w:val="2B23508B"/>
    <w:rsid w:val="2B322AD1"/>
    <w:rsid w:val="2B5C47E5"/>
    <w:rsid w:val="2B633CE2"/>
    <w:rsid w:val="2B6CA918"/>
    <w:rsid w:val="2B867535"/>
    <w:rsid w:val="2B925F70"/>
    <w:rsid w:val="2B9E76EB"/>
    <w:rsid w:val="2BBD1B1F"/>
    <w:rsid w:val="2BC40D2D"/>
    <w:rsid w:val="2BC906F7"/>
    <w:rsid w:val="2BCD8DA3"/>
    <w:rsid w:val="2BE6C873"/>
    <w:rsid w:val="2BF975FF"/>
    <w:rsid w:val="2C0275C3"/>
    <w:rsid w:val="2C229539"/>
    <w:rsid w:val="2C2638CC"/>
    <w:rsid w:val="2C2C2392"/>
    <w:rsid w:val="2C352E8C"/>
    <w:rsid w:val="2C7344F4"/>
    <w:rsid w:val="2C8E1632"/>
    <w:rsid w:val="2C8F0D90"/>
    <w:rsid w:val="2C91B1B7"/>
    <w:rsid w:val="2C994E60"/>
    <w:rsid w:val="2CA401E1"/>
    <w:rsid w:val="2CA5202A"/>
    <w:rsid w:val="2CBB6DD7"/>
    <w:rsid w:val="2CCAD4BF"/>
    <w:rsid w:val="2CD66D48"/>
    <w:rsid w:val="2CE705B3"/>
    <w:rsid w:val="2CF90270"/>
    <w:rsid w:val="2D07386A"/>
    <w:rsid w:val="2D0A254E"/>
    <w:rsid w:val="2D152F5E"/>
    <w:rsid w:val="2D3CFD69"/>
    <w:rsid w:val="2D407B19"/>
    <w:rsid w:val="2D49E240"/>
    <w:rsid w:val="2D61F41C"/>
    <w:rsid w:val="2D671ECC"/>
    <w:rsid w:val="2D68B95B"/>
    <w:rsid w:val="2D7C9D50"/>
    <w:rsid w:val="2D881828"/>
    <w:rsid w:val="2D8A9744"/>
    <w:rsid w:val="2D9A373E"/>
    <w:rsid w:val="2D9D2CC1"/>
    <w:rsid w:val="2DACEF53"/>
    <w:rsid w:val="2DC6A94D"/>
    <w:rsid w:val="2DD3A50F"/>
    <w:rsid w:val="2DE5F85D"/>
    <w:rsid w:val="2E1B8C50"/>
    <w:rsid w:val="2E25B135"/>
    <w:rsid w:val="2E2A9FFC"/>
    <w:rsid w:val="2E310F2C"/>
    <w:rsid w:val="2E46C5DA"/>
    <w:rsid w:val="2E4DB5E1"/>
    <w:rsid w:val="2E532611"/>
    <w:rsid w:val="2E565BD7"/>
    <w:rsid w:val="2E577176"/>
    <w:rsid w:val="2E7277AB"/>
    <w:rsid w:val="2E7BDB63"/>
    <w:rsid w:val="2E87B874"/>
    <w:rsid w:val="2E91C91F"/>
    <w:rsid w:val="2E9D14CF"/>
    <w:rsid w:val="2E9D8574"/>
    <w:rsid w:val="2EBBFD87"/>
    <w:rsid w:val="2EFE7C1E"/>
    <w:rsid w:val="2F04C211"/>
    <w:rsid w:val="2F2ED49B"/>
    <w:rsid w:val="2F364F5B"/>
    <w:rsid w:val="2F4F96B4"/>
    <w:rsid w:val="2F527E43"/>
    <w:rsid w:val="2F6FFEFA"/>
    <w:rsid w:val="2F92830A"/>
    <w:rsid w:val="2F9C865F"/>
    <w:rsid w:val="2FA3BDBC"/>
    <w:rsid w:val="2FAFCB70"/>
    <w:rsid w:val="2FB3E276"/>
    <w:rsid w:val="2FB70347"/>
    <w:rsid w:val="2FDFAEC4"/>
    <w:rsid w:val="30166B8C"/>
    <w:rsid w:val="3035A185"/>
    <w:rsid w:val="303D2137"/>
    <w:rsid w:val="30515F74"/>
    <w:rsid w:val="3070A590"/>
    <w:rsid w:val="307AB394"/>
    <w:rsid w:val="308FD8B4"/>
    <w:rsid w:val="309683C0"/>
    <w:rsid w:val="30AE45EB"/>
    <w:rsid w:val="30CB239F"/>
    <w:rsid w:val="30CBCC5A"/>
    <w:rsid w:val="30CC53B4"/>
    <w:rsid w:val="30D7EB99"/>
    <w:rsid w:val="30E1797F"/>
    <w:rsid w:val="30EA08A0"/>
    <w:rsid w:val="30EE9ABC"/>
    <w:rsid w:val="30EF0566"/>
    <w:rsid w:val="30F3E13E"/>
    <w:rsid w:val="30F6AED9"/>
    <w:rsid w:val="30FDACFD"/>
    <w:rsid w:val="311D40D9"/>
    <w:rsid w:val="3151ABED"/>
    <w:rsid w:val="31643F47"/>
    <w:rsid w:val="3184640A"/>
    <w:rsid w:val="318736DF"/>
    <w:rsid w:val="31969600"/>
    <w:rsid w:val="319FAFDA"/>
    <w:rsid w:val="31CEFE5A"/>
    <w:rsid w:val="31E61877"/>
    <w:rsid w:val="31FF4A41"/>
    <w:rsid w:val="320DD5B4"/>
    <w:rsid w:val="3235332B"/>
    <w:rsid w:val="324478B6"/>
    <w:rsid w:val="324CA77B"/>
    <w:rsid w:val="3256EE53"/>
    <w:rsid w:val="3262647B"/>
    <w:rsid w:val="327DAFF0"/>
    <w:rsid w:val="328AEB95"/>
    <w:rsid w:val="32ABE8EB"/>
    <w:rsid w:val="32BD4397"/>
    <w:rsid w:val="32C9915B"/>
    <w:rsid w:val="32D61763"/>
    <w:rsid w:val="32E57AC3"/>
    <w:rsid w:val="32E8F24F"/>
    <w:rsid w:val="32FAEFA2"/>
    <w:rsid w:val="32FDC80F"/>
    <w:rsid w:val="3304DD68"/>
    <w:rsid w:val="332D2E0A"/>
    <w:rsid w:val="3357B6F3"/>
    <w:rsid w:val="338BDFE9"/>
    <w:rsid w:val="33A5D7FB"/>
    <w:rsid w:val="33CCE84E"/>
    <w:rsid w:val="342A64D3"/>
    <w:rsid w:val="34365E1D"/>
    <w:rsid w:val="3445D6C8"/>
    <w:rsid w:val="345066C1"/>
    <w:rsid w:val="345A78B5"/>
    <w:rsid w:val="34A1077C"/>
    <w:rsid w:val="34A3019D"/>
    <w:rsid w:val="34B0D318"/>
    <w:rsid w:val="34B0FFA5"/>
    <w:rsid w:val="34BD837B"/>
    <w:rsid w:val="34C0C3ED"/>
    <w:rsid w:val="34DB2055"/>
    <w:rsid w:val="34E8E5F5"/>
    <w:rsid w:val="34F8E7D6"/>
    <w:rsid w:val="350F9865"/>
    <w:rsid w:val="352F296F"/>
    <w:rsid w:val="353CB521"/>
    <w:rsid w:val="355B4EEE"/>
    <w:rsid w:val="35603452"/>
    <w:rsid w:val="3568F339"/>
    <w:rsid w:val="356C176C"/>
    <w:rsid w:val="356F828F"/>
    <w:rsid w:val="3577951A"/>
    <w:rsid w:val="357F9A70"/>
    <w:rsid w:val="3586AC1F"/>
    <w:rsid w:val="35877345"/>
    <w:rsid w:val="358DC1F7"/>
    <w:rsid w:val="359C9C84"/>
    <w:rsid w:val="359CDC18"/>
    <w:rsid w:val="35A6C08E"/>
    <w:rsid w:val="35B27012"/>
    <w:rsid w:val="35B4F352"/>
    <w:rsid w:val="35BFAAFA"/>
    <w:rsid w:val="35C34C81"/>
    <w:rsid w:val="35CF717B"/>
    <w:rsid w:val="35D001BF"/>
    <w:rsid w:val="35E79095"/>
    <w:rsid w:val="3619235A"/>
    <w:rsid w:val="361F39D1"/>
    <w:rsid w:val="362B31EF"/>
    <w:rsid w:val="3636F958"/>
    <w:rsid w:val="366D1C61"/>
    <w:rsid w:val="3677F0F8"/>
    <w:rsid w:val="369657A3"/>
    <w:rsid w:val="369A6089"/>
    <w:rsid w:val="369C600C"/>
    <w:rsid w:val="36AE3660"/>
    <w:rsid w:val="36C152E0"/>
    <w:rsid w:val="36CB615B"/>
    <w:rsid w:val="36CC5A84"/>
    <w:rsid w:val="36E230C8"/>
    <w:rsid w:val="36F3E997"/>
    <w:rsid w:val="370D3953"/>
    <w:rsid w:val="3716C7E2"/>
    <w:rsid w:val="37236C82"/>
    <w:rsid w:val="372C7C11"/>
    <w:rsid w:val="37499458"/>
    <w:rsid w:val="3751BCE1"/>
    <w:rsid w:val="3756E471"/>
    <w:rsid w:val="375C80CD"/>
    <w:rsid w:val="3766C8B6"/>
    <w:rsid w:val="377943DC"/>
    <w:rsid w:val="37795417"/>
    <w:rsid w:val="379D90D0"/>
    <w:rsid w:val="37A51DFF"/>
    <w:rsid w:val="37B8B796"/>
    <w:rsid w:val="37D8A4D8"/>
    <w:rsid w:val="37E8B44A"/>
    <w:rsid w:val="37EE628F"/>
    <w:rsid w:val="37F0FDF1"/>
    <w:rsid w:val="37F9D77A"/>
    <w:rsid w:val="37FF421C"/>
    <w:rsid w:val="380F76A2"/>
    <w:rsid w:val="381B6AD1"/>
    <w:rsid w:val="3823BCE5"/>
    <w:rsid w:val="38242AB4"/>
    <w:rsid w:val="38274128"/>
    <w:rsid w:val="382D7E35"/>
    <w:rsid w:val="3845E323"/>
    <w:rsid w:val="3849A004"/>
    <w:rsid w:val="38574FFC"/>
    <w:rsid w:val="3873D77C"/>
    <w:rsid w:val="3882ED4E"/>
    <w:rsid w:val="3899963C"/>
    <w:rsid w:val="38B6AD64"/>
    <w:rsid w:val="38F1C293"/>
    <w:rsid w:val="39102CE0"/>
    <w:rsid w:val="391E1699"/>
    <w:rsid w:val="392534D8"/>
    <w:rsid w:val="39301B0E"/>
    <w:rsid w:val="3931171D"/>
    <w:rsid w:val="3942466D"/>
    <w:rsid w:val="39480A53"/>
    <w:rsid w:val="3957C829"/>
    <w:rsid w:val="395B32FC"/>
    <w:rsid w:val="396188CE"/>
    <w:rsid w:val="397BD123"/>
    <w:rsid w:val="3993342C"/>
    <w:rsid w:val="399FD61C"/>
    <w:rsid w:val="39C08566"/>
    <w:rsid w:val="39C0F7F9"/>
    <w:rsid w:val="39E31B58"/>
    <w:rsid w:val="39F6CD72"/>
    <w:rsid w:val="3A05AD31"/>
    <w:rsid w:val="3A1283CB"/>
    <w:rsid w:val="3A16969A"/>
    <w:rsid w:val="3A1B610A"/>
    <w:rsid w:val="3A1FC9CA"/>
    <w:rsid w:val="3A284C43"/>
    <w:rsid w:val="3A307B9D"/>
    <w:rsid w:val="3A4494C2"/>
    <w:rsid w:val="3A5B45A4"/>
    <w:rsid w:val="3A5E87CC"/>
    <w:rsid w:val="3A73675E"/>
    <w:rsid w:val="3A82D9CA"/>
    <w:rsid w:val="3A87A65E"/>
    <w:rsid w:val="3A8DEE13"/>
    <w:rsid w:val="3AB65D50"/>
    <w:rsid w:val="3ADC67BE"/>
    <w:rsid w:val="3B471495"/>
    <w:rsid w:val="3B6CBFCE"/>
    <w:rsid w:val="3B82D2C2"/>
    <w:rsid w:val="3B842E9E"/>
    <w:rsid w:val="3B844308"/>
    <w:rsid w:val="3B9BEE9E"/>
    <w:rsid w:val="3BBCE199"/>
    <w:rsid w:val="3BC2BBBB"/>
    <w:rsid w:val="3BE916E8"/>
    <w:rsid w:val="3BF8ABA0"/>
    <w:rsid w:val="3C025E54"/>
    <w:rsid w:val="3C06C1CC"/>
    <w:rsid w:val="3C0CB386"/>
    <w:rsid w:val="3C23D01F"/>
    <w:rsid w:val="3C4B219B"/>
    <w:rsid w:val="3C4DA3EB"/>
    <w:rsid w:val="3C56CF71"/>
    <w:rsid w:val="3C6786B0"/>
    <w:rsid w:val="3CA58845"/>
    <w:rsid w:val="3CA5A6DB"/>
    <w:rsid w:val="3CA9E463"/>
    <w:rsid w:val="3CB15349"/>
    <w:rsid w:val="3CBCFB11"/>
    <w:rsid w:val="3CBEACF9"/>
    <w:rsid w:val="3CC8D73A"/>
    <w:rsid w:val="3CCE8210"/>
    <w:rsid w:val="3CDACEAB"/>
    <w:rsid w:val="3CDC6BD8"/>
    <w:rsid w:val="3CEBE043"/>
    <w:rsid w:val="3CF213FA"/>
    <w:rsid w:val="3D0151F8"/>
    <w:rsid w:val="3D0EDB40"/>
    <w:rsid w:val="3D1A8A91"/>
    <w:rsid w:val="3D201931"/>
    <w:rsid w:val="3D49A372"/>
    <w:rsid w:val="3D6240E8"/>
    <w:rsid w:val="3D981AE2"/>
    <w:rsid w:val="3D9AB9C9"/>
    <w:rsid w:val="3DA01D19"/>
    <w:rsid w:val="3DA1A007"/>
    <w:rsid w:val="3DC95A4D"/>
    <w:rsid w:val="3DCCEA33"/>
    <w:rsid w:val="3DD77201"/>
    <w:rsid w:val="3DECBB54"/>
    <w:rsid w:val="3DFE9597"/>
    <w:rsid w:val="3E070FF2"/>
    <w:rsid w:val="3E197F26"/>
    <w:rsid w:val="3E1DF08B"/>
    <w:rsid w:val="3E654A9F"/>
    <w:rsid w:val="3E6773CD"/>
    <w:rsid w:val="3EA489AB"/>
    <w:rsid w:val="3EB8E52A"/>
    <w:rsid w:val="3EFEBB71"/>
    <w:rsid w:val="3F1BCAC7"/>
    <w:rsid w:val="3F234EEF"/>
    <w:rsid w:val="3F3086F9"/>
    <w:rsid w:val="3F35AFC2"/>
    <w:rsid w:val="3F69C566"/>
    <w:rsid w:val="3F71210B"/>
    <w:rsid w:val="3F76A580"/>
    <w:rsid w:val="3FAA1040"/>
    <w:rsid w:val="3FB6971A"/>
    <w:rsid w:val="3FBA72F3"/>
    <w:rsid w:val="3FC0E0E2"/>
    <w:rsid w:val="3FCB19B4"/>
    <w:rsid w:val="3FD1CE26"/>
    <w:rsid w:val="3FE15818"/>
    <w:rsid w:val="4013422B"/>
    <w:rsid w:val="4047D343"/>
    <w:rsid w:val="4062286D"/>
    <w:rsid w:val="40773C81"/>
    <w:rsid w:val="40861A03"/>
    <w:rsid w:val="40ACC130"/>
    <w:rsid w:val="40B42483"/>
    <w:rsid w:val="40CFB86D"/>
    <w:rsid w:val="40D6E4F0"/>
    <w:rsid w:val="40F133D2"/>
    <w:rsid w:val="410C7119"/>
    <w:rsid w:val="4146BE78"/>
    <w:rsid w:val="4156C5E1"/>
    <w:rsid w:val="415A0455"/>
    <w:rsid w:val="415B79EF"/>
    <w:rsid w:val="417AEC72"/>
    <w:rsid w:val="417C841D"/>
    <w:rsid w:val="417F9882"/>
    <w:rsid w:val="4194167E"/>
    <w:rsid w:val="419EC0D1"/>
    <w:rsid w:val="41CB7E8C"/>
    <w:rsid w:val="41DDC068"/>
    <w:rsid w:val="41E38971"/>
    <w:rsid w:val="4211A10B"/>
    <w:rsid w:val="4225B8C0"/>
    <w:rsid w:val="42281E01"/>
    <w:rsid w:val="42282026"/>
    <w:rsid w:val="42436FA1"/>
    <w:rsid w:val="429AE3E2"/>
    <w:rsid w:val="42B193C3"/>
    <w:rsid w:val="42D92FAE"/>
    <w:rsid w:val="42EB041A"/>
    <w:rsid w:val="432CF825"/>
    <w:rsid w:val="43340C8E"/>
    <w:rsid w:val="4339C101"/>
    <w:rsid w:val="435595F9"/>
    <w:rsid w:val="436506F6"/>
    <w:rsid w:val="43A4F11D"/>
    <w:rsid w:val="43B80599"/>
    <w:rsid w:val="43C42313"/>
    <w:rsid w:val="43D6F83F"/>
    <w:rsid w:val="43FA2D38"/>
    <w:rsid w:val="4402735E"/>
    <w:rsid w:val="442B5EFF"/>
    <w:rsid w:val="44489FFD"/>
    <w:rsid w:val="446C0703"/>
    <w:rsid w:val="4472EF99"/>
    <w:rsid w:val="44847A8A"/>
    <w:rsid w:val="4498FB64"/>
    <w:rsid w:val="44A640D2"/>
    <w:rsid w:val="44C93488"/>
    <w:rsid w:val="44F49699"/>
    <w:rsid w:val="451C3D2D"/>
    <w:rsid w:val="455DDF54"/>
    <w:rsid w:val="45773F39"/>
    <w:rsid w:val="4584983B"/>
    <w:rsid w:val="458A6098"/>
    <w:rsid w:val="458E5F83"/>
    <w:rsid w:val="45911360"/>
    <w:rsid w:val="45C6CE19"/>
    <w:rsid w:val="45DC4CEC"/>
    <w:rsid w:val="46183920"/>
    <w:rsid w:val="46329861"/>
    <w:rsid w:val="466A0806"/>
    <w:rsid w:val="4680CA66"/>
    <w:rsid w:val="46846C48"/>
    <w:rsid w:val="4693E3A8"/>
    <w:rsid w:val="46CEB0C9"/>
    <w:rsid w:val="46D738E8"/>
    <w:rsid w:val="46DD143F"/>
    <w:rsid w:val="46EDA905"/>
    <w:rsid w:val="47136431"/>
    <w:rsid w:val="47390EA8"/>
    <w:rsid w:val="474E5538"/>
    <w:rsid w:val="474FDC25"/>
    <w:rsid w:val="47783D8C"/>
    <w:rsid w:val="47838211"/>
    <w:rsid w:val="478A5A1C"/>
    <w:rsid w:val="47A3B492"/>
    <w:rsid w:val="47C6FBEB"/>
    <w:rsid w:val="47C92253"/>
    <w:rsid w:val="48181DCB"/>
    <w:rsid w:val="48268A77"/>
    <w:rsid w:val="483D9A5A"/>
    <w:rsid w:val="484B8574"/>
    <w:rsid w:val="48B490DD"/>
    <w:rsid w:val="48DC43D2"/>
    <w:rsid w:val="48E2D03A"/>
    <w:rsid w:val="48F44631"/>
    <w:rsid w:val="48F6A7DD"/>
    <w:rsid w:val="491DF139"/>
    <w:rsid w:val="49203E7D"/>
    <w:rsid w:val="4926323B"/>
    <w:rsid w:val="4932C654"/>
    <w:rsid w:val="493909DB"/>
    <w:rsid w:val="494A5AFF"/>
    <w:rsid w:val="495A6DF1"/>
    <w:rsid w:val="4962D211"/>
    <w:rsid w:val="4962F208"/>
    <w:rsid w:val="497A1F63"/>
    <w:rsid w:val="49919DF7"/>
    <w:rsid w:val="49957584"/>
    <w:rsid w:val="4996F8D3"/>
    <w:rsid w:val="499D5B39"/>
    <w:rsid w:val="49BA8CE5"/>
    <w:rsid w:val="49BC1401"/>
    <w:rsid w:val="49BE7DC0"/>
    <w:rsid w:val="49D48FB2"/>
    <w:rsid w:val="4A26528B"/>
    <w:rsid w:val="4A526090"/>
    <w:rsid w:val="4A64EEC4"/>
    <w:rsid w:val="4A699F5C"/>
    <w:rsid w:val="4A7625EA"/>
    <w:rsid w:val="4AA13810"/>
    <w:rsid w:val="4AA363FE"/>
    <w:rsid w:val="4AB39C20"/>
    <w:rsid w:val="4AB3ED0D"/>
    <w:rsid w:val="4ABD9EDC"/>
    <w:rsid w:val="4AF3B419"/>
    <w:rsid w:val="4AFE47E1"/>
    <w:rsid w:val="4AFE6CE6"/>
    <w:rsid w:val="4AFF8370"/>
    <w:rsid w:val="4B196B67"/>
    <w:rsid w:val="4B4EEC29"/>
    <w:rsid w:val="4B5860A2"/>
    <w:rsid w:val="4B7CAA01"/>
    <w:rsid w:val="4B8C5F1D"/>
    <w:rsid w:val="4B992D3C"/>
    <w:rsid w:val="4BA68F84"/>
    <w:rsid w:val="4BB18202"/>
    <w:rsid w:val="4BBAB008"/>
    <w:rsid w:val="4BE07620"/>
    <w:rsid w:val="4BF262E4"/>
    <w:rsid w:val="4BF3633E"/>
    <w:rsid w:val="4BF46B2D"/>
    <w:rsid w:val="4C067761"/>
    <w:rsid w:val="4C073663"/>
    <w:rsid w:val="4C11375E"/>
    <w:rsid w:val="4C229F99"/>
    <w:rsid w:val="4C4130C9"/>
    <w:rsid w:val="4C48DA67"/>
    <w:rsid w:val="4C602F53"/>
    <w:rsid w:val="4C685E0A"/>
    <w:rsid w:val="4C758E28"/>
    <w:rsid w:val="4C7A66EF"/>
    <w:rsid w:val="4CA4DA30"/>
    <w:rsid w:val="4CDDE964"/>
    <w:rsid w:val="4D152AE1"/>
    <w:rsid w:val="4D2A7EC9"/>
    <w:rsid w:val="4D2FB86C"/>
    <w:rsid w:val="4D38C6D7"/>
    <w:rsid w:val="4D40ABD2"/>
    <w:rsid w:val="4D45E385"/>
    <w:rsid w:val="4D5B60E7"/>
    <w:rsid w:val="4D5DB303"/>
    <w:rsid w:val="4D62B8C8"/>
    <w:rsid w:val="4D77E880"/>
    <w:rsid w:val="4D8B06D4"/>
    <w:rsid w:val="4D901CB9"/>
    <w:rsid w:val="4D9203C4"/>
    <w:rsid w:val="4D9FD662"/>
    <w:rsid w:val="4DB7FCD7"/>
    <w:rsid w:val="4DB95902"/>
    <w:rsid w:val="4DC3E117"/>
    <w:rsid w:val="4DE073E1"/>
    <w:rsid w:val="4E315C08"/>
    <w:rsid w:val="4E6AC716"/>
    <w:rsid w:val="4E757494"/>
    <w:rsid w:val="4E766AE8"/>
    <w:rsid w:val="4E7D7A39"/>
    <w:rsid w:val="4E8D8756"/>
    <w:rsid w:val="4E9F548D"/>
    <w:rsid w:val="4EADE9DA"/>
    <w:rsid w:val="4EB005D0"/>
    <w:rsid w:val="4EB8132A"/>
    <w:rsid w:val="4EC1A824"/>
    <w:rsid w:val="4ED08199"/>
    <w:rsid w:val="4ED90C55"/>
    <w:rsid w:val="4EF336AC"/>
    <w:rsid w:val="4EFD52AD"/>
    <w:rsid w:val="4F0BDA0B"/>
    <w:rsid w:val="4F523F19"/>
    <w:rsid w:val="4F56D49C"/>
    <w:rsid w:val="4F729BAF"/>
    <w:rsid w:val="4F7ABB98"/>
    <w:rsid w:val="4F94800C"/>
    <w:rsid w:val="4F9837E0"/>
    <w:rsid w:val="4FA24099"/>
    <w:rsid w:val="4FD1C095"/>
    <w:rsid w:val="4FDD7AD5"/>
    <w:rsid w:val="50195C45"/>
    <w:rsid w:val="5040499B"/>
    <w:rsid w:val="505998E2"/>
    <w:rsid w:val="508EE01A"/>
    <w:rsid w:val="509ECBDA"/>
    <w:rsid w:val="50AAD9AE"/>
    <w:rsid w:val="50C3748C"/>
    <w:rsid w:val="50C491C0"/>
    <w:rsid w:val="50C837C8"/>
    <w:rsid w:val="50CA7CD7"/>
    <w:rsid w:val="50D9C9FF"/>
    <w:rsid w:val="50E9416E"/>
    <w:rsid w:val="5126185D"/>
    <w:rsid w:val="513783E0"/>
    <w:rsid w:val="51499684"/>
    <w:rsid w:val="514A09DE"/>
    <w:rsid w:val="514F2727"/>
    <w:rsid w:val="515EE56C"/>
    <w:rsid w:val="517F5275"/>
    <w:rsid w:val="518944C1"/>
    <w:rsid w:val="51B2CEA1"/>
    <w:rsid w:val="51CB6527"/>
    <w:rsid w:val="51D13E6C"/>
    <w:rsid w:val="51E96ADE"/>
    <w:rsid w:val="52465351"/>
    <w:rsid w:val="5249FD1D"/>
    <w:rsid w:val="52503D7D"/>
    <w:rsid w:val="52512855"/>
    <w:rsid w:val="5280B670"/>
    <w:rsid w:val="528BC4C8"/>
    <w:rsid w:val="52A0353F"/>
    <w:rsid w:val="52BEA1AB"/>
    <w:rsid w:val="52BF7AB3"/>
    <w:rsid w:val="52C79458"/>
    <w:rsid w:val="52CAABD0"/>
    <w:rsid w:val="52F31DFE"/>
    <w:rsid w:val="52F3B766"/>
    <w:rsid w:val="5313BBC5"/>
    <w:rsid w:val="532F99AE"/>
    <w:rsid w:val="53493533"/>
    <w:rsid w:val="536FBC9A"/>
    <w:rsid w:val="537C3C7A"/>
    <w:rsid w:val="537C8215"/>
    <w:rsid w:val="5392000C"/>
    <w:rsid w:val="53D0B4D8"/>
    <w:rsid w:val="53D67B94"/>
    <w:rsid w:val="53DBD4FD"/>
    <w:rsid w:val="53F344C1"/>
    <w:rsid w:val="5417A50B"/>
    <w:rsid w:val="543FBD2F"/>
    <w:rsid w:val="544B4C67"/>
    <w:rsid w:val="54601EEC"/>
    <w:rsid w:val="54673468"/>
    <w:rsid w:val="547672DA"/>
    <w:rsid w:val="54B20F54"/>
    <w:rsid w:val="54BADAD4"/>
    <w:rsid w:val="54E21240"/>
    <w:rsid w:val="54FCEC0E"/>
    <w:rsid w:val="551C6EDA"/>
    <w:rsid w:val="5537A206"/>
    <w:rsid w:val="55557F13"/>
    <w:rsid w:val="55749D95"/>
    <w:rsid w:val="559FF967"/>
    <w:rsid w:val="55B6E6FF"/>
    <w:rsid w:val="55D2319B"/>
    <w:rsid w:val="55D8E9B0"/>
    <w:rsid w:val="5603978B"/>
    <w:rsid w:val="56082D0D"/>
    <w:rsid w:val="560AC081"/>
    <w:rsid w:val="560E5BAC"/>
    <w:rsid w:val="5621C3A3"/>
    <w:rsid w:val="5624C751"/>
    <w:rsid w:val="5630E17B"/>
    <w:rsid w:val="56418E6C"/>
    <w:rsid w:val="564AF1FE"/>
    <w:rsid w:val="56695E49"/>
    <w:rsid w:val="567A1C05"/>
    <w:rsid w:val="56841573"/>
    <w:rsid w:val="5695215B"/>
    <w:rsid w:val="56970AAF"/>
    <w:rsid w:val="56B28A21"/>
    <w:rsid w:val="56C147A4"/>
    <w:rsid w:val="56D99925"/>
    <w:rsid w:val="56DE7052"/>
    <w:rsid w:val="56E5BB42"/>
    <w:rsid w:val="574532E4"/>
    <w:rsid w:val="574FF52E"/>
    <w:rsid w:val="5753ED4B"/>
    <w:rsid w:val="575D00FB"/>
    <w:rsid w:val="57C1A40D"/>
    <w:rsid w:val="57C21B60"/>
    <w:rsid w:val="57C50B3E"/>
    <w:rsid w:val="57CD35CD"/>
    <w:rsid w:val="57F634BB"/>
    <w:rsid w:val="580243F3"/>
    <w:rsid w:val="580C600A"/>
    <w:rsid w:val="5820FB99"/>
    <w:rsid w:val="58387E52"/>
    <w:rsid w:val="58406D2E"/>
    <w:rsid w:val="5852C83B"/>
    <w:rsid w:val="585EC541"/>
    <w:rsid w:val="58916D73"/>
    <w:rsid w:val="58B36CE4"/>
    <w:rsid w:val="58B50136"/>
    <w:rsid w:val="58B761CC"/>
    <w:rsid w:val="58BC5EAF"/>
    <w:rsid w:val="58C5D4BE"/>
    <w:rsid w:val="58CFFC92"/>
    <w:rsid w:val="58DB1592"/>
    <w:rsid w:val="58DCA912"/>
    <w:rsid w:val="58E8C07F"/>
    <w:rsid w:val="58EF86BC"/>
    <w:rsid w:val="58FAEC40"/>
    <w:rsid w:val="59136109"/>
    <w:rsid w:val="5913D710"/>
    <w:rsid w:val="5922FD4E"/>
    <w:rsid w:val="592BFEC2"/>
    <w:rsid w:val="59637731"/>
    <w:rsid w:val="596EB08D"/>
    <w:rsid w:val="5970B27E"/>
    <w:rsid w:val="59723D4B"/>
    <w:rsid w:val="598F7535"/>
    <w:rsid w:val="59A213C1"/>
    <w:rsid w:val="59AFC50B"/>
    <w:rsid w:val="59AFC554"/>
    <w:rsid w:val="59CA44F8"/>
    <w:rsid w:val="59D9A79C"/>
    <w:rsid w:val="59DA8BA9"/>
    <w:rsid w:val="59EB0F89"/>
    <w:rsid w:val="59F6A5B5"/>
    <w:rsid w:val="59FFC1EB"/>
    <w:rsid w:val="5A0063B0"/>
    <w:rsid w:val="5A1CA160"/>
    <w:rsid w:val="5A33ADA1"/>
    <w:rsid w:val="5A33E7ED"/>
    <w:rsid w:val="5A44A95A"/>
    <w:rsid w:val="5A6B1506"/>
    <w:rsid w:val="5A6D3690"/>
    <w:rsid w:val="5A7406CA"/>
    <w:rsid w:val="5A7A5ABF"/>
    <w:rsid w:val="5AA3649F"/>
    <w:rsid w:val="5AA81DBB"/>
    <w:rsid w:val="5ACCFAA9"/>
    <w:rsid w:val="5AE6BE07"/>
    <w:rsid w:val="5AE7BCEF"/>
    <w:rsid w:val="5AE9E5C6"/>
    <w:rsid w:val="5AEBFB98"/>
    <w:rsid w:val="5B0687EC"/>
    <w:rsid w:val="5B06F3B1"/>
    <w:rsid w:val="5B212261"/>
    <w:rsid w:val="5B22914D"/>
    <w:rsid w:val="5B41ED6D"/>
    <w:rsid w:val="5B5B4DC7"/>
    <w:rsid w:val="5BB009DB"/>
    <w:rsid w:val="5BBBD7A0"/>
    <w:rsid w:val="5BBEFC1D"/>
    <w:rsid w:val="5BECBA65"/>
    <w:rsid w:val="5BED48DA"/>
    <w:rsid w:val="5BEFCCE9"/>
    <w:rsid w:val="5BFA6CC0"/>
    <w:rsid w:val="5BFB5E7B"/>
    <w:rsid w:val="5C057C79"/>
    <w:rsid w:val="5C07949D"/>
    <w:rsid w:val="5C19C7E5"/>
    <w:rsid w:val="5C5BB7AC"/>
    <w:rsid w:val="5C83C807"/>
    <w:rsid w:val="5CA029F6"/>
    <w:rsid w:val="5CAF9A3E"/>
    <w:rsid w:val="5CB012BB"/>
    <w:rsid w:val="5CC19D27"/>
    <w:rsid w:val="5CCDE2D6"/>
    <w:rsid w:val="5CD752F3"/>
    <w:rsid w:val="5CDD4CF8"/>
    <w:rsid w:val="5CEDA035"/>
    <w:rsid w:val="5D09EF82"/>
    <w:rsid w:val="5D0D79A9"/>
    <w:rsid w:val="5D13E016"/>
    <w:rsid w:val="5D245EF0"/>
    <w:rsid w:val="5D293B18"/>
    <w:rsid w:val="5D49A2BA"/>
    <w:rsid w:val="5D4D54D8"/>
    <w:rsid w:val="5D601C07"/>
    <w:rsid w:val="5D61DC89"/>
    <w:rsid w:val="5D7A2DF2"/>
    <w:rsid w:val="5D7D06D6"/>
    <w:rsid w:val="5D8C7354"/>
    <w:rsid w:val="5D9EBFBF"/>
    <w:rsid w:val="5DCFF651"/>
    <w:rsid w:val="5DD44368"/>
    <w:rsid w:val="5DEA77F9"/>
    <w:rsid w:val="5DF777C1"/>
    <w:rsid w:val="5E133E84"/>
    <w:rsid w:val="5E2D4C79"/>
    <w:rsid w:val="5E368EC7"/>
    <w:rsid w:val="5E48C78C"/>
    <w:rsid w:val="5E49A22B"/>
    <w:rsid w:val="5E67F3EC"/>
    <w:rsid w:val="5E79E560"/>
    <w:rsid w:val="5E7B18A7"/>
    <w:rsid w:val="5E8F93C5"/>
    <w:rsid w:val="5EA9A41B"/>
    <w:rsid w:val="5EAAD146"/>
    <w:rsid w:val="5EB5F9E3"/>
    <w:rsid w:val="5ED30FAB"/>
    <w:rsid w:val="5ED6ADA5"/>
    <w:rsid w:val="5EE68D61"/>
    <w:rsid w:val="5EE758A9"/>
    <w:rsid w:val="5F0EF92E"/>
    <w:rsid w:val="5F4698ED"/>
    <w:rsid w:val="5F49B4CE"/>
    <w:rsid w:val="5F5A037B"/>
    <w:rsid w:val="5F5C4A17"/>
    <w:rsid w:val="5F705F66"/>
    <w:rsid w:val="5F718B4D"/>
    <w:rsid w:val="5F7E1756"/>
    <w:rsid w:val="5FA7D853"/>
    <w:rsid w:val="5FAC898C"/>
    <w:rsid w:val="5FB7FD96"/>
    <w:rsid w:val="5FD3869B"/>
    <w:rsid w:val="5FD72380"/>
    <w:rsid w:val="5FDD7313"/>
    <w:rsid w:val="5FDE4163"/>
    <w:rsid w:val="601B7DCC"/>
    <w:rsid w:val="602196DD"/>
    <w:rsid w:val="603FE770"/>
    <w:rsid w:val="604D996D"/>
    <w:rsid w:val="60747B50"/>
    <w:rsid w:val="609E654B"/>
    <w:rsid w:val="60A61EA0"/>
    <w:rsid w:val="60F857F5"/>
    <w:rsid w:val="61073311"/>
    <w:rsid w:val="61303322"/>
    <w:rsid w:val="6161FE64"/>
    <w:rsid w:val="61995D72"/>
    <w:rsid w:val="619BF5FC"/>
    <w:rsid w:val="61FECC5D"/>
    <w:rsid w:val="620C81D8"/>
    <w:rsid w:val="62181256"/>
    <w:rsid w:val="621B3986"/>
    <w:rsid w:val="623B2F23"/>
    <w:rsid w:val="62540E5C"/>
    <w:rsid w:val="628A92AE"/>
    <w:rsid w:val="629B8B74"/>
    <w:rsid w:val="62C3310C"/>
    <w:rsid w:val="62E8736E"/>
    <w:rsid w:val="62F99042"/>
    <w:rsid w:val="6303BA9E"/>
    <w:rsid w:val="6304E1BA"/>
    <w:rsid w:val="630E0EBB"/>
    <w:rsid w:val="63164EC6"/>
    <w:rsid w:val="63416468"/>
    <w:rsid w:val="635D569F"/>
    <w:rsid w:val="636A834E"/>
    <w:rsid w:val="638E7698"/>
    <w:rsid w:val="639F6868"/>
    <w:rsid w:val="63A4F8DB"/>
    <w:rsid w:val="63B80A17"/>
    <w:rsid w:val="63BF312A"/>
    <w:rsid w:val="63C50A76"/>
    <w:rsid w:val="63DF1B34"/>
    <w:rsid w:val="63EE2069"/>
    <w:rsid w:val="640C3601"/>
    <w:rsid w:val="6435CB73"/>
    <w:rsid w:val="643ABA25"/>
    <w:rsid w:val="64869AD9"/>
    <w:rsid w:val="64A72115"/>
    <w:rsid w:val="64B0AA71"/>
    <w:rsid w:val="64B89F04"/>
    <w:rsid w:val="64BA14A8"/>
    <w:rsid w:val="64C946B3"/>
    <w:rsid w:val="64E4233D"/>
    <w:rsid w:val="6509F7FD"/>
    <w:rsid w:val="6539A95D"/>
    <w:rsid w:val="653DF584"/>
    <w:rsid w:val="65674EAF"/>
    <w:rsid w:val="657A625E"/>
    <w:rsid w:val="659176FA"/>
    <w:rsid w:val="659516CE"/>
    <w:rsid w:val="65A6E121"/>
    <w:rsid w:val="65B8F046"/>
    <w:rsid w:val="65DAA034"/>
    <w:rsid w:val="6600A8D8"/>
    <w:rsid w:val="6618B019"/>
    <w:rsid w:val="6638CD1E"/>
    <w:rsid w:val="663C0033"/>
    <w:rsid w:val="6646993B"/>
    <w:rsid w:val="664D19FE"/>
    <w:rsid w:val="668338D9"/>
    <w:rsid w:val="66A0A4A6"/>
    <w:rsid w:val="66B8105B"/>
    <w:rsid w:val="66C990E6"/>
    <w:rsid w:val="66D4B33D"/>
    <w:rsid w:val="66E5E9BA"/>
    <w:rsid w:val="66F019CE"/>
    <w:rsid w:val="6728888B"/>
    <w:rsid w:val="675E334C"/>
    <w:rsid w:val="67620554"/>
    <w:rsid w:val="676F17C9"/>
    <w:rsid w:val="6784FC19"/>
    <w:rsid w:val="678E689E"/>
    <w:rsid w:val="67A09243"/>
    <w:rsid w:val="67B1CAFF"/>
    <w:rsid w:val="67E04031"/>
    <w:rsid w:val="67E3A24C"/>
    <w:rsid w:val="67F0035A"/>
    <w:rsid w:val="68042247"/>
    <w:rsid w:val="681D65E1"/>
    <w:rsid w:val="682A8D74"/>
    <w:rsid w:val="685468FB"/>
    <w:rsid w:val="68556537"/>
    <w:rsid w:val="685947E3"/>
    <w:rsid w:val="686DDF92"/>
    <w:rsid w:val="686EBE84"/>
    <w:rsid w:val="688064E8"/>
    <w:rsid w:val="68884CCC"/>
    <w:rsid w:val="68D62E13"/>
    <w:rsid w:val="68E3D3D2"/>
    <w:rsid w:val="68F1AF91"/>
    <w:rsid w:val="696247B6"/>
    <w:rsid w:val="696C8EE0"/>
    <w:rsid w:val="69A7AAD9"/>
    <w:rsid w:val="69ACEFA1"/>
    <w:rsid w:val="69BB37B8"/>
    <w:rsid w:val="69C05DCE"/>
    <w:rsid w:val="69DF52E7"/>
    <w:rsid w:val="69E2191C"/>
    <w:rsid w:val="69EB34DF"/>
    <w:rsid w:val="69F8DB14"/>
    <w:rsid w:val="6A07ED61"/>
    <w:rsid w:val="6A0F15FB"/>
    <w:rsid w:val="6A1073A7"/>
    <w:rsid w:val="6A11FEE7"/>
    <w:rsid w:val="6A15640D"/>
    <w:rsid w:val="6A3D7334"/>
    <w:rsid w:val="6A3E389E"/>
    <w:rsid w:val="6A40DF02"/>
    <w:rsid w:val="6A419AA3"/>
    <w:rsid w:val="6A48DE3E"/>
    <w:rsid w:val="6A59CB37"/>
    <w:rsid w:val="6A5C6263"/>
    <w:rsid w:val="6A8990EC"/>
    <w:rsid w:val="6A8F7773"/>
    <w:rsid w:val="6A9B6133"/>
    <w:rsid w:val="6AA68795"/>
    <w:rsid w:val="6AE4B7A1"/>
    <w:rsid w:val="6AE69BE2"/>
    <w:rsid w:val="6AF1130E"/>
    <w:rsid w:val="6B075C84"/>
    <w:rsid w:val="6B1A4C82"/>
    <w:rsid w:val="6B2441AD"/>
    <w:rsid w:val="6B31FB5B"/>
    <w:rsid w:val="6B455574"/>
    <w:rsid w:val="6B706F91"/>
    <w:rsid w:val="6B7ECD0F"/>
    <w:rsid w:val="6B92E7E2"/>
    <w:rsid w:val="6BAC8BEC"/>
    <w:rsid w:val="6BC55611"/>
    <w:rsid w:val="6BCC8599"/>
    <w:rsid w:val="6BDCA66D"/>
    <w:rsid w:val="6BE0C0FA"/>
    <w:rsid w:val="6BE6F02E"/>
    <w:rsid w:val="6BF689F8"/>
    <w:rsid w:val="6C0842FC"/>
    <w:rsid w:val="6C1A9F1F"/>
    <w:rsid w:val="6C253B81"/>
    <w:rsid w:val="6C445E2A"/>
    <w:rsid w:val="6C48B6EC"/>
    <w:rsid w:val="6C649FC2"/>
    <w:rsid w:val="6C718476"/>
    <w:rsid w:val="6C879930"/>
    <w:rsid w:val="6C9F9DC2"/>
    <w:rsid w:val="6CAB5322"/>
    <w:rsid w:val="6CC6CA50"/>
    <w:rsid w:val="6CCCFCCE"/>
    <w:rsid w:val="6CCDDA87"/>
    <w:rsid w:val="6CD50077"/>
    <w:rsid w:val="6CEF7A9D"/>
    <w:rsid w:val="6CF47A3C"/>
    <w:rsid w:val="6CF65617"/>
    <w:rsid w:val="6CFC03A3"/>
    <w:rsid w:val="6D0829F3"/>
    <w:rsid w:val="6D119809"/>
    <w:rsid w:val="6D25C5FA"/>
    <w:rsid w:val="6D31136B"/>
    <w:rsid w:val="6D3F9A5E"/>
    <w:rsid w:val="6D5E4658"/>
    <w:rsid w:val="6D684E48"/>
    <w:rsid w:val="6D690AD9"/>
    <w:rsid w:val="6D6DE9CF"/>
    <w:rsid w:val="6D7DCA83"/>
    <w:rsid w:val="6D8024DE"/>
    <w:rsid w:val="6D8D168C"/>
    <w:rsid w:val="6DA81DDB"/>
    <w:rsid w:val="6DF96B62"/>
    <w:rsid w:val="6DFB3598"/>
    <w:rsid w:val="6E376C40"/>
    <w:rsid w:val="6E585593"/>
    <w:rsid w:val="6E58F030"/>
    <w:rsid w:val="6E61397F"/>
    <w:rsid w:val="6E689E71"/>
    <w:rsid w:val="6EBEEC92"/>
    <w:rsid w:val="6EC8886B"/>
    <w:rsid w:val="6ECC3BD2"/>
    <w:rsid w:val="6EDC85D0"/>
    <w:rsid w:val="6EF44660"/>
    <w:rsid w:val="6F28D23F"/>
    <w:rsid w:val="6F5C9D5B"/>
    <w:rsid w:val="6F5FB8F2"/>
    <w:rsid w:val="6F62E46D"/>
    <w:rsid w:val="6F8A01F6"/>
    <w:rsid w:val="6F8E4998"/>
    <w:rsid w:val="6FA104CA"/>
    <w:rsid w:val="6FAB4F5C"/>
    <w:rsid w:val="6FC7E60A"/>
    <w:rsid w:val="6FD3462E"/>
    <w:rsid w:val="7003D062"/>
    <w:rsid w:val="702A2B8D"/>
    <w:rsid w:val="7043E691"/>
    <w:rsid w:val="70683E44"/>
    <w:rsid w:val="707902A6"/>
    <w:rsid w:val="70960857"/>
    <w:rsid w:val="70A64344"/>
    <w:rsid w:val="70AD346F"/>
    <w:rsid w:val="70B304F2"/>
    <w:rsid w:val="70CCA5DD"/>
    <w:rsid w:val="70CD9A15"/>
    <w:rsid w:val="70D852EF"/>
    <w:rsid w:val="70EA2341"/>
    <w:rsid w:val="70EEF01B"/>
    <w:rsid w:val="710A2BF6"/>
    <w:rsid w:val="713519E8"/>
    <w:rsid w:val="713BB645"/>
    <w:rsid w:val="715B9D25"/>
    <w:rsid w:val="716AD21C"/>
    <w:rsid w:val="71714CB5"/>
    <w:rsid w:val="71814FAB"/>
    <w:rsid w:val="71982126"/>
    <w:rsid w:val="71A9F2B2"/>
    <w:rsid w:val="71B7A6B8"/>
    <w:rsid w:val="71BE3A45"/>
    <w:rsid w:val="7201E7B1"/>
    <w:rsid w:val="7215DA46"/>
    <w:rsid w:val="7219873E"/>
    <w:rsid w:val="725CD01D"/>
    <w:rsid w:val="725E1D3E"/>
    <w:rsid w:val="725F1710"/>
    <w:rsid w:val="7260E03D"/>
    <w:rsid w:val="72A147FA"/>
    <w:rsid w:val="72A63428"/>
    <w:rsid w:val="72B46857"/>
    <w:rsid w:val="72BFF7B5"/>
    <w:rsid w:val="72C7A99B"/>
    <w:rsid w:val="72CD8085"/>
    <w:rsid w:val="72D8374C"/>
    <w:rsid w:val="72E96617"/>
    <w:rsid w:val="72FA9CB8"/>
    <w:rsid w:val="730B8B57"/>
    <w:rsid w:val="7320EEB0"/>
    <w:rsid w:val="7339FD90"/>
    <w:rsid w:val="73730975"/>
    <w:rsid w:val="73732547"/>
    <w:rsid w:val="737C930C"/>
    <w:rsid w:val="738021BD"/>
    <w:rsid w:val="739E5A64"/>
    <w:rsid w:val="73A107FB"/>
    <w:rsid w:val="73CDD2C7"/>
    <w:rsid w:val="73D11A3D"/>
    <w:rsid w:val="73D1CC36"/>
    <w:rsid w:val="73F8FE4E"/>
    <w:rsid w:val="73FD1BCD"/>
    <w:rsid w:val="7412C269"/>
    <w:rsid w:val="741CE2B6"/>
    <w:rsid w:val="7431BFC2"/>
    <w:rsid w:val="74329A1E"/>
    <w:rsid w:val="7437AB2E"/>
    <w:rsid w:val="74437CCE"/>
    <w:rsid w:val="7452D92B"/>
    <w:rsid w:val="7459A4C8"/>
    <w:rsid w:val="7466342B"/>
    <w:rsid w:val="747540B8"/>
    <w:rsid w:val="749BCC4D"/>
    <w:rsid w:val="749FB730"/>
    <w:rsid w:val="74A75FB9"/>
    <w:rsid w:val="74F502AA"/>
    <w:rsid w:val="753C2B49"/>
    <w:rsid w:val="75744E80"/>
    <w:rsid w:val="757912D2"/>
    <w:rsid w:val="758FCA2F"/>
    <w:rsid w:val="759B405B"/>
    <w:rsid w:val="75A17B9C"/>
    <w:rsid w:val="75A316B4"/>
    <w:rsid w:val="75B82EF7"/>
    <w:rsid w:val="75B85FB1"/>
    <w:rsid w:val="75D304E9"/>
    <w:rsid w:val="75ED80EF"/>
    <w:rsid w:val="7607BA5D"/>
    <w:rsid w:val="7608B5B1"/>
    <w:rsid w:val="760A4A82"/>
    <w:rsid w:val="761DFF2C"/>
    <w:rsid w:val="7630121B"/>
    <w:rsid w:val="766C843F"/>
    <w:rsid w:val="767CCAFE"/>
    <w:rsid w:val="7683AD92"/>
    <w:rsid w:val="768516EC"/>
    <w:rsid w:val="76ABE0C1"/>
    <w:rsid w:val="76BCCF9B"/>
    <w:rsid w:val="76C44852"/>
    <w:rsid w:val="76C6D580"/>
    <w:rsid w:val="76D0444D"/>
    <w:rsid w:val="76D75DB8"/>
    <w:rsid w:val="77080FC1"/>
    <w:rsid w:val="770C3AC0"/>
    <w:rsid w:val="770E0606"/>
    <w:rsid w:val="771E4CF8"/>
    <w:rsid w:val="772DE0C8"/>
    <w:rsid w:val="7747612C"/>
    <w:rsid w:val="7763E045"/>
    <w:rsid w:val="77669DF4"/>
    <w:rsid w:val="7774B597"/>
    <w:rsid w:val="777A1BA6"/>
    <w:rsid w:val="777D04D8"/>
    <w:rsid w:val="77817A8C"/>
    <w:rsid w:val="77862A41"/>
    <w:rsid w:val="7795662A"/>
    <w:rsid w:val="77A23DFF"/>
    <w:rsid w:val="77B8F62D"/>
    <w:rsid w:val="77B96149"/>
    <w:rsid w:val="77E33920"/>
    <w:rsid w:val="781F5861"/>
    <w:rsid w:val="782DCED5"/>
    <w:rsid w:val="784404E8"/>
    <w:rsid w:val="784AAE47"/>
    <w:rsid w:val="785CDD72"/>
    <w:rsid w:val="78612D4C"/>
    <w:rsid w:val="787B3FA2"/>
    <w:rsid w:val="78C98891"/>
    <w:rsid w:val="78CCF3E6"/>
    <w:rsid w:val="78E8BEB5"/>
    <w:rsid w:val="79050B42"/>
    <w:rsid w:val="792D54C3"/>
    <w:rsid w:val="7932F939"/>
    <w:rsid w:val="79398EA2"/>
    <w:rsid w:val="793BB2BD"/>
    <w:rsid w:val="79510C37"/>
    <w:rsid w:val="796FB67C"/>
    <w:rsid w:val="797DF0F4"/>
    <w:rsid w:val="7995EDC4"/>
    <w:rsid w:val="7996D0E9"/>
    <w:rsid w:val="79ACE598"/>
    <w:rsid w:val="79ADB63A"/>
    <w:rsid w:val="79ADD055"/>
    <w:rsid w:val="79CAE755"/>
    <w:rsid w:val="79CFBFCE"/>
    <w:rsid w:val="79D7608F"/>
    <w:rsid w:val="79DA74FA"/>
    <w:rsid w:val="79DDC134"/>
    <w:rsid w:val="79F1D71A"/>
    <w:rsid w:val="7A0606BD"/>
    <w:rsid w:val="7A0DC9D5"/>
    <w:rsid w:val="7A0E8D86"/>
    <w:rsid w:val="7A217FF6"/>
    <w:rsid w:val="7A241B7E"/>
    <w:rsid w:val="7A4AD2D3"/>
    <w:rsid w:val="7AB19711"/>
    <w:rsid w:val="7ABB5380"/>
    <w:rsid w:val="7AC69D1B"/>
    <w:rsid w:val="7AD907A0"/>
    <w:rsid w:val="7AE1679E"/>
    <w:rsid w:val="7AE6B6D1"/>
    <w:rsid w:val="7AF0A26D"/>
    <w:rsid w:val="7AF6CD89"/>
    <w:rsid w:val="7B025A1D"/>
    <w:rsid w:val="7B05016F"/>
    <w:rsid w:val="7B0C0218"/>
    <w:rsid w:val="7B137BB4"/>
    <w:rsid w:val="7B2AE274"/>
    <w:rsid w:val="7B2E1B02"/>
    <w:rsid w:val="7B4B58F9"/>
    <w:rsid w:val="7B764A85"/>
    <w:rsid w:val="7BBFC542"/>
    <w:rsid w:val="7BC20410"/>
    <w:rsid w:val="7BD55031"/>
    <w:rsid w:val="7BDC12A3"/>
    <w:rsid w:val="7BDCFC72"/>
    <w:rsid w:val="7BEF263F"/>
    <w:rsid w:val="7C1159AD"/>
    <w:rsid w:val="7C23F17E"/>
    <w:rsid w:val="7C2FA1DB"/>
    <w:rsid w:val="7C35E847"/>
    <w:rsid w:val="7C3B4CFE"/>
    <w:rsid w:val="7C5FD550"/>
    <w:rsid w:val="7C625E74"/>
    <w:rsid w:val="7C6C9743"/>
    <w:rsid w:val="7C96BD78"/>
    <w:rsid w:val="7CA7F667"/>
    <w:rsid w:val="7CB5A559"/>
    <w:rsid w:val="7CCCFB7D"/>
    <w:rsid w:val="7CD7B99C"/>
    <w:rsid w:val="7CE2C764"/>
    <w:rsid w:val="7CE7F870"/>
    <w:rsid w:val="7CFF7ED4"/>
    <w:rsid w:val="7D042AD5"/>
    <w:rsid w:val="7D143D90"/>
    <w:rsid w:val="7D499DCD"/>
    <w:rsid w:val="7D5DD849"/>
    <w:rsid w:val="7D5E9B01"/>
    <w:rsid w:val="7D7D05E2"/>
    <w:rsid w:val="7D7F100B"/>
    <w:rsid w:val="7D93309C"/>
    <w:rsid w:val="7DC05B9C"/>
    <w:rsid w:val="7DC5D936"/>
    <w:rsid w:val="7DE2BA75"/>
    <w:rsid w:val="7DE6CC2A"/>
    <w:rsid w:val="7DF096B6"/>
    <w:rsid w:val="7E1F8476"/>
    <w:rsid w:val="7E295116"/>
    <w:rsid w:val="7E7F63D4"/>
    <w:rsid w:val="7E9E9B18"/>
    <w:rsid w:val="7EBB41C7"/>
    <w:rsid w:val="7EEFD878"/>
    <w:rsid w:val="7F0F1D26"/>
    <w:rsid w:val="7F1583DD"/>
    <w:rsid w:val="7F16BA2B"/>
    <w:rsid w:val="7F17CB6E"/>
    <w:rsid w:val="7F252128"/>
    <w:rsid w:val="7F41DA05"/>
    <w:rsid w:val="7F4A37A0"/>
    <w:rsid w:val="7F4BF27D"/>
    <w:rsid w:val="7F4FE5ED"/>
    <w:rsid w:val="7F625CF3"/>
    <w:rsid w:val="7F6664BF"/>
    <w:rsid w:val="7F71C55F"/>
    <w:rsid w:val="7F75AEDE"/>
    <w:rsid w:val="7F78C388"/>
    <w:rsid w:val="7F7F452A"/>
    <w:rsid w:val="7F84FBCD"/>
    <w:rsid w:val="7F89C918"/>
    <w:rsid w:val="7FA1D5B2"/>
    <w:rsid w:val="7FA7AB13"/>
    <w:rsid w:val="7FB3601D"/>
    <w:rsid w:val="7FC096E1"/>
    <w:rsid w:val="7FCEAD63"/>
    <w:rsid w:val="7FE725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C1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link w:val="Kop1Char"/>
    <w:uiPriority w:val="1"/>
    <w:qFormat/>
    <w:rsid w:val="6F28D23F"/>
    <w:pPr>
      <w:keepNext/>
      <w:spacing w:before="240" w:after="60"/>
      <w:outlineLvl w:val="0"/>
    </w:pPr>
    <w:rPr>
      <w:rFonts w:cs="Arial"/>
      <w:b/>
      <w:bCs/>
      <w:sz w:val="32"/>
      <w:szCs w:val="32"/>
    </w:rPr>
  </w:style>
  <w:style w:type="paragraph" w:styleId="Kop2">
    <w:name w:val="heading 2"/>
    <w:link w:val="Kop2Char"/>
    <w:uiPriority w:val="1"/>
    <w:qFormat/>
    <w:rsid w:val="6F28D23F"/>
    <w:pPr>
      <w:keepNext/>
      <w:spacing w:before="240" w:after="60"/>
      <w:outlineLvl w:val="1"/>
    </w:pPr>
    <w:rPr>
      <w:rFonts w:cs="Arial"/>
      <w:b/>
      <w:bCs/>
      <w:i/>
      <w:iCs/>
      <w:sz w:val="28"/>
      <w:szCs w:val="28"/>
    </w:rPr>
  </w:style>
  <w:style w:type="paragraph" w:styleId="Kop3">
    <w:name w:val="heading 3"/>
    <w:link w:val="Kop3Char"/>
    <w:uiPriority w:val="1"/>
    <w:qFormat/>
    <w:rsid w:val="6F28D23F"/>
    <w:pPr>
      <w:keepNext/>
      <w:spacing w:before="240" w:after="60"/>
      <w:outlineLvl w:val="2"/>
    </w:pPr>
    <w:rPr>
      <w:rFonts w:cs="Arial"/>
      <w:b/>
      <w:bCs/>
      <w:sz w:val="26"/>
      <w:szCs w:val="26"/>
    </w:rPr>
  </w:style>
  <w:style w:type="paragraph" w:styleId="Kop4">
    <w:name w:val="heading 4"/>
    <w:link w:val="Kop4Char"/>
    <w:uiPriority w:val="9"/>
    <w:unhideWhenUsed/>
    <w:qFormat/>
    <w:rsid w:val="6F28D23F"/>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1"/>
    <w:rsid w:val="6F28D23F"/>
    <w:rPr>
      <w:rFonts w:ascii="Verdana" w:eastAsia="Times New Roman" w:hAnsi="Verdana" w:cs="Arial"/>
      <w:b/>
      <w:bCs/>
      <w:sz w:val="32"/>
      <w:szCs w:val="32"/>
      <w:lang w:val="nl-NL" w:eastAsia="nl-NL"/>
    </w:rPr>
  </w:style>
  <w:style w:type="character" w:customStyle="1" w:styleId="Kop2Char">
    <w:name w:val="Kop 2 Char"/>
    <w:link w:val="Kop2"/>
    <w:uiPriority w:val="1"/>
    <w:rsid w:val="6F28D23F"/>
    <w:rPr>
      <w:rFonts w:ascii="Verdana" w:eastAsia="Times New Roman" w:hAnsi="Verdana" w:cs="Arial"/>
      <w:b/>
      <w:bCs/>
      <w:i/>
      <w:iCs/>
      <w:sz w:val="28"/>
      <w:szCs w:val="28"/>
      <w:lang w:val="nl-NL" w:eastAsia="nl-NL"/>
    </w:rPr>
  </w:style>
  <w:style w:type="character" w:customStyle="1" w:styleId="Kop3Char">
    <w:name w:val="Kop 3 Char"/>
    <w:link w:val="Kop3"/>
    <w:uiPriority w:val="1"/>
    <w:rsid w:val="6F28D23F"/>
    <w:rPr>
      <w:rFonts w:ascii="Verdana" w:eastAsia="Times New Roman" w:hAnsi="Verdana" w:cs="Arial"/>
      <w:b/>
      <w:bCs/>
      <w:sz w:val="26"/>
      <w:szCs w:val="26"/>
      <w:lang w:val="nl-NL" w:eastAsia="nl-NL"/>
    </w:rPr>
  </w:style>
  <w:style w:type="character" w:customStyle="1" w:styleId="Kop4Char">
    <w:name w:val="Kop 4 Char"/>
    <w:link w:val="Kop4"/>
    <w:uiPriority w:val="9"/>
    <w:rsid w:val="6F28D23F"/>
    <w:rPr>
      <w:rFonts w:asciiTheme="majorHAnsi" w:eastAsiaTheme="majorEastAsia" w:hAnsiTheme="majorHAnsi" w:cstheme="majorBidi"/>
      <w:b/>
      <w:bCs/>
      <w:i/>
      <w:iCs/>
      <w:color w:val="4F81BD" w:themeColor="accent1"/>
    </w:rPr>
  </w:style>
  <w:style w:type="paragraph" w:styleId="Koptekst">
    <w:name w:val="header"/>
    <w:link w:val="KoptekstChar"/>
    <w:uiPriority w:val="1"/>
    <w:rsid w:val="6F28D23F"/>
    <w:pPr>
      <w:tabs>
        <w:tab w:val="center" w:pos="4536"/>
        <w:tab w:val="right" w:pos="9072"/>
      </w:tabs>
    </w:pPr>
  </w:style>
  <w:style w:type="character" w:customStyle="1" w:styleId="KoptekstChar">
    <w:name w:val="Koptekst Char"/>
    <w:link w:val="Koptekst"/>
    <w:uiPriority w:val="1"/>
    <w:rsid w:val="6F28D23F"/>
    <w:rPr>
      <w:rFonts w:ascii="Verdana" w:eastAsia="Times New Roman" w:hAnsi="Verdana" w:cs="Times New Roman"/>
      <w:sz w:val="18"/>
      <w:szCs w:val="18"/>
      <w:lang w:val="nl-NL" w:eastAsia="nl-NL"/>
    </w:rPr>
  </w:style>
  <w:style w:type="paragraph" w:styleId="Voettekst">
    <w:name w:val="footer"/>
    <w:link w:val="VoettekstChar"/>
    <w:uiPriority w:val="1"/>
    <w:rsid w:val="6F28D23F"/>
    <w:pPr>
      <w:tabs>
        <w:tab w:val="center" w:pos="4536"/>
        <w:tab w:val="right" w:pos="9072"/>
      </w:tabs>
    </w:pPr>
  </w:style>
  <w:style w:type="character" w:customStyle="1" w:styleId="VoettekstChar">
    <w:name w:val="Voettekst Char"/>
    <w:link w:val="Voettekst"/>
    <w:uiPriority w:val="1"/>
    <w:rsid w:val="6F28D23F"/>
    <w:rPr>
      <w:rFonts w:ascii="Verdana" w:eastAsia="Times New Roman" w:hAnsi="Verdana" w:cs="Times New Roman"/>
      <w:sz w:val="18"/>
      <w:szCs w:val="18"/>
      <w:lang w:val="nl-NL" w:eastAsia="nl-NL"/>
    </w:r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uiPriority w:val="1"/>
    <w:rsid w:val="6F28D23F"/>
    <w:pPr>
      <w:spacing w:line="180" w:lineRule="exact"/>
    </w:pPr>
    <w:rPr>
      <w:rFonts w:cs="Verdana"/>
      <w:noProof/>
      <w:sz w:val="13"/>
      <w:szCs w:val="13"/>
    </w:rPr>
  </w:style>
  <w:style w:type="paragraph" w:customStyle="1" w:styleId="Huisstijl-Adres">
    <w:name w:val="Huisstijl-Adres"/>
    <w:link w:val="Huisstijl-AdresChar"/>
    <w:uiPriority w:val="1"/>
    <w:rsid w:val="6F28D23F"/>
    <w:pPr>
      <w:tabs>
        <w:tab w:val="left" w:pos="192"/>
      </w:tabs>
      <w:spacing w:after="90" w:line="180" w:lineRule="exact"/>
    </w:pPr>
    <w:rPr>
      <w:rFonts w:cs="Verdana"/>
      <w:noProof/>
      <w:sz w:val="13"/>
      <w:szCs w:val="13"/>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Lijstopsomteken">
    <w:name w:val="List Bullet"/>
    <w:uiPriority w:val="1"/>
    <w:rsid w:val="6F28D23F"/>
    <w:pPr>
      <w:numPr>
        <w:numId w:val="2"/>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link w:val="Huisstijl-GegevenCharChar"/>
    <w:uiPriority w:val="1"/>
    <w:rsid w:val="6F28D23F"/>
    <w:pPr>
      <w:spacing w:after="92" w:line="180" w:lineRule="exact"/>
    </w:pPr>
    <w:rPr>
      <w:noProof/>
      <w:sz w:val="13"/>
      <w:szCs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uiPriority w:val="1"/>
    <w:rsid w:val="6F28D23F"/>
    <w:pPr>
      <w:spacing w:line="180" w:lineRule="exact"/>
    </w:pPr>
    <w:rPr>
      <w:rFonts w:cs="Verdana-Bold"/>
      <w:b/>
      <w:bCs/>
      <w:smallCaps/>
      <w:noProof/>
      <w:sz w:val="13"/>
      <w:szCs w:val="13"/>
    </w:rPr>
  </w:style>
  <w:style w:type="paragraph" w:customStyle="1" w:styleId="Huisstijl-NAW">
    <w:name w:val="Huisstijl-NAW"/>
    <w:uiPriority w:val="1"/>
    <w:rsid w:val="6F28D23F"/>
    <w:rPr>
      <w:rFonts w:cs="Verdana"/>
      <w:noProof/>
    </w:rPr>
  </w:style>
  <w:style w:type="character" w:styleId="Hyperlink">
    <w:name w:val="Hyperlink"/>
    <w:rsid w:val="00023E9A"/>
    <w:rPr>
      <w:color w:val="0000FF"/>
      <w:u w:val="single"/>
    </w:rPr>
  </w:style>
  <w:style w:type="paragraph" w:customStyle="1" w:styleId="Huisstijl-Retouradres">
    <w:name w:val="Huisstijl-Retouradres"/>
    <w:uiPriority w:val="1"/>
    <w:rsid w:val="6F28D23F"/>
    <w:pPr>
      <w:spacing w:line="180" w:lineRule="exact"/>
    </w:pPr>
    <w:rPr>
      <w:noProof/>
      <w:sz w:val="13"/>
      <w:szCs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uiPriority w:val="1"/>
    <w:rsid w:val="6F28D23F"/>
    <w:pPr>
      <w:spacing w:line="180" w:lineRule="exact"/>
    </w:pPr>
    <w:rPr>
      <w:i/>
      <w:iCs/>
      <w:noProof/>
      <w:sz w:val="13"/>
      <w:szCs w:val="13"/>
    </w:rPr>
  </w:style>
  <w:style w:type="paragraph" w:customStyle="1" w:styleId="Huisstijl-KixCode">
    <w:name w:val="Huisstijl-KixCode"/>
    <w:uiPriority w:val="1"/>
    <w:rsid w:val="6F28D23F"/>
    <w:pPr>
      <w:spacing w:before="60"/>
    </w:pPr>
    <w:rPr>
      <w:rFonts w:ascii="KIX Barcode" w:hAnsi="KIX Barcode"/>
      <w:b/>
      <w:bCs/>
      <w:smallCaps/>
      <w:noProof/>
      <w:sz w:val="24"/>
      <w:szCs w:val="24"/>
    </w:rPr>
  </w:style>
  <w:style w:type="paragraph" w:customStyle="1" w:styleId="Huisstijl-Paginanummering">
    <w:name w:val="Huisstijl-Paginanummering"/>
    <w:uiPriority w:val="1"/>
    <w:rsid w:val="6F28D23F"/>
    <w:pPr>
      <w:spacing w:line="180" w:lineRule="exact"/>
    </w:pPr>
    <w:rPr>
      <w:noProof/>
      <w:sz w:val="13"/>
      <w:szCs w:val="13"/>
    </w:rPr>
  </w:style>
  <w:style w:type="character" w:styleId="GevolgdeHyperlink">
    <w:name w:val="FollowedHyperlink"/>
    <w:rsid w:val="006A2100"/>
    <w:rPr>
      <w:color w:val="800080"/>
      <w:u w:val="single"/>
    </w:rPr>
  </w:style>
  <w:style w:type="paragraph" w:styleId="Lijstopsomteken2">
    <w:name w:val="List Bullet 2"/>
    <w:uiPriority w:val="1"/>
    <w:rsid w:val="6F28D23F"/>
    <w:pPr>
      <w:numPr>
        <w:numId w:val="15"/>
      </w:numPr>
      <w:tabs>
        <w:tab w:val="clear" w:pos="227"/>
        <w:tab w:val="left" w:pos="454"/>
      </w:tabs>
      <w:ind w:left="454" w:hanging="227"/>
    </w:pPr>
    <w:rPr>
      <w:noProof/>
    </w:rPr>
  </w:style>
  <w:style w:type="character" w:styleId="Tekstvantijdelijkeaanduiding">
    <w:name w:val="Placeholder Text"/>
    <w:uiPriority w:val="99"/>
    <w:semiHidden/>
    <w:rsid w:val="6F28D23F"/>
    <w:rPr>
      <w:color w:val="808080" w:themeColor="background1" w:themeShade="80"/>
    </w:rPr>
  </w:style>
  <w:style w:type="paragraph" w:styleId="Voetnoottekst">
    <w:name w:val="footnote text"/>
    <w:link w:val="VoetnoottekstChar"/>
    <w:uiPriority w:val="1"/>
    <w:unhideWhenUsed/>
    <w:rsid w:val="6F28D23F"/>
    <w:pPr>
      <w:spacing w:line="180" w:lineRule="atLeast"/>
    </w:pPr>
    <w:rPr>
      <w:sz w:val="13"/>
      <w:szCs w:val="13"/>
    </w:rPr>
  </w:style>
  <w:style w:type="character" w:customStyle="1" w:styleId="VoetnoottekstChar">
    <w:name w:val="Voetnoottekst Char"/>
    <w:link w:val="Voetnoottekst"/>
    <w:uiPriority w:val="1"/>
    <w:rsid w:val="6F28D23F"/>
    <w:rPr>
      <w:rFonts w:ascii="Verdana" w:hAnsi="Verdana"/>
      <w:sz w:val="13"/>
      <w:szCs w:val="13"/>
      <w:lang w:val="nl-NL" w:eastAsia="nl-NL"/>
    </w:rPr>
  </w:style>
  <w:style w:type="paragraph" w:styleId="Ballontekst">
    <w:name w:val="Balloon Text"/>
    <w:link w:val="BallontekstChar"/>
    <w:uiPriority w:val="1"/>
    <w:rsid w:val="6F28D23F"/>
    <w:rPr>
      <w:rFonts w:ascii="Segoe UI" w:hAnsi="Segoe UI" w:cs="Segoe UI"/>
    </w:rPr>
  </w:style>
  <w:style w:type="character" w:customStyle="1" w:styleId="BallontekstChar">
    <w:name w:val="Ballontekst Char"/>
    <w:link w:val="Ballontekst"/>
    <w:uiPriority w:val="1"/>
    <w:rsid w:val="6F28D23F"/>
    <w:rPr>
      <w:rFonts w:ascii="Segoe UI" w:hAnsi="Segoe UI" w:cs="Segoe UI"/>
      <w:sz w:val="18"/>
      <w:szCs w:val="18"/>
      <w:lang w:val="nl-NL" w:eastAsia="nl-NL"/>
    </w:rPr>
  </w:style>
  <w:style w:type="paragraph" w:styleId="Standaardinspringing">
    <w:name w:val="Normal Indent"/>
    <w:uiPriority w:val="99"/>
    <w:unhideWhenUsed/>
    <w:rsid w:val="6F28D23F"/>
    <w:pPr>
      <w:ind w:left="720"/>
    </w:pPr>
  </w:style>
  <w:style w:type="paragraph" w:styleId="Ondertitel">
    <w:name w:val="Subtitle"/>
    <w:link w:val="OndertitelChar"/>
    <w:uiPriority w:val="11"/>
    <w:qFormat/>
    <w:rsid w:val="6F28D23F"/>
    <w:pPr>
      <w:ind w:left="86"/>
    </w:pPr>
    <w:rPr>
      <w:rFonts w:asciiTheme="majorHAnsi" w:eastAsiaTheme="majorEastAsia" w:hAnsiTheme="majorHAnsi" w:cstheme="majorBidi"/>
      <w:i/>
      <w:iCs/>
      <w:color w:val="4F81BD" w:themeColor="accent1"/>
      <w:sz w:val="24"/>
      <w:szCs w:val="24"/>
    </w:rPr>
  </w:style>
  <w:style w:type="character" w:customStyle="1" w:styleId="OndertitelChar">
    <w:name w:val="Ondertitel Char"/>
    <w:link w:val="Ondertitel"/>
    <w:uiPriority w:val="11"/>
    <w:rsid w:val="6F28D23F"/>
    <w:rPr>
      <w:rFonts w:asciiTheme="majorHAnsi" w:eastAsiaTheme="majorEastAsia" w:hAnsiTheme="majorHAnsi" w:cstheme="majorBidi"/>
      <w:i/>
      <w:iCs/>
      <w:color w:val="4F81BD" w:themeColor="accent1"/>
      <w:sz w:val="24"/>
      <w:szCs w:val="24"/>
    </w:rPr>
  </w:style>
  <w:style w:type="paragraph" w:styleId="Titel">
    <w:name w:val="Title"/>
    <w:link w:val="TitelChar"/>
    <w:uiPriority w:val="10"/>
    <w:qFormat/>
    <w:rsid w:val="6F28D2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z w:val="52"/>
      <w:szCs w:val="52"/>
    </w:rPr>
  </w:style>
  <w:style w:type="character" w:customStyle="1" w:styleId="TitelChar">
    <w:name w:val="Titel Char"/>
    <w:link w:val="Titel"/>
    <w:uiPriority w:val="10"/>
    <w:rsid w:val="6F28D23F"/>
    <w:rPr>
      <w:rFonts w:asciiTheme="majorHAnsi" w:eastAsiaTheme="majorEastAsia" w:hAnsiTheme="majorHAnsi" w:cstheme="majorBidi"/>
      <w:color w:val="17365D" w:themeColor="text2" w:themeShade="BF"/>
      <w:sz w:val="52"/>
      <w:szCs w:val="52"/>
    </w:rPr>
  </w:style>
  <w:style w:type="character" w:styleId="Nadruk">
    <w:name w:val="Emphasis"/>
    <w:uiPriority w:val="20"/>
    <w:qFormat/>
    <w:rsid w:val="6F28D23F"/>
    <w:rPr>
      <w:i/>
      <w:iCs/>
    </w:rPr>
  </w:style>
  <w:style w:type="character" w:styleId="Voetnootmarkering">
    <w:name w:val="footnote reference"/>
    <w:uiPriority w:val="99"/>
    <w:semiHidden/>
    <w:unhideWhenUsed/>
    <w:rsid w:val="6F28D23F"/>
    <w:rPr>
      <w:vertAlign w:val="superscript"/>
    </w:rPr>
  </w:style>
  <w:style w:type="paragraph" w:styleId="Lijstalinea">
    <w:name w:val="List Paragraph"/>
    <w:uiPriority w:val="34"/>
    <w:qFormat/>
    <w:rsid w:val="6F28D23F"/>
    <w:pPr>
      <w:ind w:left="720"/>
      <w:contextualSpacing/>
    </w:pPr>
  </w:style>
  <w:style w:type="character" w:styleId="Vermelding">
    <w:name w:val="Mention"/>
    <w:basedOn w:val="Standaardalinea-lettertype"/>
    <w:uiPriority w:val="99"/>
    <w:unhideWhenUsed/>
    <w:rsid w:val="00B36B13"/>
    <w:rPr>
      <w:color w:val="2B579A"/>
      <w:shd w:val="clear" w:color="auto" w:fill="E1DFDD"/>
    </w:rPr>
  </w:style>
  <w:style w:type="character" w:styleId="Onopgelostemelding">
    <w:name w:val="Unresolved Mention"/>
    <w:basedOn w:val="Standaardalinea-lettertype"/>
    <w:uiPriority w:val="99"/>
    <w:semiHidden/>
    <w:unhideWhenUsed/>
    <w:rsid w:val="00857CA8"/>
    <w:rPr>
      <w:color w:val="605E5C"/>
      <w:shd w:val="clear" w:color="auto" w:fill="E1DFDD"/>
    </w:rPr>
  </w:style>
  <w:style w:type="paragraph" w:styleId="Revisie">
    <w:name w:val="Revision"/>
    <w:hidden/>
    <w:uiPriority w:val="99"/>
    <w:semiHidden/>
    <w:rsid w:val="00894048"/>
    <w:rPr>
      <w:rFonts w:ascii="Verdana" w:hAnsi="Verdana"/>
      <w:sz w:val="18"/>
      <w:szCs w:val="24"/>
      <w:lang w:val="nl-NL" w:eastAsia="nl-NL"/>
    </w:rPr>
  </w:style>
  <w:style w:type="paragraph" w:customStyle="1" w:styleId="CommentText1">
    <w:name w:val="Comment Text1"/>
    <w:basedOn w:val="Standaard"/>
    <w:semiHidden/>
    <w:unhideWhenUsed/>
    <w:rsid w:val="00894048"/>
    <w:pPr>
      <w:spacing w:line="240" w:lineRule="auto"/>
    </w:pPr>
    <w:rPr>
      <w:sz w:val="20"/>
      <w:szCs w:val="20"/>
    </w:rPr>
  </w:style>
  <w:style w:type="character" w:customStyle="1" w:styleId="CommentReference1">
    <w:name w:val="Comment Reference1"/>
    <w:basedOn w:val="Standaardalinea-lettertype"/>
    <w:semiHidden/>
    <w:unhideWhenUsed/>
    <w:rsid w:val="00894048"/>
    <w:rPr>
      <w:sz w:val="16"/>
      <w:szCs w:val="16"/>
    </w:rPr>
  </w:style>
  <w:style w:type="paragraph" w:styleId="Tekstopmerking">
    <w:name w:val="annotation text"/>
    <w:basedOn w:val="Standaard"/>
    <w:link w:val="TekstopmerkingChar"/>
    <w:unhideWhenUsed/>
    <w:pPr>
      <w:spacing w:line="240" w:lineRule="auto"/>
    </w:pPr>
    <w:rPr>
      <w:sz w:val="20"/>
      <w:szCs w:val="20"/>
    </w:rPr>
  </w:style>
  <w:style w:type="character" w:customStyle="1" w:styleId="TekstopmerkingChar">
    <w:name w:val="Tekst opmerking Char"/>
    <w:basedOn w:val="Standaardalinea-lettertype"/>
    <w:link w:val="Tekstopmerking"/>
    <w:rPr>
      <w:rFonts w:ascii="Verdana" w:hAnsi="Verdana"/>
      <w:lang w:val="nl-NL" w:eastAsia="nl-NL"/>
    </w:rPr>
  </w:style>
  <w:style w:type="character" w:styleId="Verwijzingopmerking">
    <w:name w:val="annotation reference"/>
    <w:basedOn w:val="Standaardalinea-lettertype"/>
    <w:semiHidden/>
    <w:unhideWhenUsed/>
    <w:rPr>
      <w:sz w:val="16"/>
      <w:szCs w:val="16"/>
    </w:rPr>
  </w:style>
  <w:style w:type="paragraph" w:styleId="Onderwerpvanopmerking">
    <w:name w:val="annotation subject"/>
    <w:basedOn w:val="Tekstopmerking"/>
    <w:next w:val="Tekstopmerking"/>
    <w:link w:val="OnderwerpvanopmerkingChar"/>
    <w:semiHidden/>
    <w:unhideWhenUsed/>
    <w:rsid w:val="00693F71"/>
    <w:rPr>
      <w:b/>
      <w:bCs/>
    </w:rPr>
  </w:style>
  <w:style w:type="character" w:customStyle="1" w:styleId="OnderwerpvanopmerkingChar">
    <w:name w:val="Onderwerp van opmerking Char"/>
    <w:basedOn w:val="TekstopmerkingChar"/>
    <w:link w:val="Onderwerpvanopmerking"/>
    <w:semiHidden/>
    <w:rsid w:val="00693F71"/>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acm.nl/nl/publicaties/bindende-gedragslijn-nam-voor-gasopslagen-norg-en-grijpskerk" TargetMode="External"/><Relationship Id="rId2" Type="http://schemas.openxmlformats.org/officeDocument/2006/relationships/hyperlink" Target="https://www.nam.nl/over-nam/nam-zakelijk/ugs-open-season.html" TargetMode="External"/><Relationship Id="rId1" Type="http://schemas.openxmlformats.org/officeDocument/2006/relationships/hyperlink" Target="https://www.cbs.nl/nl-nl/maatwerk/2026/04/aardgasverbruik-naar-sector-en-per-maand"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2024</ap:Words>
  <ap:Characters>11181</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2026-04-02T16:00:00.0000000Z</dcterms:created>
  <dcterms:modified xsi:type="dcterms:W3CDTF">2026-04-02T16:00:00.0000000Z</dcterms:modified>
  <dc:description>------------------------</dc:description>
  <version/>
  <category/>
</coreProperties>
</file>