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92C6C" w14:paraId="6C2ECD27" w14:textId="62D10D1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 april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E3BE26A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B92C6C">
              <w:t xml:space="preserve">de </w:t>
            </w:r>
            <w:r w:rsidR="00B92C6C">
              <w:t>geweldsgolf in Lelystad</w:t>
            </w:r>
            <w:r w:rsidR="00B92C6C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B92C6C" w14:paraId="2A2BBFB1" w14:textId="49C7E1A7">
            <w:pPr>
              <w:pStyle w:val="referentiegegevens"/>
            </w:pPr>
            <w:r w:rsidRPr="00B92C6C">
              <w:t>7283403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B92C6C" w:rsidR="00C6487D" w:rsidP="00133AE9" w:rsidRDefault="00B92C6C" w14:paraId="7E785020" w14:textId="1041E305">
            <w:pPr>
              <w:pStyle w:val="referentiegegevens"/>
            </w:pPr>
            <w:r w:rsidRPr="00B92C6C">
              <w:t>2026Z05119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6A70F0A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B92C6C">
        <w:rPr>
          <w:rFonts w:cs="Utopia"/>
          <w:color w:val="000000"/>
        </w:rPr>
        <w:t>het lid</w:t>
      </w:r>
      <w:r w:rsidR="00F64F6A">
        <w:t xml:space="preserve"> </w:t>
      </w:r>
      <w:r w:rsidR="00B92C6C">
        <w:t xml:space="preserve">Schilder (Groep </w:t>
      </w:r>
      <w:proofErr w:type="spellStart"/>
      <w:r w:rsidR="00B92C6C">
        <w:t>Markuszower</w:t>
      </w:r>
      <w:proofErr w:type="spellEnd"/>
      <w:r w:rsidR="00B92C6C">
        <w:t>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B92C6C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>r</w:t>
      </w:r>
      <w:r w:rsidR="00B92C6C">
        <w:rPr>
          <w:rFonts w:cs="Utopia"/>
          <w:color w:val="000000"/>
        </w:rPr>
        <w:t xml:space="preserve"> de</w:t>
      </w:r>
      <w:r w:rsidR="00FE72B2">
        <w:rPr>
          <w:rFonts w:cs="Utopia"/>
          <w:color w:val="000000"/>
        </w:rPr>
        <w:t xml:space="preserve"> </w:t>
      </w:r>
      <w:r w:rsidR="00B92C6C">
        <w:t>geweldsgolf in Lelystad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="00F50E56">
        <w:t xml:space="preserve"> </w:t>
      </w:r>
      <w:r w:rsidR="00B92C6C">
        <w:t>(ingezonden 13 maart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CA26275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B92C6C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B92C6C" w14:paraId="514717E7" w14:textId="2E26C74B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BF9C0" w14:textId="77777777" w:rsidR="00D23B0A" w:rsidRDefault="00D23B0A">
      <w:r>
        <w:separator/>
      </w:r>
    </w:p>
    <w:p w14:paraId="66D9000F" w14:textId="77777777" w:rsidR="00D23B0A" w:rsidRDefault="00D23B0A"/>
    <w:p w14:paraId="2DE4256E" w14:textId="77777777" w:rsidR="00D23B0A" w:rsidRDefault="00D23B0A"/>
    <w:p w14:paraId="247CA89B" w14:textId="77777777" w:rsidR="00D23B0A" w:rsidRDefault="00D23B0A"/>
  </w:endnote>
  <w:endnote w:type="continuationSeparator" w:id="0">
    <w:p w14:paraId="55AC4AE5" w14:textId="77777777" w:rsidR="00D23B0A" w:rsidRDefault="00D23B0A">
      <w:r>
        <w:continuationSeparator/>
      </w:r>
    </w:p>
    <w:p w14:paraId="4DC203E3" w14:textId="77777777" w:rsidR="00D23B0A" w:rsidRDefault="00D23B0A"/>
    <w:p w14:paraId="271C0D5C" w14:textId="77777777" w:rsidR="00D23B0A" w:rsidRDefault="00D23B0A"/>
    <w:p w14:paraId="7A39397E" w14:textId="77777777" w:rsidR="00D23B0A" w:rsidRDefault="00D23B0A"/>
  </w:endnote>
  <w:endnote w:type="continuationNotice" w:id="1">
    <w:p w14:paraId="6B58875C" w14:textId="77777777" w:rsidR="00D23B0A" w:rsidRDefault="00D23B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2DC17" w14:textId="77777777" w:rsidR="00D23B0A" w:rsidRDefault="00D23B0A">
      <w:r>
        <w:separator/>
      </w:r>
    </w:p>
  </w:footnote>
  <w:footnote w:type="continuationSeparator" w:id="0">
    <w:p w14:paraId="1AA0C6E0" w14:textId="77777777" w:rsidR="00D23B0A" w:rsidRDefault="00D23B0A">
      <w:r>
        <w:continuationSeparator/>
      </w:r>
    </w:p>
  </w:footnote>
  <w:footnote w:type="continuationNotice" w:id="1">
    <w:p w14:paraId="31EA33EA" w14:textId="77777777" w:rsidR="00D23B0A" w:rsidRDefault="00D23B0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884258634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468437945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8F586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312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477D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2258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2C6C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44FDC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3B0A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D507A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  <w15:docId w15:val="{7551F9CB-B934-4DB1-99E5-9D815465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1060</ap:Characters>
  <ap:DocSecurity>0</ap:DocSecurity>
  <ap:Lines>8</ap:Lines>
  <ap:Paragraphs>2</ap:Paragraphs>
  <ap:ScaleCrop>false</ap:ScaleCrop>
  <ap:LinksUpToDate>false</ap:LinksUpToDate>
  <ap:CharactersWithSpaces>1250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2026-04-03T12:52:00.0000000Z</dcterms:created>
  <dcterms:modified xsi:type="dcterms:W3CDTF">2026-04-03T12:55:00.0000000Z</dcterms:modified>
  <category/>
  <dc:description>------------------------</dc:description>
  <version/>
</coreProperties>
</file>