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679F1" w:rsidTr="00D9561B" w14:paraId="362D774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42857" w14:paraId="4DFD8AD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42857" w14:paraId="12C3564F" w14:textId="77777777">
            <w:r>
              <w:t>Postbus 20018</w:t>
            </w:r>
          </w:p>
          <w:p w:rsidR="008E3932" w:rsidP="00D9561B" w:rsidRDefault="00842857" w14:paraId="6AD2DB2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679F1" w:rsidTr="00FF66F9" w14:paraId="744F18A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42857" w14:paraId="0946979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3541B" w14:paraId="74336FA6" w14:textId="5F597104">
            <w:pPr>
              <w:rPr>
                <w:lang w:eastAsia="en-US"/>
              </w:rPr>
            </w:pPr>
            <w:r>
              <w:rPr>
                <w:lang w:eastAsia="en-US"/>
              </w:rPr>
              <w:t>3 april 2026</w:t>
            </w:r>
          </w:p>
        </w:tc>
      </w:tr>
      <w:tr w:rsidR="002679F1" w:rsidTr="00FF66F9" w14:paraId="59ADEE4F" w14:textId="77777777">
        <w:trPr>
          <w:trHeight w:val="368"/>
        </w:trPr>
        <w:tc>
          <w:tcPr>
            <w:tcW w:w="929" w:type="dxa"/>
          </w:tcPr>
          <w:p w:rsidR="0005404B" w:rsidP="00FF66F9" w:rsidRDefault="00842857" w14:paraId="1972C24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42857" w14:paraId="6293C308" w14:textId="52ABDDCD">
            <w:pPr>
              <w:rPr>
                <w:lang w:eastAsia="en-US"/>
              </w:rPr>
            </w:pPr>
            <w:r>
              <w:rPr>
                <w:lang w:eastAsia="en-US"/>
              </w:rPr>
              <w:t>Gestolen Roemeens erfgoed terug</w:t>
            </w:r>
          </w:p>
        </w:tc>
      </w:tr>
    </w:tbl>
    <w:p w:rsidR="002679F1" w:rsidRDefault="001C2C36" w14:paraId="009C35D4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C3541B" w:rsidR="002679F1" w:rsidTr="00A421A1" w14:paraId="2CA6B1AA" w14:textId="77777777">
        <w:tc>
          <w:tcPr>
            <w:tcW w:w="2160" w:type="dxa"/>
          </w:tcPr>
          <w:p w:rsidRPr="00F53C9D" w:rsidR="006205C0" w:rsidP="00686AED" w:rsidRDefault="00842857" w14:paraId="03C9B36D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842857" w14:paraId="6BF512E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42857" w14:paraId="33E3C12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42857" w14:paraId="4375F8D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42857" w14:paraId="1FD7493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42857" w14:paraId="21215E7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842857" w14:paraId="1830A7C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74570C0F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C3541B" w:rsidP="00A421A1" w:rsidRDefault="00C3541B" w14:paraId="7A96502D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8F4463" w:rsidR="00C3541B" w:rsidP="00A421A1" w:rsidRDefault="00C3541B" w14:paraId="65CAB5A0" w14:textId="2850C46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C3541B" w:rsidR="002679F1" w:rsidTr="00A421A1" w14:paraId="533B49EE" w14:textId="77777777">
        <w:trPr>
          <w:trHeight w:val="200" w:hRule="exact"/>
        </w:trPr>
        <w:tc>
          <w:tcPr>
            <w:tcW w:w="2160" w:type="dxa"/>
          </w:tcPr>
          <w:p w:rsidRPr="008F4463" w:rsidR="006205C0" w:rsidP="00A421A1" w:rsidRDefault="006205C0" w14:paraId="11FA87E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679F1" w:rsidTr="00A421A1" w14:paraId="50D95AD7" w14:textId="77777777">
        <w:trPr>
          <w:trHeight w:val="450"/>
        </w:trPr>
        <w:tc>
          <w:tcPr>
            <w:tcW w:w="2160" w:type="dxa"/>
          </w:tcPr>
          <w:p w:rsidR="00F51A76" w:rsidP="00A421A1" w:rsidRDefault="00842857" w14:paraId="24901A1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42857" w14:paraId="474583A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63183518</w:t>
            </w:r>
          </w:p>
        </w:tc>
      </w:tr>
      <w:tr w:rsidR="002679F1" w:rsidTr="00D130C0" w14:paraId="4286543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842857" w14:paraId="3D7EBF86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679F1" w:rsidTr="00D130C0" w14:paraId="289BA35E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3659A855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8F4463" w:rsidP="008F4463" w:rsidRDefault="00A87D6D" w14:paraId="555E5F46" w14:textId="33B94236">
      <w:r>
        <w:t xml:space="preserve">Ik ben enorm blij met </w:t>
      </w:r>
      <w:r w:rsidR="008F4463">
        <w:t xml:space="preserve">het </w:t>
      </w:r>
      <w:r w:rsidRPr="008F4463" w:rsidR="008F4463">
        <w:t>goed</w:t>
      </w:r>
      <w:r w:rsidR="008F4463">
        <w:t>e</w:t>
      </w:r>
      <w:r w:rsidRPr="008F4463" w:rsidR="008F4463">
        <w:t xml:space="preserve"> nieuws dat </w:t>
      </w:r>
      <w:r w:rsidR="004E760F">
        <w:t xml:space="preserve">een deel van </w:t>
      </w:r>
      <w:r w:rsidR="008F4463">
        <w:t xml:space="preserve">het Roemeense erfgoed dat vorig jaar werd gestolen uit het Drents Museum in Assen is teruggevonden. </w:t>
      </w:r>
    </w:p>
    <w:p w:rsidR="008F4463" w:rsidP="008F4463" w:rsidRDefault="008F4463" w14:paraId="6A189C44" w14:textId="77777777"/>
    <w:p w:rsidR="00E17700" w:rsidP="008F4463" w:rsidRDefault="008F4463" w14:paraId="109AB8B2" w14:textId="54DE934A">
      <w:r w:rsidRPr="008F4463">
        <w:t xml:space="preserve">Op 25 januari 2025 werd een aantal gouden topstukken van de tentoonstelling </w:t>
      </w:r>
      <w:r w:rsidRPr="008F4463">
        <w:rPr>
          <w:i/>
          <w:iCs/>
        </w:rPr>
        <w:t>Dacia - Rijk van goud en zilver</w:t>
      </w:r>
      <w:r w:rsidRPr="008F4463">
        <w:t xml:space="preserve"> gestolen. Bij deze diefstal zijn vier belangrijke objecten ontvreemd die als Roemeens erfgoed van grote culturele waarde zijn</w:t>
      </w:r>
      <w:r>
        <w:t>: de gouden helm van Co</w:t>
      </w:r>
      <w:r w:rsidR="00E17700">
        <w:t xml:space="preserve">tofenesti en drie gouden armbanden. De gouden helm en twee armbanden zijn nu teruggevonden. </w:t>
      </w:r>
    </w:p>
    <w:p w:rsidR="00E17700" w:rsidP="008F4463" w:rsidRDefault="00E17700" w14:paraId="49420F4A" w14:textId="77777777"/>
    <w:p w:rsidR="00982ACF" w:rsidP="00CA35E4" w:rsidRDefault="008F4463" w14:paraId="1AC457C3" w14:textId="01BBFD0C">
      <w:r w:rsidRPr="008F4463">
        <w:t xml:space="preserve">Voor de tentoonstelling is op grond van de indemniteitsregeling een indemniteitsverklaring afgegeven door de staat. </w:t>
      </w:r>
      <w:r>
        <w:t>Bij kamerbrief van 16 januari jl. informeerde mijn voorganger uw Kamer over de uitbetaling van de indemniteitssubsidie</w:t>
      </w:r>
      <w:r w:rsidR="00E17700">
        <w:t xml:space="preserve"> van € 5,7 miljoen.</w:t>
      </w:r>
      <w:r w:rsidR="00825ED7">
        <w:rPr>
          <w:rStyle w:val="Voetnootmarkering"/>
        </w:rPr>
        <w:footnoteReference w:id="1"/>
      </w:r>
      <w:r w:rsidR="00E17700">
        <w:t xml:space="preserve"> </w:t>
      </w:r>
      <w:r w:rsidR="00C545AA">
        <w:t xml:space="preserve">Er zijn door de verzekeraar met Roemenië afspraken gemaakt over wat er gebeurt als de gestolen objecten teruggevonden zouden worden. </w:t>
      </w:r>
      <w:r w:rsidR="00982ACF">
        <w:t>Er zal nu</w:t>
      </w:r>
      <w:r w:rsidR="00E17700">
        <w:t xml:space="preserve"> in beeld gebracht moeten worden </w:t>
      </w:r>
      <w:r w:rsidR="000B1D46">
        <w:t xml:space="preserve">door een onafhankelijk expert </w:t>
      </w:r>
      <w:r w:rsidR="00E17700">
        <w:t xml:space="preserve">of er sprake is van schade aan de objecten. </w:t>
      </w:r>
      <w:r w:rsidR="00B13770">
        <w:t xml:space="preserve">De middelen die door Roemenië worden terugbetaald aan de verzekeraar komen uiteindelijk terug naar de begroting van OCW. </w:t>
      </w:r>
      <w:r w:rsidR="000B1D46">
        <w:t>Dit is</w:t>
      </w:r>
      <w:r w:rsidR="00B13770">
        <w:t xml:space="preserve"> in eerste instantie</w:t>
      </w:r>
      <w:r w:rsidR="000B1D46">
        <w:t xml:space="preserve"> een proces tussen de verzekeraar en Roem</w:t>
      </w:r>
      <w:r w:rsidR="00F36F47">
        <w:t>enië</w:t>
      </w:r>
      <w:r w:rsidR="00B13770">
        <w:t xml:space="preserve"> waar ik nu niet op vooruit kan lopen.</w:t>
      </w:r>
      <w:r w:rsidR="00F36F47">
        <w:t xml:space="preserve"> </w:t>
      </w:r>
    </w:p>
    <w:p w:rsidR="00820DDA" w:rsidP="00CA35E4" w:rsidRDefault="00820DDA" w14:paraId="06F6334A" w14:textId="77777777"/>
    <w:p w:rsidR="007851C4" w:rsidP="00CA35E4" w:rsidRDefault="00E17700" w14:paraId="2E1A42F9" w14:textId="7CB85CE3">
      <w:r>
        <w:t xml:space="preserve">Ik wil hierbij grote </w:t>
      </w:r>
      <w:r w:rsidRPr="008F4463">
        <w:t>complimenten</w:t>
      </w:r>
      <w:r>
        <w:t xml:space="preserve"> uitspreken</w:t>
      </w:r>
      <w:r w:rsidRPr="008F4463">
        <w:t xml:space="preserve"> voor het fantastische werk van de politie</w:t>
      </w:r>
      <w:r w:rsidR="00BC7E75">
        <w:t>, het openbaar ministerie</w:t>
      </w:r>
      <w:r w:rsidRPr="008F4463">
        <w:t xml:space="preserve"> en de opsporingsdiensten die er alles aan hebben gedaan om de objecten terug te vinden.</w:t>
      </w:r>
    </w:p>
    <w:p w:rsidR="007851C4" w:rsidP="00CA35E4" w:rsidRDefault="007851C4" w14:paraId="408820ED" w14:textId="77777777"/>
    <w:p w:rsidR="000F521E" w:rsidP="003A7160" w:rsidRDefault="00842857" w14:paraId="31D88B78" w14:textId="23E77341">
      <w:r>
        <w:t>De minister van Onderwijs, Cultuur en Wetenschap,</w:t>
      </w:r>
    </w:p>
    <w:p w:rsidR="000F521E" w:rsidP="003A7160" w:rsidRDefault="000F521E" w14:paraId="5B6B37F5" w14:textId="77777777"/>
    <w:p w:rsidR="000F521E" w:rsidP="003A7160" w:rsidRDefault="000F521E" w14:paraId="3B4EA924" w14:textId="77777777"/>
    <w:p w:rsidR="000F521E" w:rsidP="003A7160" w:rsidRDefault="000F521E" w14:paraId="53BB9C93" w14:textId="77777777"/>
    <w:p w:rsidR="00F01557" w:rsidP="003A7160" w:rsidRDefault="00842857" w14:paraId="6C615351" w14:textId="00B18AE8">
      <w:r w:rsidRPr="006C6CF8">
        <w:rPr>
          <w:lang w:eastAsia="en-US"/>
        </w:rPr>
        <w:t>Rianne Letschert</w:t>
      </w:r>
    </w:p>
    <w:p w:rsidRPr="00820DDA" w:rsidR="00820DDA" w:rsidP="00215964" w:rsidRDefault="00820DDA" w14:paraId="6CC63C64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3F1A" w14:textId="77777777" w:rsidR="00DC691C" w:rsidRDefault="00842857">
      <w:r>
        <w:separator/>
      </w:r>
    </w:p>
    <w:p w14:paraId="5AD48DD4" w14:textId="77777777" w:rsidR="00DC691C" w:rsidRDefault="00DC691C"/>
  </w:endnote>
  <w:endnote w:type="continuationSeparator" w:id="0">
    <w:p w14:paraId="0AF7F10B" w14:textId="77777777" w:rsidR="00DC691C" w:rsidRDefault="00842857">
      <w:r>
        <w:continuationSeparator/>
      </w:r>
    </w:p>
    <w:p w14:paraId="64E6E7A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F2C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C1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679F1" w14:paraId="7BB308EC" w14:textId="77777777" w:rsidTr="004C7E1D">
      <w:trPr>
        <w:trHeight w:hRule="exact" w:val="357"/>
      </w:trPr>
      <w:tc>
        <w:tcPr>
          <w:tcW w:w="7603" w:type="dxa"/>
        </w:tcPr>
        <w:p w14:paraId="10ABCCB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9D8C2B9" w14:textId="1E8A54F3" w:rsidR="002F71BB" w:rsidRPr="004C7E1D" w:rsidRDefault="0084285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570A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E6A3E2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679F1" w14:paraId="1350DC02" w14:textId="77777777" w:rsidTr="004C7E1D">
      <w:trPr>
        <w:trHeight w:hRule="exact" w:val="357"/>
      </w:trPr>
      <w:tc>
        <w:tcPr>
          <w:tcW w:w="7709" w:type="dxa"/>
        </w:tcPr>
        <w:p w14:paraId="4A8C67E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77AF68B" w14:textId="66765FFC" w:rsidR="00D17084" w:rsidRPr="004C7E1D" w:rsidRDefault="0084285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F11A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015045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4B02" w14:textId="77777777" w:rsidR="00DC691C" w:rsidRDefault="00842857">
      <w:r>
        <w:separator/>
      </w:r>
    </w:p>
    <w:p w14:paraId="6AB33BFA" w14:textId="77777777" w:rsidR="00DC691C" w:rsidRDefault="00DC691C"/>
  </w:footnote>
  <w:footnote w:type="continuationSeparator" w:id="0">
    <w:p w14:paraId="1832C768" w14:textId="77777777" w:rsidR="00DC691C" w:rsidRDefault="00842857">
      <w:r>
        <w:continuationSeparator/>
      </w:r>
    </w:p>
    <w:p w14:paraId="6F189F0B" w14:textId="77777777" w:rsidR="00DC691C" w:rsidRDefault="00DC691C"/>
  </w:footnote>
  <w:footnote w:id="1">
    <w:p w14:paraId="20A19BA9" w14:textId="6FE7EB8A" w:rsidR="00825ED7" w:rsidRDefault="00825ED7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825ED7">
        <w:t>36800-VIII-37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752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679F1" w14:paraId="3E025D87" w14:textId="77777777" w:rsidTr="006D2D53">
      <w:trPr>
        <w:trHeight w:hRule="exact" w:val="400"/>
      </w:trPr>
      <w:tc>
        <w:tcPr>
          <w:tcW w:w="7518" w:type="dxa"/>
        </w:tcPr>
        <w:p w14:paraId="353E9C63" w14:textId="77777777" w:rsidR="00527BD4" w:rsidRPr="00275984" w:rsidRDefault="00527BD4" w:rsidP="00BF4427">
          <w:pPr>
            <w:pStyle w:val="Huisstijl-Rubricering"/>
          </w:pPr>
        </w:p>
      </w:tc>
    </w:tr>
  </w:tbl>
  <w:p w14:paraId="7BCADC8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679F1" w14:paraId="02972B4B" w14:textId="77777777" w:rsidTr="003B528D">
      <w:tc>
        <w:tcPr>
          <w:tcW w:w="2160" w:type="dxa"/>
        </w:tcPr>
        <w:p w14:paraId="307B3B1A" w14:textId="77777777" w:rsidR="002F71BB" w:rsidRPr="000407BB" w:rsidRDefault="0084285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679F1" w14:paraId="362A3D91" w14:textId="77777777" w:rsidTr="002F71BB">
      <w:trPr>
        <w:trHeight w:val="259"/>
      </w:trPr>
      <w:tc>
        <w:tcPr>
          <w:tcW w:w="2160" w:type="dxa"/>
        </w:tcPr>
        <w:p w14:paraId="7C647D5C" w14:textId="77777777" w:rsidR="00E35CF4" w:rsidRPr="005D283A" w:rsidRDefault="0084285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63183518</w:t>
          </w:r>
        </w:p>
      </w:tc>
    </w:tr>
  </w:tbl>
  <w:p w14:paraId="0D88B9E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679F1" w14:paraId="03DD713A" w14:textId="77777777" w:rsidTr="001377D4">
      <w:trPr>
        <w:trHeight w:val="2636"/>
      </w:trPr>
      <w:tc>
        <w:tcPr>
          <w:tcW w:w="737" w:type="dxa"/>
        </w:tcPr>
        <w:p w14:paraId="3E5F818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0F9EE3D" w14:textId="77777777" w:rsidR="00704845" w:rsidRDefault="0084285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3F759E9" wp14:editId="1340F61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358934" w14:textId="77777777" w:rsidR="00483ECA" w:rsidRDefault="00483ECA" w:rsidP="00D037A9"/>
      </w:tc>
    </w:tr>
  </w:tbl>
  <w:p w14:paraId="614D6FA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679F1" w14:paraId="170AB888" w14:textId="77777777" w:rsidTr="0008539E">
      <w:trPr>
        <w:trHeight w:hRule="exact" w:val="572"/>
      </w:trPr>
      <w:tc>
        <w:tcPr>
          <w:tcW w:w="7520" w:type="dxa"/>
        </w:tcPr>
        <w:p w14:paraId="72C1FCC3" w14:textId="77777777" w:rsidR="00527BD4" w:rsidRPr="00963440" w:rsidRDefault="0084285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679F1" w14:paraId="2B084DC5" w14:textId="77777777" w:rsidTr="00E776C6">
      <w:trPr>
        <w:cantSplit/>
        <w:trHeight w:hRule="exact" w:val="238"/>
      </w:trPr>
      <w:tc>
        <w:tcPr>
          <w:tcW w:w="7520" w:type="dxa"/>
        </w:tcPr>
        <w:p w14:paraId="1155FE45" w14:textId="77777777" w:rsidR="00093ABC" w:rsidRPr="00963440" w:rsidRDefault="00093ABC" w:rsidP="00963440"/>
      </w:tc>
    </w:tr>
    <w:tr w:rsidR="002679F1" w14:paraId="215A1B0F" w14:textId="77777777" w:rsidTr="00E776C6">
      <w:trPr>
        <w:cantSplit/>
        <w:trHeight w:hRule="exact" w:val="1520"/>
      </w:trPr>
      <w:tc>
        <w:tcPr>
          <w:tcW w:w="7520" w:type="dxa"/>
        </w:tcPr>
        <w:p w14:paraId="789C5AF3" w14:textId="77777777" w:rsidR="00A604D3" w:rsidRPr="00963440" w:rsidRDefault="00A604D3" w:rsidP="00963440"/>
      </w:tc>
    </w:tr>
    <w:tr w:rsidR="002679F1" w14:paraId="0426DC88" w14:textId="77777777" w:rsidTr="00E776C6">
      <w:trPr>
        <w:trHeight w:hRule="exact" w:val="1077"/>
      </w:trPr>
      <w:tc>
        <w:tcPr>
          <w:tcW w:w="7520" w:type="dxa"/>
        </w:tcPr>
        <w:p w14:paraId="18CCCED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1E6EE26" w14:textId="77777777" w:rsidR="006F273B" w:rsidRDefault="006F273B" w:rsidP="00BC4AE3">
    <w:pPr>
      <w:pStyle w:val="Koptekst"/>
    </w:pPr>
  </w:p>
  <w:p w14:paraId="734B101A" w14:textId="77777777" w:rsidR="00153BD0" w:rsidRDefault="00153BD0" w:rsidP="00BC4AE3">
    <w:pPr>
      <w:pStyle w:val="Koptekst"/>
    </w:pPr>
  </w:p>
  <w:p w14:paraId="21B5AFA8" w14:textId="77777777" w:rsidR="0044605E" w:rsidRDefault="0044605E" w:rsidP="00BC4AE3">
    <w:pPr>
      <w:pStyle w:val="Koptekst"/>
    </w:pPr>
  </w:p>
  <w:p w14:paraId="52207D66" w14:textId="77777777" w:rsidR="0044605E" w:rsidRDefault="0044605E" w:rsidP="00BC4AE3">
    <w:pPr>
      <w:pStyle w:val="Koptekst"/>
    </w:pPr>
  </w:p>
  <w:p w14:paraId="437782D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84016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B1A29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287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EA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8B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60F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43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4C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67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7BA95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090C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CD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C5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45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6E5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C2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B8C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34B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C2A4F"/>
    <w:multiLevelType w:val="hybridMultilevel"/>
    <w:tmpl w:val="8D16F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175974">
    <w:abstractNumId w:val="10"/>
  </w:num>
  <w:num w:numId="2" w16cid:durableId="691803701">
    <w:abstractNumId w:val="7"/>
  </w:num>
  <w:num w:numId="3" w16cid:durableId="605624218">
    <w:abstractNumId w:val="6"/>
  </w:num>
  <w:num w:numId="4" w16cid:durableId="1969509332">
    <w:abstractNumId w:val="5"/>
  </w:num>
  <w:num w:numId="5" w16cid:durableId="371198624">
    <w:abstractNumId w:val="4"/>
  </w:num>
  <w:num w:numId="6" w16cid:durableId="304239025">
    <w:abstractNumId w:val="8"/>
  </w:num>
  <w:num w:numId="7" w16cid:durableId="784228784">
    <w:abstractNumId w:val="3"/>
  </w:num>
  <w:num w:numId="8" w16cid:durableId="2056466016">
    <w:abstractNumId w:val="2"/>
  </w:num>
  <w:num w:numId="9" w16cid:durableId="1691640904">
    <w:abstractNumId w:val="1"/>
  </w:num>
  <w:num w:numId="10" w16cid:durableId="308361898">
    <w:abstractNumId w:val="0"/>
  </w:num>
  <w:num w:numId="11" w16cid:durableId="450907252">
    <w:abstractNumId w:val="9"/>
  </w:num>
  <w:num w:numId="12" w16cid:durableId="1690064191">
    <w:abstractNumId w:val="11"/>
  </w:num>
  <w:num w:numId="13" w16cid:durableId="273287669">
    <w:abstractNumId w:val="13"/>
  </w:num>
  <w:num w:numId="14" w16cid:durableId="134415038">
    <w:abstractNumId w:val="12"/>
  </w:num>
  <w:num w:numId="15" w16cid:durableId="15856499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1F72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1D46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216A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592D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37175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679F1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1A1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6D5D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760F"/>
    <w:rsid w:val="004F0F6D"/>
    <w:rsid w:val="004F2483"/>
    <w:rsid w:val="004F42FF"/>
    <w:rsid w:val="004F44C2"/>
    <w:rsid w:val="00505262"/>
    <w:rsid w:val="00506210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54D7"/>
    <w:rsid w:val="005565F9"/>
    <w:rsid w:val="005639D2"/>
    <w:rsid w:val="00565739"/>
    <w:rsid w:val="00570192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1FF9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5ED7"/>
    <w:rsid w:val="008267CC"/>
    <w:rsid w:val="0083178B"/>
    <w:rsid w:val="00833695"/>
    <w:rsid w:val="008336B7"/>
    <w:rsid w:val="00833A8E"/>
    <w:rsid w:val="0084255A"/>
    <w:rsid w:val="00842857"/>
    <w:rsid w:val="00842CD8"/>
    <w:rsid w:val="008431FA"/>
    <w:rsid w:val="008547BA"/>
    <w:rsid w:val="008553C7"/>
    <w:rsid w:val="008563FB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4463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2ACF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7D6D"/>
    <w:rsid w:val="00A91FA3"/>
    <w:rsid w:val="00A927D3"/>
    <w:rsid w:val="00A9429A"/>
    <w:rsid w:val="00AA70B0"/>
    <w:rsid w:val="00AA7FC9"/>
    <w:rsid w:val="00AB237D"/>
    <w:rsid w:val="00AB2F13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2D17"/>
    <w:rsid w:val="00B0690C"/>
    <w:rsid w:val="00B070CB"/>
    <w:rsid w:val="00B12456"/>
    <w:rsid w:val="00B132B0"/>
    <w:rsid w:val="00B1377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C7E75"/>
    <w:rsid w:val="00BD2F77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3541B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45A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570A7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021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D71E3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700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4D55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6F47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3ECE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719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2DED8"/>
  <w15:docId w15:val="{8A1E5048-8516-47C6-980D-0BD6149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825ED7"/>
    <w:rPr>
      <w:vertAlign w:val="superscript"/>
    </w:rPr>
  </w:style>
  <w:style w:type="paragraph" w:styleId="Revisie">
    <w:name w:val="Revision"/>
    <w:hidden/>
    <w:uiPriority w:val="99"/>
    <w:semiHidden/>
    <w:rsid w:val="004E760F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0B1D4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B1D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B1D4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B1D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B1D4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280</ap:Words>
  <ap:Characters>1542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2026-04-03T11:24:00.0000000Z</dcterms:created>
  <dcterms:modified xsi:type="dcterms:W3CDTF">2026-04-03T11:38:00.0000000Z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O205ARE</vt:lpwstr>
  </property>
  <property fmtid="{D5CDD505-2E9C-101B-9397-08002B2CF9AE}" pid="3" name="Author">
    <vt:lpwstr>O205ARE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Gestolen Roemeens erfgoed uit Drents Museum teruggevonden</vt:lpwstr>
  </property>
  <property fmtid="{D5CDD505-2E9C-101B-9397-08002B2CF9AE}" pid="9" name="ocw_directie">
    <vt:lpwstr>EENK/SB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O205ARE</vt:lpwstr>
  </property>
</Properties>
</file>