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5492C" w:rsidTr="00D9561B" w14:paraId="7F8CD0DF" w14:textId="77777777">
        <w:trPr>
          <w:trHeight w:val="1514"/>
        </w:trPr>
        <w:tc>
          <w:tcPr>
            <w:tcW w:w="7522" w:type="dxa"/>
            <w:tcBorders>
              <w:top w:val="nil"/>
              <w:left w:val="nil"/>
              <w:bottom w:val="nil"/>
              <w:right w:val="nil"/>
            </w:tcBorders>
            <w:tcMar>
              <w:left w:w="0" w:type="dxa"/>
              <w:right w:w="0" w:type="dxa"/>
            </w:tcMar>
          </w:tcPr>
          <w:p w:rsidR="00374412" w:rsidP="00D9561B" w:rsidRDefault="006E42A3" w14:paraId="2ADB572A" w14:textId="77777777">
            <w:r>
              <w:t>De v</w:t>
            </w:r>
            <w:r w:rsidR="008E3932">
              <w:t>oorzitter van de Tweede Kamer der Staten-Generaal</w:t>
            </w:r>
          </w:p>
          <w:p w:rsidR="00374412" w:rsidP="00D9561B" w:rsidRDefault="006E42A3" w14:paraId="3BABB84E" w14:textId="77777777">
            <w:r>
              <w:t>Postbus 20018</w:t>
            </w:r>
          </w:p>
          <w:p w:rsidR="008E3932" w:rsidP="00D9561B" w:rsidRDefault="006E42A3" w14:paraId="45CA5E3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5492C" w:rsidTr="00FF66F9" w14:paraId="3CE1F9E1" w14:textId="77777777">
        <w:trPr>
          <w:trHeight w:val="289" w:hRule="exact"/>
        </w:trPr>
        <w:tc>
          <w:tcPr>
            <w:tcW w:w="929" w:type="dxa"/>
          </w:tcPr>
          <w:p w:rsidRPr="00434042" w:rsidR="0005404B" w:rsidP="00FF66F9" w:rsidRDefault="006E42A3" w14:paraId="5835EF00" w14:textId="77777777">
            <w:pPr>
              <w:rPr>
                <w:lang w:eastAsia="en-US"/>
              </w:rPr>
            </w:pPr>
            <w:r>
              <w:rPr>
                <w:lang w:eastAsia="en-US"/>
              </w:rPr>
              <w:t>Datum</w:t>
            </w:r>
          </w:p>
        </w:tc>
        <w:tc>
          <w:tcPr>
            <w:tcW w:w="6581" w:type="dxa"/>
          </w:tcPr>
          <w:p w:rsidRPr="00434042" w:rsidR="0005404B" w:rsidP="00FF66F9" w:rsidRDefault="003769E1" w14:paraId="281EB3BC" w14:textId="58590142">
            <w:pPr>
              <w:rPr>
                <w:lang w:eastAsia="en-US"/>
              </w:rPr>
            </w:pPr>
            <w:r>
              <w:rPr>
                <w:lang w:eastAsia="en-US"/>
              </w:rPr>
              <w:t>7 april 2026</w:t>
            </w:r>
          </w:p>
        </w:tc>
      </w:tr>
      <w:tr w:rsidR="00E5492C" w:rsidTr="00FF66F9" w14:paraId="4917512C" w14:textId="77777777">
        <w:trPr>
          <w:trHeight w:val="368"/>
        </w:trPr>
        <w:tc>
          <w:tcPr>
            <w:tcW w:w="929" w:type="dxa"/>
          </w:tcPr>
          <w:p w:rsidR="0005404B" w:rsidP="00FF66F9" w:rsidRDefault="006E42A3" w14:paraId="443C0AA0" w14:textId="77777777">
            <w:pPr>
              <w:rPr>
                <w:lang w:eastAsia="en-US"/>
              </w:rPr>
            </w:pPr>
            <w:r>
              <w:rPr>
                <w:lang w:eastAsia="en-US"/>
              </w:rPr>
              <w:t>Betreft</w:t>
            </w:r>
          </w:p>
        </w:tc>
        <w:tc>
          <w:tcPr>
            <w:tcW w:w="6581" w:type="dxa"/>
          </w:tcPr>
          <w:p w:rsidR="0005404B" w:rsidP="00FF66F9" w:rsidRDefault="006E42A3" w14:paraId="4E706674" w14:textId="77777777">
            <w:pPr>
              <w:rPr>
                <w:lang w:eastAsia="en-US"/>
              </w:rPr>
            </w:pPr>
            <w:r>
              <w:rPr>
                <w:lang w:eastAsia="en-US"/>
              </w:rPr>
              <w:t>Antwoord op schriftelijke vragen van lid Rooderkerk</w:t>
            </w:r>
          </w:p>
        </w:tc>
      </w:tr>
    </w:tbl>
    <w:p w:rsidR="00E5492C" w:rsidRDefault="001C2C36" w14:paraId="1E91E77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769E1" w:rsidR="00E5492C" w:rsidTr="00A421A1" w14:paraId="1E8F356A" w14:textId="77777777">
        <w:tc>
          <w:tcPr>
            <w:tcW w:w="2160" w:type="dxa"/>
          </w:tcPr>
          <w:p w:rsidRPr="00F53C9D" w:rsidR="006205C0" w:rsidP="00686AED" w:rsidRDefault="006E42A3" w14:paraId="5E68A773" w14:textId="77777777">
            <w:pPr>
              <w:pStyle w:val="Colofonkop"/>
              <w:framePr w:hSpace="0" w:wrap="auto" w:hAnchor="text" w:vAnchor="margin" w:xAlign="left" w:yAlign="inline"/>
            </w:pPr>
            <w:r>
              <w:t>Onderwijsprestaties en Voortgezet Onderwijs</w:t>
            </w:r>
          </w:p>
          <w:p w:rsidR="006205C0" w:rsidP="00A421A1" w:rsidRDefault="006E42A3" w14:paraId="6FECD8F7" w14:textId="77777777">
            <w:pPr>
              <w:pStyle w:val="Huisstijl-Gegeven"/>
              <w:spacing w:after="0"/>
            </w:pPr>
            <w:r>
              <w:t xml:space="preserve">Rijnstraat 50 </w:t>
            </w:r>
          </w:p>
          <w:p w:rsidR="004425A7" w:rsidP="00E972A2" w:rsidRDefault="006E42A3" w14:paraId="6C4C7509" w14:textId="77777777">
            <w:pPr>
              <w:pStyle w:val="Huisstijl-Gegeven"/>
              <w:spacing w:after="0"/>
            </w:pPr>
            <w:r>
              <w:t>Den Haag</w:t>
            </w:r>
          </w:p>
          <w:p w:rsidR="004425A7" w:rsidP="00E972A2" w:rsidRDefault="006E42A3" w14:paraId="4C32DD78" w14:textId="77777777">
            <w:pPr>
              <w:pStyle w:val="Huisstijl-Gegeven"/>
              <w:spacing w:after="0"/>
            </w:pPr>
            <w:r>
              <w:t>Postbus 16375</w:t>
            </w:r>
          </w:p>
          <w:p w:rsidR="004425A7" w:rsidP="00E972A2" w:rsidRDefault="006E42A3" w14:paraId="56672088" w14:textId="77777777">
            <w:pPr>
              <w:pStyle w:val="Huisstijl-Gegeven"/>
              <w:spacing w:after="0"/>
            </w:pPr>
            <w:r>
              <w:t>2500 BJ Den Haag</w:t>
            </w:r>
          </w:p>
          <w:p w:rsidR="004425A7" w:rsidP="00E972A2" w:rsidRDefault="006E42A3" w14:paraId="4D57D660" w14:textId="77777777">
            <w:pPr>
              <w:pStyle w:val="Huisstijl-Gegeven"/>
              <w:spacing w:after="90"/>
            </w:pPr>
            <w:r>
              <w:t>www.rijksoverheid.nl</w:t>
            </w:r>
          </w:p>
          <w:p w:rsidRPr="00D86CC6" w:rsidR="006205C0" w:rsidP="00A421A1" w:rsidRDefault="006E42A3" w14:paraId="3DC7F9F7" w14:textId="77777777">
            <w:pPr>
              <w:spacing w:line="180" w:lineRule="exact"/>
              <w:rPr>
                <w:b/>
                <w:sz w:val="13"/>
                <w:szCs w:val="13"/>
              </w:rPr>
            </w:pPr>
            <w:r>
              <w:rPr>
                <w:b/>
                <w:sz w:val="13"/>
                <w:szCs w:val="13"/>
              </w:rPr>
              <w:t>Contactpersoon</w:t>
            </w:r>
          </w:p>
          <w:p w:rsidRPr="001B43AD" w:rsidR="006205C0" w:rsidP="00A421A1" w:rsidRDefault="006205C0" w14:paraId="5ECDF725" w14:textId="745B8BD2">
            <w:pPr>
              <w:spacing w:line="180" w:lineRule="exact"/>
              <w:rPr>
                <w:sz w:val="13"/>
                <w:szCs w:val="13"/>
                <w:lang w:val="en-US"/>
              </w:rPr>
            </w:pPr>
          </w:p>
        </w:tc>
      </w:tr>
      <w:tr w:rsidRPr="003769E1" w:rsidR="00E5492C" w:rsidTr="00A421A1" w14:paraId="7652B292" w14:textId="77777777">
        <w:trPr>
          <w:trHeight w:val="200" w:hRule="exact"/>
        </w:trPr>
        <w:tc>
          <w:tcPr>
            <w:tcW w:w="2160" w:type="dxa"/>
          </w:tcPr>
          <w:p w:rsidRPr="001B43AD" w:rsidR="006205C0" w:rsidP="00A421A1" w:rsidRDefault="006205C0" w14:paraId="7700D75B" w14:textId="77777777">
            <w:pPr>
              <w:spacing w:after="90" w:line="180" w:lineRule="exact"/>
              <w:rPr>
                <w:sz w:val="13"/>
                <w:szCs w:val="13"/>
                <w:lang w:val="en-US"/>
              </w:rPr>
            </w:pPr>
          </w:p>
        </w:tc>
      </w:tr>
      <w:tr w:rsidR="00E5492C" w:rsidTr="00A421A1" w14:paraId="2B70B50A" w14:textId="77777777">
        <w:trPr>
          <w:trHeight w:val="450"/>
        </w:trPr>
        <w:tc>
          <w:tcPr>
            <w:tcW w:w="2160" w:type="dxa"/>
          </w:tcPr>
          <w:p w:rsidR="00F51A76" w:rsidP="00A421A1" w:rsidRDefault="006E42A3" w14:paraId="5D997643" w14:textId="77777777">
            <w:pPr>
              <w:spacing w:line="180" w:lineRule="exact"/>
              <w:rPr>
                <w:b/>
                <w:sz w:val="13"/>
                <w:szCs w:val="13"/>
              </w:rPr>
            </w:pPr>
            <w:r>
              <w:rPr>
                <w:b/>
                <w:sz w:val="13"/>
                <w:szCs w:val="13"/>
              </w:rPr>
              <w:t>Onze referentie</w:t>
            </w:r>
          </w:p>
          <w:p w:rsidRPr="00FA7882" w:rsidR="006205C0" w:rsidP="00215356" w:rsidRDefault="006E42A3" w14:paraId="635ABF7B" w14:textId="77777777">
            <w:pPr>
              <w:spacing w:line="180" w:lineRule="exact"/>
              <w:rPr>
                <w:sz w:val="13"/>
                <w:szCs w:val="13"/>
              </w:rPr>
            </w:pPr>
            <w:r>
              <w:rPr>
                <w:sz w:val="13"/>
                <w:szCs w:val="13"/>
              </w:rPr>
              <w:t>62966912</w:t>
            </w:r>
          </w:p>
        </w:tc>
      </w:tr>
      <w:tr w:rsidR="00E5492C" w:rsidTr="00A421A1" w14:paraId="7FAF0EF7" w14:textId="77777777">
        <w:trPr>
          <w:trHeight w:val="136"/>
        </w:trPr>
        <w:tc>
          <w:tcPr>
            <w:tcW w:w="2160" w:type="dxa"/>
          </w:tcPr>
          <w:p w:rsidRPr="00C5333A" w:rsidR="006205C0" w:rsidP="00A421A1" w:rsidRDefault="006E42A3" w14:paraId="1DDE14EE" w14:textId="77777777">
            <w:pPr>
              <w:tabs>
                <w:tab w:val="left" w:pos="1890"/>
              </w:tabs>
              <w:spacing w:line="180" w:lineRule="exact"/>
              <w:rPr>
                <w:b/>
                <w:sz w:val="13"/>
                <w:szCs w:val="13"/>
              </w:rPr>
            </w:pPr>
            <w:r w:rsidRPr="00003544">
              <w:rPr>
                <w:b/>
                <w:sz w:val="13"/>
                <w:szCs w:val="13"/>
              </w:rPr>
              <w:t>Uw brief</w:t>
            </w:r>
          </w:p>
          <w:p w:rsidRPr="00E06CD4" w:rsidR="00E91674" w:rsidP="00E210E0" w:rsidRDefault="00EC34C3" w14:paraId="6BD5AF32" w14:textId="56A7A5F6">
            <w:pPr>
              <w:tabs>
                <w:tab w:val="left" w:pos="1890"/>
              </w:tabs>
              <w:spacing w:after="92" w:line="180" w:lineRule="exact"/>
              <w:rPr>
                <w:sz w:val="13"/>
                <w:szCs w:val="13"/>
              </w:rPr>
            </w:pPr>
            <w:r>
              <w:rPr>
                <w:sz w:val="13"/>
                <w:szCs w:val="13"/>
              </w:rPr>
              <w:t>1</w:t>
            </w:r>
            <w:r w:rsidR="006E42A3">
              <w:rPr>
                <w:sz w:val="13"/>
                <w:szCs w:val="13"/>
              </w:rPr>
              <w:t>6 maart 2026</w:t>
            </w:r>
          </w:p>
        </w:tc>
      </w:tr>
      <w:tr w:rsidR="00E5492C" w:rsidTr="00A421A1" w14:paraId="576345C8" w14:textId="77777777">
        <w:trPr>
          <w:trHeight w:val="227"/>
        </w:trPr>
        <w:tc>
          <w:tcPr>
            <w:tcW w:w="2160" w:type="dxa"/>
          </w:tcPr>
          <w:p w:rsidRPr="004A65A5" w:rsidR="006205C0" w:rsidP="00A421A1" w:rsidRDefault="006E42A3" w14:paraId="79DE1908" w14:textId="77777777">
            <w:pPr>
              <w:spacing w:line="180" w:lineRule="exact"/>
              <w:rPr>
                <w:b/>
                <w:sz w:val="13"/>
                <w:szCs w:val="13"/>
              </w:rPr>
            </w:pPr>
            <w:r>
              <w:rPr>
                <w:b/>
                <w:sz w:val="13"/>
                <w:szCs w:val="13"/>
              </w:rPr>
              <w:t>Uw referentie</w:t>
            </w:r>
          </w:p>
          <w:p w:rsidRPr="00D74F66" w:rsidR="006205C0" w:rsidP="00A421A1" w:rsidRDefault="006205C0" w14:paraId="5873391F" w14:textId="77777777">
            <w:pPr>
              <w:spacing w:after="90" w:line="180" w:lineRule="exact"/>
              <w:rPr>
                <w:sz w:val="13"/>
              </w:rPr>
            </w:pPr>
          </w:p>
        </w:tc>
      </w:tr>
    </w:tbl>
    <w:p w:rsidR="00215356" w:rsidRDefault="00215356" w14:paraId="1678FC99" w14:textId="77777777"/>
    <w:p w:rsidR="006205C0" w:rsidP="00A421A1" w:rsidRDefault="006205C0" w14:paraId="3A7F457C" w14:textId="77777777"/>
    <w:p w:rsidR="00CA35E4" w:rsidP="00CA35E4" w:rsidRDefault="00437472" w14:paraId="3F997FF6" w14:textId="77777777">
      <w:r>
        <w:t xml:space="preserve">Hierbij </w:t>
      </w:r>
      <w:r w:rsidR="006E42A3">
        <w:t>stuur ik</w:t>
      </w:r>
      <w:r w:rsidR="00D45993">
        <w:t xml:space="preserve"> u</w:t>
      </w:r>
      <w:r w:rsidR="006E42A3">
        <w:t xml:space="preserve"> de antwoorden</w:t>
      </w:r>
      <w:r w:rsidR="006B0A79">
        <w:t xml:space="preserve"> op</w:t>
      </w:r>
      <w:r w:rsidR="00C82662">
        <w:t xml:space="preserve"> </w:t>
      </w:r>
      <w:r w:rsidRPr="001B43AD" w:rsidR="006E42A3">
        <w:t>de vragen</w:t>
      </w:r>
      <w:r w:rsidR="006E42A3">
        <w:t> van het lid Rooderkerk (D66)</w:t>
      </w:r>
      <w:r w:rsidR="00AD7C7C">
        <w:t xml:space="preserve"> </w:t>
      </w:r>
      <w:r w:rsidR="00127580">
        <w:t>over</w:t>
      </w:r>
      <w:r w:rsidR="006E42A3">
        <w:t> verouderde schoolgebouwen en het binnenklimaat op scholen</w:t>
      </w:r>
      <w:r w:rsidR="005E637C">
        <w:t>.</w:t>
      </w:r>
    </w:p>
    <w:p w:rsidR="00CA35E4" w:rsidP="00CA35E4" w:rsidRDefault="00CA35E4" w14:paraId="7ECED901" w14:textId="77777777"/>
    <w:p w:rsidR="00463FBD" w:rsidP="00CA35E4" w:rsidRDefault="006E42A3" w14:paraId="6067F6FE" w14:textId="31ECA506">
      <w:r w:rsidRPr="001B43AD">
        <w:t>De vragen werden</w:t>
      </w:r>
      <w:r w:rsidR="00B11469">
        <w:t> </w:t>
      </w:r>
      <w:r w:rsidR="00BD7E81">
        <w:t>in</w:t>
      </w:r>
      <w:r w:rsidR="00CA35E4">
        <w:t xml:space="preserve">gezonden </w:t>
      </w:r>
      <w:r w:rsidR="00BD7E81">
        <w:t>op</w:t>
      </w:r>
      <w:r w:rsidR="00EB5D85">
        <w:t xml:space="preserve"> </w:t>
      </w:r>
      <w:r w:rsidR="001A3CAF">
        <w:t>1</w:t>
      </w:r>
      <w:r>
        <w:t>6 maart 2026</w:t>
      </w:r>
      <w:r w:rsidR="00E82C38">
        <w:t xml:space="preserve"> met kenmerk</w:t>
      </w:r>
      <w:r w:rsidR="001B43AD">
        <w:t xml:space="preserve"> </w:t>
      </w:r>
      <w:r w:rsidRPr="001B43AD" w:rsidR="001B43AD">
        <w:rPr>
          <w:szCs w:val="18"/>
        </w:rPr>
        <w:t>2026Z05191</w:t>
      </w:r>
      <w:r w:rsidR="00E82C38">
        <w:t>.</w:t>
      </w:r>
    </w:p>
    <w:p w:rsidR="00930C09" w:rsidP="00CA35E4" w:rsidRDefault="00930C09" w14:paraId="0F7B6364" w14:textId="77777777"/>
    <w:p w:rsidR="001B43AD" w:rsidP="00CA35E4" w:rsidRDefault="001B43AD" w14:paraId="52B0FB7C" w14:textId="77777777"/>
    <w:p w:rsidR="004B7EE6" w:rsidP="00CA35E4" w:rsidRDefault="004B7EE6" w14:paraId="01BE3082" w14:textId="261697F4">
      <w:r>
        <w:t>Hoogachtend,</w:t>
      </w:r>
    </w:p>
    <w:p w:rsidR="004B7EE6" w:rsidP="00CA35E4" w:rsidRDefault="004B7EE6" w14:paraId="327CE989" w14:textId="77777777"/>
    <w:p w:rsidR="00820DDA" w:rsidP="00CA35E4" w:rsidRDefault="006E42A3" w14:paraId="705555F9" w14:textId="697D29EC">
      <w:r>
        <w:t>d</w:t>
      </w:r>
      <w:r w:rsidR="00203BE7">
        <w:t xml:space="preserve">e staatssecretaris </w:t>
      </w:r>
      <w:r w:rsidR="00AA179E">
        <w:t>van Onderwijs</w:t>
      </w:r>
      <w:r>
        <w:t xml:space="preserve"> en Emancipatie</w:t>
      </w:r>
      <w:r w:rsidR="00AA179E">
        <w:t>,</w:t>
      </w:r>
    </w:p>
    <w:p w:rsidR="00203BE7" w:rsidP="00203BE7" w:rsidRDefault="00203BE7" w14:paraId="14D013B1" w14:textId="77777777"/>
    <w:p w:rsidR="00203BE7" w:rsidP="00203BE7" w:rsidRDefault="00203BE7" w14:paraId="0D9025E0" w14:textId="77777777"/>
    <w:p w:rsidR="00203BE7" w:rsidP="00203BE7" w:rsidRDefault="00203BE7" w14:paraId="6E09BB2B" w14:textId="77777777"/>
    <w:p w:rsidR="00B75738" w:rsidP="003A7160" w:rsidRDefault="00B75738" w14:paraId="065E54B0" w14:textId="77777777"/>
    <w:p w:rsidR="00E93891" w:rsidP="00347221" w:rsidRDefault="00E93891" w14:paraId="6BE3A559" w14:textId="77777777"/>
    <w:p w:rsidRPr="00347221" w:rsidR="00697943" w:rsidP="000E04A1" w:rsidRDefault="006E42A3" w14:paraId="174B3721" w14:textId="77777777">
      <w:r w:rsidRPr="000E04A1">
        <w:t>Judith Zs.C.M. Tielen</w:t>
      </w:r>
    </w:p>
    <w:p w:rsidR="00930C09" w:rsidRDefault="006E42A3" w14:paraId="3B8EA0C4" w14:textId="77777777">
      <w:pPr>
        <w:spacing w:line="240" w:lineRule="auto"/>
      </w:pPr>
      <w:r>
        <w:br w:type="page"/>
      </w:r>
    </w:p>
    <w:p w:rsidR="00930C09" w:rsidP="009E4507" w:rsidRDefault="006E42A3" w14:paraId="69BA4662" w14:textId="321049FE">
      <w:pPr>
        <w:pStyle w:val="pagebreak"/>
        <w:pageBreakBefore w:val="0"/>
      </w:pPr>
      <w:r>
        <w:lastRenderedPageBreak/>
        <w:t xml:space="preserve">De antwoorden </w:t>
      </w:r>
      <w:r w:rsidR="00D51F76">
        <w:t xml:space="preserve">op de schriftelijke </w:t>
      </w:r>
      <w:r>
        <w:t>vragen</w:t>
      </w:r>
      <w:r w:rsidR="00D51F76">
        <w:t> </w:t>
      </w:r>
      <w:r>
        <w:t>van het lid Rooderkerk (D66)</w:t>
      </w:r>
      <w:r w:rsidR="00D51F76">
        <w:t xml:space="preserve"> </w:t>
      </w:r>
      <w:r w:rsidR="009E4507">
        <w:t>over</w:t>
      </w:r>
      <w:r w:rsidR="00EE09A7">
        <w:t xml:space="preserve"> </w:t>
      </w:r>
      <w:r>
        <w:t>verouderde schoolgebouwen en het binnenklimaat op scholen</w:t>
      </w:r>
      <w:r w:rsidR="00C50C4E">
        <w:t xml:space="preserve"> </w:t>
      </w:r>
      <w:r w:rsidR="009E4507">
        <w:t xml:space="preserve">met kenmerk </w:t>
      </w:r>
      <w:r w:rsidRPr="001B43AD">
        <w:t>2026Z05191</w:t>
      </w:r>
      <w:r w:rsidR="00C50C4E">
        <w:t xml:space="preserve">, ingezonden op </w:t>
      </w:r>
      <w:r w:rsidR="00EC34C3">
        <w:t>1</w:t>
      </w:r>
      <w:r>
        <w:t>6 maart 2026</w:t>
      </w:r>
      <w:r w:rsidR="00C50C4E">
        <w:t>.</w:t>
      </w:r>
    </w:p>
    <w:p w:rsidR="00820DDA" w:rsidP="00820DDA" w:rsidRDefault="00820DDA" w14:paraId="2A2B0CDF" w14:textId="77777777">
      <w:pPr>
        <w:pStyle w:val="standaard-tekst"/>
      </w:pPr>
    </w:p>
    <w:p w:rsidRPr="00820DDA" w:rsidR="00820DDA" w:rsidP="00820DDA" w:rsidRDefault="006E42A3" w14:paraId="509996BC" w14:textId="77777777">
      <w:pPr>
        <w:pStyle w:val="standaard-tekst"/>
      </w:pPr>
      <w:r w:rsidRPr="00820DDA">
        <w:t>Vraag 1</w:t>
      </w:r>
    </w:p>
    <w:p w:rsidRPr="00820DDA" w:rsidR="00820DDA" w:rsidP="00820DDA" w:rsidRDefault="001B43AD" w14:paraId="2F388E54" w14:textId="7BE2056E">
      <w:pPr>
        <w:pStyle w:val="standaard-tekst"/>
      </w:pPr>
      <w:r w:rsidRPr="00FE2355">
        <w:t>Klopt het dat meer dan de helft van de Nederlandse schoolgebouwen ouder is dan 45 jaar en dat veel gemeenten moeite hebben om nieuwbouw en renovatie van schoolgebouwen te financieren?</w:t>
      </w:r>
    </w:p>
    <w:p w:rsidRPr="00820DDA" w:rsidR="00820DDA" w:rsidP="00820DDA" w:rsidRDefault="00820DDA" w14:paraId="27B8F2CD" w14:textId="77777777">
      <w:pPr>
        <w:pStyle w:val="standaard-tekst"/>
      </w:pPr>
    </w:p>
    <w:p w:rsidRPr="00820DDA" w:rsidR="00820DDA" w:rsidP="00820DDA" w:rsidRDefault="006E42A3" w14:paraId="7D47647B" w14:textId="77777777">
      <w:pPr>
        <w:pStyle w:val="standaard-tekst"/>
      </w:pPr>
      <w:r w:rsidRPr="00820DDA">
        <w:t>Antwoord 1</w:t>
      </w:r>
    </w:p>
    <w:p w:rsidRPr="007E1006" w:rsidR="001B43AD" w:rsidP="001B43AD" w:rsidRDefault="007E1006" w14:paraId="52442A84" w14:textId="5092C6D5">
      <w:pPr>
        <w:rPr>
          <w:szCs w:val="18"/>
        </w:rPr>
      </w:pPr>
      <w:r>
        <w:rPr>
          <w:szCs w:val="18"/>
        </w:rPr>
        <w:t>De meeste schoolgebouwen binnen het funderend onderwijs zijn gebouwd in de wederopbouwperiode 1946 tot 1978 (32,2%). Daarnaast zijn 12,8% van de schoolgebouwen gebouwd voor 1946. Nog 20,4% is gebouwd tussen 1978 tot 1992</w:t>
      </w:r>
      <w:r w:rsidRPr="00E03701" w:rsidR="001B43AD">
        <w:rPr>
          <w:szCs w:val="18"/>
        </w:rPr>
        <w:t>.</w:t>
      </w:r>
      <w:r w:rsidR="001B43AD">
        <w:rPr>
          <w:rStyle w:val="Voetnootmarkering"/>
          <w:szCs w:val="18"/>
        </w:rPr>
        <w:footnoteReference w:id="1"/>
      </w:r>
      <w:r w:rsidR="001B43AD">
        <w:rPr>
          <w:szCs w:val="18"/>
        </w:rPr>
        <w:t xml:space="preserve"> </w:t>
      </w:r>
      <w:r w:rsidRPr="00E03701" w:rsidR="001B43AD">
        <w:rPr>
          <w:szCs w:val="18"/>
        </w:rPr>
        <w:t>Er zijn geen concrete aanwijzingen dat gemeenten</w:t>
      </w:r>
      <w:r w:rsidR="007F0FD3">
        <w:rPr>
          <w:szCs w:val="18"/>
        </w:rPr>
        <w:t xml:space="preserve"> </w:t>
      </w:r>
      <w:r w:rsidRPr="00E03701" w:rsidR="001B43AD">
        <w:rPr>
          <w:szCs w:val="18"/>
        </w:rPr>
        <w:t xml:space="preserve">moeite hebben </w:t>
      </w:r>
      <w:r w:rsidR="005A2E24">
        <w:rPr>
          <w:szCs w:val="18"/>
        </w:rPr>
        <w:t xml:space="preserve">met het aantrekken van financiering voor </w:t>
      </w:r>
      <w:r w:rsidRPr="00E03701" w:rsidR="001B43AD">
        <w:rPr>
          <w:szCs w:val="18"/>
        </w:rPr>
        <w:t>nieuwbouw en renovatie van schoolgebouwen</w:t>
      </w:r>
      <w:r w:rsidR="007F0FD3">
        <w:rPr>
          <w:szCs w:val="18"/>
        </w:rPr>
        <w:t>. Wel is, zoals eerder met uw Kamer gedeeld, in het IBO onderwijshuisvesting geconcludeerd da</w:t>
      </w:r>
      <w:r w:rsidR="00843F25">
        <w:rPr>
          <w:szCs w:val="18"/>
        </w:rPr>
        <w:t>t</w:t>
      </w:r>
      <w:r w:rsidRPr="002E35E6" w:rsidR="002E35E6">
        <w:rPr>
          <w:szCs w:val="18"/>
        </w:rPr>
        <w:t xml:space="preserve"> er tot 2050 een grote opgave ligt om aan de klimaatdoelen te voldoen</w:t>
      </w:r>
      <w:r w:rsidR="002E35E6">
        <w:rPr>
          <w:szCs w:val="18"/>
        </w:rPr>
        <w:t>, waarvoor aanvullende middelen nodig zijn</w:t>
      </w:r>
      <w:r w:rsidR="00843F25">
        <w:rPr>
          <w:szCs w:val="18"/>
        </w:rPr>
        <w:t>.</w:t>
      </w:r>
      <w:r w:rsidR="00843F25">
        <w:rPr>
          <w:rStyle w:val="Voetnootmarkering"/>
          <w:szCs w:val="18"/>
        </w:rPr>
        <w:footnoteReference w:id="2"/>
      </w:r>
      <w:r w:rsidR="007F0FD3">
        <w:rPr>
          <w:szCs w:val="18"/>
        </w:rPr>
        <w:t xml:space="preserve"> </w:t>
      </w:r>
    </w:p>
    <w:p w:rsidR="001B43AD" w:rsidP="001B43AD" w:rsidRDefault="001B43AD" w14:paraId="02D1BCDC" w14:textId="77777777"/>
    <w:p w:rsidR="001B43AD" w:rsidP="001B43AD" w:rsidRDefault="001B43AD" w14:paraId="2EDCEDD3" w14:textId="37FC9D5F">
      <w:r>
        <w:t>Vraag 2</w:t>
      </w:r>
    </w:p>
    <w:p w:rsidR="001B43AD" w:rsidP="001B43AD" w:rsidRDefault="001B43AD" w14:paraId="243C6E10" w14:textId="39D27207">
      <w:pPr>
        <w:rPr>
          <w:szCs w:val="18"/>
        </w:rPr>
      </w:pPr>
      <w:r w:rsidRPr="00FE2355">
        <w:rPr>
          <w:szCs w:val="18"/>
        </w:rPr>
        <w:t>Hoeveel scholen voldoen momenteel niet aan de geldende ventilatie- en binnenklimaatnormen, mede in het licht van steeds warmere zomers en de gevolgen van klimaatverandering?</w:t>
      </w:r>
    </w:p>
    <w:p w:rsidR="001B43AD" w:rsidP="001B43AD" w:rsidRDefault="001B43AD" w14:paraId="3454D276" w14:textId="77777777">
      <w:pPr>
        <w:rPr>
          <w:szCs w:val="18"/>
        </w:rPr>
      </w:pPr>
    </w:p>
    <w:p w:rsidR="001B43AD" w:rsidP="001B43AD" w:rsidRDefault="001B43AD" w14:paraId="0F0C11DE" w14:textId="53060068">
      <w:pPr>
        <w:rPr>
          <w:szCs w:val="18"/>
        </w:rPr>
      </w:pPr>
      <w:r>
        <w:rPr>
          <w:szCs w:val="18"/>
        </w:rPr>
        <w:t>Antwoord 2</w:t>
      </w:r>
    </w:p>
    <w:p w:rsidR="00D13F18" w:rsidP="00767BFD" w:rsidRDefault="00767BFD" w14:paraId="3CECE811" w14:textId="42689731">
      <w:pPr>
        <w:rPr>
          <w:szCs w:val="18"/>
        </w:rPr>
      </w:pPr>
      <w:r w:rsidRPr="00A03140">
        <w:rPr>
          <w:szCs w:val="18"/>
        </w:rPr>
        <w:t>Verschillende onderdelen samen vormen het binnenklimaat van een gebouw, zoals bijvoorbeeld ventilatie en C</w:t>
      </w:r>
      <w:r>
        <w:rPr>
          <w:szCs w:val="18"/>
        </w:rPr>
        <w:t>O</w:t>
      </w:r>
      <w:r w:rsidRPr="003B5750" w:rsidR="003B5750">
        <w:rPr>
          <w:szCs w:val="18"/>
          <w:vertAlign w:val="subscript"/>
        </w:rPr>
        <w:t>2</w:t>
      </w:r>
      <w:r w:rsidRPr="00A03140">
        <w:rPr>
          <w:szCs w:val="18"/>
        </w:rPr>
        <w:t xml:space="preserve">-waarden, temperatuur en luchtvochtigheid. </w:t>
      </w:r>
      <w:r w:rsidRPr="00E03701" w:rsidR="001B43AD">
        <w:rPr>
          <w:szCs w:val="18"/>
        </w:rPr>
        <w:t>Er zijn meerdere onderzoeken gedaan naar onderdelen van het binnenklimaat op scholen.</w:t>
      </w:r>
      <w:r>
        <w:rPr>
          <w:szCs w:val="18"/>
        </w:rPr>
        <w:t xml:space="preserve"> Het beeld </w:t>
      </w:r>
      <w:r w:rsidR="00D64BB6">
        <w:rPr>
          <w:szCs w:val="18"/>
        </w:rPr>
        <w:t xml:space="preserve">(2021) </w:t>
      </w:r>
      <w:r>
        <w:rPr>
          <w:szCs w:val="18"/>
        </w:rPr>
        <w:t>is dat in het primair onderwijs gebouwen uit de wederopbouwvoorraad het slechtst presteren. Bij 34% voldoet de ventilatie niet aan de door het RIVM gehanteerde eisen.</w:t>
      </w:r>
      <w:r w:rsidRPr="00E03701" w:rsidR="001B43AD">
        <w:rPr>
          <w:szCs w:val="18"/>
        </w:rPr>
        <w:t xml:space="preserve"> </w:t>
      </w:r>
      <w:r>
        <w:rPr>
          <w:szCs w:val="18"/>
        </w:rPr>
        <w:t>In het voortgezet onderwijs presteren gebouwen gebouwd in de periode 1978-1992 het slechts</w:t>
      </w:r>
      <w:r w:rsidR="004B7EE6">
        <w:rPr>
          <w:szCs w:val="18"/>
        </w:rPr>
        <w:t>t</w:t>
      </w:r>
      <w:r>
        <w:rPr>
          <w:szCs w:val="18"/>
        </w:rPr>
        <w:t>. Bij 42% voldoet de ventilatie niet aan de door het RIVM gehanteerde eisen.</w:t>
      </w:r>
      <w:r w:rsidR="00D64BB6">
        <w:rPr>
          <w:rStyle w:val="Voetnootmarkering"/>
          <w:szCs w:val="18"/>
        </w:rPr>
        <w:footnoteReference w:id="3"/>
      </w:r>
      <w:r>
        <w:rPr>
          <w:szCs w:val="18"/>
        </w:rPr>
        <w:t xml:space="preserve"> </w:t>
      </w:r>
    </w:p>
    <w:p w:rsidR="00D13F18" w:rsidP="00767BFD" w:rsidRDefault="00D13F18" w14:paraId="608B3B5F" w14:textId="77777777">
      <w:pPr>
        <w:rPr>
          <w:szCs w:val="18"/>
        </w:rPr>
      </w:pPr>
    </w:p>
    <w:p w:rsidRPr="00A03140" w:rsidR="00767BFD" w:rsidP="00767BFD" w:rsidRDefault="00D13F18" w14:paraId="35E55413" w14:textId="671782E0">
      <w:pPr>
        <w:rPr>
          <w:szCs w:val="18"/>
        </w:rPr>
      </w:pPr>
      <w:r>
        <w:rPr>
          <w:szCs w:val="18"/>
        </w:rPr>
        <w:t>Om het binnenklimaat in scholen te verbeteren</w:t>
      </w:r>
      <w:r w:rsidR="008027DC">
        <w:rPr>
          <w:szCs w:val="18"/>
        </w:rPr>
        <w:t>,</w:t>
      </w:r>
      <w:r>
        <w:rPr>
          <w:szCs w:val="18"/>
        </w:rPr>
        <w:t xml:space="preserve"> zijn meerdere acties ondernomen vanuit de Rijksoverheid. </w:t>
      </w:r>
      <w:r w:rsidRPr="00A03140" w:rsidR="00767BFD">
        <w:rPr>
          <w:szCs w:val="18"/>
        </w:rPr>
        <w:t xml:space="preserve">Het kabinet heeft </w:t>
      </w:r>
      <w:r w:rsidR="00D64BB6">
        <w:rPr>
          <w:szCs w:val="18"/>
        </w:rPr>
        <w:t>sinds Covid in totaal € 360,- miljoen beschikbaar gesteld voor verbetering van het binnenklimaat. Onder andere via Specifieke Uitkering Ventilatie in Scholen (2021), Maatwerkregeling Ventilatie op Scholen (2022-2023) en het beschikbaar stellen van middelen voor de aanschaf van CO</w:t>
      </w:r>
      <w:r w:rsidRPr="003B5750" w:rsidR="00D64BB6">
        <w:rPr>
          <w:szCs w:val="18"/>
          <w:vertAlign w:val="subscript"/>
        </w:rPr>
        <w:t>2</w:t>
      </w:r>
      <w:r w:rsidR="00D64BB6">
        <w:rPr>
          <w:szCs w:val="18"/>
        </w:rPr>
        <w:t xml:space="preserve">-meters voor ieder klaslokaal (2022). </w:t>
      </w:r>
      <w:r w:rsidRPr="00A03140" w:rsidR="00767BFD">
        <w:rPr>
          <w:szCs w:val="18"/>
        </w:rPr>
        <w:t xml:space="preserve">Sinds 1 juli 2025 zijn </w:t>
      </w:r>
      <w:r w:rsidR="00767BFD">
        <w:rPr>
          <w:szCs w:val="18"/>
        </w:rPr>
        <w:t xml:space="preserve">alle </w:t>
      </w:r>
      <w:r w:rsidRPr="00A03140" w:rsidR="00767BFD">
        <w:rPr>
          <w:szCs w:val="18"/>
        </w:rPr>
        <w:t xml:space="preserve">scholen in het hele funderend </w:t>
      </w:r>
      <w:r w:rsidR="00767BFD">
        <w:rPr>
          <w:szCs w:val="18"/>
        </w:rPr>
        <w:t xml:space="preserve">onderwijs </w:t>
      </w:r>
      <w:r w:rsidRPr="00A03140" w:rsidR="00767BFD">
        <w:rPr>
          <w:szCs w:val="18"/>
        </w:rPr>
        <w:t>verplicht om een CO</w:t>
      </w:r>
      <w:r w:rsidRPr="003B5750" w:rsidR="00767BFD">
        <w:rPr>
          <w:szCs w:val="18"/>
          <w:vertAlign w:val="subscript"/>
        </w:rPr>
        <w:t>2</w:t>
      </w:r>
      <w:r w:rsidRPr="00A03140" w:rsidR="00767BFD">
        <w:rPr>
          <w:szCs w:val="18"/>
        </w:rPr>
        <w:t xml:space="preserve">-meter te hebben in iedere ruimte met een onderwijsfunctie. </w:t>
      </w:r>
    </w:p>
    <w:p w:rsidR="001B43AD" w:rsidP="00767BFD" w:rsidRDefault="001B43AD" w14:paraId="3FA805A4" w14:textId="0E932C47">
      <w:pPr>
        <w:rPr>
          <w:szCs w:val="18"/>
        </w:rPr>
      </w:pPr>
    </w:p>
    <w:p w:rsidR="00102A60" w:rsidP="001B43AD" w:rsidRDefault="00102A60" w14:paraId="683E3116" w14:textId="77777777">
      <w:pPr>
        <w:rPr>
          <w:szCs w:val="18"/>
        </w:rPr>
      </w:pPr>
    </w:p>
    <w:p w:rsidR="00102A60" w:rsidP="001B43AD" w:rsidRDefault="00102A60" w14:paraId="30634A64" w14:textId="77777777">
      <w:pPr>
        <w:rPr>
          <w:szCs w:val="18"/>
        </w:rPr>
      </w:pPr>
    </w:p>
    <w:p w:rsidR="00102A60" w:rsidP="001B43AD" w:rsidRDefault="00102A60" w14:paraId="22BA242E" w14:textId="77777777">
      <w:pPr>
        <w:rPr>
          <w:szCs w:val="18"/>
        </w:rPr>
      </w:pPr>
    </w:p>
    <w:p w:rsidR="004B7EE6" w:rsidP="001B43AD" w:rsidRDefault="004B7EE6" w14:paraId="5008DF31" w14:textId="77777777">
      <w:pPr>
        <w:rPr>
          <w:szCs w:val="18"/>
        </w:rPr>
      </w:pPr>
    </w:p>
    <w:p w:rsidR="004B7EE6" w:rsidP="001B43AD" w:rsidRDefault="004B7EE6" w14:paraId="337E1F22" w14:textId="77777777">
      <w:pPr>
        <w:rPr>
          <w:szCs w:val="18"/>
        </w:rPr>
      </w:pPr>
    </w:p>
    <w:p w:rsidR="001B43AD" w:rsidP="001B43AD" w:rsidRDefault="001B43AD" w14:paraId="7D590D63" w14:textId="639A5A11">
      <w:pPr>
        <w:rPr>
          <w:szCs w:val="18"/>
        </w:rPr>
      </w:pPr>
      <w:r>
        <w:rPr>
          <w:szCs w:val="18"/>
        </w:rPr>
        <w:t>Vraag 3</w:t>
      </w:r>
    </w:p>
    <w:p w:rsidR="001B43AD" w:rsidP="001B43AD" w:rsidRDefault="001B43AD" w14:paraId="5BC9A637" w14:textId="24A69F79">
      <w:pPr>
        <w:rPr>
          <w:szCs w:val="18"/>
        </w:rPr>
      </w:pPr>
      <w:r w:rsidRPr="000B68E8">
        <w:rPr>
          <w:szCs w:val="18"/>
        </w:rPr>
        <w:t>Deelt u de zorg dat een slecht binnenklimaat en gebrekkige ventilatie kunnen leiden tot concentratieproblemen en verminderde leerprestaties bij leerlingen en een ongezonde werkomgeving voor leraren en onderwijspersoneel?</w:t>
      </w:r>
    </w:p>
    <w:p w:rsidR="001B43AD" w:rsidP="001B43AD" w:rsidRDefault="001B43AD" w14:paraId="31D4622C" w14:textId="77777777">
      <w:pPr>
        <w:rPr>
          <w:szCs w:val="18"/>
        </w:rPr>
      </w:pPr>
    </w:p>
    <w:p w:rsidR="001B43AD" w:rsidP="001B43AD" w:rsidRDefault="001B43AD" w14:paraId="3C688C81" w14:textId="543DFB11">
      <w:pPr>
        <w:rPr>
          <w:szCs w:val="18"/>
        </w:rPr>
      </w:pPr>
      <w:r>
        <w:rPr>
          <w:szCs w:val="18"/>
        </w:rPr>
        <w:t>Antwoord 3</w:t>
      </w:r>
    </w:p>
    <w:p w:rsidR="001B43AD" w:rsidP="001B43AD" w:rsidRDefault="001B43AD" w14:paraId="4DC4340C" w14:textId="02FE333B">
      <w:pPr>
        <w:rPr>
          <w:szCs w:val="18"/>
        </w:rPr>
      </w:pPr>
      <w:r w:rsidRPr="00E03701">
        <w:rPr>
          <w:szCs w:val="18"/>
        </w:rPr>
        <w:t>Het kabinet onderschrijft het belang van een gezond binnenklimaat voor leerlingen en onderwijspersoneel. Uit wetenschappelijk onderzoek blijkt dat</w:t>
      </w:r>
      <w:r w:rsidR="00D36626">
        <w:rPr>
          <w:szCs w:val="18"/>
        </w:rPr>
        <w:t xml:space="preserve"> de fysieke kwaliteit van schoolgebouwen bepalend is voor concentratie, gezondheid, en leerresultaten.</w:t>
      </w:r>
      <w:r w:rsidR="00E11A69">
        <w:rPr>
          <w:rStyle w:val="Voetnootmarkering"/>
          <w:szCs w:val="18"/>
        </w:rPr>
        <w:footnoteReference w:id="4"/>
      </w:r>
      <w:r w:rsidRPr="00E03701">
        <w:rPr>
          <w:szCs w:val="18"/>
        </w:rPr>
        <w:t xml:space="preserve"> </w:t>
      </w:r>
      <w:r w:rsidR="00D36626">
        <w:rPr>
          <w:szCs w:val="18"/>
        </w:rPr>
        <w:t>Ook de Inspectie van het Onderwijs bevestigt de relatie tussen temperatuur en schoolprestaties.</w:t>
      </w:r>
      <w:r w:rsidR="00D36626">
        <w:rPr>
          <w:rStyle w:val="Voetnootmarkering"/>
          <w:szCs w:val="18"/>
        </w:rPr>
        <w:footnoteReference w:id="5"/>
      </w:r>
    </w:p>
    <w:p w:rsidR="001B43AD" w:rsidP="001B43AD" w:rsidRDefault="001B43AD" w14:paraId="62FDAB12" w14:textId="77777777">
      <w:pPr>
        <w:rPr>
          <w:szCs w:val="18"/>
        </w:rPr>
      </w:pPr>
    </w:p>
    <w:p w:rsidR="001B43AD" w:rsidP="001B43AD" w:rsidRDefault="001B43AD" w14:paraId="2DC92168" w14:textId="3F91D19D">
      <w:pPr>
        <w:rPr>
          <w:szCs w:val="18"/>
        </w:rPr>
      </w:pPr>
      <w:r>
        <w:rPr>
          <w:szCs w:val="18"/>
        </w:rPr>
        <w:t>Vraag 4</w:t>
      </w:r>
    </w:p>
    <w:p w:rsidR="001B43AD" w:rsidP="00E11A69" w:rsidRDefault="001B43AD" w14:paraId="2F8B51EB" w14:textId="77777777">
      <w:pPr>
        <w:rPr>
          <w:szCs w:val="18"/>
        </w:rPr>
      </w:pPr>
      <w:r w:rsidRPr="00FE2355">
        <w:rPr>
          <w:szCs w:val="18"/>
        </w:rPr>
        <w:t>Deelt u de zorg dat de huidige verdeling van verantwoordelijkheden tussen Rijk en gemeenten ertoe kan leiden dat noodzakelijke renovatie of vervanging van schoolgebouwen wordt uitgesteld?</w:t>
      </w:r>
    </w:p>
    <w:p w:rsidR="00C63084" w:rsidP="00E11A69" w:rsidRDefault="00C63084" w14:paraId="7843BEAD" w14:textId="77777777">
      <w:pPr>
        <w:rPr>
          <w:szCs w:val="18"/>
        </w:rPr>
      </w:pPr>
    </w:p>
    <w:p w:rsidR="00E11A69" w:rsidP="00E11A69" w:rsidRDefault="00E11A69" w14:paraId="1FD01DDF" w14:textId="01B5CB05">
      <w:pPr>
        <w:rPr>
          <w:szCs w:val="18"/>
        </w:rPr>
      </w:pPr>
      <w:r>
        <w:rPr>
          <w:szCs w:val="18"/>
        </w:rPr>
        <w:t>Antwoord 4</w:t>
      </w:r>
    </w:p>
    <w:p w:rsidR="00C63084" w:rsidP="00E11A69" w:rsidRDefault="009812FA" w14:paraId="095D917C" w14:textId="5682C44D">
      <w:pPr>
        <w:rPr>
          <w:szCs w:val="18"/>
        </w:rPr>
      </w:pPr>
      <w:r>
        <w:rPr>
          <w:szCs w:val="18"/>
        </w:rPr>
        <w:t>Het huidige systeem voor onderwijshuisvesting gaat uit van een gedeelde</w:t>
      </w:r>
      <w:r w:rsidR="00C63084">
        <w:rPr>
          <w:szCs w:val="18"/>
        </w:rPr>
        <w:t xml:space="preserve"> </w:t>
      </w:r>
      <w:r w:rsidRPr="00C63084" w:rsidR="00C63084">
        <w:rPr>
          <w:szCs w:val="18"/>
        </w:rPr>
        <w:t xml:space="preserve">verantwoordelijkheid </w:t>
      </w:r>
      <w:r>
        <w:rPr>
          <w:szCs w:val="18"/>
        </w:rPr>
        <w:t xml:space="preserve">van </w:t>
      </w:r>
      <w:r w:rsidRPr="00C63084" w:rsidR="00C63084">
        <w:rPr>
          <w:szCs w:val="18"/>
        </w:rPr>
        <w:t>gemeenten en scho</w:t>
      </w:r>
      <w:r w:rsidR="00C63084">
        <w:rPr>
          <w:szCs w:val="18"/>
        </w:rPr>
        <w:t>o</w:t>
      </w:r>
      <w:r w:rsidRPr="00C63084" w:rsidR="00C63084">
        <w:rPr>
          <w:szCs w:val="18"/>
        </w:rPr>
        <w:t>l</w:t>
      </w:r>
      <w:r w:rsidR="00C63084">
        <w:rPr>
          <w:szCs w:val="18"/>
        </w:rPr>
        <w:t xml:space="preserve">besturen. </w:t>
      </w:r>
      <w:r w:rsidR="00792F19">
        <w:rPr>
          <w:szCs w:val="18"/>
        </w:rPr>
        <w:t xml:space="preserve">Het wetsvoorstel planmatige aanpak onderwijshuisvesting verduidelijkt de verantwoordelijkheidsverdeling tussen gemeente en schoolbestuur op het gebied van renovatie. </w:t>
      </w:r>
      <w:r w:rsidR="00C63084">
        <w:rPr>
          <w:szCs w:val="18"/>
        </w:rPr>
        <w:t>D</w:t>
      </w:r>
      <w:r w:rsidRPr="00C63084" w:rsidR="00C63084">
        <w:rPr>
          <w:szCs w:val="18"/>
        </w:rPr>
        <w:t>e verantwoordelijkheidsverdeling tussen Rijk en gemeenten staat niet in de weg van renovatie of vervanging.</w:t>
      </w:r>
      <w:r w:rsidR="00767BFD">
        <w:rPr>
          <w:szCs w:val="18"/>
        </w:rPr>
        <w:t xml:space="preserve"> Gemeenten ontvangen middelen via de algemene uitkering uit het gemeentefonds en geven deze uit op basis van hun eigen prioritering.</w:t>
      </w:r>
    </w:p>
    <w:p w:rsidR="00E11A69" w:rsidP="00E11A69" w:rsidRDefault="00E11A69" w14:paraId="07640384" w14:textId="77777777">
      <w:pPr>
        <w:rPr>
          <w:szCs w:val="18"/>
        </w:rPr>
      </w:pPr>
    </w:p>
    <w:p w:rsidR="00E11A69" w:rsidP="00E11A69" w:rsidRDefault="00E11A69" w14:paraId="46365CBE" w14:textId="77777777">
      <w:pPr>
        <w:rPr>
          <w:szCs w:val="18"/>
        </w:rPr>
      </w:pPr>
      <w:r>
        <w:rPr>
          <w:szCs w:val="18"/>
        </w:rPr>
        <w:t>Vraag 5</w:t>
      </w:r>
    </w:p>
    <w:p w:rsidR="00E11A69" w:rsidP="00E11A69" w:rsidRDefault="00E11A69" w14:paraId="3A414DED" w14:textId="18350CBD">
      <w:pPr>
        <w:rPr>
          <w:szCs w:val="18"/>
        </w:rPr>
      </w:pPr>
      <w:r w:rsidRPr="000B68E8">
        <w:rPr>
          <w:szCs w:val="18"/>
        </w:rPr>
        <w:t>Bent u bekend met de aanpak in Vlaanderen waarbij via publiek-private samenwerking schoolgebouwen worden gerealiseerd met investeringen van institutionele beleggers en investeringsfondsen?</w:t>
      </w:r>
    </w:p>
    <w:p w:rsidR="00E11A69" w:rsidP="00E11A69" w:rsidRDefault="00E11A69" w14:paraId="5B8F3D02" w14:textId="77777777">
      <w:pPr>
        <w:rPr>
          <w:szCs w:val="18"/>
        </w:rPr>
      </w:pPr>
    </w:p>
    <w:p w:rsidR="00E11A69" w:rsidP="00E11A69" w:rsidRDefault="00E11A69" w14:paraId="667C90EF" w14:textId="1012DBB7">
      <w:pPr>
        <w:rPr>
          <w:szCs w:val="18"/>
        </w:rPr>
      </w:pPr>
      <w:r>
        <w:rPr>
          <w:szCs w:val="18"/>
        </w:rPr>
        <w:t>Antwoord 5</w:t>
      </w:r>
    </w:p>
    <w:p w:rsidR="00E11A69" w:rsidP="00E11A69" w:rsidRDefault="00E11A69" w14:paraId="01E0C218" w14:textId="385B2199">
      <w:pPr>
        <w:rPr>
          <w:szCs w:val="18"/>
        </w:rPr>
      </w:pPr>
      <w:r>
        <w:rPr>
          <w:szCs w:val="18"/>
        </w:rPr>
        <w:t>Ja, hiermee ben ik bekend.</w:t>
      </w:r>
    </w:p>
    <w:p w:rsidR="00E11A69" w:rsidP="00E11A69" w:rsidRDefault="00E11A69" w14:paraId="3F8C571F" w14:textId="77777777">
      <w:pPr>
        <w:rPr>
          <w:szCs w:val="18"/>
        </w:rPr>
      </w:pPr>
    </w:p>
    <w:p w:rsidR="00E11A69" w:rsidP="00E11A69" w:rsidRDefault="00E11A69" w14:paraId="362D54EB" w14:textId="6E938228">
      <w:pPr>
        <w:rPr>
          <w:szCs w:val="18"/>
        </w:rPr>
      </w:pPr>
      <w:r>
        <w:rPr>
          <w:szCs w:val="18"/>
        </w:rPr>
        <w:t>Vraag 6</w:t>
      </w:r>
    </w:p>
    <w:p w:rsidR="004B7EE6" w:rsidP="00E11A69" w:rsidRDefault="00E11A69" w14:paraId="6B257CB4" w14:textId="55016074">
      <w:pPr>
        <w:rPr>
          <w:szCs w:val="18"/>
        </w:rPr>
      </w:pPr>
      <w:r w:rsidRPr="00FE2355">
        <w:rPr>
          <w:szCs w:val="18"/>
        </w:rPr>
        <w:t>Ziet u mogelijkheden om ook in Nederland te onderzoeken of investeringen van institutionele beleggers, pensioenfondsen en investeringsfondsen kunnen bijdragen aan de versnelling van de bouw en renovatie van schoolgebouwen?</w:t>
      </w:r>
    </w:p>
    <w:p w:rsidR="004B7EE6" w:rsidRDefault="004B7EE6" w14:paraId="30DE1A07" w14:textId="77777777">
      <w:pPr>
        <w:spacing w:line="240" w:lineRule="auto"/>
        <w:rPr>
          <w:szCs w:val="18"/>
        </w:rPr>
      </w:pPr>
      <w:r>
        <w:rPr>
          <w:szCs w:val="18"/>
        </w:rPr>
        <w:br w:type="page"/>
      </w:r>
    </w:p>
    <w:p w:rsidR="00E11A69" w:rsidP="00E11A69" w:rsidRDefault="00E11A69" w14:paraId="01848C27" w14:textId="77777777">
      <w:pPr>
        <w:rPr>
          <w:szCs w:val="18"/>
        </w:rPr>
      </w:pPr>
    </w:p>
    <w:p w:rsidR="00E11A69" w:rsidP="00E11A69" w:rsidRDefault="00E11A69" w14:paraId="41D73399" w14:textId="77777777">
      <w:pPr>
        <w:rPr>
          <w:szCs w:val="18"/>
        </w:rPr>
      </w:pPr>
    </w:p>
    <w:p w:rsidR="00E11A69" w:rsidP="00E11A69" w:rsidRDefault="00E11A69" w14:paraId="29DD1B8A" w14:textId="5298585C">
      <w:pPr>
        <w:rPr>
          <w:szCs w:val="18"/>
        </w:rPr>
      </w:pPr>
      <w:r>
        <w:rPr>
          <w:szCs w:val="18"/>
        </w:rPr>
        <w:t>Antwoord 6</w:t>
      </w:r>
    </w:p>
    <w:p w:rsidRPr="006E42A3" w:rsidR="006E42A3" w:rsidP="00E11A69" w:rsidRDefault="006E42A3" w14:paraId="5A7700F9" w14:textId="0DC8474C">
      <w:pPr>
        <w:rPr>
          <w:szCs w:val="18"/>
        </w:rPr>
      </w:pPr>
      <w:r w:rsidRPr="006E42A3">
        <w:rPr>
          <w:szCs w:val="18"/>
        </w:rPr>
        <w:t>Eerder heeft de Taskforce Financiering Onderwijshuisvesting de institutionele financiering van onderwijshuisvesting onderzocht.</w:t>
      </w:r>
      <w:r w:rsidRPr="006E42A3" w:rsidR="007F0FD3">
        <w:rPr>
          <w:rStyle w:val="Voetnootmarkering"/>
          <w:szCs w:val="18"/>
        </w:rPr>
        <w:footnoteReference w:id="6"/>
      </w:r>
      <w:r w:rsidRPr="006E42A3" w:rsidR="007F0FD3">
        <w:rPr>
          <w:szCs w:val="18"/>
        </w:rPr>
        <w:t xml:space="preserve"> </w:t>
      </w:r>
      <w:r w:rsidRPr="006E42A3">
        <w:rPr>
          <w:szCs w:val="18"/>
        </w:rPr>
        <w:t xml:space="preserve">De taskforce concludeerde dat dit een keuze kan zijn om een investeringspiek </w:t>
      </w:r>
      <w:r w:rsidR="008C47D7">
        <w:rPr>
          <w:szCs w:val="18"/>
        </w:rPr>
        <w:t xml:space="preserve">of kapitaalbehoefte </w:t>
      </w:r>
      <w:r w:rsidRPr="006E42A3">
        <w:rPr>
          <w:szCs w:val="18"/>
        </w:rPr>
        <w:t>mee te overbruggen</w:t>
      </w:r>
      <w:r w:rsidR="000E2AE3">
        <w:rPr>
          <w:szCs w:val="18"/>
        </w:rPr>
        <w:t xml:space="preserve">, maar </w:t>
      </w:r>
      <w:r w:rsidR="008C47D7">
        <w:rPr>
          <w:szCs w:val="18"/>
        </w:rPr>
        <w:t xml:space="preserve">dat </w:t>
      </w:r>
      <w:r w:rsidR="000E2AE3">
        <w:rPr>
          <w:szCs w:val="18"/>
        </w:rPr>
        <w:t>de aflossing uiteindelijk uit de bekostiging komt</w:t>
      </w:r>
      <w:r w:rsidR="004B0FC9">
        <w:rPr>
          <w:szCs w:val="18"/>
        </w:rPr>
        <w:t xml:space="preserve">. </w:t>
      </w:r>
      <w:r w:rsidR="005A2E24">
        <w:rPr>
          <w:szCs w:val="18"/>
        </w:rPr>
        <w:t xml:space="preserve">Het is  alleen een oplossing als er een probleem is met het aantrekken van financiering. </w:t>
      </w:r>
      <w:r w:rsidRPr="006E42A3">
        <w:rPr>
          <w:szCs w:val="18"/>
        </w:rPr>
        <w:t xml:space="preserve">Anders dan in Vlaanderen </w:t>
      </w:r>
      <w:r w:rsidR="004B0FC9">
        <w:rPr>
          <w:szCs w:val="18"/>
        </w:rPr>
        <w:t>zijn er in Nederland al voldoende mogelijkheden voor gemeenten om financiering aan te trekken.</w:t>
      </w:r>
      <w:r w:rsidR="00792F19">
        <w:rPr>
          <w:szCs w:val="18"/>
        </w:rPr>
        <w:t xml:space="preserve"> Gemeenten kunnen goedkoop geld lenen bij de B</w:t>
      </w:r>
      <w:r w:rsidR="00C14720">
        <w:rPr>
          <w:szCs w:val="18"/>
        </w:rPr>
        <w:t xml:space="preserve">ank </w:t>
      </w:r>
      <w:r w:rsidR="00792F19">
        <w:rPr>
          <w:szCs w:val="18"/>
        </w:rPr>
        <w:t>N</w:t>
      </w:r>
      <w:r w:rsidR="00C14720">
        <w:rPr>
          <w:szCs w:val="18"/>
        </w:rPr>
        <w:t xml:space="preserve">ederlandse </w:t>
      </w:r>
      <w:r w:rsidR="00792F19">
        <w:rPr>
          <w:szCs w:val="18"/>
        </w:rPr>
        <w:t>G</w:t>
      </w:r>
      <w:r w:rsidR="00C14720">
        <w:rPr>
          <w:szCs w:val="18"/>
        </w:rPr>
        <w:t>emeenten</w:t>
      </w:r>
      <w:r w:rsidR="00792F19">
        <w:rPr>
          <w:szCs w:val="18"/>
        </w:rPr>
        <w:t>. Geld lenen bij institutionele beleggers, pensioenfondsen en investeringsfondsen is duurder. Vanwege het feit dat er momenteel al goedko</w:t>
      </w:r>
      <w:r w:rsidR="00C14720">
        <w:rPr>
          <w:szCs w:val="18"/>
        </w:rPr>
        <w:t>per</w:t>
      </w:r>
      <w:r w:rsidR="00792F19">
        <w:rPr>
          <w:szCs w:val="18"/>
        </w:rPr>
        <w:t xml:space="preserve"> geld geleend kan worden</w:t>
      </w:r>
      <w:r w:rsidR="000E2AE3">
        <w:rPr>
          <w:szCs w:val="18"/>
        </w:rPr>
        <w:t>,</w:t>
      </w:r>
      <w:r w:rsidR="00792F19">
        <w:rPr>
          <w:szCs w:val="18"/>
        </w:rPr>
        <w:t xml:space="preserve"> is het niet de verwachting dat er extra middelen vrij zullen komen door samenwerking met beleggers en fondsen. </w:t>
      </w:r>
    </w:p>
    <w:p w:rsidR="00E11A69" w:rsidP="00E11A69" w:rsidRDefault="00E11A69" w14:paraId="750B9F2F" w14:textId="77777777">
      <w:pPr>
        <w:rPr>
          <w:szCs w:val="18"/>
        </w:rPr>
      </w:pPr>
    </w:p>
    <w:p w:rsidR="00E11A69" w:rsidP="00E11A69" w:rsidRDefault="00E11A69" w14:paraId="063BEF0C" w14:textId="384D1543">
      <w:pPr>
        <w:rPr>
          <w:szCs w:val="18"/>
        </w:rPr>
      </w:pPr>
      <w:r>
        <w:rPr>
          <w:szCs w:val="18"/>
        </w:rPr>
        <w:t>Vraag 7</w:t>
      </w:r>
    </w:p>
    <w:p w:rsidR="00E11A69" w:rsidP="00E11A69" w:rsidRDefault="00E11A69" w14:paraId="0FE8C134" w14:textId="77777777">
      <w:pPr>
        <w:rPr>
          <w:szCs w:val="18"/>
        </w:rPr>
      </w:pPr>
      <w:r w:rsidRPr="00FE2355">
        <w:rPr>
          <w:szCs w:val="18"/>
        </w:rPr>
        <w:t>Bent u bereid om samen met gemeenten, onderwijsorganisaties en mogelijke investeerders te verkennen hoe dergelijke publiek-private investeringsconstructies kunnen bijdragen aan de vernieuwing van schoolgebouwen en de Kamer hierover te informeren?</w:t>
      </w:r>
    </w:p>
    <w:p w:rsidR="00E11A69" w:rsidP="00E11A69" w:rsidRDefault="00E11A69" w14:paraId="5B1FA399" w14:textId="77777777">
      <w:pPr>
        <w:rPr>
          <w:szCs w:val="18"/>
        </w:rPr>
      </w:pPr>
    </w:p>
    <w:p w:rsidR="00E11A69" w:rsidP="00E11A69" w:rsidRDefault="00E11A69" w14:paraId="447C51BF" w14:textId="77777777">
      <w:pPr>
        <w:rPr>
          <w:szCs w:val="18"/>
        </w:rPr>
      </w:pPr>
      <w:r>
        <w:rPr>
          <w:szCs w:val="18"/>
        </w:rPr>
        <w:t>Antwoord 7</w:t>
      </w:r>
    </w:p>
    <w:p w:rsidRPr="006E42A3" w:rsidR="006E42A3" w:rsidP="006E42A3" w:rsidRDefault="006E42A3" w14:paraId="76D1FD57" w14:textId="7E29F23B">
      <w:pPr>
        <w:rPr>
          <w:szCs w:val="18"/>
        </w:rPr>
      </w:pPr>
      <w:r w:rsidRPr="006E42A3">
        <w:rPr>
          <w:szCs w:val="18"/>
        </w:rPr>
        <w:t>Zoals in het Coalitieakkoord aangekondigd, zal ik de mogelijkheden van publiek-private samenwerking naar Vlaams voorbeeld nader verkennen.</w:t>
      </w:r>
      <w:r w:rsidR="003B5750">
        <w:rPr>
          <w:szCs w:val="18"/>
        </w:rPr>
        <w:t xml:space="preserve"> Zoals hun aanpak in standaardisatie van met name bouw- en onderhoudscontracten.</w:t>
      </w:r>
      <w:r w:rsidRPr="006E42A3">
        <w:rPr>
          <w:szCs w:val="18"/>
        </w:rPr>
        <w:t xml:space="preserve"> Na de zomer </w:t>
      </w:r>
      <w:r w:rsidR="004B7EE6">
        <w:rPr>
          <w:szCs w:val="18"/>
        </w:rPr>
        <w:t xml:space="preserve">informeer </w:t>
      </w:r>
      <w:r w:rsidRPr="006E42A3">
        <w:rPr>
          <w:szCs w:val="18"/>
        </w:rPr>
        <w:t>ik uw Kamer hierover nader</w:t>
      </w:r>
      <w:r w:rsidR="004B7EE6">
        <w:rPr>
          <w:szCs w:val="18"/>
        </w:rPr>
        <w:t>.</w:t>
      </w:r>
      <w:r w:rsidRPr="006E42A3">
        <w:rPr>
          <w:szCs w:val="18"/>
        </w:rPr>
        <w:t xml:space="preserve"> </w:t>
      </w:r>
    </w:p>
    <w:p w:rsidR="00E11A69" w:rsidP="00E11A69" w:rsidRDefault="00E11A69" w14:paraId="044CFED0" w14:textId="77777777">
      <w:pPr>
        <w:rPr>
          <w:szCs w:val="18"/>
        </w:rPr>
      </w:pPr>
    </w:p>
    <w:p w:rsidR="00E11A69" w:rsidP="00E11A69" w:rsidRDefault="00E11A69" w14:paraId="56A7416D" w14:textId="77777777">
      <w:pPr>
        <w:rPr>
          <w:szCs w:val="18"/>
        </w:rPr>
      </w:pPr>
      <w:r>
        <w:rPr>
          <w:szCs w:val="18"/>
        </w:rPr>
        <w:t>Vraag 8</w:t>
      </w:r>
    </w:p>
    <w:p w:rsidR="00E11A69" w:rsidP="00E11A69" w:rsidRDefault="00E11A69" w14:paraId="18750B9C" w14:textId="77777777">
      <w:pPr>
        <w:rPr>
          <w:szCs w:val="18"/>
        </w:rPr>
      </w:pPr>
      <w:r w:rsidRPr="00FE2355">
        <w:rPr>
          <w:szCs w:val="18"/>
        </w:rPr>
        <w:t>Ziet u daarnaast mogelijkheden voor meer standaardisatie van schoolontwerpen en vermindering van regels om de bouw en renovatie van scholen te versnellen en goedkoper te maken?</w:t>
      </w:r>
    </w:p>
    <w:p w:rsidR="00E11A69" w:rsidP="00E11A69" w:rsidRDefault="00E11A69" w14:paraId="465488B2" w14:textId="77777777">
      <w:pPr>
        <w:rPr>
          <w:szCs w:val="18"/>
        </w:rPr>
      </w:pPr>
    </w:p>
    <w:p w:rsidR="00E11A69" w:rsidP="00E11A69" w:rsidRDefault="00E11A69" w14:paraId="6200BA27" w14:textId="77777777">
      <w:pPr>
        <w:rPr>
          <w:szCs w:val="18"/>
        </w:rPr>
      </w:pPr>
      <w:r>
        <w:rPr>
          <w:szCs w:val="18"/>
        </w:rPr>
        <w:t>Antwoord 8</w:t>
      </w:r>
    </w:p>
    <w:p w:rsidRPr="006E42A3" w:rsidR="006E42A3" w:rsidP="00E11A69" w:rsidRDefault="006E42A3" w14:paraId="55CDA851" w14:textId="400D1E67">
      <w:pPr>
        <w:rPr>
          <w:szCs w:val="18"/>
        </w:rPr>
      </w:pPr>
      <w:r w:rsidRPr="006E42A3">
        <w:rPr>
          <w:szCs w:val="18"/>
        </w:rPr>
        <w:t xml:space="preserve">Ja, die zie ik. Het programma onderwijshuisvesting </w:t>
      </w:r>
      <w:r w:rsidR="00464788">
        <w:rPr>
          <w:szCs w:val="18"/>
        </w:rPr>
        <w:t xml:space="preserve">(POHV) </w:t>
      </w:r>
      <w:r w:rsidRPr="006E42A3">
        <w:rPr>
          <w:szCs w:val="18"/>
        </w:rPr>
        <w:t xml:space="preserve">en het innovatieprogramma onderwijshuisvesting </w:t>
      </w:r>
      <w:r w:rsidR="00464788">
        <w:rPr>
          <w:szCs w:val="18"/>
        </w:rPr>
        <w:t xml:space="preserve">(IPOHV) </w:t>
      </w:r>
      <w:r w:rsidRPr="006E42A3">
        <w:rPr>
          <w:szCs w:val="18"/>
        </w:rPr>
        <w:t>richten zich</w:t>
      </w:r>
      <w:r>
        <w:rPr>
          <w:szCs w:val="18"/>
        </w:rPr>
        <w:t xml:space="preserve"> </w:t>
      </w:r>
      <w:r w:rsidRPr="006E42A3">
        <w:rPr>
          <w:szCs w:val="18"/>
        </w:rPr>
        <w:t xml:space="preserve">op standaardisatie en innovatie op bouwprocessen en procedures. Beide programma’s hebben een eigen aanpak en versterken elkaar daarin. </w:t>
      </w:r>
      <w:r w:rsidR="00464788">
        <w:rPr>
          <w:szCs w:val="18"/>
        </w:rPr>
        <w:t>Binnen het POHV wordt een integrale aanpak voor scholenbouw ontwikkeld. Het is gericht op standaardisatie, professionalis</w:t>
      </w:r>
      <w:r w:rsidR="00694154">
        <w:rPr>
          <w:szCs w:val="18"/>
        </w:rPr>
        <w:t>ering</w:t>
      </w:r>
      <w:r w:rsidR="00464788">
        <w:rPr>
          <w:szCs w:val="18"/>
        </w:rPr>
        <w:t xml:space="preserve"> en kennisdeling. Binnen het IPOHV, gefinancierd door het Nationaal Groeifonds, wordt innovatie onderzocht binnen scholenbouwprojecten. </w:t>
      </w:r>
      <w:r w:rsidR="00413532">
        <w:rPr>
          <w:szCs w:val="18"/>
        </w:rPr>
        <w:t xml:space="preserve">Deze innovaties worden vervolgens vanuit het POHV landelijk beschikbaar gesteld. </w:t>
      </w:r>
      <w:r w:rsidRPr="006E42A3">
        <w:rPr>
          <w:szCs w:val="18"/>
        </w:rPr>
        <w:t xml:space="preserve">Beide </w:t>
      </w:r>
      <w:r w:rsidR="00464788">
        <w:rPr>
          <w:szCs w:val="18"/>
        </w:rPr>
        <w:t>programma’s hebben</w:t>
      </w:r>
      <w:r w:rsidRPr="006E42A3">
        <w:rPr>
          <w:szCs w:val="18"/>
        </w:rPr>
        <w:t xml:space="preserve"> </w:t>
      </w:r>
      <w:r w:rsidR="00464788">
        <w:rPr>
          <w:szCs w:val="18"/>
        </w:rPr>
        <w:t xml:space="preserve">de </w:t>
      </w:r>
      <w:r w:rsidRPr="006E42A3">
        <w:rPr>
          <w:szCs w:val="18"/>
        </w:rPr>
        <w:t>doelstelling om renovatie en nieuwbouw te versnellen, kostenefficiënter en toekomstbestendiger te maken</w:t>
      </w:r>
      <w:r w:rsidR="00157734">
        <w:rPr>
          <w:szCs w:val="18"/>
        </w:rPr>
        <w:t>.</w:t>
      </w:r>
    </w:p>
    <w:p w:rsidR="004B7EE6" w:rsidRDefault="004B7EE6" w14:paraId="13735CB9" w14:textId="223D1EF7">
      <w:pPr>
        <w:spacing w:line="240" w:lineRule="auto"/>
        <w:rPr>
          <w:szCs w:val="18"/>
        </w:rPr>
      </w:pPr>
      <w:r>
        <w:rPr>
          <w:szCs w:val="18"/>
        </w:rPr>
        <w:br w:type="page"/>
      </w:r>
    </w:p>
    <w:p w:rsidR="00E11A69" w:rsidP="00E11A69" w:rsidRDefault="00E11A69" w14:paraId="1DD9BBA1" w14:textId="77777777">
      <w:pPr>
        <w:rPr>
          <w:szCs w:val="18"/>
        </w:rPr>
      </w:pPr>
    </w:p>
    <w:p w:rsidR="00E11A69" w:rsidP="00E11A69" w:rsidRDefault="00E11A69" w14:paraId="5DFD9C31" w14:textId="77777777">
      <w:pPr>
        <w:rPr>
          <w:szCs w:val="18"/>
        </w:rPr>
      </w:pPr>
      <w:r>
        <w:rPr>
          <w:szCs w:val="18"/>
        </w:rPr>
        <w:t>Vraag 9</w:t>
      </w:r>
    </w:p>
    <w:p w:rsidR="00E11A69" w:rsidP="00E11A69" w:rsidRDefault="00E11A69" w14:paraId="0330ADD7" w14:textId="77777777">
      <w:pPr>
        <w:rPr>
          <w:szCs w:val="18"/>
        </w:rPr>
      </w:pPr>
      <w:r w:rsidRPr="00FE2355">
        <w:rPr>
          <w:szCs w:val="18"/>
        </w:rPr>
        <w:t>Bent u bereid om, aangezien op 19 maart in gemeenten de collegeonderhandelingen starten waarin ook besluiten worden voorbereid over investeringen in onder meer onderwijshuisvesting, op korte termijn een brief en concreet actieplan naar gemeenten te sturen over de uitvoering van de afspraken uit het coalitieakkoord met betrekking tot schoolgebouwen, zodat zij dit kunnen betrekken bij hun lokale plannen en investeringsbesluiten?</w:t>
      </w:r>
    </w:p>
    <w:p w:rsidR="00E11A69" w:rsidP="00E11A69" w:rsidRDefault="00E11A69" w14:paraId="12FE3D08" w14:textId="77777777">
      <w:pPr>
        <w:rPr>
          <w:szCs w:val="18"/>
        </w:rPr>
      </w:pPr>
    </w:p>
    <w:p w:rsidR="00E11A69" w:rsidP="00E11A69" w:rsidRDefault="00E11A69" w14:paraId="3FD3BA45" w14:textId="77777777">
      <w:pPr>
        <w:rPr>
          <w:szCs w:val="18"/>
        </w:rPr>
      </w:pPr>
      <w:r>
        <w:rPr>
          <w:szCs w:val="18"/>
        </w:rPr>
        <w:t>Antwoord 9</w:t>
      </w:r>
    </w:p>
    <w:p w:rsidR="00E11A69" w:rsidP="00E11A69" w:rsidRDefault="00E11A69" w14:paraId="5796F99D" w14:textId="75F762BE">
      <w:pPr>
        <w:rPr>
          <w:szCs w:val="18"/>
        </w:rPr>
      </w:pPr>
      <w:r w:rsidRPr="00E11A69">
        <w:rPr>
          <w:szCs w:val="18"/>
        </w:rPr>
        <w:t xml:space="preserve">In het coalitieakkoord wordt gewezen op de aanpak van het programma onderwijshuisvesting en het innovatieprogramma onderwijshuisvesting, die samen met de Vereniging Nederlandse Gemeenten en de PO- en VO-Raad worden uitgevoerd. Gemeenten en scholen worden hierover regelmatig geïnformeerd. </w:t>
      </w:r>
      <w:r w:rsidR="004B0FC9">
        <w:rPr>
          <w:szCs w:val="18"/>
        </w:rPr>
        <w:t>Een separate brief aan gemeenten is daarom niet nodig. Het verkennen van de publiek-private mogelijkheden wordt ook in gezamenlijkheid met de VNG opgepakt.</w:t>
      </w:r>
    </w:p>
    <w:p w:rsidRPr="00E03701" w:rsidR="001B43AD" w:rsidP="001B43AD" w:rsidRDefault="001B43AD" w14:paraId="4F04DED9" w14:textId="77777777">
      <w:pPr>
        <w:rPr>
          <w:szCs w:val="18"/>
        </w:rPr>
      </w:pPr>
    </w:p>
    <w:p w:rsidRPr="00E03701" w:rsidR="001B43AD" w:rsidP="001B43AD" w:rsidRDefault="001B43AD" w14:paraId="1BE96884" w14:textId="77777777">
      <w:pPr>
        <w:rPr>
          <w:szCs w:val="18"/>
        </w:rPr>
      </w:pPr>
    </w:p>
    <w:p w:rsidRPr="00E03701" w:rsidR="001B43AD" w:rsidP="001B43AD" w:rsidRDefault="001B43AD" w14:paraId="557102C4" w14:textId="77777777">
      <w:pPr>
        <w:rPr>
          <w:szCs w:val="18"/>
        </w:rPr>
      </w:pPr>
    </w:p>
    <w:sectPr w:rsidRPr="00E03701" w:rsidR="001B43AD" w:rsidSect="004B7EE6">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94DA" w14:textId="77777777" w:rsidR="00DC691C" w:rsidRDefault="006E42A3">
      <w:r>
        <w:separator/>
      </w:r>
    </w:p>
    <w:p w14:paraId="2DBB5E17" w14:textId="77777777" w:rsidR="00DC691C" w:rsidRDefault="00DC691C"/>
  </w:endnote>
  <w:endnote w:type="continuationSeparator" w:id="0">
    <w:p w14:paraId="38CDC538" w14:textId="77777777" w:rsidR="00DC691C" w:rsidRDefault="006E42A3">
      <w:r>
        <w:continuationSeparator/>
      </w:r>
    </w:p>
    <w:p w14:paraId="4913B9C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D38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B95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5492C" w14:paraId="72A6DAC0" w14:textId="77777777" w:rsidTr="004C7E1D">
      <w:trPr>
        <w:trHeight w:hRule="exact" w:val="357"/>
      </w:trPr>
      <w:tc>
        <w:tcPr>
          <w:tcW w:w="7603" w:type="dxa"/>
        </w:tcPr>
        <w:p w14:paraId="7C9BE018" w14:textId="77777777" w:rsidR="002F71BB" w:rsidRPr="004C7E1D" w:rsidRDefault="002F71BB" w:rsidP="004C7E1D">
          <w:pPr>
            <w:spacing w:line="180" w:lineRule="exact"/>
            <w:rPr>
              <w:sz w:val="13"/>
              <w:szCs w:val="13"/>
            </w:rPr>
          </w:pPr>
        </w:p>
      </w:tc>
      <w:tc>
        <w:tcPr>
          <w:tcW w:w="2172" w:type="dxa"/>
        </w:tcPr>
        <w:p w14:paraId="02F10058" w14:textId="65AED320" w:rsidR="002F71BB" w:rsidRPr="004C7E1D" w:rsidRDefault="006E42A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A4E5E">
            <w:rPr>
              <w:szCs w:val="13"/>
            </w:rPr>
            <w:t>5</w:t>
          </w:r>
          <w:r w:rsidRPr="004C7E1D">
            <w:rPr>
              <w:szCs w:val="13"/>
            </w:rPr>
            <w:fldChar w:fldCharType="end"/>
          </w:r>
        </w:p>
      </w:tc>
    </w:tr>
  </w:tbl>
  <w:p w14:paraId="0622ED18"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5492C" w14:paraId="7FF5DE36" w14:textId="77777777" w:rsidTr="004C7E1D">
      <w:trPr>
        <w:trHeight w:hRule="exact" w:val="357"/>
      </w:trPr>
      <w:tc>
        <w:tcPr>
          <w:tcW w:w="7709" w:type="dxa"/>
        </w:tcPr>
        <w:p w14:paraId="61910F91" w14:textId="77777777" w:rsidR="00D17084" w:rsidRPr="004C7E1D" w:rsidRDefault="00D17084" w:rsidP="004C7E1D">
          <w:pPr>
            <w:spacing w:line="180" w:lineRule="exact"/>
            <w:rPr>
              <w:sz w:val="13"/>
              <w:szCs w:val="13"/>
            </w:rPr>
          </w:pPr>
        </w:p>
      </w:tc>
      <w:tc>
        <w:tcPr>
          <w:tcW w:w="2060" w:type="dxa"/>
        </w:tcPr>
        <w:p w14:paraId="150F1DC5" w14:textId="6FF13DA9" w:rsidR="00D17084" w:rsidRPr="004C7E1D" w:rsidRDefault="006E42A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769E1">
            <w:rPr>
              <w:szCs w:val="13"/>
            </w:rPr>
            <w:t>5</w:t>
          </w:r>
          <w:r w:rsidRPr="004C7E1D">
            <w:rPr>
              <w:szCs w:val="13"/>
            </w:rPr>
            <w:fldChar w:fldCharType="end"/>
          </w:r>
        </w:p>
      </w:tc>
    </w:tr>
  </w:tbl>
  <w:p w14:paraId="165AC10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484D" w14:textId="77777777" w:rsidR="00DC691C" w:rsidRDefault="006E42A3">
      <w:r>
        <w:separator/>
      </w:r>
    </w:p>
    <w:p w14:paraId="44397B7A" w14:textId="77777777" w:rsidR="00DC691C" w:rsidRDefault="00DC691C"/>
  </w:footnote>
  <w:footnote w:type="continuationSeparator" w:id="0">
    <w:p w14:paraId="5B75B705" w14:textId="77777777" w:rsidR="00DC691C" w:rsidRDefault="006E42A3">
      <w:r>
        <w:continuationSeparator/>
      </w:r>
    </w:p>
    <w:p w14:paraId="4DFB2A89" w14:textId="77777777" w:rsidR="00DC691C" w:rsidRDefault="00DC691C"/>
  </w:footnote>
  <w:footnote w:id="1">
    <w:p w14:paraId="03B7CD18" w14:textId="1B1D833F" w:rsidR="001B43AD" w:rsidRDefault="001B43AD" w:rsidP="001B43AD">
      <w:pPr>
        <w:pStyle w:val="Voetnoottekst"/>
      </w:pPr>
      <w:r>
        <w:rPr>
          <w:rStyle w:val="Voetnootmarkering"/>
        </w:rPr>
        <w:footnoteRef/>
      </w:r>
      <w:r>
        <w:t xml:space="preserve"> </w:t>
      </w:r>
      <w:hyperlink r:id="rId1" w:history="1">
        <w:r w:rsidR="007E1006" w:rsidRPr="00423E2D">
          <w:rPr>
            <w:rStyle w:val="Hyperlink"/>
          </w:rPr>
          <w:t>Rapport Oberon, Wat is de kwaliteit van onze schoolgebouwen: ‘Quickscan kwaliteit onderwijshuisvesting’, 20</w:t>
        </w:r>
        <w:r w:rsidR="007E1006">
          <w:rPr>
            <w:rStyle w:val="Hyperlink"/>
          </w:rPr>
          <w:t>23</w:t>
        </w:r>
      </w:hyperlink>
    </w:p>
  </w:footnote>
  <w:footnote w:id="2">
    <w:p w14:paraId="53C4AECD" w14:textId="06C64C0C" w:rsidR="00843F25" w:rsidRDefault="00843F25">
      <w:pPr>
        <w:pStyle w:val="Voetnoottekst"/>
      </w:pPr>
      <w:r>
        <w:rPr>
          <w:rStyle w:val="Voetnootmarkering"/>
        </w:rPr>
        <w:footnoteRef/>
      </w:r>
      <w:r>
        <w:t xml:space="preserve"> Interdepartementaal beleidsonderzoek ‘een vak apart’ 2021 p. 48</w:t>
      </w:r>
    </w:p>
  </w:footnote>
  <w:footnote w:id="3">
    <w:p w14:paraId="2C16BD09" w14:textId="77777777" w:rsidR="00D64BB6" w:rsidRDefault="00D64BB6" w:rsidP="00D64BB6">
      <w:pPr>
        <w:pStyle w:val="Voetnoottekst"/>
      </w:pPr>
      <w:r>
        <w:rPr>
          <w:rStyle w:val="Voetnootmarkering"/>
        </w:rPr>
        <w:footnoteRef/>
      </w:r>
      <w:r>
        <w:t xml:space="preserve"> Uit het rapport van het Landelijk coördinatieteam ventilatie op scholen (LCVS) uitgebracht in augustus 2021.</w:t>
      </w:r>
    </w:p>
  </w:footnote>
  <w:footnote w:id="4">
    <w:p w14:paraId="10ACA827" w14:textId="3F3E3AA3" w:rsidR="00E11A69" w:rsidRDefault="00E11A69">
      <w:pPr>
        <w:pStyle w:val="Voetnoottekst"/>
      </w:pPr>
      <w:r w:rsidRPr="00D36626">
        <w:rPr>
          <w:rStyle w:val="Voetnootmarkering"/>
        </w:rPr>
        <w:footnoteRef/>
      </w:r>
      <w:r w:rsidRPr="00D36626">
        <w:t xml:space="preserve"> </w:t>
      </w:r>
      <w:hyperlink r:id="rId2" w:history="1">
        <w:r w:rsidR="00D36626" w:rsidRPr="00D36626">
          <w:rPr>
            <w:rStyle w:val="Hyperlink"/>
          </w:rPr>
          <w:t>Meten is weten: Programma Onderwijshuisvesting | Rapport | Rijksoverheid.nl</w:t>
        </w:r>
      </w:hyperlink>
      <w:r w:rsidR="00240DA5">
        <w:t xml:space="preserve"> p. 21</w:t>
      </w:r>
    </w:p>
  </w:footnote>
  <w:footnote w:id="5">
    <w:p w14:paraId="43766237" w14:textId="3DB7B429" w:rsidR="007E1006" w:rsidRDefault="00D36626">
      <w:pPr>
        <w:pStyle w:val="Voetnoottekst"/>
      </w:pPr>
      <w:r>
        <w:rPr>
          <w:rStyle w:val="Voetnootmarkering"/>
        </w:rPr>
        <w:footnoteRef/>
      </w:r>
      <w:r>
        <w:t xml:space="preserve"> </w:t>
      </w:r>
      <w:hyperlink r:id="rId3" w:history="1">
        <w:r w:rsidR="007E1006">
          <w:rPr>
            <w:rStyle w:val="Hyperlink"/>
          </w:rPr>
          <w:t>Technisch rapport Huisvesting - De Staat van het Onderwijs 2022 | Inspectie van het Onderwijs</w:t>
        </w:r>
      </w:hyperlink>
    </w:p>
  </w:footnote>
  <w:footnote w:id="6">
    <w:p w14:paraId="12C54046" w14:textId="77777777" w:rsidR="007F0FD3" w:rsidRDefault="007F0FD3" w:rsidP="007F0FD3">
      <w:pPr>
        <w:pStyle w:val="Voetnoottekst"/>
      </w:pPr>
      <w:r>
        <w:rPr>
          <w:rStyle w:val="Voetnootmarkering"/>
        </w:rPr>
        <w:footnoteRef/>
      </w:r>
      <w:r>
        <w:t xml:space="preserve"> </w:t>
      </w:r>
      <w:hyperlink r:id="rId4" w:history="1">
        <w:r w:rsidRPr="006B38A9">
          <w:rPr>
            <w:rStyle w:val="Hyperlink"/>
          </w:rPr>
          <w:t>Voortgangsbrief onderwijshuisvesting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9F0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5492C" w14:paraId="6F8C8846" w14:textId="77777777" w:rsidTr="006D2D53">
      <w:trPr>
        <w:trHeight w:hRule="exact" w:val="400"/>
      </w:trPr>
      <w:tc>
        <w:tcPr>
          <w:tcW w:w="7518" w:type="dxa"/>
        </w:tcPr>
        <w:p w14:paraId="3F8BC189" w14:textId="77777777" w:rsidR="00527BD4" w:rsidRPr="00275984" w:rsidRDefault="00527BD4" w:rsidP="00BF4427">
          <w:pPr>
            <w:pStyle w:val="Huisstijl-Rubricering"/>
          </w:pPr>
        </w:p>
      </w:tc>
    </w:tr>
  </w:tbl>
  <w:p w14:paraId="7D54C7A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5492C" w14:paraId="1AE0DEC1" w14:textId="77777777" w:rsidTr="003B528D">
      <w:tc>
        <w:tcPr>
          <w:tcW w:w="2160" w:type="dxa"/>
        </w:tcPr>
        <w:p w14:paraId="387C7D54" w14:textId="77777777" w:rsidR="002F71BB" w:rsidRPr="000407BB" w:rsidRDefault="006E42A3" w:rsidP="005D283A">
          <w:pPr>
            <w:pStyle w:val="Colofonkop"/>
            <w:framePr w:hSpace="0" w:wrap="auto" w:vAnchor="margin" w:hAnchor="text" w:xAlign="left" w:yAlign="inline"/>
          </w:pPr>
          <w:r>
            <w:t>Onze referentie</w:t>
          </w:r>
        </w:p>
      </w:tc>
    </w:tr>
    <w:tr w:rsidR="00E5492C" w14:paraId="668A2C73" w14:textId="77777777" w:rsidTr="002F71BB">
      <w:trPr>
        <w:trHeight w:val="259"/>
      </w:trPr>
      <w:tc>
        <w:tcPr>
          <w:tcW w:w="2160" w:type="dxa"/>
        </w:tcPr>
        <w:p w14:paraId="3FCE406B" w14:textId="77777777" w:rsidR="00E35CF4" w:rsidRPr="005D283A" w:rsidRDefault="006E42A3" w:rsidP="0049501A">
          <w:pPr>
            <w:spacing w:line="180" w:lineRule="exact"/>
            <w:rPr>
              <w:sz w:val="13"/>
              <w:szCs w:val="13"/>
            </w:rPr>
          </w:pPr>
          <w:r>
            <w:rPr>
              <w:sz w:val="13"/>
              <w:szCs w:val="13"/>
            </w:rPr>
            <w:t>62966912</w:t>
          </w:r>
        </w:p>
      </w:tc>
    </w:tr>
  </w:tbl>
  <w:p w14:paraId="5DD820F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5492C" w14:paraId="2D41EA1D" w14:textId="77777777" w:rsidTr="001377D4">
      <w:trPr>
        <w:trHeight w:val="2636"/>
      </w:trPr>
      <w:tc>
        <w:tcPr>
          <w:tcW w:w="737" w:type="dxa"/>
        </w:tcPr>
        <w:p w14:paraId="48F7BD79" w14:textId="77777777" w:rsidR="00704845" w:rsidRDefault="00704845" w:rsidP="0047126E">
          <w:pPr>
            <w:framePr w:w="6339" w:h="2750" w:hRule="exact" w:hSpace="181" w:wrap="around" w:vAnchor="page" w:hAnchor="page" w:x="5586" w:y="1"/>
            <w:spacing w:line="240" w:lineRule="auto"/>
          </w:pPr>
        </w:p>
      </w:tc>
      <w:tc>
        <w:tcPr>
          <w:tcW w:w="5156" w:type="dxa"/>
        </w:tcPr>
        <w:p w14:paraId="632CAC49" w14:textId="77777777" w:rsidR="00704845" w:rsidRDefault="006E42A3" w:rsidP="0047126E">
          <w:pPr>
            <w:framePr w:w="3873" w:h="2625" w:hRule="exact" w:wrap="around" w:vAnchor="page" w:hAnchor="page" w:x="6323" w:y="1"/>
          </w:pPr>
          <w:r>
            <w:rPr>
              <w:noProof/>
              <w:lang w:val="en-US" w:eastAsia="en-US"/>
            </w:rPr>
            <w:drawing>
              <wp:inline distT="0" distB="0" distL="0" distR="0" wp14:anchorId="60B34D33" wp14:editId="59A5926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3DA6AD9" w14:textId="77777777" w:rsidR="00483ECA" w:rsidRDefault="00483ECA" w:rsidP="00D037A9"/>
      </w:tc>
    </w:tr>
  </w:tbl>
  <w:p w14:paraId="54BF27D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5492C" w14:paraId="0D507883" w14:textId="77777777" w:rsidTr="0008539E">
      <w:trPr>
        <w:trHeight w:hRule="exact" w:val="572"/>
      </w:trPr>
      <w:tc>
        <w:tcPr>
          <w:tcW w:w="7520" w:type="dxa"/>
        </w:tcPr>
        <w:p w14:paraId="44690E25" w14:textId="77777777" w:rsidR="00527BD4" w:rsidRPr="00963440" w:rsidRDefault="006E42A3" w:rsidP="00210BA3">
          <w:pPr>
            <w:pStyle w:val="Huisstijl-Adres"/>
            <w:spacing w:after="0"/>
          </w:pPr>
          <w:r w:rsidRPr="009E3B07">
            <w:t>&gt;Retouradres </w:t>
          </w:r>
          <w:r>
            <w:t>Postbus 16375 2500 BJ Den Haag</w:t>
          </w:r>
          <w:r w:rsidRPr="009E3B07">
            <w:t xml:space="preserve"> </w:t>
          </w:r>
        </w:p>
      </w:tc>
    </w:tr>
    <w:tr w:rsidR="00E5492C" w14:paraId="27943274" w14:textId="77777777" w:rsidTr="00E776C6">
      <w:trPr>
        <w:cantSplit/>
        <w:trHeight w:hRule="exact" w:val="238"/>
      </w:trPr>
      <w:tc>
        <w:tcPr>
          <w:tcW w:w="7520" w:type="dxa"/>
        </w:tcPr>
        <w:p w14:paraId="632BEF9C" w14:textId="77777777" w:rsidR="00093ABC" w:rsidRPr="00963440" w:rsidRDefault="00093ABC" w:rsidP="00963440"/>
      </w:tc>
    </w:tr>
    <w:tr w:rsidR="00E5492C" w14:paraId="3863CBD4" w14:textId="77777777" w:rsidTr="00E776C6">
      <w:trPr>
        <w:cantSplit/>
        <w:trHeight w:hRule="exact" w:val="1520"/>
      </w:trPr>
      <w:tc>
        <w:tcPr>
          <w:tcW w:w="7520" w:type="dxa"/>
        </w:tcPr>
        <w:p w14:paraId="7B604C80" w14:textId="77777777" w:rsidR="00A604D3" w:rsidRPr="00963440" w:rsidRDefault="00A604D3" w:rsidP="00963440"/>
      </w:tc>
    </w:tr>
    <w:tr w:rsidR="00E5492C" w14:paraId="7F478C4D" w14:textId="77777777" w:rsidTr="00E776C6">
      <w:trPr>
        <w:trHeight w:hRule="exact" w:val="1077"/>
      </w:trPr>
      <w:tc>
        <w:tcPr>
          <w:tcW w:w="7520" w:type="dxa"/>
        </w:tcPr>
        <w:p w14:paraId="678F4B45" w14:textId="77777777" w:rsidR="00892BA5" w:rsidRPr="00035E67" w:rsidRDefault="00892BA5" w:rsidP="00892BA5">
          <w:pPr>
            <w:tabs>
              <w:tab w:val="left" w:pos="740"/>
            </w:tabs>
            <w:autoSpaceDE w:val="0"/>
            <w:autoSpaceDN w:val="0"/>
            <w:adjustRightInd w:val="0"/>
            <w:rPr>
              <w:rFonts w:cs="Verdana"/>
              <w:szCs w:val="18"/>
            </w:rPr>
          </w:pPr>
        </w:p>
      </w:tc>
    </w:tr>
  </w:tbl>
  <w:p w14:paraId="76DE57F0" w14:textId="77777777" w:rsidR="006F273B" w:rsidRDefault="006F273B" w:rsidP="00BC4AE3">
    <w:pPr>
      <w:pStyle w:val="Koptekst"/>
    </w:pPr>
  </w:p>
  <w:p w14:paraId="4AE076AA" w14:textId="77777777" w:rsidR="00153BD0" w:rsidRDefault="00153BD0" w:rsidP="00BC4AE3">
    <w:pPr>
      <w:pStyle w:val="Koptekst"/>
    </w:pPr>
  </w:p>
  <w:p w14:paraId="203547ED" w14:textId="77777777" w:rsidR="0044605E" w:rsidRDefault="0044605E" w:rsidP="00BC4AE3">
    <w:pPr>
      <w:pStyle w:val="Koptekst"/>
    </w:pPr>
  </w:p>
  <w:p w14:paraId="371525B7" w14:textId="77777777" w:rsidR="0044605E" w:rsidRDefault="0044605E" w:rsidP="00BC4AE3">
    <w:pPr>
      <w:pStyle w:val="Koptekst"/>
    </w:pPr>
  </w:p>
  <w:p w14:paraId="4154B66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C3EDE82">
      <w:start w:val="1"/>
      <w:numFmt w:val="bullet"/>
      <w:pStyle w:val="Lijstopsomteken"/>
      <w:lvlText w:val="•"/>
      <w:lvlJc w:val="left"/>
      <w:pPr>
        <w:tabs>
          <w:tab w:val="num" w:pos="227"/>
        </w:tabs>
        <w:ind w:left="227" w:hanging="227"/>
      </w:pPr>
      <w:rPr>
        <w:rFonts w:ascii="Verdana" w:hAnsi="Verdana" w:hint="default"/>
        <w:sz w:val="18"/>
        <w:szCs w:val="18"/>
      </w:rPr>
    </w:lvl>
    <w:lvl w:ilvl="1" w:tplc="A5146092" w:tentative="1">
      <w:start w:val="1"/>
      <w:numFmt w:val="bullet"/>
      <w:lvlText w:val="o"/>
      <w:lvlJc w:val="left"/>
      <w:pPr>
        <w:tabs>
          <w:tab w:val="num" w:pos="1440"/>
        </w:tabs>
        <w:ind w:left="1440" w:hanging="360"/>
      </w:pPr>
      <w:rPr>
        <w:rFonts w:ascii="Courier New" w:hAnsi="Courier New" w:cs="Courier New" w:hint="default"/>
      </w:rPr>
    </w:lvl>
    <w:lvl w:ilvl="2" w:tplc="2CB8FDE6" w:tentative="1">
      <w:start w:val="1"/>
      <w:numFmt w:val="bullet"/>
      <w:lvlText w:val=""/>
      <w:lvlJc w:val="left"/>
      <w:pPr>
        <w:tabs>
          <w:tab w:val="num" w:pos="2160"/>
        </w:tabs>
        <w:ind w:left="2160" w:hanging="360"/>
      </w:pPr>
      <w:rPr>
        <w:rFonts w:ascii="Wingdings" w:hAnsi="Wingdings" w:hint="default"/>
      </w:rPr>
    </w:lvl>
    <w:lvl w:ilvl="3" w:tplc="E990BB82" w:tentative="1">
      <w:start w:val="1"/>
      <w:numFmt w:val="bullet"/>
      <w:lvlText w:val=""/>
      <w:lvlJc w:val="left"/>
      <w:pPr>
        <w:tabs>
          <w:tab w:val="num" w:pos="2880"/>
        </w:tabs>
        <w:ind w:left="2880" w:hanging="360"/>
      </w:pPr>
      <w:rPr>
        <w:rFonts w:ascii="Symbol" w:hAnsi="Symbol" w:hint="default"/>
      </w:rPr>
    </w:lvl>
    <w:lvl w:ilvl="4" w:tplc="EE189E86" w:tentative="1">
      <w:start w:val="1"/>
      <w:numFmt w:val="bullet"/>
      <w:lvlText w:val="o"/>
      <w:lvlJc w:val="left"/>
      <w:pPr>
        <w:tabs>
          <w:tab w:val="num" w:pos="3600"/>
        </w:tabs>
        <w:ind w:left="3600" w:hanging="360"/>
      </w:pPr>
      <w:rPr>
        <w:rFonts w:ascii="Courier New" w:hAnsi="Courier New" w:cs="Courier New" w:hint="default"/>
      </w:rPr>
    </w:lvl>
    <w:lvl w:ilvl="5" w:tplc="0060C4AC" w:tentative="1">
      <w:start w:val="1"/>
      <w:numFmt w:val="bullet"/>
      <w:lvlText w:val=""/>
      <w:lvlJc w:val="left"/>
      <w:pPr>
        <w:tabs>
          <w:tab w:val="num" w:pos="4320"/>
        </w:tabs>
        <w:ind w:left="4320" w:hanging="360"/>
      </w:pPr>
      <w:rPr>
        <w:rFonts w:ascii="Wingdings" w:hAnsi="Wingdings" w:hint="default"/>
      </w:rPr>
    </w:lvl>
    <w:lvl w:ilvl="6" w:tplc="B232C452" w:tentative="1">
      <w:start w:val="1"/>
      <w:numFmt w:val="bullet"/>
      <w:lvlText w:val=""/>
      <w:lvlJc w:val="left"/>
      <w:pPr>
        <w:tabs>
          <w:tab w:val="num" w:pos="5040"/>
        </w:tabs>
        <w:ind w:left="5040" w:hanging="360"/>
      </w:pPr>
      <w:rPr>
        <w:rFonts w:ascii="Symbol" w:hAnsi="Symbol" w:hint="default"/>
      </w:rPr>
    </w:lvl>
    <w:lvl w:ilvl="7" w:tplc="1C4CE92C" w:tentative="1">
      <w:start w:val="1"/>
      <w:numFmt w:val="bullet"/>
      <w:lvlText w:val="o"/>
      <w:lvlJc w:val="left"/>
      <w:pPr>
        <w:tabs>
          <w:tab w:val="num" w:pos="5760"/>
        </w:tabs>
        <w:ind w:left="5760" w:hanging="360"/>
      </w:pPr>
      <w:rPr>
        <w:rFonts w:ascii="Courier New" w:hAnsi="Courier New" w:cs="Courier New" w:hint="default"/>
      </w:rPr>
    </w:lvl>
    <w:lvl w:ilvl="8" w:tplc="EEE096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798B546">
      <w:start w:val="1"/>
      <w:numFmt w:val="bullet"/>
      <w:pStyle w:val="Lijstopsomteken2"/>
      <w:lvlText w:val="–"/>
      <w:lvlJc w:val="left"/>
      <w:pPr>
        <w:tabs>
          <w:tab w:val="num" w:pos="227"/>
        </w:tabs>
        <w:ind w:left="227" w:firstLine="0"/>
      </w:pPr>
      <w:rPr>
        <w:rFonts w:ascii="Verdana" w:hAnsi="Verdana" w:hint="default"/>
      </w:rPr>
    </w:lvl>
    <w:lvl w:ilvl="1" w:tplc="B8482BA0" w:tentative="1">
      <w:start w:val="1"/>
      <w:numFmt w:val="bullet"/>
      <w:lvlText w:val="o"/>
      <w:lvlJc w:val="left"/>
      <w:pPr>
        <w:tabs>
          <w:tab w:val="num" w:pos="1440"/>
        </w:tabs>
        <w:ind w:left="1440" w:hanging="360"/>
      </w:pPr>
      <w:rPr>
        <w:rFonts w:ascii="Courier New" w:hAnsi="Courier New" w:cs="Courier New" w:hint="default"/>
      </w:rPr>
    </w:lvl>
    <w:lvl w:ilvl="2" w:tplc="EE60572C" w:tentative="1">
      <w:start w:val="1"/>
      <w:numFmt w:val="bullet"/>
      <w:lvlText w:val=""/>
      <w:lvlJc w:val="left"/>
      <w:pPr>
        <w:tabs>
          <w:tab w:val="num" w:pos="2160"/>
        </w:tabs>
        <w:ind w:left="2160" w:hanging="360"/>
      </w:pPr>
      <w:rPr>
        <w:rFonts w:ascii="Wingdings" w:hAnsi="Wingdings" w:hint="default"/>
      </w:rPr>
    </w:lvl>
    <w:lvl w:ilvl="3" w:tplc="9E6E80C8" w:tentative="1">
      <w:start w:val="1"/>
      <w:numFmt w:val="bullet"/>
      <w:lvlText w:val=""/>
      <w:lvlJc w:val="left"/>
      <w:pPr>
        <w:tabs>
          <w:tab w:val="num" w:pos="2880"/>
        </w:tabs>
        <w:ind w:left="2880" w:hanging="360"/>
      </w:pPr>
      <w:rPr>
        <w:rFonts w:ascii="Symbol" w:hAnsi="Symbol" w:hint="default"/>
      </w:rPr>
    </w:lvl>
    <w:lvl w:ilvl="4" w:tplc="07D4D248" w:tentative="1">
      <w:start w:val="1"/>
      <w:numFmt w:val="bullet"/>
      <w:lvlText w:val="o"/>
      <w:lvlJc w:val="left"/>
      <w:pPr>
        <w:tabs>
          <w:tab w:val="num" w:pos="3600"/>
        </w:tabs>
        <w:ind w:left="3600" w:hanging="360"/>
      </w:pPr>
      <w:rPr>
        <w:rFonts w:ascii="Courier New" w:hAnsi="Courier New" w:cs="Courier New" w:hint="default"/>
      </w:rPr>
    </w:lvl>
    <w:lvl w:ilvl="5" w:tplc="C338E774" w:tentative="1">
      <w:start w:val="1"/>
      <w:numFmt w:val="bullet"/>
      <w:lvlText w:val=""/>
      <w:lvlJc w:val="left"/>
      <w:pPr>
        <w:tabs>
          <w:tab w:val="num" w:pos="4320"/>
        </w:tabs>
        <w:ind w:left="4320" w:hanging="360"/>
      </w:pPr>
      <w:rPr>
        <w:rFonts w:ascii="Wingdings" w:hAnsi="Wingdings" w:hint="default"/>
      </w:rPr>
    </w:lvl>
    <w:lvl w:ilvl="6" w:tplc="12E89EFC" w:tentative="1">
      <w:start w:val="1"/>
      <w:numFmt w:val="bullet"/>
      <w:lvlText w:val=""/>
      <w:lvlJc w:val="left"/>
      <w:pPr>
        <w:tabs>
          <w:tab w:val="num" w:pos="5040"/>
        </w:tabs>
        <w:ind w:left="5040" w:hanging="360"/>
      </w:pPr>
      <w:rPr>
        <w:rFonts w:ascii="Symbol" w:hAnsi="Symbol" w:hint="default"/>
      </w:rPr>
    </w:lvl>
    <w:lvl w:ilvl="7" w:tplc="A784E136" w:tentative="1">
      <w:start w:val="1"/>
      <w:numFmt w:val="bullet"/>
      <w:lvlText w:val="o"/>
      <w:lvlJc w:val="left"/>
      <w:pPr>
        <w:tabs>
          <w:tab w:val="num" w:pos="5760"/>
        </w:tabs>
        <w:ind w:left="5760" w:hanging="360"/>
      </w:pPr>
      <w:rPr>
        <w:rFonts w:ascii="Courier New" w:hAnsi="Courier New" w:cs="Courier New" w:hint="default"/>
      </w:rPr>
    </w:lvl>
    <w:lvl w:ilvl="8" w:tplc="6DF4CD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55A4F"/>
    <w:multiLevelType w:val="hybridMultilevel"/>
    <w:tmpl w:val="92426B98"/>
    <w:lvl w:ilvl="0" w:tplc="2F2AA69E">
      <w:start w:val="1"/>
      <w:numFmt w:val="decimal"/>
      <w:lvlText w:val="%1."/>
      <w:lvlJc w:val="left"/>
      <w:pPr>
        <w:ind w:left="720" w:hanging="360"/>
      </w:pPr>
    </w:lvl>
    <w:lvl w:ilvl="1" w:tplc="ADFC2BC0">
      <w:start w:val="1"/>
      <w:numFmt w:val="lowerLetter"/>
      <w:lvlText w:val="%2."/>
      <w:lvlJc w:val="left"/>
      <w:pPr>
        <w:ind w:left="1440" w:hanging="360"/>
      </w:pPr>
    </w:lvl>
    <w:lvl w:ilvl="2" w:tplc="AC0A7E6A">
      <w:start w:val="1"/>
      <w:numFmt w:val="lowerRoman"/>
      <w:lvlText w:val="%3."/>
      <w:lvlJc w:val="right"/>
      <w:pPr>
        <w:ind w:left="2160" w:hanging="180"/>
      </w:pPr>
    </w:lvl>
    <w:lvl w:ilvl="3" w:tplc="30F0CC9A">
      <w:start w:val="1"/>
      <w:numFmt w:val="decimal"/>
      <w:lvlText w:val="%4."/>
      <w:lvlJc w:val="left"/>
      <w:pPr>
        <w:ind w:left="2880" w:hanging="360"/>
      </w:pPr>
    </w:lvl>
    <w:lvl w:ilvl="4" w:tplc="BD1A2680">
      <w:start w:val="1"/>
      <w:numFmt w:val="lowerLetter"/>
      <w:lvlText w:val="%5."/>
      <w:lvlJc w:val="left"/>
      <w:pPr>
        <w:ind w:left="3600" w:hanging="360"/>
      </w:pPr>
    </w:lvl>
    <w:lvl w:ilvl="5" w:tplc="5A60A62C">
      <w:start w:val="1"/>
      <w:numFmt w:val="lowerRoman"/>
      <w:lvlText w:val="%6."/>
      <w:lvlJc w:val="right"/>
      <w:pPr>
        <w:ind w:left="4320" w:hanging="180"/>
      </w:pPr>
    </w:lvl>
    <w:lvl w:ilvl="6" w:tplc="73DC35D8">
      <w:start w:val="1"/>
      <w:numFmt w:val="decimal"/>
      <w:lvlText w:val="%7."/>
      <w:lvlJc w:val="left"/>
      <w:pPr>
        <w:ind w:left="5040" w:hanging="360"/>
      </w:pPr>
    </w:lvl>
    <w:lvl w:ilvl="7" w:tplc="202815FC">
      <w:start w:val="1"/>
      <w:numFmt w:val="lowerLetter"/>
      <w:lvlText w:val="%8."/>
      <w:lvlJc w:val="left"/>
      <w:pPr>
        <w:ind w:left="5760" w:hanging="360"/>
      </w:pPr>
    </w:lvl>
    <w:lvl w:ilvl="8" w:tplc="A940ABD4">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0195220">
    <w:abstractNumId w:val="10"/>
  </w:num>
  <w:num w:numId="2" w16cid:durableId="90203599">
    <w:abstractNumId w:val="7"/>
  </w:num>
  <w:num w:numId="3" w16cid:durableId="1175341695">
    <w:abstractNumId w:val="6"/>
  </w:num>
  <w:num w:numId="4" w16cid:durableId="503205755">
    <w:abstractNumId w:val="5"/>
  </w:num>
  <w:num w:numId="5" w16cid:durableId="1760058847">
    <w:abstractNumId w:val="4"/>
  </w:num>
  <w:num w:numId="6" w16cid:durableId="207574818">
    <w:abstractNumId w:val="8"/>
  </w:num>
  <w:num w:numId="7" w16cid:durableId="855193855">
    <w:abstractNumId w:val="3"/>
  </w:num>
  <w:num w:numId="8" w16cid:durableId="42682325">
    <w:abstractNumId w:val="2"/>
  </w:num>
  <w:num w:numId="9" w16cid:durableId="2083746600">
    <w:abstractNumId w:val="1"/>
  </w:num>
  <w:num w:numId="10" w16cid:durableId="606040087">
    <w:abstractNumId w:val="0"/>
  </w:num>
  <w:num w:numId="11" w16cid:durableId="1414164039">
    <w:abstractNumId w:val="9"/>
  </w:num>
  <w:num w:numId="12" w16cid:durableId="608509399">
    <w:abstractNumId w:val="11"/>
  </w:num>
  <w:num w:numId="13" w16cid:durableId="93333288">
    <w:abstractNumId w:val="14"/>
  </w:num>
  <w:num w:numId="14" w16cid:durableId="1753506027">
    <w:abstractNumId w:val="12"/>
  </w:num>
  <w:num w:numId="15" w16cid:durableId="27926264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4D82"/>
    <w:rsid w:val="000D6399"/>
    <w:rsid w:val="000E04A1"/>
    <w:rsid w:val="000E2AE3"/>
    <w:rsid w:val="000E5886"/>
    <w:rsid w:val="000E6621"/>
    <w:rsid w:val="000E7895"/>
    <w:rsid w:val="000F161D"/>
    <w:rsid w:val="000F1B4E"/>
    <w:rsid w:val="000F1FFF"/>
    <w:rsid w:val="00100203"/>
    <w:rsid w:val="00102A60"/>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57734"/>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3CAF"/>
    <w:rsid w:val="001A6D93"/>
    <w:rsid w:val="001B2BBA"/>
    <w:rsid w:val="001B35FA"/>
    <w:rsid w:val="001B43AD"/>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0DA5"/>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61A7"/>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35E6"/>
    <w:rsid w:val="002E4CF2"/>
    <w:rsid w:val="002E6FC0"/>
    <w:rsid w:val="002F258D"/>
    <w:rsid w:val="002F3F37"/>
    <w:rsid w:val="002F493B"/>
    <w:rsid w:val="002F4ED5"/>
    <w:rsid w:val="002F5147"/>
    <w:rsid w:val="002F5A0B"/>
    <w:rsid w:val="002F69B0"/>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69E1"/>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5750"/>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532"/>
    <w:rsid w:val="00413D48"/>
    <w:rsid w:val="00424A60"/>
    <w:rsid w:val="00432A72"/>
    <w:rsid w:val="00434042"/>
    <w:rsid w:val="00434500"/>
    <w:rsid w:val="00437472"/>
    <w:rsid w:val="00441AC2"/>
    <w:rsid w:val="0044249B"/>
    <w:rsid w:val="004425A7"/>
    <w:rsid w:val="0044605E"/>
    <w:rsid w:val="0045023C"/>
    <w:rsid w:val="00451A5B"/>
    <w:rsid w:val="00452BCD"/>
    <w:rsid w:val="00452CEA"/>
    <w:rsid w:val="00463A63"/>
    <w:rsid w:val="00463FBD"/>
    <w:rsid w:val="00464788"/>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0FC9"/>
    <w:rsid w:val="004B5465"/>
    <w:rsid w:val="004B6487"/>
    <w:rsid w:val="004B70F0"/>
    <w:rsid w:val="004B7EE6"/>
    <w:rsid w:val="004C0035"/>
    <w:rsid w:val="004C0579"/>
    <w:rsid w:val="004C1299"/>
    <w:rsid w:val="004C1C3F"/>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12A5"/>
    <w:rsid w:val="00533061"/>
    <w:rsid w:val="00533FA1"/>
    <w:rsid w:val="00534C77"/>
    <w:rsid w:val="005403C8"/>
    <w:rsid w:val="00541AD9"/>
    <w:rsid w:val="00542341"/>
    <w:rsid w:val="005429DC"/>
    <w:rsid w:val="005565F9"/>
    <w:rsid w:val="005639D2"/>
    <w:rsid w:val="00565739"/>
    <w:rsid w:val="00565830"/>
    <w:rsid w:val="00573041"/>
    <w:rsid w:val="00575B80"/>
    <w:rsid w:val="00577559"/>
    <w:rsid w:val="005819CE"/>
    <w:rsid w:val="0058298D"/>
    <w:rsid w:val="00590595"/>
    <w:rsid w:val="00593C2B"/>
    <w:rsid w:val="00595231"/>
    <w:rsid w:val="00595CBB"/>
    <w:rsid w:val="00596166"/>
    <w:rsid w:val="00597F64"/>
    <w:rsid w:val="005A1AF5"/>
    <w:rsid w:val="005A207F"/>
    <w:rsid w:val="005A2E24"/>
    <w:rsid w:val="005A2F35"/>
    <w:rsid w:val="005A7512"/>
    <w:rsid w:val="005B3441"/>
    <w:rsid w:val="005B463E"/>
    <w:rsid w:val="005B4FAC"/>
    <w:rsid w:val="005B5A5E"/>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415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42A3"/>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BFD"/>
    <w:rsid w:val="00767FEF"/>
    <w:rsid w:val="007709EF"/>
    <w:rsid w:val="00783559"/>
    <w:rsid w:val="007846ED"/>
    <w:rsid w:val="00785C3B"/>
    <w:rsid w:val="00792F19"/>
    <w:rsid w:val="00797AA5"/>
    <w:rsid w:val="007A26BD"/>
    <w:rsid w:val="007A4105"/>
    <w:rsid w:val="007A4F0E"/>
    <w:rsid w:val="007A514C"/>
    <w:rsid w:val="007B0D8E"/>
    <w:rsid w:val="007B4503"/>
    <w:rsid w:val="007C03C9"/>
    <w:rsid w:val="007C16D8"/>
    <w:rsid w:val="007C406E"/>
    <w:rsid w:val="007C5183"/>
    <w:rsid w:val="007C7573"/>
    <w:rsid w:val="007E1006"/>
    <w:rsid w:val="007E14E4"/>
    <w:rsid w:val="007E2B20"/>
    <w:rsid w:val="007F0FD3"/>
    <w:rsid w:val="007F5331"/>
    <w:rsid w:val="00800CCA"/>
    <w:rsid w:val="008020F2"/>
    <w:rsid w:val="008027DC"/>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3F25"/>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47D7"/>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2FA"/>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74F9"/>
    <w:rsid w:val="009C3F20"/>
    <w:rsid w:val="009C64FB"/>
    <w:rsid w:val="009C7CA1"/>
    <w:rsid w:val="009D043D"/>
    <w:rsid w:val="009D716F"/>
    <w:rsid w:val="009E3B07"/>
    <w:rsid w:val="009E4507"/>
    <w:rsid w:val="009F1435"/>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285C"/>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4720"/>
    <w:rsid w:val="00C15A91"/>
    <w:rsid w:val="00C206F1"/>
    <w:rsid w:val="00C2159D"/>
    <w:rsid w:val="00C217E1"/>
    <w:rsid w:val="00C219B1"/>
    <w:rsid w:val="00C231E2"/>
    <w:rsid w:val="00C24158"/>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3084"/>
    <w:rsid w:val="00C64E34"/>
    <w:rsid w:val="00C6545E"/>
    <w:rsid w:val="00C7097A"/>
    <w:rsid w:val="00C736E8"/>
    <w:rsid w:val="00C73D5F"/>
    <w:rsid w:val="00C82662"/>
    <w:rsid w:val="00C82F5B"/>
    <w:rsid w:val="00C9009E"/>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6020"/>
    <w:rsid w:val="00D0140D"/>
    <w:rsid w:val="00D01C92"/>
    <w:rsid w:val="00D030AB"/>
    <w:rsid w:val="00D037A9"/>
    <w:rsid w:val="00D04D02"/>
    <w:rsid w:val="00D0609E"/>
    <w:rsid w:val="00D078E1"/>
    <w:rsid w:val="00D100E9"/>
    <w:rsid w:val="00D13F18"/>
    <w:rsid w:val="00D17084"/>
    <w:rsid w:val="00D1791D"/>
    <w:rsid w:val="00D21E4B"/>
    <w:rsid w:val="00D22588"/>
    <w:rsid w:val="00D22689"/>
    <w:rsid w:val="00D23522"/>
    <w:rsid w:val="00D264D6"/>
    <w:rsid w:val="00D33144"/>
    <w:rsid w:val="00D33BF0"/>
    <w:rsid w:val="00D33F30"/>
    <w:rsid w:val="00D34892"/>
    <w:rsid w:val="00D36447"/>
    <w:rsid w:val="00D36626"/>
    <w:rsid w:val="00D41CE8"/>
    <w:rsid w:val="00D44B73"/>
    <w:rsid w:val="00D45993"/>
    <w:rsid w:val="00D516BE"/>
    <w:rsid w:val="00D51F76"/>
    <w:rsid w:val="00D5423B"/>
    <w:rsid w:val="00D54F4E"/>
    <w:rsid w:val="00D604B3"/>
    <w:rsid w:val="00D60BA4"/>
    <w:rsid w:val="00D62419"/>
    <w:rsid w:val="00D62AD8"/>
    <w:rsid w:val="00D64BB6"/>
    <w:rsid w:val="00D65336"/>
    <w:rsid w:val="00D66074"/>
    <w:rsid w:val="00D73DD9"/>
    <w:rsid w:val="00D74F66"/>
    <w:rsid w:val="00D75B3F"/>
    <w:rsid w:val="00D77870"/>
    <w:rsid w:val="00D80977"/>
    <w:rsid w:val="00D80CCE"/>
    <w:rsid w:val="00D849AF"/>
    <w:rsid w:val="00D86CC6"/>
    <w:rsid w:val="00D86EEA"/>
    <w:rsid w:val="00D87D03"/>
    <w:rsid w:val="00D90292"/>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A69"/>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92C"/>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4E5E"/>
    <w:rsid w:val="00EA5BA2"/>
    <w:rsid w:val="00EB5D85"/>
    <w:rsid w:val="00EB73E0"/>
    <w:rsid w:val="00EC0DFF"/>
    <w:rsid w:val="00EC237D"/>
    <w:rsid w:val="00EC25AB"/>
    <w:rsid w:val="00EC25B9"/>
    <w:rsid w:val="00EC2927"/>
    <w:rsid w:val="00EC34C3"/>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481"/>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6EF"/>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CFE35"/>
  <w15:docId w15:val="{63D4305A-109A-40BC-86CA-CF058129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rsid w:val="001B43AD"/>
    <w:rPr>
      <w:rFonts w:ascii="Verdana" w:hAnsi="Verdana"/>
      <w:sz w:val="13"/>
      <w:lang w:val="nl-NL" w:eastAsia="nl-NL"/>
    </w:rPr>
  </w:style>
  <w:style w:type="character" w:styleId="Voetnootmarkering">
    <w:name w:val="footnote reference"/>
    <w:basedOn w:val="Standaardalinea-lettertype"/>
    <w:uiPriority w:val="99"/>
    <w:unhideWhenUsed/>
    <w:rsid w:val="001B43AD"/>
    <w:rPr>
      <w:vertAlign w:val="superscript"/>
    </w:rPr>
  </w:style>
  <w:style w:type="character" w:styleId="Verwijzingopmerking">
    <w:name w:val="annotation reference"/>
    <w:basedOn w:val="Standaardalinea-lettertype"/>
    <w:uiPriority w:val="99"/>
    <w:unhideWhenUsed/>
    <w:rsid w:val="001B43AD"/>
    <w:rPr>
      <w:sz w:val="16"/>
      <w:szCs w:val="16"/>
    </w:rPr>
  </w:style>
  <w:style w:type="paragraph" w:styleId="Tekstopmerking">
    <w:name w:val="annotation text"/>
    <w:basedOn w:val="Standaard"/>
    <w:link w:val="TekstopmerkingChar"/>
    <w:uiPriority w:val="99"/>
    <w:unhideWhenUsed/>
    <w:rsid w:val="001B43AD"/>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1B43AD"/>
    <w:rPr>
      <w:rFonts w:asciiTheme="minorHAnsi" w:eastAsiaTheme="minorHAnsi" w:hAnsiTheme="minorHAnsi" w:cstheme="minorBidi"/>
      <w:lang w:val="nl-NL"/>
    </w:rPr>
  </w:style>
  <w:style w:type="paragraph" w:styleId="Lijstalinea">
    <w:name w:val="List Paragraph"/>
    <w:basedOn w:val="Standaard"/>
    <w:uiPriority w:val="34"/>
    <w:qFormat/>
    <w:rsid w:val="001B43AD"/>
    <w:pPr>
      <w:spacing w:after="160" w:line="259" w:lineRule="auto"/>
      <w:ind w:left="720"/>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1B43AD"/>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D36626"/>
    <w:rPr>
      <w:color w:val="605E5C"/>
      <w:shd w:val="clear" w:color="auto" w:fill="E1DFDD"/>
    </w:rPr>
  </w:style>
  <w:style w:type="paragraph" w:styleId="Onderwerpvanopmerking">
    <w:name w:val="annotation subject"/>
    <w:basedOn w:val="Tekstopmerking"/>
    <w:next w:val="Tekstopmerking"/>
    <w:link w:val="OnderwerpvanopmerkingChar"/>
    <w:rsid w:val="007F0FD3"/>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7F0FD3"/>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nderwijsinspectie.nl/documenten/2022/04/13/technisch-rapport-huisvesting-svho-2022" TargetMode="External"/><Relationship Id="rId2" Type="http://schemas.openxmlformats.org/officeDocument/2006/relationships/hyperlink" Target="https://www.rijksoverheid.nl/documenten/rapporten/2026/01/31/meten-is-weten-programma-onderwijshuisvesting" TargetMode="External"/><Relationship Id="rId1" Type="http://schemas.openxmlformats.org/officeDocument/2006/relationships/hyperlink" Target="https://www.rijksoverheid.nl/documenten/rapporten/2023/01/16/rapport-oberon-quickscan-kwaliteit-onderwijshuisvesting-wat-is-de-kwaliteit-van-onze-schoolgebouwen" TargetMode="External"/><Relationship Id="rId4" Type="http://schemas.openxmlformats.org/officeDocument/2006/relationships/hyperlink" Target="https://www.rijksoverheid.nl/documenten/kamerstukken/2023/04/17/voortgangsbrief-onderwijshuisvest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1243</ap:Words>
  <ap:Characters>6842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2026-04-02T08:04:00.0000000Z</lastPrinted>
  <dcterms:created xsi:type="dcterms:W3CDTF">2026-04-07T07:01:00.0000000Z</dcterms:created>
  <dcterms:modified xsi:type="dcterms:W3CDTF">2026-04-07T07:01:00.0000000Z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O200WEL</vt:lpwstr>
  </property>
  <property fmtid="{D5CDD505-2E9C-101B-9397-08002B2CF9AE}" pid="3" name="Author">
    <vt:lpwstr>O200WEL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Rooderkerk</vt:lpwstr>
  </property>
  <property fmtid="{D5CDD505-2E9C-101B-9397-08002B2CF9AE}" pid="9" name="ocw_directie">
    <vt:lpwstr>OVO/3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O200WEL</vt:lpwstr>
  </property>
</Properties>
</file>