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F67AD" w14:paraId="6C2ECD27" w14:textId="3A24ADE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FE2320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F67AD" w:rsidR="001F67AD">
              <w:t>het tegen de afspraken in openhouden van de asielopvang in Hardenberg door het Centraal Orgaan opvang asielzoekers (COA)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F67AD" w14:paraId="2A2BBFB1" w14:textId="3C1DED45">
            <w:pPr>
              <w:pStyle w:val="referentiegegevens"/>
            </w:pPr>
            <w:r w:rsidRPr="001F67AD">
              <w:t>7288190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F67AD" w:rsidR="00C6487D" w:rsidP="00133AE9" w:rsidRDefault="001F67AD" w14:paraId="7E785020" w14:textId="1EE8C336">
            <w:pPr>
              <w:pStyle w:val="referentiegegevens"/>
            </w:pPr>
            <w:r w:rsidRPr="001F67AD">
              <w:t>2026Z05188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BC840F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F67AD">
        <w:rPr>
          <w:rFonts w:cs="Utopia"/>
          <w:color w:val="000000"/>
        </w:rPr>
        <w:t>het lid</w:t>
      </w:r>
      <w:r w:rsidR="00F64F6A">
        <w:t xml:space="preserve"> </w:t>
      </w:r>
      <w:r w:rsidR="001F67AD">
        <w:t>Ceulemans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F67AD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F67AD" w:rsidR="001F67AD">
        <w:t>het tegen de afspraken in openhouden van de asielopvang in Hardenberg door het Centraal Orgaan opvang asielzoekers (COA)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F67AD">
        <w:t>16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A6DF81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F67AD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1F67AD" w14:paraId="514717E7" w14:textId="727A247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5EF9" w14:textId="77777777" w:rsidR="00EA337D" w:rsidRDefault="00EA337D">
      <w:r>
        <w:separator/>
      </w:r>
    </w:p>
    <w:p w14:paraId="77232EBA" w14:textId="77777777" w:rsidR="00EA337D" w:rsidRDefault="00EA337D"/>
    <w:p w14:paraId="1BC47F39" w14:textId="77777777" w:rsidR="00EA337D" w:rsidRDefault="00EA337D"/>
    <w:p w14:paraId="5C5165AD" w14:textId="77777777" w:rsidR="00EA337D" w:rsidRDefault="00EA337D"/>
  </w:endnote>
  <w:endnote w:type="continuationSeparator" w:id="0">
    <w:p w14:paraId="2C0B5F38" w14:textId="77777777" w:rsidR="00EA337D" w:rsidRDefault="00EA337D">
      <w:r>
        <w:continuationSeparator/>
      </w:r>
    </w:p>
    <w:p w14:paraId="4B50A5AF" w14:textId="77777777" w:rsidR="00EA337D" w:rsidRDefault="00EA337D"/>
    <w:p w14:paraId="6FF10935" w14:textId="77777777" w:rsidR="00EA337D" w:rsidRDefault="00EA337D"/>
    <w:p w14:paraId="0CFB1FE8" w14:textId="77777777" w:rsidR="00EA337D" w:rsidRDefault="00EA337D"/>
  </w:endnote>
  <w:endnote w:type="continuationNotice" w:id="1">
    <w:p w14:paraId="3FCCEE64" w14:textId="77777777" w:rsidR="00EA337D" w:rsidRDefault="00EA33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AF0E" w14:textId="77777777" w:rsidR="00EA337D" w:rsidRDefault="00EA337D">
      <w:r>
        <w:separator/>
      </w:r>
    </w:p>
  </w:footnote>
  <w:footnote w:type="continuationSeparator" w:id="0">
    <w:p w14:paraId="4C6581BB" w14:textId="77777777" w:rsidR="00EA337D" w:rsidRDefault="00EA337D">
      <w:r>
        <w:continuationSeparator/>
      </w:r>
    </w:p>
  </w:footnote>
  <w:footnote w:type="continuationNotice" w:id="1">
    <w:p w14:paraId="345D717E" w14:textId="77777777" w:rsidR="00EA337D" w:rsidRDefault="00EA33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81E2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AD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2F08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15125"/>
    <w:rsid w:val="004315A6"/>
    <w:rsid w:val="0043320F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03AF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337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8601DDF2-E67F-40C5-9F7B-2DD6AF5D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2026-04-07T12:19:00.0000000Z</dcterms:created>
  <dcterms:modified xsi:type="dcterms:W3CDTF">2026-04-07T12:19:00.0000000Z</dcterms:modified>
  <category/>
  <dc:description>------------------------</dc:description>
  <version/>
</coreProperties>
</file>