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5F6E97" w14:paraId="1D0CC694" w14:textId="77777777">
      <w:r>
        <w:t>Geachte Voorzitter,</w:t>
      </w:r>
      <w:r>
        <w:br/>
      </w:r>
    </w:p>
    <w:p w:rsidR="006103FE" w:rsidP="006103FE" w:rsidRDefault="006103FE" w14:paraId="1AB039CF" w14:textId="77777777">
      <w:pPr>
        <w:rPr>
          <w:szCs w:val="18"/>
        </w:rPr>
      </w:pPr>
      <w:r w:rsidRPr="006103FE">
        <w:rPr>
          <w:szCs w:val="18"/>
        </w:rPr>
        <w:t xml:space="preserve">De vragen van de leden </w:t>
      </w:r>
      <w:proofErr w:type="spellStart"/>
      <w:r w:rsidRPr="006103FE">
        <w:rPr>
          <w:szCs w:val="18"/>
        </w:rPr>
        <w:t>Kisteman</w:t>
      </w:r>
      <w:proofErr w:type="spellEnd"/>
      <w:r w:rsidRPr="006103FE">
        <w:rPr>
          <w:szCs w:val="18"/>
        </w:rPr>
        <w:t xml:space="preserve">, Van der Maas, Nanninga, </w:t>
      </w:r>
      <w:proofErr w:type="spellStart"/>
      <w:r w:rsidRPr="006103FE">
        <w:rPr>
          <w:szCs w:val="18"/>
        </w:rPr>
        <w:t>Markuszower</w:t>
      </w:r>
      <w:proofErr w:type="spellEnd"/>
      <w:r w:rsidRPr="006103FE">
        <w:rPr>
          <w:szCs w:val="18"/>
        </w:rPr>
        <w:t xml:space="preserve"> en Keijzer over de berichten ‘Laat de ondernemer scoren tijdens het WK voetbal’ en ‘Tweede Kamer wil NOS verbieden geld te vragen voor uitzenden WK-duels Oranje in cafés en op pleinen’ (2026Z05353), vragen om nadere interdepartementale afstemming. De vragen kunnen daardoor niet binnen de gebruikelijke termijn, die verloopt op 8 april, worden beantwoord.</w:t>
      </w:r>
    </w:p>
    <w:p w:rsidRPr="006103FE" w:rsidR="006103FE" w:rsidP="006103FE" w:rsidRDefault="006103FE" w14:paraId="05A889DC" w14:textId="77777777">
      <w:pPr>
        <w:rPr>
          <w:szCs w:val="18"/>
        </w:rPr>
      </w:pPr>
    </w:p>
    <w:p w:rsidR="006103FE" w:rsidP="006103FE" w:rsidRDefault="006103FE" w14:paraId="75A673D1" w14:textId="77777777">
      <w:pPr>
        <w:rPr>
          <w:szCs w:val="18"/>
        </w:rPr>
      </w:pPr>
      <w:r w:rsidRPr="006103FE">
        <w:rPr>
          <w:szCs w:val="18"/>
        </w:rPr>
        <w:t xml:space="preserve">De vragen betreffen de randvoorwaarden voor ondernemers om activiteiten te organiseren tijdens het WK-voetbal, de rol van de NOS bij het uitzenden van WK-duels, en de daaraan verbonden kosten voor horeca- en evenementenondernemers. </w:t>
      </w:r>
    </w:p>
    <w:p w:rsidRPr="006103FE" w:rsidR="006103FE" w:rsidP="006103FE" w:rsidRDefault="006103FE" w14:paraId="119A02CE" w14:textId="77777777">
      <w:pPr>
        <w:rPr>
          <w:szCs w:val="18"/>
        </w:rPr>
      </w:pPr>
    </w:p>
    <w:p w:rsidR="006E6BF3" w:rsidP="006103FE" w:rsidRDefault="006103FE" w14:paraId="4B9277D4" w14:textId="0DB60CEB">
      <w:pPr>
        <w:rPr>
          <w:rStyle w:val="Zwaar"/>
          <w:b w:val="0"/>
          <w:bCs w:val="0"/>
        </w:rPr>
      </w:pPr>
      <w:r w:rsidRPr="006103FE">
        <w:rPr>
          <w:szCs w:val="18"/>
        </w:rPr>
        <w:t>Ik verwacht de antwoorden uiterlijk 15 april aan uw Kamer toe te zenden.</w:t>
      </w:r>
    </w:p>
    <w:p w:rsidR="006E6BF3" w:rsidP="007955F6" w:rsidRDefault="006E6BF3" w14:paraId="4D0BE88A" w14:textId="77777777">
      <w:pPr>
        <w:rPr>
          <w:b/>
          <w:bCs/>
        </w:rPr>
      </w:pPr>
    </w:p>
    <w:p w:rsidR="00263155" w:rsidP="00810C93" w:rsidRDefault="00263155" w14:paraId="5CE4DEE2" w14:textId="77777777"/>
    <w:p w:rsidR="00263155" w:rsidP="00810C93" w:rsidRDefault="00263155" w14:paraId="53475B64" w14:textId="77777777"/>
    <w:p w:rsidR="00D11B32" w:rsidP="00810C93" w:rsidRDefault="00D11B32" w14:paraId="1CB2BB1C" w14:textId="77777777"/>
    <w:p w:rsidR="00263155" w:rsidP="00810C93" w:rsidRDefault="00263155" w14:paraId="7389FC9E" w14:textId="77777777"/>
    <w:p w:rsidRPr="00591E4A" w:rsidR="00C90702" w:rsidP="007F510A" w:rsidRDefault="005F6E97" w14:paraId="78963478" w14:textId="77777777">
      <w:pPr>
        <w:rPr>
          <w:szCs w:val="18"/>
        </w:rPr>
      </w:pPr>
      <w:r>
        <w:rPr>
          <w:szCs w:val="18"/>
        </w:rPr>
        <w:t>H</w:t>
      </w:r>
      <w:r>
        <w:rPr>
          <w:szCs w:val="18"/>
        </w:rPr>
        <w:t>eleen Herbert</w:t>
      </w:r>
    </w:p>
    <w:p w:rsidRPr="00012B4F" w:rsidR="004E505E" w:rsidP="00524FB4" w:rsidRDefault="005F6E97" w14:paraId="3567D9F4" w14:textId="77777777">
      <w:r w:rsidRPr="005C65B5">
        <w:t>Minister van Economische Zaken</w:t>
      </w:r>
      <w:r w:rsidR="00F12C95">
        <w:t xml:space="preserve"> en Klimaat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E8C3" w14:textId="77777777" w:rsidR="005F6E97" w:rsidRDefault="005F6E97">
      <w:r>
        <w:separator/>
      </w:r>
    </w:p>
    <w:p w14:paraId="5C385E20" w14:textId="77777777" w:rsidR="005F6E97" w:rsidRDefault="005F6E97"/>
  </w:endnote>
  <w:endnote w:type="continuationSeparator" w:id="0">
    <w:p w14:paraId="377F3C76" w14:textId="77777777" w:rsidR="005F6E97" w:rsidRDefault="005F6E97">
      <w:r>
        <w:continuationSeparator/>
      </w:r>
    </w:p>
    <w:p w14:paraId="273F5A67" w14:textId="77777777" w:rsidR="005F6E97" w:rsidRDefault="005F6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167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22B11" w14:paraId="4241A2EB" w14:textId="77777777" w:rsidTr="00CA6A25">
      <w:trPr>
        <w:trHeight w:hRule="exact" w:val="240"/>
      </w:trPr>
      <w:tc>
        <w:tcPr>
          <w:tcW w:w="7601" w:type="dxa"/>
        </w:tcPr>
        <w:p w14:paraId="590CFE9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28FD094" w14:textId="1E0611AB" w:rsidR="00527BD4" w:rsidRPr="00645414" w:rsidRDefault="005F6E9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6103FE">
            <w:t>2</w:t>
          </w:r>
          <w:r w:rsidR="00721AE1">
            <w:fldChar w:fldCharType="end"/>
          </w:r>
        </w:p>
      </w:tc>
    </w:tr>
  </w:tbl>
  <w:p w14:paraId="6B13F37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22B11" w14:paraId="0511E3C9" w14:textId="77777777" w:rsidTr="00CA6A25">
      <w:trPr>
        <w:trHeight w:hRule="exact" w:val="240"/>
      </w:trPr>
      <w:tc>
        <w:tcPr>
          <w:tcW w:w="7601" w:type="dxa"/>
        </w:tcPr>
        <w:p w14:paraId="1F00E4A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04F80EE" w14:textId="7C1CC7AD" w:rsidR="00527BD4" w:rsidRPr="00ED539E" w:rsidRDefault="005F6E9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BD319C">
            <w:t>1</w:t>
          </w:r>
          <w:r w:rsidR="00405C2A">
            <w:fldChar w:fldCharType="end"/>
          </w:r>
        </w:p>
      </w:tc>
    </w:tr>
  </w:tbl>
  <w:p w14:paraId="1A5C47C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13A502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EACE" w14:textId="77777777" w:rsidR="005F6E97" w:rsidRDefault="005F6E97">
      <w:r>
        <w:separator/>
      </w:r>
    </w:p>
    <w:p w14:paraId="1E34D8A6" w14:textId="77777777" w:rsidR="005F6E97" w:rsidRDefault="005F6E97"/>
  </w:footnote>
  <w:footnote w:type="continuationSeparator" w:id="0">
    <w:p w14:paraId="71282BD7" w14:textId="77777777" w:rsidR="005F6E97" w:rsidRDefault="005F6E97">
      <w:r>
        <w:continuationSeparator/>
      </w:r>
    </w:p>
    <w:p w14:paraId="2D26C421" w14:textId="77777777" w:rsidR="005F6E97" w:rsidRDefault="005F6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22B11" w14:paraId="6DACB232" w14:textId="77777777" w:rsidTr="00A50CF6">
      <w:tc>
        <w:tcPr>
          <w:tcW w:w="2156" w:type="dxa"/>
        </w:tcPr>
        <w:p w14:paraId="6ECA9B17" w14:textId="77777777" w:rsidR="00527BD4" w:rsidRPr="005819CE" w:rsidRDefault="005F6E9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</w:tc>
    </w:tr>
    <w:tr w:rsidR="00722B11" w14:paraId="63B30D61" w14:textId="77777777" w:rsidTr="00A50CF6">
      <w:trPr>
        <w:trHeight w:hRule="exact" w:val="200"/>
      </w:trPr>
      <w:tc>
        <w:tcPr>
          <w:tcW w:w="2156" w:type="dxa"/>
        </w:tcPr>
        <w:p w14:paraId="153D1749" w14:textId="77777777" w:rsidR="00527BD4" w:rsidRPr="005819CE" w:rsidRDefault="00527BD4" w:rsidP="00A50CF6"/>
      </w:tc>
    </w:tr>
    <w:tr w:rsidR="00722B11" w14:paraId="4A109CBA" w14:textId="77777777" w:rsidTr="00502512">
      <w:trPr>
        <w:trHeight w:hRule="exact" w:val="774"/>
      </w:trPr>
      <w:tc>
        <w:tcPr>
          <w:tcW w:w="2156" w:type="dxa"/>
        </w:tcPr>
        <w:p w14:paraId="6715357A" w14:textId="77777777" w:rsidR="00527BD4" w:rsidRDefault="005F6E97" w:rsidP="003A5290">
          <w:pPr>
            <w:pStyle w:val="Huisstijl-Kopje"/>
          </w:pPr>
          <w:r>
            <w:t>Ons kenmerk</w:t>
          </w:r>
        </w:p>
        <w:p w14:paraId="33B17119" w14:textId="38DBEB27" w:rsidR="00502512" w:rsidRPr="00502512" w:rsidRDefault="005F6E9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BD319C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94C9583" w14:textId="77777777" w:rsidR="00527BD4" w:rsidRPr="005819CE" w:rsidRDefault="00527BD4" w:rsidP="00361A56">
          <w:pPr>
            <w:pStyle w:val="Huisstijl-Kopje"/>
          </w:pPr>
        </w:p>
      </w:tc>
    </w:tr>
  </w:tbl>
  <w:p w14:paraId="7A59791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5883CCD" w14:textId="77777777" w:rsidR="00527BD4" w:rsidRDefault="00527BD4" w:rsidP="008C356D"/>
  <w:p w14:paraId="66917AA2" w14:textId="77777777" w:rsidR="00527BD4" w:rsidRPr="00740712" w:rsidRDefault="00527BD4" w:rsidP="008C356D"/>
  <w:p w14:paraId="761A83D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241045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350FFE2" w14:textId="77777777" w:rsidR="00527BD4" w:rsidRDefault="00527BD4" w:rsidP="004F44C2"/>
  <w:p w14:paraId="15755F70" w14:textId="77777777" w:rsidR="00527BD4" w:rsidRPr="00740712" w:rsidRDefault="00527BD4" w:rsidP="004F44C2"/>
  <w:p w14:paraId="52DB197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22B11" w14:paraId="3E738799" w14:textId="77777777" w:rsidTr="00751A6A">
      <w:trPr>
        <w:trHeight w:val="2636"/>
      </w:trPr>
      <w:tc>
        <w:tcPr>
          <w:tcW w:w="737" w:type="dxa"/>
        </w:tcPr>
        <w:p w14:paraId="0AAA984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D9F7A09" w14:textId="77777777" w:rsidR="00527BD4" w:rsidRDefault="005F6E9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FE5F01B" wp14:editId="73390F20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197A3E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125C1C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088279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22B11" w14:paraId="318EE1DF" w14:textId="77777777" w:rsidTr="00A50CF6">
      <w:tc>
        <w:tcPr>
          <w:tcW w:w="2160" w:type="dxa"/>
        </w:tcPr>
        <w:p w14:paraId="1264ABF2" w14:textId="77777777" w:rsidR="00527BD4" w:rsidRPr="005819CE" w:rsidRDefault="005F6E9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14:paraId="3B252AB2" w14:textId="77777777" w:rsidR="00527BD4" w:rsidRPr="00BE5ED9" w:rsidRDefault="005F6E9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BE3C8F5" w14:textId="77777777" w:rsidR="00EF495B" w:rsidRDefault="005F6E9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CA10DC3" w14:textId="77777777" w:rsidR="00EF495B" w:rsidRPr="005B3814" w:rsidRDefault="005F6E9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B5BF33B" w14:textId="191B5E85" w:rsidR="00527BD4" w:rsidRPr="00D11B32" w:rsidRDefault="005F6E9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722B11" w14:paraId="1A5D7C87" w14:textId="77777777" w:rsidTr="00A50CF6">
      <w:trPr>
        <w:trHeight w:hRule="exact" w:val="200"/>
      </w:trPr>
      <w:tc>
        <w:tcPr>
          <w:tcW w:w="2160" w:type="dxa"/>
        </w:tcPr>
        <w:p w14:paraId="517BEDC5" w14:textId="77777777" w:rsidR="00527BD4" w:rsidRPr="005819CE" w:rsidRDefault="00527BD4" w:rsidP="00A50CF6"/>
      </w:tc>
    </w:tr>
    <w:tr w:rsidR="00722B11" w14:paraId="58214CB5" w14:textId="77777777" w:rsidTr="00A50CF6">
      <w:tc>
        <w:tcPr>
          <w:tcW w:w="2160" w:type="dxa"/>
        </w:tcPr>
        <w:p w14:paraId="0F7F1858" w14:textId="77777777" w:rsidR="000C0163" w:rsidRPr="005819CE" w:rsidRDefault="005F6E9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9D59E85" w14:textId="77777777" w:rsidR="000C0163" w:rsidRPr="005819CE" w:rsidRDefault="005F6E97" w:rsidP="000C0163">
          <w:pPr>
            <w:pStyle w:val="Huisstijl-Gegeven"/>
          </w:pPr>
          <w:r>
            <w:t>DGBI-TOP</w:t>
          </w:r>
          <w:r w:rsidR="00926AE2">
            <w:t xml:space="preserve"> / </w:t>
          </w:r>
          <w:r>
            <w:t>105590778</w:t>
          </w:r>
        </w:p>
        <w:p w14:paraId="332F10C9" w14:textId="77777777" w:rsidR="00527BD4" w:rsidRPr="005819CE" w:rsidRDefault="005F6E97" w:rsidP="00A50CF6">
          <w:pPr>
            <w:pStyle w:val="Huisstijl-Kopje"/>
          </w:pPr>
          <w:r>
            <w:t>Uw kenmerk</w:t>
          </w:r>
        </w:p>
        <w:p w14:paraId="104592E6" w14:textId="36B9E669" w:rsidR="00527BD4" w:rsidRPr="005819CE" w:rsidRDefault="005F6E97" w:rsidP="00D11B32">
          <w:pPr>
            <w:pStyle w:val="Huisstijl-Gegeven"/>
          </w:pPr>
          <w:r>
            <w:t>2026Z05353</w:t>
          </w:r>
        </w:p>
      </w:tc>
    </w:tr>
  </w:tbl>
  <w:p w14:paraId="10889CB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22B11" w14:paraId="280C84D5" w14:textId="77777777" w:rsidTr="007610AA">
      <w:trPr>
        <w:trHeight w:val="400"/>
      </w:trPr>
      <w:tc>
        <w:tcPr>
          <w:tcW w:w="7520" w:type="dxa"/>
          <w:gridSpan w:val="2"/>
        </w:tcPr>
        <w:p w14:paraId="63F0CD9A" w14:textId="77777777" w:rsidR="00527BD4" w:rsidRPr="00BC3B53" w:rsidRDefault="005F6E9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22B11" w14:paraId="48B683D9" w14:textId="77777777" w:rsidTr="007610AA">
      <w:tc>
        <w:tcPr>
          <w:tcW w:w="7520" w:type="dxa"/>
          <w:gridSpan w:val="2"/>
        </w:tcPr>
        <w:p w14:paraId="0350AAD6" w14:textId="77777777" w:rsidR="00527BD4" w:rsidRPr="00983E8F" w:rsidRDefault="00527BD4" w:rsidP="00A50CF6">
          <w:pPr>
            <w:pStyle w:val="Huisstijl-Rubricering"/>
          </w:pPr>
        </w:p>
      </w:tc>
    </w:tr>
    <w:tr w:rsidR="00722B11" w14:paraId="143EAF50" w14:textId="77777777" w:rsidTr="007610AA">
      <w:trPr>
        <w:trHeight w:hRule="exact" w:val="2440"/>
      </w:trPr>
      <w:tc>
        <w:tcPr>
          <w:tcW w:w="7520" w:type="dxa"/>
          <w:gridSpan w:val="2"/>
        </w:tcPr>
        <w:p w14:paraId="1CECE6D7" w14:textId="77777777" w:rsidR="00527BD4" w:rsidRDefault="005F6E97" w:rsidP="00A50CF6">
          <w:pPr>
            <w:pStyle w:val="Huisstijl-NAW"/>
          </w:pPr>
          <w:r>
            <w:t xml:space="preserve">De Voorzitter van de Tweede Kamer </w:t>
          </w:r>
        </w:p>
        <w:p w14:paraId="476089C4" w14:textId="77777777" w:rsidR="00D87195" w:rsidRDefault="005F6E97" w:rsidP="00D87195">
          <w:pPr>
            <w:pStyle w:val="Huisstijl-NAW"/>
          </w:pPr>
          <w:r>
            <w:t>der Staten-Generaal</w:t>
          </w:r>
        </w:p>
        <w:p w14:paraId="5D91FEDD" w14:textId="77777777" w:rsidR="00EA0F13" w:rsidRDefault="005F6E97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4EB5C3F" w14:textId="77777777" w:rsidR="00985E56" w:rsidRDefault="005F6E97" w:rsidP="00EA0F13">
          <w:r>
            <w:rPr>
              <w:szCs w:val="18"/>
            </w:rPr>
            <w:t>2595 BD  DEN HAAG</w:t>
          </w:r>
        </w:p>
      </w:tc>
    </w:tr>
    <w:tr w:rsidR="00722B11" w14:paraId="598463BC" w14:textId="77777777" w:rsidTr="007610AA">
      <w:trPr>
        <w:trHeight w:hRule="exact" w:val="400"/>
      </w:trPr>
      <w:tc>
        <w:tcPr>
          <w:tcW w:w="7520" w:type="dxa"/>
          <w:gridSpan w:val="2"/>
        </w:tcPr>
        <w:p w14:paraId="43D83C0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22B11" w14:paraId="167BD777" w14:textId="77777777" w:rsidTr="007610AA">
      <w:trPr>
        <w:trHeight w:val="240"/>
      </w:trPr>
      <w:tc>
        <w:tcPr>
          <w:tcW w:w="900" w:type="dxa"/>
        </w:tcPr>
        <w:p w14:paraId="46F31929" w14:textId="77777777" w:rsidR="00527BD4" w:rsidRPr="007709EF" w:rsidRDefault="005F6E9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7190904" w14:textId="1FC17521" w:rsidR="00527BD4" w:rsidRPr="007709EF" w:rsidRDefault="00D11B32" w:rsidP="00A50CF6">
          <w:r>
            <w:t>7 april 2026</w:t>
          </w:r>
        </w:p>
      </w:tc>
    </w:tr>
    <w:tr w:rsidR="00722B11" w14:paraId="22AC2B4F" w14:textId="77777777" w:rsidTr="007610AA">
      <w:trPr>
        <w:trHeight w:val="240"/>
      </w:trPr>
      <w:tc>
        <w:tcPr>
          <w:tcW w:w="900" w:type="dxa"/>
        </w:tcPr>
        <w:p w14:paraId="2805B132" w14:textId="77777777" w:rsidR="00527BD4" w:rsidRPr="007709EF" w:rsidRDefault="005F6E9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D6B9125" w14:textId="0AAB6352" w:rsidR="00527BD4" w:rsidRPr="007709EF" w:rsidRDefault="005F6E97" w:rsidP="00A50CF6">
          <w:r>
            <w:t>Uitstelbrief</w:t>
          </w:r>
          <w:r w:rsidR="00D11B32">
            <w:t xml:space="preserve"> </w:t>
          </w:r>
          <w:r>
            <w:t>Kamervragen over berichten WK-voetbal</w:t>
          </w:r>
        </w:p>
      </w:tc>
    </w:tr>
  </w:tbl>
  <w:p w14:paraId="42063AB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5F08A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A344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A23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28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FA0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D44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2B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CB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FC7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672AE2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DAC3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5AC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61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08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6CBD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22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C4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12A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428088">
    <w:abstractNumId w:val="10"/>
  </w:num>
  <w:num w:numId="2" w16cid:durableId="1776703346">
    <w:abstractNumId w:val="7"/>
  </w:num>
  <w:num w:numId="3" w16cid:durableId="110131001">
    <w:abstractNumId w:val="6"/>
  </w:num>
  <w:num w:numId="4" w16cid:durableId="281158304">
    <w:abstractNumId w:val="5"/>
  </w:num>
  <w:num w:numId="5" w16cid:durableId="968704971">
    <w:abstractNumId w:val="4"/>
  </w:num>
  <w:num w:numId="6" w16cid:durableId="109057787">
    <w:abstractNumId w:val="8"/>
  </w:num>
  <w:num w:numId="7" w16cid:durableId="401831214">
    <w:abstractNumId w:val="3"/>
  </w:num>
  <w:num w:numId="8" w16cid:durableId="607739171">
    <w:abstractNumId w:val="2"/>
  </w:num>
  <w:num w:numId="9" w16cid:durableId="1310670575">
    <w:abstractNumId w:val="1"/>
  </w:num>
  <w:num w:numId="10" w16cid:durableId="1575239450">
    <w:abstractNumId w:val="0"/>
  </w:num>
  <w:num w:numId="11" w16cid:durableId="1032459697">
    <w:abstractNumId w:val="9"/>
  </w:num>
  <w:num w:numId="12" w16cid:durableId="2053536307">
    <w:abstractNumId w:val="11"/>
  </w:num>
  <w:num w:numId="13" w16cid:durableId="822280599">
    <w:abstractNumId w:val="13"/>
  </w:num>
  <w:num w:numId="14" w16cid:durableId="19826133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421"/>
    <w:rsid w:val="002E0F69"/>
    <w:rsid w:val="002F5147"/>
    <w:rsid w:val="002F7ABD"/>
    <w:rsid w:val="00312597"/>
    <w:rsid w:val="003136C9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62D3"/>
    <w:rsid w:val="005F6D11"/>
    <w:rsid w:val="005F6E97"/>
    <w:rsid w:val="00600CF0"/>
    <w:rsid w:val="006048F4"/>
    <w:rsid w:val="0060660A"/>
    <w:rsid w:val="006077D9"/>
    <w:rsid w:val="006103FE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2B1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0C7B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D319C"/>
    <w:rsid w:val="00BE3F88"/>
    <w:rsid w:val="00BE4756"/>
    <w:rsid w:val="00BE5ED9"/>
    <w:rsid w:val="00BE7B41"/>
    <w:rsid w:val="00BF40F9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1B32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58B2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1613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E1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D3B9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3136C9"/>
    <w:rsid w:val="005624F2"/>
    <w:rsid w:val="00883C26"/>
    <w:rsid w:val="008C7118"/>
    <w:rsid w:val="0092316D"/>
    <w:rsid w:val="00A164D0"/>
    <w:rsid w:val="00A22FC5"/>
    <w:rsid w:val="00DA6D30"/>
    <w:rsid w:val="00E458B2"/>
    <w:rsid w:val="00EB7321"/>
    <w:rsid w:val="00ED7804"/>
    <w:rsid w:val="00FD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2026-04-07T09:29:00.0000000Z</dcterms:created>
  <dcterms:modified xsi:type="dcterms:W3CDTF">2026-04-07T09:30:00.0000000Z</dcterms:modified>
  <dc:description>------------------------</dc:description>
  <dc:subject/>
  <keywords/>
  <version/>
  <category/>
</coreProperties>
</file>