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4A46" w:rsidR="00CE78E9" w:rsidP="00AE4778" w:rsidRDefault="0017660F" w14:paraId="2701B241" w14:textId="77777777">
      <w:r w:rsidRPr="001A4A46">
        <w:t>Geachte Voorzitter,</w:t>
      </w:r>
      <w:r w:rsidRPr="001A4A46">
        <w:br/>
      </w:r>
    </w:p>
    <w:p w:rsidRPr="001A4A46" w:rsidR="007F3645" w:rsidP="00AE4778" w:rsidRDefault="0017660F" w14:paraId="072037B7" w14:textId="3658DE4C">
      <w:pPr>
        <w:rPr>
          <w:szCs w:val="18"/>
        </w:rPr>
      </w:pPr>
      <w:r w:rsidRPr="001A4A46">
        <w:t>Hierbij zend ik u de antwoorden op de vragen van het lid</w:t>
      </w:r>
      <w:r w:rsidRPr="001A4A46" w:rsidR="000B5EDD">
        <w:t xml:space="preserve"> </w:t>
      </w:r>
      <w:proofErr w:type="spellStart"/>
      <w:r w:rsidRPr="001A4A46" w:rsidR="000B5EDD">
        <w:t>Bushoff</w:t>
      </w:r>
      <w:proofErr w:type="spellEnd"/>
      <w:r w:rsidRPr="001A4A46" w:rsidR="000B5EDD">
        <w:t xml:space="preserve"> (Groen</w:t>
      </w:r>
      <w:r w:rsidR="00AE4778">
        <w:t>L</w:t>
      </w:r>
      <w:r w:rsidRPr="001A4A46" w:rsidR="000B5EDD">
        <w:t>inks-PvdA)</w:t>
      </w:r>
      <w:r w:rsidRPr="001A4A46">
        <w:t xml:space="preserve"> over </w:t>
      </w:r>
      <w:r w:rsidRPr="001A4A46" w:rsidR="000B5EDD">
        <w:t>verkeerde taxaties door Goudwisselkantoor</w:t>
      </w:r>
      <w:r w:rsidR="00AE4778">
        <w:t xml:space="preserve"> </w:t>
      </w:r>
      <w:r w:rsidRPr="001A4A46" w:rsidR="000B5EDD">
        <w:t>naar aanleiding van onderzoek van het consumentenprogramma Kassa (</w:t>
      </w:r>
      <w:r w:rsidR="00935B48">
        <w:t>k</w:t>
      </w:r>
      <w:r w:rsidR="00AE4778">
        <w:t>enmerk</w:t>
      </w:r>
      <w:r w:rsidRPr="001A4A46" w:rsidR="000B5EDD">
        <w:t xml:space="preserve"> 2026Z02963, ingezonden 11 februari 2026). </w:t>
      </w:r>
    </w:p>
    <w:p w:rsidR="00423A19" w:rsidP="00AE4778" w:rsidRDefault="00423A19" w14:paraId="7A062D20" w14:textId="77777777"/>
    <w:p w:rsidR="00AE4778" w:rsidP="00AE4778" w:rsidRDefault="00AE4778" w14:paraId="0F011E15" w14:textId="77777777"/>
    <w:p w:rsidR="00AE4778" w:rsidP="00AE4778" w:rsidRDefault="00AE4778" w14:paraId="596FF85D" w14:textId="77777777"/>
    <w:p w:rsidRPr="001A4A46" w:rsidR="00AE4778" w:rsidP="00AE4778" w:rsidRDefault="00AE4778" w14:paraId="4DF4CC8C" w14:textId="77777777"/>
    <w:p w:rsidRPr="001A4A46" w:rsidR="002106D6" w:rsidP="00AE4778" w:rsidRDefault="002106D6" w14:paraId="30ED1968" w14:textId="77777777"/>
    <w:p w:rsidRPr="001A4A46" w:rsidR="002106D6" w:rsidP="00AE4778" w:rsidRDefault="002106D6" w14:paraId="12F466CD" w14:textId="77777777">
      <w:pPr>
        <w:rPr>
          <w:szCs w:val="18"/>
        </w:rPr>
      </w:pPr>
      <w:r w:rsidRPr="001A4A46">
        <w:rPr>
          <w:szCs w:val="18"/>
        </w:rPr>
        <w:t>Heleen Herbert</w:t>
      </w:r>
    </w:p>
    <w:p w:rsidRPr="001A4A46" w:rsidR="002106D6" w:rsidP="00AE4778" w:rsidRDefault="002106D6" w14:paraId="45188CE8" w14:textId="77777777">
      <w:r w:rsidRPr="001A4A46">
        <w:t>Minister van Economische Zaken en Klimaat</w:t>
      </w:r>
    </w:p>
    <w:p w:rsidRPr="001A4A46" w:rsidR="002106D6" w:rsidP="00AE4778" w:rsidRDefault="002106D6" w14:paraId="59E2703A" w14:textId="77777777"/>
    <w:p w:rsidRPr="001A4A46" w:rsidR="00EF6D37" w:rsidP="00AE4778" w:rsidRDefault="00EF6D37" w14:paraId="1118735E" w14:textId="77777777"/>
    <w:p w:rsidRPr="001A4A46" w:rsidR="00EF6D37" w:rsidP="00AE4778" w:rsidRDefault="00EF6D37" w14:paraId="720E8589" w14:textId="77777777"/>
    <w:p w:rsidRPr="001A4A46" w:rsidR="00225675" w:rsidP="00AE4778" w:rsidRDefault="0017660F" w14:paraId="3225C5F1" w14:textId="77777777">
      <w:r w:rsidRPr="001A4A46">
        <w:br w:type="page"/>
      </w:r>
    </w:p>
    <w:p w:rsidR="00AE4778" w:rsidP="00AE4778" w:rsidRDefault="000B5EDD" w14:paraId="42DA50CD" w14:textId="6C341802">
      <w:pPr>
        <w:rPr>
          <w:szCs w:val="18"/>
        </w:rPr>
      </w:pPr>
      <w:r w:rsidRPr="00AE4778">
        <w:rPr>
          <w:b/>
          <w:bCs/>
        </w:rPr>
        <w:t>2026Z02963</w:t>
      </w:r>
      <w:r w:rsidRPr="00AE4778" w:rsidR="00747885">
        <w:rPr>
          <w:b/>
          <w:bCs/>
        </w:rPr>
        <w:br/>
      </w:r>
      <w:r w:rsidR="00AE4778">
        <w:rPr>
          <w:szCs w:val="18"/>
        </w:rPr>
        <w:br/>
      </w:r>
      <w:r w:rsidRPr="001A4A46">
        <w:rPr>
          <w:szCs w:val="18"/>
        </w:rPr>
        <w:t>1</w:t>
      </w:r>
    </w:p>
    <w:p w:rsidRPr="001A4A46" w:rsidR="000B5EDD" w:rsidP="00AE4778" w:rsidRDefault="000B5EDD" w14:paraId="3225BA75" w14:textId="779A8B19">
      <w:pPr>
        <w:pStyle w:val="p1"/>
        <w:spacing w:line="240" w:lineRule="atLeast"/>
        <w:rPr>
          <w:rStyle w:val="s1"/>
          <w:rFonts w:ascii="Verdana" w:hAnsi="Verdana" w:eastAsiaTheme="majorEastAsia"/>
          <w:sz w:val="18"/>
          <w:szCs w:val="18"/>
        </w:rPr>
      </w:pPr>
      <w:r w:rsidRPr="001A4A46">
        <w:rPr>
          <w:rFonts w:ascii="Verdana" w:hAnsi="Verdana"/>
          <w:sz w:val="18"/>
          <w:szCs w:val="18"/>
        </w:rPr>
        <w:t>Bent u bekend met het bericht Consumentenprogramma Kassa: Goudwisselkantoor taxeert ver onder de waarde van de NOS?</w:t>
      </w:r>
    </w:p>
    <w:p w:rsidRPr="001A4A46" w:rsidR="000B5EDD" w:rsidP="00AE4778" w:rsidRDefault="000B5EDD" w14:paraId="6C6EF876" w14:textId="77777777">
      <w:pPr>
        <w:pStyle w:val="p1"/>
        <w:spacing w:line="240" w:lineRule="atLeast"/>
        <w:rPr>
          <w:rFonts w:ascii="Verdana" w:hAnsi="Verdana"/>
          <w:sz w:val="18"/>
          <w:szCs w:val="18"/>
        </w:rPr>
      </w:pPr>
    </w:p>
    <w:p w:rsidRPr="001A4A46" w:rsidR="000B5EDD" w:rsidP="00AE4778" w:rsidRDefault="000B5EDD" w14:paraId="783EBE86" w14:textId="7269D857">
      <w:pPr>
        <w:pStyle w:val="p1"/>
        <w:spacing w:line="240" w:lineRule="atLeast"/>
        <w:rPr>
          <w:rFonts w:ascii="Verdana" w:hAnsi="Verdana"/>
          <w:sz w:val="18"/>
          <w:szCs w:val="18"/>
        </w:rPr>
      </w:pPr>
      <w:r w:rsidRPr="001A4A46">
        <w:rPr>
          <w:rFonts w:ascii="Verdana" w:hAnsi="Verdana"/>
          <w:sz w:val="18"/>
          <w:szCs w:val="18"/>
        </w:rPr>
        <w:t>Antwoord</w:t>
      </w:r>
    </w:p>
    <w:p w:rsidRPr="001A4A46" w:rsidR="000B5EDD" w:rsidP="00AE4778" w:rsidRDefault="000B5EDD" w14:paraId="1A201E08" w14:textId="421C4D34">
      <w:pPr>
        <w:pStyle w:val="p1"/>
        <w:spacing w:line="240" w:lineRule="atLeast"/>
        <w:rPr>
          <w:rFonts w:ascii="Verdana" w:hAnsi="Verdana"/>
          <w:sz w:val="18"/>
          <w:szCs w:val="18"/>
        </w:rPr>
      </w:pPr>
      <w:r w:rsidRPr="001A4A46">
        <w:rPr>
          <w:rFonts w:ascii="Verdana" w:hAnsi="Verdana"/>
          <w:sz w:val="18"/>
          <w:szCs w:val="18"/>
        </w:rPr>
        <w:t>Ja</w:t>
      </w:r>
      <w:r w:rsidR="00AE4778">
        <w:rPr>
          <w:rFonts w:ascii="Verdana" w:hAnsi="Verdana"/>
          <w:sz w:val="18"/>
          <w:szCs w:val="18"/>
        </w:rPr>
        <w:t>.</w:t>
      </w:r>
    </w:p>
    <w:p w:rsidRPr="001A4A46" w:rsidR="000B5EDD" w:rsidP="00AE4778" w:rsidRDefault="000B5EDD" w14:paraId="5D2CDC6A" w14:textId="77777777">
      <w:pPr>
        <w:pStyle w:val="p1"/>
        <w:spacing w:line="240" w:lineRule="atLeast"/>
        <w:rPr>
          <w:rFonts w:ascii="Verdana" w:hAnsi="Verdana"/>
          <w:sz w:val="18"/>
          <w:szCs w:val="18"/>
        </w:rPr>
      </w:pPr>
    </w:p>
    <w:p w:rsidR="00AE4778" w:rsidP="00AE4778" w:rsidRDefault="000B5EDD" w14:paraId="00A5149B" w14:textId="77777777">
      <w:pPr>
        <w:pStyle w:val="p1"/>
        <w:spacing w:line="240" w:lineRule="atLeast"/>
        <w:rPr>
          <w:rFonts w:ascii="Verdana" w:hAnsi="Verdana"/>
          <w:sz w:val="18"/>
          <w:szCs w:val="18"/>
        </w:rPr>
      </w:pPr>
      <w:r w:rsidRPr="001A4A46">
        <w:rPr>
          <w:rFonts w:ascii="Verdana" w:hAnsi="Verdana"/>
          <w:sz w:val="18"/>
          <w:szCs w:val="18"/>
        </w:rPr>
        <w:t>2</w:t>
      </w:r>
    </w:p>
    <w:p w:rsidRPr="001A4A46" w:rsidR="000B5EDD" w:rsidP="00AE4778" w:rsidRDefault="000B5EDD" w14:paraId="1D10C19A" w14:textId="2869DF37">
      <w:pPr>
        <w:pStyle w:val="p1"/>
        <w:spacing w:line="240" w:lineRule="atLeast"/>
        <w:rPr>
          <w:rFonts w:ascii="Verdana" w:hAnsi="Verdana"/>
          <w:sz w:val="18"/>
          <w:szCs w:val="18"/>
        </w:rPr>
      </w:pPr>
      <w:r w:rsidRPr="001A4A46">
        <w:rPr>
          <w:rFonts w:ascii="Verdana" w:hAnsi="Verdana"/>
          <w:sz w:val="18"/>
          <w:szCs w:val="18"/>
        </w:rPr>
        <w:t>Deelt u de mening dat het zeer onwenselijk is dat consumenten op deze wijze worden opgelicht?</w:t>
      </w:r>
      <w:r w:rsidRPr="001A4A46">
        <w:rPr>
          <w:rFonts w:ascii="Verdana" w:hAnsi="Verdana"/>
          <w:sz w:val="18"/>
          <w:szCs w:val="18"/>
        </w:rPr>
        <w:br/>
      </w:r>
    </w:p>
    <w:p w:rsidRPr="001A4A46" w:rsidR="000B5EDD" w:rsidP="00AE4778" w:rsidRDefault="000B5EDD" w14:paraId="26DFE46C" w14:textId="5B6A7584">
      <w:pPr>
        <w:pStyle w:val="p1"/>
        <w:spacing w:line="240" w:lineRule="atLeast"/>
        <w:rPr>
          <w:rFonts w:ascii="Verdana" w:hAnsi="Verdana"/>
          <w:sz w:val="18"/>
          <w:szCs w:val="18"/>
        </w:rPr>
      </w:pPr>
      <w:r w:rsidRPr="001A4A46">
        <w:rPr>
          <w:rFonts w:ascii="Verdana" w:hAnsi="Verdana"/>
          <w:sz w:val="18"/>
          <w:szCs w:val="18"/>
        </w:rPr>
        <w:t>Antwoord</w:t>
      </w:r>
    </w:p>
    <w:p w:rsidRPr="001A4A46" w:rsidR="000B5EDD" w:rsidP="00AE4778" w:rsidRDefault="000B5EDD" w14:paraId="764AD4E7" w14:textId="77777777">
      <w:pPr>
        <w:pStyle w:val="p1"/>
        <w:spacing w:line="240" w:lineRule="atLeast"/>
        <w:rPr>
          <w:rFonts w:ascii="Verdana" w:hAnsi="Verdana"/>
          <w:sz w:val="18"/>
          <w:szCs w:val="18"/>
        </w:rPr>
      </w:pPr>
      <w:r w:rsidRPr="001A4A46">
        <w:rPr>
          <w:rFonts w:ascii="Verdana" w:hAnsi="Verdana"/>
          <w:sz w:val="18"/>
          <w:szCs w:val="18"/>
        </w:rPr>
        <w:t>Het is onwenselijk voor mensen als zij op basis van hun informatiepositie benadeeld worden bij de handel in goud. Mensen die goud willen verkopen doen er goed aan zich eerst zorgvuldig te oriënteren en voldoende informatie in te winnen voordat zij een overeenkomst sluiten voor de verkoop van goud.</w:t>
      </w:r>
    </w:p>
    <w:p w:rsidRPr="001A4A46" w:rsidR="000B5EDD" w:rsidP="00AE4778" w:rsidRDefault="000B5EDD" w14:paraId="2FD6A1AC" w14:textId="77777777">
      <w:pPr>
        <w:pStyle w:val="p1"/>
        <w:spacing w:line="240" w:lineRule="atLeast"/>
        <w:rPr>
          <w:rFonts w:ascii="Verdana" w:hAnsi="Verdana"/>
          <w:sz w:val="18"/>
          <w:szCs w:val="18"/>
        </w:rPr>
      </w:pPr>
    </w:p>
    <w:p w:rsidR="00AE4778" w:rsidP="00AE4778" w:rsidRDefault="000B5EDD" w14:paraId="68F59EFF" w14:textId="77777777">
      <w:pPr>
        <w:pStyle w:val="p1"/>
        <w:spacing w:line="240" w:lineRule="atLeast"/>
        <w:rPr>
          <w:rFonts w:ascii="Verdana" w:hAnsi="Verdana"/>
          <w:sz w:val="18"/>
          <w:szCs w:val="18"/>
        </w:rPr>
      </w:pPr>
      <w:r w:rsidRPr="001A4A46">
        <w:rPr>
          <w:rFonts w:ascii="Verdana" w:hAnsi="Verdana"/>
          <w:sz w:val="18"/>
          <w:szCs w:val="18"/>
        </w:rPr>
        <w:t>3</w:t>
      </w:r>
    </w:p>
    <w:p w:rsidRPr="001A4A46" w:rsidR="000B5EDD" w:rsidP="00AE4778" w:rsidRDefault="000B5EDD" w14:paraId="580511C9" w14:textId="4A598FFC">
      <w:pPr>
        <w:pStyle w:val="p1"/>
        <w:spacing w:line="240" w:lineRule="atLeast"/>
        <w:rPr>
          <w:rFonts w:ascii="Verdana" w:hAnsi="Verdana"/>
          <w:sz w:val="18"/>
          <w:szCs w:val="18"/>
        </w:rPr>
      </w:pPr>
      <w:r w:rsidRPr="001A4A46">
        <w:rPr>
          <w:rFonts w:ascii="Verdana" w:hAnsi="Verdana"/>
          <w:sz w:val="18"/>
          <w:szCs w:val="18"/>
        </w:rPr>
        <w:t>In hoeverre bent u van mening dat er sprake is van een functionerende vrije markt wanneer de prijsvorming zo afhankelijk is van willekeur?</w:t>
      </w:r>
    </w:p>
    <w:p w:rsidRPr="001A4A46" w:rsidR="000B5EDD" w:rsidP="00AE4778" w:rsidRDefault="000B5EDD" w14:paraId="55881EBD" w14:textId="77777777">
      <w:pPr>
        <w:pStyle w:val="p1"/>
        <w:spacing w:line="240" w:lineRule="atLeast"/>
        <w:rPr>
          <w:rFonts w:ascii="Verdana" w:hAnsi="Verdana"/>
          <w:sz w:val="18"/>
          <w:szCs w:val="18"/>
        </w:rPr>
      </w:pPr>
    </w:p>
    <w:p w:rsidR="00AE4778" w:rsidP="00AE4778" w:rsidRDefault="000B5EDD" w14:paraId="25BBC8F8" w14:textId="77777777">
      <w:pPr>
        <w:pStyle w:val="p1"/>
        <w:spacing w:line="240" w:lineRule="atLeast"/>
        <w:rPr>
          <w:rFonts w:ascii="Verdana" w:hAnsi="Verdana"/>
          <w:sz w:val="18"/>
          <w:szCs w:val="18"/>
        </w:rPr>
      </w:pPr>
      <w:r w:rsidRPr="001A4A46">
        <w:rPr>
          <w:rFonts w:ascii="Verdana" w:hAnsi="Verdana"/>
          <w:sz w:val="18"/>
          <w:szCs w:val="18"/>
        </w:rPr>
        <w:t>4</w:t>
      </w:r>
    </w:p>
    <w:p w:rsidRPr="001A4A46" w:rsidR="000B5EDD" w:rsidP="00AE4778" w:rsidRDefault="000B5EDD" w14:paraId="621026E1" w14:textId="0F1EA565">
      <w:pPr>
        <w:pStyle w:val="p1"/>
        <w:spacing w:line="240" w:lineRule="atLeast"/>
        <w:rPr>
          <w:rFonts w:ascii="Verdana" w:hAnsi="Verdana"/>
          <w:sz w:val="18"/>
          <w:szCs w:val="18"/>
        </w:rPr>
      </w:pPr>
      <w:r w:rsidRPr="001A4A46">
        <w:rPr>
          <w:rFonts w:ascii="Verdana" w:hAnsi="Verdana"/>
          <w:sz w:val="18"/>
          <w:szCs w:val="18"/>
        </w:rPr>
        <w:t>Deelt u de mening dat een eerlijke prijsvorming in deze markt in de weg wordt gezeten door een groot verschil in informatiepositie en dat regulering daartoe wenselijk is?</w:t>
      </w:r>
    </w:p>
    <w:p w:rsidRPr="001A4A46" w:rsidR="000B5EDD" w:rsidP="00AE4778" w:rsidRDefault="000B5EDD" w14:paraId="20B066FF" w14:textId="77777777">
      <w:pPr>
        <w:pStyle w:val="p1"/>
        <w:spacing w:line="240" w:lineRule="atLeast"/>
        <w:rPr>
          <w:rFonts w:ascii="Verdana" w:hAnsi="Verdana"/>
          <w:sz w:val="18"/>
          <w:szCs w:val="18"/>
        </w:rPr>
      </w:pPr>
    </w:p>
    <w:p w:rsidRPr="001A4A46" w:rsidR="000B5EDD" w:rsidP="00AE4778" w:rsidRDefault="000B5EDD" w14:paraId="2A6C15A3" w14:textId="44413AC4">
      <w:pPr>
        <w:pStyle w:val="xmsonormal"/>
        <w:spacing w:before="0" w:beforeAutospacing="0" w:after="0" w:afterAutospacing="0" w:line="240" w:lineRule="atLeast"/>
        <w:rPr>
          <w:rFonts w:ascii="Verdana" w:hAnsi="Verdana"/>
          <w:sz w:val="18"/>
          <w:szCs w:val="18"/>
        </w:rPr>
      </w:pPr>
      <w:r w:rsidRPr="001A4A46">
        <w:rPr>
          <w:rFonts w:ascii="Verdana" w:hAnsi="Verdana"/>
          <w:sz w:val="18"/>
          <w:szCs w:val="18"/>
        </w:rPr>
        <w:t>Antwoord 3 en 4</w:t>
      </w:r>
    </w:p>
    <w:p w:rsidRPr="001A4A46" w:rsidR="000B5EDD" w:rsidP="00AE4778" w:rsidRDefault="000B5EDD" w14:paraId="0F86CF42" w14:textId="77777777">
      <w:pPr>
        <w:pStyle w:val="xmsonormal"/>
        <w:spacing w:before="0" w:beforeAutospacing="0" w:after="0" w:afterAutospacing="0" w:line="240" w:lineRule="atLeast"/>
        <w:rPr>
          <w:rFonts w:ascii="Verdana" w:hAnsi="Verdana"/>
          <w:color w:val="000000"/>
          <w:sz w:val="18"/>
          <w:szCs w:val="18"/>
          <w:shd w:val="clear" w:color="auto" w:fill="FFFFFF"/>
        </w:rPr>
      </w:pPr>
      <w:r w:rsidRPr="001A4A46">
        <w:rPr>
          <w:rFonts w:ascii="Verdana" w:hAnsi="Verdana"/>
          <w:sz w:val="18"/>
          <w:szCs w:val="18"/>
        </w:rPr>
        <w:t>I</w:t>
      </w:r>
      <w:r w:rsidRPr="001A4A46">
        <w:rPr>
          <w:rFonts w:ascii="Verdana" w:hAnsi="Verdana"/>
          <w:color w:val="000000"/>
          <w:sz w:val="18"/>
          <w:szCs w:val="18"/>
        </w:rPr>
        <w:t xml:space="preserve">n beginsel is de goudmarkt een goed functionerende markt. Goud is een homogeen product met een internationaal vastgestelde referentieprijs. Die prijs is transparant en voor iedereen in te zien. Het is wel zo dat de hoeveelheid en kwaliteit van het goud dat bijvoorbeeld in een sieraad zit voor mensen moeilijk te bepalen is. </w:t>
      </w:r>
      <w:r w:rsidRPr="001A4A46">
        <w:rPr>
          <w:rFonts w:ascii="Verdana" w:hAnsi="Verdana"/>
          <w:color w:val="000000"/>
          <w:sz w:val="18"/>
          <w:szCs w:val="18"/>
          <w:shd w:val="clear" w:color="auto" w:fill="FFFFFF"/>
        </w:rPr>
        <w:t xml:space="preserve">Het kan daardoor voorkomen dat er een verschil in informatiepositie is tussen verkoper en inkoper. Dit kan voor mensen nadelig uitpakken als zij hun goud willen verkopen. </w:t>
      </w:r>
    </w:p>
    <w:p w:rsidRPr="001A4A46" w:rsidR="000B5EDD" w:rsidP="00AE4778" w:rsidRDefault="000B5EDD" w14:paraId="41C9BD91" w14:textId="77777777">
      <w:pPr>
        <w:pStyle w:val="xmsonormal"/>
        <w:spacing w:before="0" w:beforeAutospacing="0" w:after="0" w:afterAutospacing="0" w:line="240" w:lineRule="atLeast"/>
        <w:rPr>
          <w:rFonts w:ascii="Verdana" w:hAnsi="Verdana"/>
          <w:color w:val="000000"/>
          <w:sz w:val="18"/>
          <w:szCs w:val="18"/>
          <w:shd w:val="clear" w:color="auto" w:fill="FFFFFF"/>
        </w:rPr>
      </w:pPr>
    </w:p>
    <w:p w:rsidRPr="001A4A46" w:rsidR="000B5EDD" w:rsidP="00AE4778" w:rsidRDefault="000B5EDD" w14:paraId="737A2C0E" w14:textId="77777777">
      <w:pPr>
        <w:pStyle w:val="xmsonormal"/>
        <w:spacing w:before="0" w:beforeAutospacing="0" w:after="0" w:afterAutospacing="0" w:line="240" w:lineRule="atLeast"/>
        <w:rPr>
          <w:rFonts w:ascii="Verdana" w:hAnsi="Verdana"/>
          <w:color w:val="000000"/>
          <w:sz w:val="18"/>
          <w:szCs w:val="18"/>
        </w:rPr>
      </w:pPr>
      <w:r w:rsidRPr="001A4A46">
        <w:rPr>
          <w:rFonts w:ascii="Verdana" w:hAnsi="Verdana"/>
          <w:color w:val="000000"/>
          <w:sz w:val="18"/>
          <w:szCs w:val="18"/>
        </w:rPr>
        <w:t xml:space="preserve">Mensen hebben echter de mogelijkheid om hun sieraden bij verschillende (online) inkooppunten te laten taxeren, en het product te verkopen aan de hoogste bieder. Zowel fysiek als online zijn er hierbij voldoende verschillende aanbieders </w:t>
      </w:r>
      <w:r w:rsidRPr="001A4A46">
        <w:rPr>
          <w:rFonts w:ascii="Verdana" w:hAnsi="Verdana"/>
          <w:color w:val="000000"/>
          <w:sz w:val="18"/>
          <w:szCs w:val="18"/>
          <w:shd w:val="clear" w:color="auto" w:fill="FFFFFF"/>
        </w:rPr>
        <w:t>die met elkaar concurreren en (kosteloos) taxatie en inkoop van goud aanbieden. Het is dus verstandig als mensen meerdere partijen met elkaar vergelijken als zij goud willen verkopen.</w:t>
      </w:r>
      <w:r w:rsidRPr="001A4A46">
        <w:rPr>
          <w:rFonts w:ascii="Verdana" w:hAnsi="Verdana"/>
          <w:color w:val="000000"/>
          <w:sz w:val="18"/>
          <w:szCs w:val="18"/>
        </w:rPr>
        <w:t xml:space="preserve"> </w:t>
      </w:r>
    </w:p>
    <w:p w:rsidRPr="001A4A46" w:rsidR="000B5EDD" w:rsidP="00AE4778" w:rsidRDefault="000B5EDD" w14:paraId="30F900C2" w14:textId="77777777">
      <w:pPr>
        <w:pStyle w:val="xmsonormal"/>
        <w:spacing w:before="0" w:beforeAutospacing="0" w:after="0" w:afterAutospacing="0" w:line="240" w:lineRule="atLeast"/>
        <w:rPr>
          <w:rFonts w:ascii="Verdana" w:hAnsi="Verdana"/>
          <w:color w:val="000000"/>
          <w:sz w:val="18"/>
          <w:szCs w:val="18"/>
        </w:rPr>
      </w:pPr>
    </w:p>
    <w:p w:rsidR="00AE4778" w:rsidP="00AE4778" w:rsidRDefault="000B5EDD" w14:paraId="490D0DFA" w14:textId="77777777">
      <w:pPr>
        <w:pStyle w:val="p1"/>
        <w:spacing w:line="240" w:lineRule="atLeast"/>
        <w:rPr>
          <w:rFonts w:ascii="Verdana" w:hAnsi="Verdana"/>
          <w:sz w:val="18"/>
          <w:szCs w:val="18"/>
        </w:rPr>
      </w:pPr>
      <w:r w:rsidRPr="001A4A46">
        <w:rPr>
          <w:rFonts w:ascii="Verdana" w:hAnsi="Verdana"/>
          <w:sz w:val="18"/>
          <w:szCs w:val="18"/>
        </w:rPr>
        <w:t>5</w:t>
      </w:r>
    </w:p>
    <w:p w:rsidRPr="001A4A46" w:rsidR="000B5EDD" w:rsidP="00AE4778" w:rsidRDefault="000B5EDD" w14:paraId="5B9EED10" w14:textId="23A9ED9B">
      <w:pPr>
        <w:pStyle w:val="p1"/>
        <w:spacing w:line="240" w:lineRule="atLeast"/>
        <w:rPr>
          <w:rFonts w:ascii="Verdana" w:hAnsi="Verdana"/>
          <w:sz w:val="18"/>
          <w:szCs w:val="18"/>
        </w:rPr>
      </w:pPr>
      <w:r w:rsidRPr="001A4A46">
        <w:rPr>
          <w:rFonts w:ascii="Verdana" w:hAnsi="Verdana"/>
          <w:sz w:val="18"/>
          <w:szCs w:val="18"/>
        </w:rPr>
        <w:t>Waarom is de handel van goud in Nederland nog niet gereguleerd?</w:t>
      </w:r>
      <w:r w:rsidRPr="001A4A46">
        <w:rPr>
          <w:rFonts w:ascii="Verdana" w:hAnsi="Verdana"/>
          <w:sz w:val="18"/>
          <w:szCs w:val="18"/>
        </w:rPr>
        <w:br/>
      </w:r>
    </w:p>
    <w:p w:rsidRPr="001A4A46" w:rsidR="000B5EDD" w:rsidP="00AE4778" w:rsidRDefault="000B5EDD" w14:paraId="7AF96FCD" w14:textId="4D267731">
      <w:pPr>
        <w:pStyle w:val="p1"/>
        <w:spacing w:line="240" w:lineRule="atLeast"/>
        <w:rPr>
          <w:rFonts w:ascii="Verdana" w:hAnsi="Verdana"/>
          <w:sz w:val="18"/>
          <w:szCs w:val="18"/>
        </w:rPr>
      </w:pPr>
      <w:r w:rsidRPr="001A4A46">
        <w:rPr>
          <w:rFonts w:ascii="Verdana" w:hAnsi="Verdana" w:cs="AppleSystemUIFont"/>
          <w:sz w:val="18"/>
          <w:szCs w:val="18"/>
        </w:rPr>
        <w:t>Antwoord</w:t>
      </w:r>
    </w:p>
    <w:p w:rsidRPr="001A4A46" w:rsidR="000B5EDD" w:rsidP="00AE4778" w:rsidRDefault="000B5EDD" w14:paraId="4E430861" w14:textId="77777777">
      <w:pPr>
        <w:autoSpaceDE w:val="0"/>
        <w:autoSpaceDN w:val="0"/>
        <w:adjustRightInd w:val="0"/>
        <w:rPr>
          <w:rFonts w:cs="AppleSystemUIFont"/>
          <w:szCs w:val="18"/>
        </w:rPr>
      </w:pPr>
      <w:r w:rsidRPr="001A4A46">
        <w:rPr>
          <w:rFonts w:cs="AppleSystemUIFont"/>
          <w:szCs w:val="18"/>
        </w:rPr>
        <w:t xml:space="preserve">Er zijn wel degelijk regels van toepassing op de handel in goud in Nederland. Het is van belang onderscheid te maken tussen het scenario waarin mensen goud kopen of goud verkopen. </w:t>
      </w:r>
    </w:p>
    <w:p w:rsidRPr="001A4A46" w:rsidR="000B5EDD" w:rsidP="00AE4778" w:rsidRDefault="000B5EDD" w14:paraId="7CA54348" w14:textId="77777777">
      <w:pPr>
        <w:autoSpaceDE w:val="0"/>
        <w:autoSpaceDN w:val="0"/>
        <w:adjustRightInd w:val="0"/>
        <w:rPr>
          <w:rFonts w:cs="AppleSystemUIFont"/>
          <w:szCs w:val="18"/>
        </w:rPr>
      </w:pPr>
    </w:p>
    <w:p w:rsidRPr="001A4A46" w:rsidR="000B5EDD" w:rsidP="00AE4778" w:rsidRDefault="000B5EDD" w14:paraId="6B131D63" w14:textId="77777777">
      <w:pPr>
        <w:autoSpaceDE w:val="0"/>
        <w:autoSpaceDN w:val="0"/>
        <w:adjustRightInd w:val="0"/>
        <w:rPr>
          <w:rFonts w:cs="AppleSystemUIFont"/>
          <w:szCs w:val="18"/>
        </w:rPr>
      </w:pPr>
      <w:r w:rsidRPr="001A4A46">
        <w:rPr>
          <w:rFonts w:cs="AppleSystemUIFont"/>
          <w:szCs w:val="18"/>
        </w:rPr>
        <w:t xml:space="preserve">Nederland kent verschillende regels die consumenten beschermen bij de aankoop van goud. </w:t>
      </w:r>
    </w:p>
    <w:p w:rsidRPr="001A4A46" w:rsidR="000B5EDD" w:rsidP="00AE4778" w:rsidRDefault="000B5EDD" w14:paraId="575B3F19" w14:textId="77777777">
      <w:pPr>
        <w:autoSpaceDE w:val="0"/>
        <w:autoSpaceDN w:val="0"/>
        <w:adjustRightInd w:val="0"/>
        <w:rPr>
          <w:rFonts w:cs="AppleSystemUIFont"/>
          <w:szCs w:val="18"/>
        </w:rPr>
      </w:pPr>
      <w:r w:rsidRPr="001A4A46">
        <w:rPr>
          <w:rFonts w:cs="AppleSystemUIFont"/>
          <w:szCs w:val="18"/>
        </w:rPr>
        <w:t xml:space="preserve">Zo beschermt de Waarborgwet kopers van edelmetalen voorwerpen zoals goud, zilver en platina. Voordat edelmetalen voorwerpen verkocht mogen worden in Nederland, moeten deze gecontroleerd worden. Hiermee wordt nagegaan of deze echt van goud, zilver of platina zijn en wat het gehalte daarvan is. Voor de meeste consumenten zelf is dat namelijk moeilijk te beoordelen. Na een geslaagde keuring krijgen deze voorwerpen een keurteken, waarna ondernemers deze op de markt mogen brengen. </w:t>
      </w:r>
    </w:p>
    <w:p w:rsidRPr="001A4A46" w:rsidR="000B5EDD" w:rsidP="00AE4778" w:rsidRDefault="000B5EDD" w14:paraId="62907DB8" w14:textId="77777777">
      <w:pPr>
        <w:autoSpaceDE w:val="0"/>
        <w:autoSpaceDN w:val="0"/>
        <w:adjustRightInd w:val="0"/>
        <w:rPr>
          <w:rFonts w:cs="AppleSystemUIFont"/>
          <w:szCs w:val="18"/>
        </w:rPr>
      </w:pPr>
    </w:p>
    <w:p w:rsidRPr="001A4A46" w:rsidR="000B5EDD" w:rsidP="00AE4778" w:rsidRDefault="000B5EDD" w14:paraId="5C33DB4D" w14:textId="77777777">
      <w:pPr>
        <w:autoSpaceDE w:val="0"/>
        <w:autoSpaceDN w:val="0"/>
        <w:adjustRightInd w:val="0"/>
        <w:rPr>
          <w:rFonts w:cs="AppleSystemUIFont"/>
          <w:szCs w:val="18"/>
        </w:rPr>
      </w:pPr>
      <w:r w:rsidRPr="001A4A46">
        <w:rPr>
          <w:rFonts w:cs="AppleSystemUIFont"/>
          <w:szCs w:val="18"/>
        </w:rPr>
        <w:t xml:space="preserve">Daarnaast worden consumenten beschermd door de regels in het consumentenrecht wanneer ze iets kopen. Op grond van deze regels mogen handelaren consumenten niet misleiden, bijvoorbeeld over de prijs of waarde, en mogen zij geen agressieve verkooptechnieken gebruiken. Wanneer handelaren deze regels overtreden, kan de Autoriteit Consument en Markt (ACM) handhavend optreden. </w:t>
      </w:r>
    </w:p>
    <w:p w:rsidRPr="001A4A46" w:rsidR="000B5EDD" w:rsidP="00AE4778" w:rsidRDefault="000B5EDD" w14:paraId="4C71028C" w14:textId="77777777">
      <w:pPr>
        <w:autoSpaceDE w:val="0"/>
        <w:autoSpaceDN w:val="0"/>
        <w:adjustRightInd w:val="0"/>
        <w:rPr>
          <w:rFonts w:cs="AppleSystemUIFont"/>
          <w:szCs w:val="18"/>
        </w:rPr>
      </w:pPr>
    </w:p>
    <w:p w:rsidRPr="001A4A46" w:rsidR="000B5EDD" w:rsidP="00AE4778" w:rsidRDefault="000B5EDD" w14:paraId="267B8C14" w14:textId="22DC9EF2">
      <w:pPr>
        <w:pStyle w:val="p1"/>
        <w:spacing w:line="240" w:lineRule="atLeast"/>
        <w:rPr>
          <w:rFonts w:ascii="Verdana" w:hAnsi="Verdana" w:cs="AppleSystemUIFont"/>
          <w:sz w:val="18"/>
          <w:szCs w:val="18"/>
        </w:rPr>
      </w:pPr>
      <w:r w:rsidRPr="001A4A46">
        <w:rPr>
          <w:rFonts w:ascii="Verdana" w:hAnsi="Verdana" w:cs="AppleSystemUIFont"/>
          <w:sz w:val="18"/>
          <w:szCs w:val="18"/>
        </w:rPr>
        <w:t xml:space="preserve">Wanneer mensen goud aan handelaren </w:t>
      </w:r>
      <w:r w:rsidRPr="001A4A46">
        <w:rPr>
          <w:rFonts w:ascii="Verdana" w:hAnsi="Verdana" w:cs="AppleSystemUIFont"/>
          <w:i/>
          <w:iCs/>
          <w:sz w:val="18"/>
          <w:szCs w:val="18"/>
        </w:rPr>
        <w:t>verkopen</w:t>
      </w:r>
      <w:r w:rsidRPr="001A4A46">
        <w:rPr>
          <w:rFonts w:ascii="Verdana" w:hAnsi="Verdana" w:cs="AppleSystemUIFont"/>
          <w:sz w:val="18"/>
          <w:szCs w:val="18"/>
        </w:rPr>
        <w:t xml:space="preserve"> zijn deze regels niet van toepassing, maar kunnen er wel andere middelen zijn om een overeenkomst terug te draaien. Zo kunnen mensen een overeenkomst vernietigen op grond van dwaling als ze op basis van een verkeerde voorstelling van zaken een overeenkomst zijn aangegaan die ze anders niet waren aangegaan</w:t>
      </w:r>
      <w:r w:rsidRPr="001A4A46" w:rsidR="00072073">
        <w:rPr>
          <w:rFonts w:ascii="Verdana" w:hAnsi="Verdana" w:cs="AppleSystemUIFont"/>
          <w:sz w:val="18"/>
          <w:szCs w:val="18"/>
        </w:rPr>
        <w:t xml:space="preserve">. </w:t>
      </w:r>
      <w:r w:rsidRPr="001A4A46">
        <w:rPr>
          <w:rFonts w:ascii="Verdana" w:hAnsi="Verdana" w:cs="AppleSystemUIFont"/>
          <w:sz w:val="18"/>
          <w:szCs w:val="18"/>
        </w:rPr>
        <w:t xml:space="preserve">Daarnaast kan een overeenkomst worden vernietigd op grond van bedrog indien de wederpartij bewust verkeerde informatie geeft of informatie verzwijgt. </w:t>
      </w:r>
    </w:p>
    <w:p w:rsidRPr="001A4A46" w:rsidR="000B5EDD" w:rsidP="00AE4778" w:rsidRDefault="000B5EDD" w14:paraId="6CB99F39" w14:textId="77777777">
      <w:pPr>
        <w:pStyle w:val="p1"/>
        <w:spacing w:line="240" w:lineRule="atLeast"/>
        <w:rPr>
          <w:rFonts w:ascii="Verdana" w:hAnsi="Verdana"/>
          <w:sz w:val="18"/>
          <w:szCs w:val="18"/>
        </w:rPr>
      </w:pPr>
    </w:p>
    <w:p w:rsidR="00AE4778" w:rsidP="00AE4778" w:rsidRDefault="000B5EDD" w14:paraId="100B2FB9" w14:textId="77777777">
      <w:pPr>
        <w:pStyle w:val="p1"/>
        <w:spacing w:line="240" w:lineRule="atLeast"/>
        <w:rPr>
          <w:rFonts w:ascii="Verdana" w:hAnsi="Verdana"/>
          <w:sz w:val="18"/>
          <w:szCs w:val="18"/>
        </w:rPr>
      </w:pPr>
      <w:r w:rsidRPr="001A4A46">
        <w:rPr>
          <w:rFonts w:ascii="Verdana" w:hAnsi="Verdana"/>
          <w:sz w:val="18"/>
          <w:szCs w:val="18"/>
        </w:rPr>
        <w:t>6</w:t>
      </w:r>
    </w:p>
    <w:p w:rsidRPr="001A4A46" w:rsidR="000B5EDD" w:rsidP="00AE4778" w:rsidRDefault="000B5EDD" w14:paraId="2C2CE627" w14:textId="5098C6B0">
      <w:pPr>
        <w:pStyle w:val="p1"/>
        <w:spacing w:line="240" w:lineRule="atLeast"/>
        <w:rPr>
          <w:rFonts w:ascii="Verdana" w:hAnsi="Verdana"/>
          <w:sz w:val="18"/>
          <w:szCs w:val="18"/>
        </w:rPr>
      </w:pPr>
      <w:r w:rsidRPr="001A4A46">
        <w:rPr>
          <w:rFonts w:ascii="Verdana" w:hAnsi="Verdana"/>
          <w:sz w:val="18"/>
          <w:szCs w:val="18"/>
        </w:rPr>
        <w:t>Wat is het verschil tussen de Nederlandse markt voor goudinkoop en de Franse, waar er wel sprake is van regulering door de overheid?</w:t>
      </w:r>
      <w:r w:rsidRPr="001A4A46">
        <w:rPr>
          <w:rFonts w:ascii="Verdana" w:hAnsi="Verdana"/>
          <w:sz w:val="18"/>
          <w:szCs w:val="18"/>
        </w:rPr>
        <w:br/>
      </w:r>
    </w:p>
    <w:p w:rsidRPr="001A4A46" w:rsidR="000B5EDD" w:rsidP="00AE4778" w:rsidRDefault="000B5EDD" w14:paraId="518621A9" w14:textId="1AF0AA92">
      <w:pPr>
        <w:pStyle w:val="p1"/>
        <w:spacing w:line="240" w:lineRule="atLeast"/>
        <w:rPr>
          <w:rFonts w:ascii="Verdana" w:hAnsi="Verdana"/>
          <w:sz w:val="18"/>
          <w:szCs w:val="18"/>
        </w:rPr>
      </w:pPr>
      <w:r w:rsidRPr="001A4A46">
        <w:rPr>
          <w:rFonts w:ascii="Verdana" w:hAnsi="Verdana" w:cs="AppleSystemUIFont"/>
          <w:sz w:val="18"/>
          <w:szCs w:val="18"/>
        </w:rPr>
        <w:t>Antwoord</w:t>
      </w:r>
    </w:p>
    <w:p w:rsidRPr="001A4A46" w:rsidR="000B5EDD" w:rsidP="00AE4778" w:rsidRDefault="000B5EDD" w14:paraId="21C632C7" w14:textId="77777777">
      <w:pPr>
        <w:pStyle w:val="p1"/>
        <w:spacing w:line="240" w:lineRule="atLeast"/>
        <w:rPr>
          <w:rFonts w:ascii="Verdana" w:hAnsi="Verdana"/>
          <w:sz w:val="18"/>
          <w:szCs w:val="18"/>
        </w:rPr>
      </w:pPr>
      <w:r w:rsidRPr="001A4A46">
        <w:rPr>
          <w:rFonts w:ascii="Verdana" w:hAnsi="Verdana" w:cs="AppleSystemUIFont"/>
          <w:sz w:val="18"/>
          <w:szCs w:val="18"/>
        </w:rPr>
        <w:t xml:space="preserve">Het grootste verschil tussen de Nederlandse en de Franse wetgeving voor goudinkoop zijn de aanvullende eisen voor handelaren. Zo bevat de Franse wetgeving sinds 2011 hogere vereisten rondom de transparantie en traceerbaarheid van goudaankopen en een bedenktijd voor consumenten van 48 uur. </w:t>
      </w:r>
      <w:r w:rsidRPr="001A4A46">
        <w:rPr>
          <w:rFonts w:ascii="Verdana" w:hAnsi="Verdana"/>
          <w:sz w:val="18"/>
          <w:szCs w:val="18"/>
        </w:rPr>
        <w:t>De regels in Frankrijk</w:t>
      </w:r>
      <w:r w:rsidRPr="001A4A46">
        <w:rPr>
          <w:rStyle w:val="apple-converted-space"/>
          <w:rFonts w:ascii="Verdana" w:hAnsi="Verdana"/>
          <w:sz w:val="18"/>
          <w:szCs w:val="18"/>
        </w:rPr>
        <w:t> </w:t>
      </w:r>
      <w:r w:rsidRPr="001A4A46">
        <w:rPr>
          <w:rFonts w:ascii="Verdana" w:hAnsi="Verdana"/>
          <w:sz w:val="18"/>
          <w:szCs w:val="18"/>
        </w:rPr>
        <w:t>bescher</w:t>
      </w:r>
      <w:r w:rsidRPr="001A4A46">
        <w:rPr>
          <w:rStyle w:val="outlook-search-highlight"/>
          <w:rFonts w:ascii="Verdana" w:hAnsi="Verdana"/>
          <w:sz w:val="18"/>
          <w:szCs w:val="18"/>
        </w:rPr>
        <w:t>me</w:t>
      </w:r>
      <w:r w:rsidRPr="001A4A46">
        <w:rPr>
          <w:rFonts w:ascii="Verdana" w:hAnsi="Verdana"/>
          <w:sz w:val="18"/>
          <w:szCs w:val="18"/>
        </w:rPr>
        <w:t>n consu</w:t>
      </w:r>
      <w:r w:rsidRPr="001A4A46">
        <w:rPr>
          <w:rStyle w:val="outlook-search-highlight"/>
          <w:rFonts w:ascii="Verdana" w:hAnsi="Verdana"/>
          <w:sz w:val="18"/>
          <w:szCs w:val="18"/>
        </w:rPr>
        <w:t>me</w:t>
      </w:r>
      <w:r w:rsidRPr="001A4A46">
        <w:rPr>
          <w:rFonts w:ascii="Verdana" w:hAnsi="Verdana"/>
          <w:sz w:val="18"/>
          <w:szCs w:val="18"/>
        </w:rPr>
        <w:t xml:space="preserve">nten echter niet op het punt van de prijsvorming. </w:t>
      </w:r>
      <w:r w:rsidRPr="001A4A46">
        <w:rPr>
          <w:rFonts w:ascii="Verdana" w:hAnsi="Verdana" w:cs="AppleSystemUIFont"/>
          <w:sz w:val="18"/>
          <w:szCs w:val="18"/>
        </w:rPr>
        <w:t>Deze regels werden geïmplementeerd als reactie op een grote toename in de vraag naar goud en tijdelijke goudwisselkantoren waarbij problemen als heling, witwassen en gebrekkige administratie veel voorkomend waren. </w:t>
      </w:r>
    </w:p>
    <w:p w:rsidRPr="001A4A46" w:rsidR="000B5EDD" w:rsidP="00AE4778" w:rsidRDefault="000B5EDD" w14:paraId="4B96C2BA" w14:textId="77777777">
      <w:pPr>
        <w:pStyle w:val="p1"/>
        <w:spacing w:line="240" w:lineRule="atLeast"/>
        <w:rPr>
          <w:rFonts w:ascii="Verdana" w:hAnsi="Verdana"/>
          <w:sz w:val="18"/>
          <w:szCs w:val="18"/>
        </w:rPr>
      </w:pPr>
    </w:p>
    <w:p w:rsidR="00AE4778" w:rsidP="00AE4778" w:rsidRDefault="000B5EDD" w14:paraId="1365C833" w14:textId="77777777">
      <w:pPr>
        <w:pStyle w:val="p1"/>
        <w:spacing w:line="240" w:lineRule="atLeast"/>
        <w:rPr>
          <w:rFonts w:ascii="Verdana" w:hAnsi="Verdana"/>
          <w:sz w:val="18"/>
          <w:szCs w:val="18"/>
        </w:rPr>
      </w:pPr>
      <w:r w:rsidRPr="001A4A46">
        <w:rPr>
          <w:rFonts w:ascii="Verdana" w:hAnsi="Verdana"/>
          <w:sz w:val="18"/>
          <w:szCs w:val="18"/>
        </w:rPr>
        <w:t>7</w:t>
      </w:r>
    </w:p>
    <w:p w:rsidRPr="001A4A46" w:rsidR="000B5EDD" w:rsidP="00AE4778" w:rsidRDefault="000B5EDD" w14:paraId="71B92984" w14:textId="500CBAC4">
      <w:pPr>
        <w:pStyle w:val="p1"/>
        <w:spacing w:line="240" w:lineRule="atLeast"/>
        <w:rPr>
          <w:rFonts w:ascii="Verdana" w:hAnsi="Verdana"/>
          <w:sz w:val="18"/>
          <w:szCs w:val="18"/>
        </w:rPr>
      </w:pPr>
      <w:r w:rsidRPr="001A4A46">
        <w:rPr>
          <w:rFonts w:ascii="Verdana" w:hAnsi="Verdana"/>
          <w:sz w:val="18"/>
          <w:szCs w:val="18"/>
        </w:rPr>
        <w:t>Wat is er nodig om de consumentenbescherming voor de markt voor goudinkoop, net zoals in Frankrijk en België, te verbeteren?</w:t>
      </w:r>
      <w:r w:rsidRPr="001A4A46">
        <w:rPr>
          <w:rFonts w:ascii="Verdana" w:hAnsi="Verdana"/>
          <w:sz w:val="18"/>
          <w:szCs w:val="18"/>
        </w:rPr>
        <w:br/>
      </w:r>
    </w:p>
    <w:p w:rsidR="00AE4778" w:rsidP="00AE4778" w:rsidRDefault="000B5EDD" w14:paraId="14C2C2E8" w14:textId="77777777">
      <w:pPr>
        <w:pStyle w:val="p1"/>
        <w:spacing w:line="240" w:lineRule="atLeast"/>
        <w:rPr>
          <w:rFonts w:ascii="Verdana" w:hAnsi="Verdana"/>
          <w:sz w:val="18"/>
          <w:szCs w:val="18"/>
        </w:rPr>
      </w:pPr>
      <w:r w:rsidRPr="001A4A46">
        <w:rPr>
          <w:rFonts w:ascii="Verdana" w:hAnsi="Verdana"/>
          <w:sz w:val="18"/>
          <w:szCs w:val="18"/>
        </w:rPr>
        <w:t>8</w:t>
      </w:r>
    </w:p>
    <w:p w:rsidRPr="001A4A46" w:rsidR="000B5EDD" w:rsidP="00AE4778" w:rsidRDefault="000B5EDD" w14:paraId="677AA5E3" w14:textId="1B728E1E">
      <w:pPr>
        <w:pStyle w:val="p1"/>
        <w:spacing w:line="240" w:lineRule="atLeast"/>
        <w:rPr>
          <w:rFonts w:ascii="Verdana" w:hAnsi="Verdana"/>
          <w:sz w:val="18"/>
          <w:szCs w:val="18"/>
        </w:rPr>
      </w:pPr>
      <w:r w:rsidRPr="001A4A46">
        <w:rPr>
          <w:rFonts w:ascii="Verdana" w:hAnsi="Verdana"/>
          <w:sz w:val="18"/>
          <w:szCs w:val="18"/>
        </w:rPr>
        <w:t>Welke stappen gaat u ondernemen om consumenten beter te beschermen tegen goudwisselbedrijven die oneerlijk handelen?</w:t>
      </w:r>
    </w:p>
    <w:p w:rsidRPr="001A4A46" w:rsidR="000B5EDD" w:rsidP="00AE4778" w:rsidRDefault="000B5EDD" w14:paraId="673AD5E5" w14:textId="77777777">
      <w:pPr>
        <w:rPr>
          <w:color w:val="000000"/>
          <w:szCs w:val="18"/>
        </w:rPr>
      </w:pPr>
    </w:p>
    <w:p w:rsidRPr="001A4A46" w:rsidR="00D22441" w:rsidP="00AE4778" w:rsidRDefault="000B5EDD" w14:paraId="34BE1D3C" w14:textId="0AB9635F">
      <w:r w:rsidRPr="001A4A46">
        <w:rPr>
          <w:color w:val="000000"/>
          <w:szCs w:val="18"/>
        </w:rPr>
        <w:t>Antwoord 7 en 8</w:t>
      </w:r>
      <w:r w:rsidRPr="001A4A46">
        <w:rPr>
          <w:color w:val="000000"/>
          <w:szCs w:val="18"/>
        </w:rPr>
        <w:br/>
      </w:r>
      <w:r w:rsidRPr="001A4A46">
        <w:rPr>
          <w:rFonts w:cs="AppleSystemUIFont"/>
          <w:color w:val="000000"/>
          <w:szCs w:val="18"/>
        </w:rPr>
        <w:t>Op dit moment zie ik onvoldoende aanleiding om aanvullende stappen te nemen voor aanvullende regelgeving voor goudhandel. Zoals beschreven in het antwoord op vraag 5 en 6 biedt Nederlandse regelgeving bescherming aan consu</w:t>
      </w:r>
      <w:r w:rsidRPr="001A4A46">
        <w:rPr>
          <w:rFonts w:cs="AppleSystemUIFont"/>
        </w:rPr>
        <w:t>me</w:t>
      </w:r>
      <w:r w:rsidRPr="001A4A46">
        <w:rPr>
          <w:rFonts w:cs="AppleSystemUIFont"/>
          <w:color w:val="000000"/>
          <w:szCs w:val="18"/>
        </w:rPr>
        <w:t xml:space="preserve">nten bij de aankoop van goud, zoals via de genoemde waarborgregeling en het consumentenrecht. Wie misleid wordt bij de handel in goud kan op grond van dwaling of bedrog de overeenkomst vernietigen. Een persoon die goud verkoopt heeft dus mogelijkheden om eventuele misleiding aan te pakken. </w:t>
      </w:r>
    </w:p>
    <w:p w:rsidRPr="001A4A46" w:rsidR="00D22441" w:rsidP="00AE4778" w:rsidRDefault="00D22441" w14:paraId="7C7454F2" w14:textId="77777777">
      <w:pPr>
        <w:pStyle w:val="Voetnoottekst"/>
        <w:spacing w:line="240" w:lineRule="atLeast"/>
      </w:pPr>
    </w:p>
    <w:p w:rsidRPr="001A4A46" w:rsidR="00DE546D" w:rsidP="00AE4778" w:rsidRDefault="00DE546D" w14:paraId="0D1C7FE9" w14:textId="77777777"/>
    <w:p w:rsidRPr="001A4A46" w:rsidR="00DE7F94" w:rsidP="00AE4778" w:rsidRDefault="00DE7F94" w14:paraId="1963D67A" w14:textId="77777777"/>
    <w:sectPr w:rsidRPr="001A4A46"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F4FF" w14:textId="77777777" w:rsidR="00561E9F" w:rsidRDefault="00561E9F">
      <w:r>
        <w:separator/>
      </w:r>
    </w:p>
    <w:p w14:paraId="43E4BBF8" w14:textId="77777777" w:rsidR="00561E9F" w:rsidRDefault="00561E9F"/>
  </w:endnote>
  <w:endnote w:type="continuationSeparator" w:id="0">
    <w:p w14:paraId="1A2E8F9A" w14:textId="77777777" w:rsidR="00561E9F" w:rsidRDefault="00561E9F">
      <w:r>
        <w:continuationSeparator/>
      </w:r>
    </w:p>
    <w:p w14:paraId="0747D027" w14:textId="77777777" w:rsidR="00561E9F" w:rsidRDefault="00561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9C2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60712" w14:paraId="3387C708" w14:textId="77777777" w:rsidTr="00CA6A25">
      <w:trPr>
        <w:trHeight w:hRule="exact" w:val="240"/>
      </w:trPr>
      <w:tc>
        <w:tcPr>
          <w:tcW w:w="7601" w:type="dxa"/>
        </w:tcPr>
        <w:p w14:paraId="52C6DCAE" w14:textId="77777777" w:rsidR="00527BD4" w:rsidRDefault="00527BD4" w:rsidP="003F1F6B">
          <w:pPr>
            <w:pStyle w:val="Huisstijl-Rubricering"/>
          </w:pPr>
        </w:p>
      </w:tc>
      <w:tc>
        <w:tcPr>
          <w:tcW w:w="2156" w:type="dxa"/>
        </w:tcPr>
        <w:p w14:paraId="320CE3B1" w14:textId="79871F28" w:rsidR="00527BD4" w:rsidRPr="00645414" w:rsidRDefault="0017660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A963B8">
            <w:t>4</w:t>
          </w:r>
          <w:r w:rsidR="00721AE1">
            <w:fldChar w:fldCharType="end"/>
          </w:r>
        </w:p>
      </w:tc>
    </w:tr>
  </w:tbl>
  <w:p w14:paraId="7AEB4D8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60712" w14:paraId="3DE5E8E3" w14:textId="77777777" w:rsidTr="00CA6A25">
      <w:trPr>
        <w:trHeight w:hRule="exact" w:val="240"/>
      </w:trPr>
      <w:tc>
        <w:tcPr>
          <w:tcW w:w="7601" w:type="dxa"/>
        </w:tcPr>
        <w:p w14:paraId="4746898C" w14:textId="77777777" w:rsidR="00527BD4" w:rsidRDefault="00527BD4" w:rsidP="008C356D">
          <w:pPr>
            <w:pStyle w:val="Huisstijl-Rubricering"/>
          </w:pPr>
        </w:p>
      </w:tc>
      <w:tc>
        <w:tcPr>
          <w:tcW w:w="2170" w:type="dxa"/>
        </w:tcPr>
        <w:p w14:paraId="7817A370" w14:textId="475B62A0" w:rsidR="00527BD4" w:rsidRPr="00ED539E" w:rsidRDefault="0017660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A963B8">
            <w:t>4</w:t>
          </w:r>
          <w:r w:rsidR="00405C2A">
            <w:fldChar w:fldCharType="end"/>
          </w:r>
        </w:p>
      </w:tc>
    </w:tr>
  </w:tbl>
  <w:p w14:paraId="38242734" w14:textId="77777777" w:rsidR="00527BD4" w:rsidRPr="00BC3B53" w:rsidRDefault="00527BD4" w:rsidP="008C356D">
    <w:pPr>
      <w:pStyle w:val="Voettekst"/>
      <w:spacing w:line="240" w:lineRule="auto"/>
      <w:rPr>
        <w:sz w:val="2"/>
        <w:szCs w:val="2"/>
      </w:rPr>
    </w:pPr>
  </w:p>
  <w:p w14:paraId="5E00CE7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903B" w14:textId="77777777" w:rsidR="00561E9F" w:rsidRDefault="00561E9F">
      <w:r>
        <w:separator/>
      </w:r>
    </w:p>
    <w:p w14:paraId="7A4B0C49" w14:textId="77777777" w:rsidR="00561E9F" w:rsidRDefault="00561E9F"/>
  </w:footnote>
  <w:footnote w:type="continuationSeparator" w:id="0">
    <w:p w14:paraId="5E57C894" w14:textId="77777777" w:rsidR="00561E9F" w:rsidRDefault="00561E9F">
      <w:r>
        <w:continuationSeparator/>
      </w:r>
    </w:p>
    <w:p w14:paraId="68B6B36D" w14:textId="77777777" w:rsidR="00561E9F" w:rsidRDefault="00561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60712" w14:paraId="073E930B" w14:textId="77777777" w:rsidTr="00A50CF6">
      <w:tc>
        <w:tcPr>
          <w:tcW w:w="2156" w:type="dxa"/>
        </w:tcPr>
        <w:p w14:paraId="45D7EA26" w14:textId="77777777" w:rsidR="00527BD4" w:rsidRPr="005819CE" w:rsidRDefault="0017660F" w:rsidP="00A50CF6">
          <w:pPr>
            <w:pStyle w:val="Huisstijl-Adres"/>
            <w:rPr>
              <w:b/>
            </w:rPr>
          </w:pPr>
          <w:r>
            <w:rPr>
              <w:b/>
            </w:rPr>
            <w:t>Directoraat-generaal Economie en Digitalisering</w:t>
          </w:r>
          <w:r w:rsidRPr="005819CE">
            <w:rPr>
              <w:b/>
            </w:rPr>
            <w:br/>
          </w:r>
          <w:r>
            <w:t>Directie Mededinging en Consumenten</w:t>
          </w:r>
        </w:p>
      </w:tc>
    </w:tr>
    <w:tr w:rsidR="00960712" w14:paraId="1F6D5C8E" w14:textId="77777777" w:rsidTr="00A50CF6">
      <w:trPr>
        <w:trHeight w:hRule="exact" w:val="200"/>
      </w:trPr>
      <w:tc>
        <w:tcPr>
          <w:tcW w:w="2156" w:type="dxa"/>
        </w:tcPr>
        <w:p w14:paraId="069BBB4E" w14:textId="77777777" w:rsidR="00527BD4" w:rsidRPr="005819CE" w:rsidRDefault="00527BD4" w:rsidP="00A50CF6"/>
      </w:tc>
    </w:tr>
    <w:tr w:rsidR="00960712" w14:paraId="6493F87A" w14:textId="77777777" w:rsidTr="00502512">
      <w:trPr>
        <w:trHeight w:hRule="exact" w:val="774"/>
      </w:trPr>
      <w:tc>
        <w:tcPr>
          <w:tcW w:w="2156" w:type="dxa"/>
        </w:tcPr>
        <w:p w14:paraId="4184766C" w14:textId="77777777" w:rsidR="00527BD4" w:rsidRDefault="0017660F" w:rsidP="003A5290">
          <w:pPr>
            <w:pStyle w:val="Huisstijl-Kopje"/>
          </w:pPr>
          <w:r>
            <w:t>Ons kenmerk</w:t>
          </w:r>
        </w:p>
        <w:p w14:paraId="11BFE7FA" w14:textId="111FD1FD" w:rsidR="00502512" w:rsidRPr="00502512" w:rsidRDefault="0017660F" w:rsidP="003A5290">
          <w:pPr>
            <w:pStyle w:val="Huisstijl-Kopje"/>
            <w:rPr>
              <w:b w:val="0"/>
            </w:rPr>
          </w:pPr>
          <w:r>
            <w:rPr>
              <w:b w:val="0"/>
            </w:rPr>
            <w:t>DGED-DMC</w:t>
          </w:r>
          <w:r w:rsidRPr="00502512">
            <w:rPr>
              <w:b w:val="0"/>
            </w:rPr>
            <w:t xml:space="preserve"> / </w:t>
          </w:r>
          <w:sdt>
            <w:sdtPr>
              <w:rPr>
                <w:b w:val="0"/>
              </w:rPr>
              <w:alias w:val="documentId"/>
              <w:id w:val="762191242"/>
              <w:placeholder>
                <w:docPart w:val="DefaultPlaceholder_-1854013440"/>
              </w:placeholder>
            </w:sdtPr>
            <w:sdtEndPr/>
            <w:sdtContent>
              <w:r w:rsidR="00721AE1" w:rsidRPr="00AE4778">
                <w:rPr>
                  <w:b w:val="0"/>
                </w:rPr>
                <w:fldChar w:fldCharType="begin"/>
              </w:r>
              <w:r w:rsidR="00721AE1" w:rsidRPr="00AE4778">
                <w:rPr>
                  <w:b w:val="0"/>
                </w:rPr>
                <w:instrText xml:space="preserve"> DOCPROPERTY  "documentId"  \* MERGEFORMAT </w:instrText>
              </w:r>
              <w:r w:rsidR="00721AE1" w:rsidRPr="00AE4778">
                <w:rPr>
                  <w:b w:val="0"/>
                </w:rPr>
                <w:fldChar w:fldCharType="separate"/>
              </w:r>
              <w:r w:rsidR="00A963B8">
                <w:rPr>
                  <w:bCs/>
                </w:rPr>
                <w:t>Fout! Onbekende naam voor documenteigenschap.</w:t>
              </w:r>
              <w:r w:rsidR="00721AE1" w:rsidRPr="00AE4778">
                <w:rPr>
                  <w:b w:val="0"/>
                </w:rPr>
                <w:fldChar w:fldCharType="end"/>
              </w:r>
            </w:sdtContent>
          </w:sdt>
        </w:p>
        <w:p w14:paraId="0A331407" w14:textId="77777777" w:rsidR="00527BD4" w:rsidRPr="005819CE" w:rsidRDefault="00527BD4" w:rsidP="00361A56">
          <w:pPr>
            <w:pStyle w:val="Huisstijl-Kopje"/>
          </w:pPr>
        </w:p>
      </w:tc>
    </w:tr>
  </w:tbl>
  <w:p w14:paraId="1BB05968" w14:textId="77777777" w:rsidR="00527BD4" w:rsidRDefault="00527BD4" w:rsidP="008C356D">
    <w:pPr>
      <w:pStyle w:val="Koptekst"/>
      <w:rPr>
        <w:rFonts w:cs="Verdana-Bold"/>
        <w:b/>
        <w:bCs/>
        <w:smallCaps/>
        <w:szCs w:val="18"/>
      </w:rPr>
    </w:pPr>
  </w:p>
  <w:p w14:paraId="5762B2A3" w14:textId="77777777" w:rsidR="00527BD4" w:rsidRDefault="00527BD4" w:rsidP="008C356D"/>
  <w:p w14:paraId="006BF87A" w14:textId="77777777" w:rsidR="00527BD4" w:rsidRPr="00740712" w:rsidRDefault="00527BD4" w:rsidP="008C356D"/>
  <w:p w14:paraId="49280AF4" w14:textId="77777777" w:rsidR="00527BD4" w:rsidRPr="00217880" w:rsidRDefault="00527BD4" w:rsidP="008C356D">
    <w:pPr>
      <w:spacing w:line="0" w:lineRule="atLeast"/>
      <w:rPr>
        <w:sz w:val="2"/>
        <w:szCs w:val="2"/>
      </w:rPr>
    </w:pPr>
  </w:p>
  <w:p w14:paraId="20391A0C" w14:textId="77777777" w:rsidR="00527BD4" w:rsidRDefault="00527BD4" w:rsidP="004F44C2">
    <w:pPr>
      <w:pStyle w:val="Koptekst"/>
      <w:rPr>
        <w:rFonts w:cs="Verdana-Bold"/>
        <w:b/>
        <w:bCs/>
        <w:smallCaps/>
        <w:szCs w:val="18"/>
      </w:rPr>
    </w:pPr>
  </w:p>
  <w:p w14:paraId="49A8F069" w14:textId="77777777" w:rsidR="00527BD4" w:rsidRDefault="00527BD4" w:rsidP="004F44C2"/>
  <w:p w14:paraId="711BD2DE" w14:textId="77777777" w:rsidR="00527BD4" w:rsidRPr="00740712" w:rsidRDefault="00527BD4" w:rsidP="004F44C2"/>
  <w:p w14:paraId="53758FF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60712" w14:paraId="30C389F6" w14:textId="77777777" w:rsidTr="00751A6A">
      <w:trPr>
        <w:trHeight w:val="2636"/>
      </w:trPr>
      <w:tc>
        <w:tcPr>
          <w:tcW w:w="737" w:type="dxa"/>
        </w:tcPr>
        <w:p w14:paraId="357D33DC" w14:textId="77777777" w:rsidR="00527BD4" w:rsidRDefault="00527BD4" w:rsidP="00D0609E">
          <w:pPr>
            <w:framePr w:w="6340" w:h="2750" w:hRule="exact" w:hSpace="180" w:wrap="around" w:vAnchor="page" w:hAnchor="text" w:x="3873" w:y="-140"/>
            <w:spacing w:line="240" w:lineRule="auto"/>
          </w:pPr>
        </w:p>
      </w:tc>
      <w:tc>
        <w:tcPr>
          <w:tcW w:w="5156" w:type="dxa"/>
        </w:tcPr>
        <w:p w14:paraId="1F3B4E80" w14:textId="77777777" w:rsidR="00527BD4" w:rsidRDefault="0017660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18B0ECF" wp14:editId="1EC3D61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13F343B" w14:textId="77777777" w:rsidR="00F4553F" w:rsidRDefault="00F4553F" w:rsidP="00651CEE">
          <w:pPr>
            <w:framePr w:w="6340" w:h="2750" w:hRule="exact" w:hSpace="180" w:wrap="around" w:vAnchor="page" w:hAnchor="text" w:x="3873" w:y="-140"/>
            <w:spacing w:line="240" w:lineRule="auto"/>
          </w:pPr>
        </w:p>
      </w:tc>
    </w:tr>
  </w:tbl>
  <w:p w14:paraId="589063A1" w14:textId="77777777" w:rsidR="00527BD4" w:rsidRDefault="00527BD4" w:rsidP="00D0609E">
    <w:pPr>
      <w:framePr w:w="6340" w:h="2750" w:hRule="exact" w:hSpace="180" w:wrap="around" w:vAnchor="page" w:hAnchor="text" w:x="3873" w:y="-140"/>
    </w:pPr>
  </w:p>
  <w:p w14:paraId="364AF95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60712" w:rsidRPr="00AE4778" w14:paraId="0FD376A0" w14:textId="77777777" w:rsidTr="00A50CF6">
      <w:tc>
        <w:tcPr>
          <w:tcW w:w="2160" w:type="dxa"/>
        </w:tcPr>
        <w:p w14:paraId="754C8759" w14:textId="77777777" w:rsidR="00527BD4" w:rsidRPr="005819CE" w:rsidRDefault="0017660F" w:rsidP="00A50CF6">
          <w:pPr>
            <w:pStyle w:val="Huisstijl-Adres"/>
            <w:rPr>
              <w:b/>
            </w:rPr>
          </w:pPr>
          <w:r>
            <w:rPr>
              <w:b/>
            </w:rPr>
            <w:t>Directoraat-generaal Economie en Digitalisering</w:t>
          </w:r>
          <w:r w:rsidRPr="005819CE">
            <w:rPr>
              <w:b/>
            </w:rPr>
            <w:br/>
          </w:r>
          <w:r>
            <w:t>Directie Mededinging en Consumenten</w:t>
          </w:r>
        </w:p>
        <w:p w14:paraId="13F14E22" w14:textId="77777777" w:rsidR="00527BD4" w:rsidRPr="00BE5ED9" w:rsidRDefault="0017660F" w:rsidP="00A50CF6">
          <w:pPr>
            <w:pStyle w:val="Huisstijl-Adres"/>
          </w:pPr>
          <w:r>
            <w:rPr>
              <w:b/>
            </w:rPr>
            <w:t>Bezoekadres</w:t>
          </w:r>
          <w:r>
            <w:rPr>
              <w:b/>
            </w:rPr>
            <w:br/>
          </w:r>
          <w:r>
            <w:t>Bezuidenhoutseweg 73</w:t>
          </w:r>
          <w:r w:rsidRPr="005819CE">
            <w:br/>
          </w:r>
          <w:r>
            <w:t>2594 AC Den Haag</w:t>
          </w:r>
        </w:p>
        <w:p w14:paraId="2B4F17F0" w14:textId="77777777" w:rsidR="00EF495B" w:rsidRDefault="0017660F" w:rsidP="0098788A">
          <w:pPr>
            <w:pStyle w:val="Huisstijl-Adres"/>
          </w:pPr>
          <w:r>
            <w:rPr>
              <w:b/>
            </w:rPr>
            <w:t>Postadres</w:t>
          </w:r>
          <w:r>
            <w:rPr>
              <w:b/>
            </w:rPr>
            <w:br/>
          </w:r>
          <w:r>
            <w:t>Postbus 20401</w:t>
          </w:r>
          <w:r w:rsidRPr="005819CE">
            <w:br/>
            <w:t>2500 E</w:t>
          </w:r>
          <w:r>
            <w:t>K</w:t>
          </w:r>
          <w:r w:rsidRPr="005819CE">
            <w:t xml:space="preserve"> Den Haag</w:t>
          </w:r>
        </w:p>
        <w:p w14:paraId="145624C3" w14:textId="77777777" w:rsidR="00EF495B" w:rsidRPr="005B3814" w:rsidRDefault="0017660F" w:rsidP="0098788A">
          <w:pPr>
            <w:pStyle w:val="Huisstijl-Adres"/>
          </w:pPr>
          <w:r>
            <w:rPr>
              <w:b/>
            </w:rPr>
            <w:t>Overheidsidentificatienr</w:t>
          </w:r>
          <w:r>
            <w:rPr>
              <w:b/>
            </w:rPr>
            <w:br/>
          </w:r>
          <w:r w:rsidRPr="005B3814">
            <w:t>00000001003214369000</w:t>
          </w:r>
        </w:p>
        <w:p w14:paraId="6C1C2C11" w14:textId="201576BC" w:rsidR="00527BD4" w:rsidRPr="00AE4778" w:rsidRDefault="0017660F"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960712" w:rsidRPr="00AE4778" w14:paraId="7CCEF5AF" w14:textId="77777777" w:rsidTr="00A50CF6">
      <w:trPr>
        <w:trHeight w:hRule="exact" w:val="200"/>
      </w:trPr>
      <w:tc>
        <w:tcPr>
          <w:tcW w:w="2160" w:type="dxa"/>
        </w:tcPr>
        <w:p w14:paraId="3E7A81B6" w14:textId="77777777" w:rsidR="00527BD4" w:rsidRPr="00856131" w:rsidRDefault="00527BD4" w:rsidP="00A50CF6"/>
      </w:tc>
    </w:tr>
    <w:tr w:rsidR="00960712" w14:paraId="05F045DF" w14:textId="77777777" w:rsidTr="00A50CF6">
      <w:tc>
        <w:tcPr>
          <w:tcW w:w="2160" w:type="dxa"/>
        </w:tcPr>
        <w:p w14:paraId="2AB44139" w14:textId="77777777" w:rsidR="000C0163" w:rsidRPr="005819CE" w:rsidRDefault="0017660F" w:rsidP="000C0163">
          <w:pPr>
            <w:pStyle w:val="Huisstijl-Kopje"/>
          </w:pPr>
          <w:r>
            <w:t>Ons kenmerk</w:t>
          </w:r>
          <w:r w:rsidRPr="005819CE">
            <w:t xml:space="preserve"> </w:t>
          </w:r>
        </w:p>
        <w:p w14:paraId="6036EAEB" w14:textId="77777777" w:rsidR="000C0163" w:rsidRPr="005819CE" w:rsidRDefault="0017660F" w:rsidP="000C0163">
          <w:pPr>
            <w:pStyle w:val="Huisstijl-Gegeven"/>
          </w:pPr>
          <w:r>
            <w:t>DGED-DMC</w:t>
          </w:r>
          <w:r w:rsidR="00926AE2">
            <w:t xml:space="preserve"> / </w:t>
          </w:r>
          <w:r>
            <w:t>105560493</w:t>
          </w:r>
        </w:p>
        <w:p w14:paraId="35DF1097" w14:textId="77777777" w:rsidR="00527BD4" w:rsidRPr="005819CE" w:rsidRDefault="0017660F" w:rsidP="00A50CF6">
          <w:pPr>
            <w:pStyle w:val="Huisstijl-Kopje"/>
          </w:pPr>
          <w:r>
            <w:t>Uw kenmerk</w:t>
          </w:r>
        </w:p>
        <w:p w14:paraId="149DD490" w14:textId="2B7A9720" w:rsidR="00527BD4" w:rsidRPr="005819CE" w:rsidRDefault="0017660F" w:rsidP="00AE4778">
          <w:pPr>
            <w:pStyle w:val="Huisstijl-Gegeven"/>
          </w:pPr>
          <w:r>
            <w:t xml:space="preserve"> Kamerstuk nr. 2026Z02963</w:t>
          </w:r>
        </w:p>
      </w:tc>
    </w:tr>
  </w:tbl>
  <w:p w14:paraId="6DB540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60712" w14:paraId="1A05C6AE" w14:textId="77777777" w:rsidTr="007610AA">
      <w:trPr>
        <w:trHeight w:val="400"/>
      </w:trPr>
      <w:tc>
        <w:tcPr>
          <w:tcW w:w="7520" w:type="dxa"/>
          <w:gridSpan w:val="2"/>
        </w:tcPr>
        <w:p w14:paraId="5D6F831D" w14:textId="77777777" w:rsidR="00527BD4" w:rsidRPr="00BC3B53" w:rsidRDefault="0017660F" w:rsidP="00A50CF6">
          <w:pPr>
            <w:pStyle w:val="Huisstijl-Retouradres"/>
          </w:pPr>
          <w:r>
            <w:t>&gt; Retouradres Postbus 20401 2500 EK Den Haag</w:t>
          </w:r>
        </w:p>
      </w:tc>
    </w:tr>
    <w:tr w:rsidR="00960712" w14:paraId="26C4A530" w14:textId="77777777" w:rsidTr="007610AA">
      <w:tc>
        <w:tcPr>
          <w:tcW w:w="7520" w:type="dxa"/>
          <w:gridSpan w:val="2"/>
        </w:tcPr>
        <w:p w14:paraId="6AA3BE33" w14:textId="77777777" w:rsidR="00527BD4" w:rsidRPr="00983E8F" w:rsidRDefault="00527BD4" w:rsidP="00A50CF6">
          <w:pPr>
            <w:pStyle w:val="Huisstijl-Rubricering"/>
          </w:pPr>
        </w:p>
      </w:tc>
    </w:tr>
    <w:tr w:rsidR="00960712" w14:paraId="475A010D" w14:textId="77777777" w:rsidTr="007610AA">
      <w:trPr>
        <w:trHeight w:hRule="exact" w:val="2440"/>
      </w:trPr>
      <w:tc>
        <w:tcPr>
          <w:tcW w:w="7520" w:type="dxa"/>
          <w:gridSpan w:val="2"/>
        </w:tcPr>
        <w:p w14:paraId="6101E32D" w14:textId="77777777" w:rsidR="00527BD4" w:rsidRDefault="0017660F" w:rsidP="00A50CF6">
          <w:pPr>
            <w:pStyle w:val="Huisstijl-NAW"/>
          </w:pPr>
          <w:r>
            <w:t xml:space="preserve">De Voorzitter van de Tweede Kamer </w:t>
          </w:r>
        </w:p>
        <w:p w14:paraId="20750CCB" w14:textId="77777777" w:rsidR="00D87195" w:rsidRDefault="0017660F" w:rsidP="00D87195">
          <w:pPr>
            <w:pStyle w:val="Huisstijl-NAW"/>
          </w:pPr>
          <w:r>
            <w:t>der Staten-Generaal</w:t>
          </w:r>
        </w:p>
        <w:p w14:paraId="45787A3F" w14:textId="77777777" w:rsidR="00EA0F13" w:rsidRDefault="0017660F" w:rsidP="00EA0F13">
          <w:pPr>
            <w:rPr>
              <w:szCs w:val="18"/>
            </w:rPr>
          </w:pPr>
          <w:r>
            <w:rPr>
              <w:szCs w:val="18"/>
            </w:rPr>
            <w:t>Prinses Irenestraat 6</w:t>
          </w:r>
        </w:p>
        <w:p w14:paraId="39F6AD10" w14:textId="77777777" w:rsidR="00985E56" w:rsidRDefault="0017660F" w:rsidP="00EA0F13">
          <w:r>
            <w:rPr>
              <w:szCs w:val="18"/>
            </w:rPr>
            <w:t>2595 BD  DEN HAAG</w:t>
          </w:r>
        </w:p>
      </w:tc>
    </w:tr>
    <w:tr w:rsidR="00960712" w14:paraId="56B9E76F" w14:textId="77777777" w:rsidTr="007610AA">
      <w:trPr>
        <w:trHeight w:hRule="exact" w:val="400"/>
      </w:trPr>
      <w:tc>
        <w:tcPr>
          <w:tcW w:w="7520" w:type="dxa"/>
          <w:gridSpan w:val="2"/>
        </w:tcPr>
        <w:p w14:paraId="62E7191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60712" w14:paraId="288D1815" w14:textId="77777777" w:rsidTr="007610AA">
      <w:trPr>
        <w:trHeight w:val="240"/>
      </w:trPr>
      <w:tc>
        <w:tcPr>
          <w:tcW w:w="900" w:type="dxa"/>
        </w:tcPr>
        <w:p w14:paraId="34F07EFE" w14:textId="77777777" w:rsidR="00527BD4" w:rsidRPr="007709EF" w:rsidRDefault="0017660F" w:rsidP="00A50CF6">
          <w:pPr>
            <w:rPr>
              <w:szCs w:val="18"/>
            </w:rPr>
          </w:pPr>
          <w:r>
            <w:rPr>
              <w:szCs w:val="18"/>
            </w:rPr>
            <w:t>Datum</w:t>
          </w:r>
        </w:p>
      </w:tc>
      <w:tc>
        <w:tcPr>
          <w:tcW w:w="6620" w:type="dxa"/>
        </w:tcPr>
        <w:p w14:paraId="09449ECF" w14:textId="66D6A816" w:rsidR="00527BD4" w:rsidRPr="007709EF" w:rsidRDefault="00856131" w:rsidP="00A50CF6">
          <w:r>
            <w:t>7 april 2026</w:t>
          </w:r>
        </w:p>
      </w:tc>
    </w:tr>
    <w:tr w:rsidR="00960712" w14:paraId="23416B23" w14:textId="77777777" w:rsidTr="007610AA">
      <w:trPr>
        <w:trHeight w:val="240"/>
      </w:trPr>
      <w:tc>
        <w:tcPr>
          <w:tcW w:w="900" w:type="dxa"/>
        </w:tcPr>
        <w:p w14:paraId="47E1AFE6" w14:textId="77777777" w:rsidR="00527BD4" w:rsidRPr="007709EF" w:rsidRDefault="0017660F" w:rsidP="00A50CF6">
          <w:pPr>
            <w:rPr>
              <w:szCs w:val="18"/>
            </w:rPr>
          </w:pPr>
          <w:r>
            <w:rPr>
              <w:szCs w:val="18"/>
            </w:rPr>
            <w:t>Betreft</w:t>
          </w:r>
        </w:p>
      </w:tc>
      <w:tc>
        <w:tcPr>
          <w:tcW w:w="6620" w:type="dxa"/>
        </w:tcPr>
        <w:p w14:paraId="3825F554" w14:textId="77777777" w:rsidR="00527BD4" w:rsidRPr="007709EF" w:rsidRDefault="0017660F" w:rsidP="00A50CF6">
          <w:r>
            <w:t>Beantwoording Kamervragen over verkeerde taxaties door goudwisselkantoor</w:t>
          </w:r>
        </w:p>
      </w:tc>
    </w:tr>
  </w:tbl>
  <w:p w14:paraId="1FB7EC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A847D0">
      <w:start w:val="1"/>
      <w:numFmt w:val="bullet"/>
      <w:pStyle w:val="Lijstopsomteken"/>
      <w:lvlText w:val="•"/>
      <w:lvlJc w:val="left"/>
      <w:pPr>
        <w:tabs>
          <w:tab w:val="num" w:pos="227"/>
        </w:tabs>
        <w:ind w:left="227" w:hanging="227"/>
      </w:pPr>
      <w:rPr>
        <w:rFonts w:ascii="Verdana" w:hAnsi="Verdana" w:hint="default"/>
        <w:sz w:val="18"/>
        <w:szCs w:val="18"/>
      </w:rPr>
    </w:lvl>
    <w:lvl w:ilvl="1" w:tplc="59C8A1A2" w:tentative="1">
      <w:start w:val="1"/>
      <w:numFmt w:val="bullet"/>
      <w:lvlText w:val="o"/>
      <w:lvlJc w:val="left"/>
      <w:pPr>
        <w:tabs>
          <w:tab w:val="num" w:pos="1440"/>
        </w:tabs>
        <w:ind w:left="1440" w:hanging="360"/>
      </w:pPr>
      <w:rPr>
        <w:rFonts w:ascii="Courier New" w:hAnsi="Courier New" w:cs="Courier New" w:hint="default"/>
      </w:rPr>
    </w:lvl>
    <w:lvl w:ilvl="2" w:tplc="424822E4" w:tentative="1">
      <w:start w:val="1"/>
      <w:numFmt w:val="bullet"/>
      <w:lvlText w:val=""/>
      <w:lvlJc w:val="left"/>
      <w:pPr>
        <w:tabs>
          <w:tab w:val="num" w:pos="2160"/>
        </w:tabs>
        <w:ind w:left="2160" w:hanging="360"/>
      </w:pPr>
      <w:rPr>
        <w:rFonts w:ascii="Wingdings" w:hAnsi="Wingdings" w:hint="default"/>
      </w:rPr>
    </w:lvl>
    <w:lvl w:ilvl="3" w:tplc="F8FEE99C" w:tentative="1">
      <w:start w:val="1"/>
      <w:numFmt w:val="bullet"/>
      <w:lvlText w:val=""/>
      <w:lvlJc w:val="left"/>
      <w:pPr>
        <w:tabs>
          <w:tab w:val="num" w:pos="2880"/>
        </w:tabs>
        <w:ind w:left="2880" w:hanging="360"/>
      </w:pPr>
      <w:rPr>
        <w:rFonts w:ascii="Symbol" w:hAnsi="Symbol" w:hint="default"/>
      </w:rPr>
    </w:lvl>
    <w:lvl w:ilvl="4" w:tplc="9F6A2332" w:tentative="1">
      <w:start w:val="1"/>
      <w:numFmt w:val="bullet"/>
      <w:lvlText w:val="o"/>
      <w:lvlJc w:val="left"/>
      <w:pPr>
        <w:tabs>
          <w:tab w:val="num" w:pos="3600"/>
        </w:tabs>
        <w:ind w:left="3600" w:hanging="360"/>
      </w:pPr>
      <w:rPr>
        <w:rFonts w:ascii="Courier New" w:hAnsi="Courier New" w:cs="Courier New" w:hint="default"/>
      </w:rPr>
    </w:lvl>
    <w:lvl w:ilvl="5" w:tplc="8A9AAE3C" w:tentative="1">
      <w:start w:val="1"/>
      <w:numFmt w:val="bullet"/>
      <w:lvlText w:val=""/>
      <w:lvlJc w:val="left"/>
      <w:pPr>
        <w:tabs>
          <w:tab w:val="num" w:pos="4320"/>
        </w:tabs>
        <w:ind w:left="4320" w:hanging="360"/>
      </w:pPr>
      <w:rPr>
        <w:rFonts w:ascii="Wingdings" w:hAnsi="Wingdings" w:hint="default"/>
      </w:rPr>
    </w:lvl>
    <w:lvl w:ilvl="6" w:tplc="B90A46CE" w:tentative="1">
      <w:start w:val="1"/>
      <w:numFmt w:val="bullet"/>
      <w:lvlText w:val=""/>
      <w:lvlJc w:val="left"/>
      <w:pPr>
        <w:tabs>
          <w:tab w:val="num" w:pos="5040"/>
        </w:tabs>
        <w:ind w:left="5040" w:hanging="360"/>
      </w:pPr>
      <w:rPr>
        <w:rFonts w:ascii="Symbol" w:hAnsi="Symbol" w:hint="default"/>
      </w:rPr>
    </w:lvl>
    <w:lvl w:ilvl="7" w:tplc="C2EC5FD0" w:tentative="1">
      <w:start w:val="1"/>
      <w:numFmt w:val="bullet"/>
      <w:lvlText w:val="o"/>
      <w:lvlJc w:val="left"/>
      <w:pPr>
        <w:tabs>
          <w:tab w:val="num" w:pos="5760"/>
        </w:tabs>
        <w:ind w:left="5760" w:hanging="360"/>
      </w:pPr>
      <w:rPr>
        <w:rFonts w:ascii="Courier New" w:hAnsi="Courier New" w:cs="Courier New" w:hint="default"/>
      </w:rPr>
    </w:lvl>
    <w:lvl w:ilvl="8" w:tplc="43F225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52C49B0">
      <w:start w:val="1"/>
      <w:numFmt w:val="bullet"/>
      <w:pStyle w:val="Lijstopsomteken2"/>
      <w:lvlText w:val="–"/>
      <w:lvlJc w:val="left"/>
      <w:pPr>
        <w:tabs>
          <w:tab w:val="num" w:pos="227"/>
        </w:tabs>
        <w:ind w:left="227" w:firstLine="0"/>
      </w:pPr>
      <w:rPr>
        <w:rFonts w:ascii="Verdana" w:hAnsi="Verdana" w:hint="default"/>
      </w:rPr>
    </w:lvl>
    <w:lvl w:ilvl="1" w:tplc="7AC0B4CE" w:tentative="1">
      <w:start w:val="1"/>
      <w:numFmt w:val="bullet"/>
      <w:lvlText w:val="o"/>
      <w:lvlJc w:val="left"/>
      <w:pPr>
        <w:tabs>
          <w:tab w:val="num" w:pos="1440"/>
        </w:tabs>
        <w:ind w:left="1440" w:hanging="360"/>
      </w:pPr>
      <w:rPr>
        <w:rFonts w:ascii="Courier New" w:hAnsi="Courier New" w:cs="Courier New" w:hint="default"/>
      </w:rPr>
    </w:lvl>
    <w:lvl w:ilvl="2" w:tplc="C5E47586" w:tentative="1">
      <w:start w:val="1"/>
      <w:numFmt w:val="bullet"/>
      <w:lvlText w:val=""/>
      <w:lvlJc w:val="left"/>
      <w:pPr>
        <w:tabs>
          <w:tab w:val="num" w:pos="2160"/>
        </w:tabs>
        <w:ind w:left="2160" w:hanging="360"/>
      </w:pPr>
      <w:rPr>
        <w:rFonts w:ascii="Wingdings" w:hAnsi="Wingdings" w:hint="default"/>
      </w:rPr>
    </w:lvl>
    <w:lvl w:ilvl="3" w:tplc="29A87514" w:tentative="1">
      <w:start w:val="1"/>
      <w:numFmt w:val="bullet"/>
      <w:lvlText w:val=""/>
      <w:lvlJc w:val="left"/>
      <w:pPr>
        <w:tabs>
          <w:tab w:val="num" w:pos="2880"/>
        </w:tabs>
        <w:ind w:left="2880" w:hanging="360"/>
      </w:pPr>
      <w:rPr>
        <w:rFonts w:ascii="Symbol" w:hAnsi="Symbol" w:hint="default"/>
      </w:rPr>
    </w:lvl>
    <w:lvl w:ilvl="4" w:tplc="2312ED9C" w:tentative="1">
      <w:start w:val="1"/>
      <w:numFmt w:val="bullet"/>
      <w:lvlText w:val="o"/>
      <w:lvlJc w:val="left"/>
      <w:pPr>
        <w:tabs>
          <w:tab w:val="num" w:pos="3600"/>
        </w:tabs>
        <w:ind w:left="3600" w:hanging="360"/>
      </w:pPr>
      <w:rPr>
        <w:rFonts w:ascii="Courier New" w:hAnsi="Courier New" w:cs="Courier New" w:hint="default"/>
      </w:rPr>
    </w:lvl>
    <w:lvl w:ilvl="5" w:tplc="21B22244" w:tentative="1">
      <w:start w:val="1"/>
      <w:numFmt w:val="bullet"/>
      <w:lvlText w:val=""/>
      <w:lvlJc w:val="left"/>
      <w:pPr>
        <w:tabs>
          <w:tab w:val="num" w:pos="4320"/>
        </w:tabs>
        <w:ind w:left="4320" w:hanging="360"/>
      </w:pPr>
      <w:rPr>
        <w:rFonts w:ascii="Wingdings" w:hAnsi="Wingdings" w:hint="default"/>
      </w:rPr>
    </w:lvl>
    <w:lvl w:ilvl="6" w:tplc="E95273D8" w:tentative="1">
      <w:start w:val="1"/>
      <w:numFmt w:val="bullet"/>
      <w:lvlText w:val=""/>
      <w:lvlJc w:val="left"/>
      <w:pPr>
        <w:tabs>
          <w:tab w:val="num" w:pos="5040"/>
        </w:tabs>
        <w:ind w:left="5040" w:hanging="360"/>
      </w:pPr>
      <w:rPr>
        <w:rFonts w:ascii="Symbol" w:hAnsi="Symbol" w:hint="default"/>
      </w:rPr>
    </w:lvl>
    <w:lvl w:ilvl="7" w:tplc="CACEBFFA" w:tentative="1">
      <w:start w:val="1"/>
      <w:numFmt w:val="bullet"/>
      <w:lvlText w:val="o"/>
      <w:lvlJc w:val="left"/>
      <w:pPr>
        <w:tabs>
          <w:tab w:val="num" w:pos="5760"/>
        </w:tabs>
        <w:ind w:left="5760" w:hanging="360"/>
      </w:pPr>
      <w:rPr>
        <w:rFonts w:ascii="Courier New" w:hAnsi="Courier New" w:cs="Courier New" w:hint="default"/>
      </w:rPr>
    </w:lvl>
    <w:lvl w:ilvl="8" w:tplc="82E02D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8867053">
    <w:abstractNumId w:val="10"/>
  </w:num>
  <w:num w:numId="2" w16cid:durableId="219363694">
    <w:abstractNumId w:val="7"/>
  </w:num>
  <w:num w:numId="3" w16cid:durableId="827211448">
    <w:abstractNumId w:val="6"/>
  </w:num>
  <w:num w:numId="4" w16cid:durableId="1132674165">
    <w:abstractNumId w:val="5"/>
  </w:num>
  <w:num w:numId="5" w16cid:durableId="1275794721">
    <w:abstractNumId w:val="4"/>
  </w:num>
  <w:num w:numId="6" w16cid:durableId="1041632085">
    <w:abstractNumId w:val="8"/>
  </w:num>
  <w:num w:numId="7" w16cid:durableId="1269656919">
    <w:abstractNumId w:val="3"/>
  </w:num>
  <w:num w:numId="8" w16cid:durableId="815032638">
    <w:abstractNumId w:val="2"/>
  </w:num>
  <w:num w:numId="9" w16cid:durableId="652491161">
    <w:abstractNumId w:val="1"/>
  </w:num>
  <w:num w:numId="10" w16cid:durableId="819469586">
    <w:abstractNumId w:val="0"/>
  </w:num>
  <w:num w:numId="11" w16cid:durableId="1584222289">
    <w:abstractNumId w:val="9"/>
  </w:num>
  <w:num w:numId="12" w16cid:durableId="296032160">
    <w:abstractNumId w:val="11"/>
  </w:num>
  <w:num w:numId="13" w16cid:durableId="671026999">
    <w:abstractNumId w:val="13"/>
  </w:num>
  <w:num w:numId="14" w16cid:durableId="21344422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2073"/>
    <w:rsid w:val="00074079"/>
    <w:rsid w:val="000870FE"/>
    <w:rsid w:val="00092799"/>
    <w:rsid w:val="00092C5F"/>
    <w:rsid w:val="00096680"/>
    <w:rsid w:val="000A0F36"/>
    <w:rsid w:val="000A174A"/>
    <w:rsid w:val="000A3E0A"/>
    <w:rsid w:val="000A65AC"/>
    <w:rsid w:val="000A7159"/>
    <w:rsid w:val="000B1660"/>
    <w:rsid w:val="000B5EDD"/>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60F"/>
    <w:rsid w:val="00176CC6"/>
    <w:rsid w:val="00181BE4"/>
    <w:rsid w:val="00185576"/>
    <w:rsid w:val="00185951"/>
    <w:rsid w:val="00196B8B"/>
    <w:rsid w:val="001A2BEA"/>
    <w:rsid w:val="001A368F"/>
    <w:rsid w:val="001A4A46"/>
    <w:rsid w:val="001A6D93"/>
    <w:rsid w:val="001C32EC"/>
    <w:rsid w:val="001C38BD"/>
    <w:rsid w:val="001C4D5A"/>
    <w:rsid w:val="001E34C6"/>
    <w:rsid w:val="001E5581"/>
    <w:rsid w:val="001F3C70"/>
    <w:rsid w:val="00200D88"/>
    <w:rsid w:val="002012D4"/>
    <w:rsid w:val="00201F68"/>
    <w:rsid w:val="00207439"/>
    <w:rsid w:val="002106D6"/>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377E6"/>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1752"/>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1E9F"/>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6DB3"/>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131"/>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35B48"/>
    <w:rsid w:val="00960712"/>
    <w:rsid w:val="00962C44"/>
    <w:rsid w:val="009716D8"/>
    <w:rsid w:val="009718F9"/>
    <w:rsid w:val="00971F42"/>
    <w:rsid w:val="00972FB9"/>
    <w:rsid w:val="00975112"/>
    <w:rsid w:val="00981768"/>
    <w:rsid w:val="00983E8F"/>
    <w:rsid w:val="00985E56"/>
    <w:rsid w:val="0098788A"/>
    <w:rsid w:val="00994FDA"/>
    <w:rsid w:val="009A31BF"/>
    <w:rsid w:val="009A3B71"/>
    <w:rsid w:val="009A4BA2"/>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63B8"/>
    <w:rsid w:val="00AA0C1B"/>
    <w:rsid w:val="00AA7FC9"/>
    <w:rsid w:val="00AB0EED"/>
    <w:rsid w:val="00AB237D"/>
    <w:rsid w:val="00AB5933"/>
    <w:rsid w:val="00AE013D"/>
    <w:rsid w:val="00AE11B7"/>
    <w:rsid w:val="00AE4778"/>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2FCA"/>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5BE0"/>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C95"/>
    <w:rsid w:val="00F13A4E"/>
    <w:rsid w:val="00F172BB"/>
    <w:rsid w:val="00F17B10"/>
    <w:rsid w:val="00F21BEF"/>
    <w:rsid w:val="00F2315B"/>
    <w:rsid w:val="00F2736C"/>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5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outlook-search-highlight">
    <w:name w:val="outlook-search-highlight"/>
    <w:basedOn w:val="Standaardalinea-lettertype"/>
    <w:rsid w:val="000B5EDD"/>
  </w:style>
  <w:style w:type="character" w:customStyle="1" w:styleId="apple-converted-space">
    <w:name w:val="apple-converted-space"/>
    <w:basedOn w:val="Standaardalinea-lettertype"/>
    <w:rsid w:val="000B5EDD"/>
  </w:style>
  <w:style w:type="paragraph" w:customStyle="1" w:styleId="p1">
    <w:name w:val="p1"/>
    <w:basedOn w:val="Standaard"/>
    <w:rsid w:val="000B5EDD"/>
    <w:pPr>
      <w:spacing w:line="240" w:lineRule="auto"/>
    </w:pPr>
    <w:rPr>
      <w:rFonts w:ascii="Helvetica" w:hAnsi="Helvetica"/>
      <w:color w:val="000000"/>
      <w:sz w:val="14"/>
      <w:szCs w:val="14"/>
    </w:rPr>
  </w:style>
  <w:style w:type="character" w:customStyle="1" w:styleId="s1">
    <w:name w:val="s1"/>
    <w:basedOn w:val="Standaardalinea-lettertype"/>
    <w:rsid w:val="000B5EDD"/>
    <w:rPr>
      <w:color w:val="0000FF"/>
    </w:rPr>
  </w:style>
  <w:style w:type="paragraph" w:customStyle="1" w:styleId="xmsonormal">
    <w:name w:val="xmsonormal"/>
    <w:basedOn w:val="Standaard"/>
    <w:rsid w:val="000B5EDD"/>
    <w:pPr>
      <w:spacing w:before="100" w:beforeAutospacing="1" w:after="100" w:afterAutospacing="1" w:line="240" w:lineRule="auto"/>
    </w:pPr>
    <w:rPr>
      <w:rFonts w:ascii="Times New Roman" w:hAnsi="Times New Roman"/>
      <w:sz w:val="24"/>
    </w:rPr>
  </w:style>
  <w:style w:type="character" w:styleId="Voetnootmarkering">
    <w:name w:val="footnote reference"/>
    <w:basedOn w:val="Standaardalinea-lettertype"/>
    <w:semiHidden/>
    <w:unhideWhenUsed/>
    <w:rsid w:val="000B5EDD"/>
    <w:rPr>
      <w:vertAlign w:val="superscript"/>
    </w:rPr>
  </w:style>
  <w:style w:type="character" w:styleId="Onopgelostemelding">
    <w:name w:val="Unresolved Mention"/>
    <w:basedOn w:val="Standaardalinea-lettertype"/>
    <w:uiPriority w:val="99"/>
    <w:semiHidden/>
    <w:unhideWhenUsed/>
    <w:rsid w:val="000B5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6C212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274A3"/>
    <w:rsid w:val="00207439"/>
    <w:rsid w:val="005624F2"/>
    <w:rsid w:val="005D7E53"/>
    <w:rsid w:val="006C2129"/>
    <w:rsid w:val="008C7118"/>
    <w:rsid w:val="0092316D"/>
    <w:rsid w:val="00986CE9"/>
    <w:rsid w:val="009A4BA2"/>
    <w:rsid w:val="00A164D0"/>
    <w:rsid w:val="00A22FC5"/>
    <w:rsid w:val="00C02FCA"/>
    <w:rsid w:val="00CC5BE0"/>
    <w:rsid w:val="00DA6D30"/>
    <w:rsid w:val="00ED7804"/>
    <w:rsid w:val="00EF0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826</ap:Words>
  <ap:Characters>4548</ap:Characters>
  <ap:DocSecurity>0</ap:DocSecurity>
  <ap:Lines>37</ap:Lines>
  <ap:Paragraphs>10</ap:Paragraphs>
  <ap:ScaleCrop>false</ap:ScaleCrop>
  <ap:LinksUpToDate>false</ap:LinksUpToDate>
  <ap:CharactersWithSpaces>5364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2026-04-07T09:46:00.0000000Z</dcterms:created>
  <dcterms:modified xsi:type="dcterms:W3CDTF">2026-04-07T09:46:00.0000000Z</dcterms:modified>
  <dc:description>------------------------</dc:description>
  <dc:subject/>
  <keywords/>
  <version/>
  <category/>
</coreProperties>
</file>