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D7B8B" w:rsidTr="00556757" w14:paraId="18366BDF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8527EA" w14:paraId="6411B3F7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E86DDB" w14:paraId="163206AA" w14:textId="6E2FF60D">
            <w:pPr>
              <w:tabs>
                <w:tab w:val="center" w:pos="3290"/>
              </w:tabs>
            </w:pPr>
            <w:r>
              <w:t>7 april 2026</w:t>
            </w:r>
            <w:r w:rsidR="008527EA">
              <w:tab/>
            </w:r>
          </w:p>
        </w:tc>
      </w:tr>
      <w:tr w:rsidR="004D7B8B" w:rsidTr="00556757" w14:paraId="252570DD" w14:textId="77777777">
        <w:trPr>
          <w:trHeight w:val="369"/>
        </w:trPr>
        <w:tc>
          <w:tcPr>
            <w:tcW w:w="929" w:type="dxa"/>
            <w:hideMark/>
          </w:tcPr>
          <w:p w:rsidR="00556757" w:rsidRDefault="008527EA" w14:paraId="7AD501C1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8527EA" w14:paraId="58B14EB6" w14:textId="31E218B6">
            <w:r>
              <w:t xml:space="preserve">Besluit van </w:t>
            </w:r>
            <w:r w:rsidR="00B15D4C">
              <w:t>20 maart 2026</w:t>
            </w:r>
            <w:r>
              <w:t xml:space="preserve"> tot wijziging van het Uitvoeringsbesluit WVO 2020 in verband met de mogelijkheid van het aanbieden van het praktijkgerichte vak in het havo  </w:t>
            </w:r>
          </w:p>
        </w:tc>
      </w:tr>
    </w:tbl>
    <w:p w:rsidR="004D7B8B" w:rsidRDefault="00A85C9F" w14:paraId="28679279" w14:textId="77777777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D7B8B" w:rsidTr="00D9561B" w14:paraId="6A064F2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527EA" w14:paraId="286AEAA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527EA" w14:paraId="28B9A399" w14:textId="77777777">
            <w:r>
              <w:t>Postbus 20018</w:t>
            </w:r>
          </w:p>
          <w:p w:rsidR="008E3932" w:rsidP="00D9561B" w:rsidRDefault="008527EA" w14:paraId="74C5F99F" w14:textId="77777777">
            <w:r>
              <w:t>2500 EA  DEN HAAG</w:t>
            </w:r>
          </w:p>
        </w:tc>
      </w:tr>
    </w:tbl>
    <w:p w:rsidR="004D7B8B" w:rsidRDefault="00A85C9F" w14:paraId="0F1892D2" w14:textId="77777777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D7B8B" w:rsidTr="00DD7316" w14:paraId="2CB1AA93" w14:textId="77777777">
        <w:tc>
          <w:tcPr>
            <w:tcW w:w="2160" w:type="dxa"/>
          </w:tcPr>
          <w:p w:rsidRPr="000176EE" w:rsidR="00831386" w:rsidP="00DD7316" w:rsidRDefault="008527EA" w14:paraId="3CC54679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527EA" w14:paraId="772D750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527EA" w14:paraId="25EFB56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527EA" w14:paraId="780E45A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527EA" w14:paraId="5692AB0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527EA" w14:paraId="53B6F3BE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D7B8B" w:rsidTr="00DD7316" w14:paraId="3817C203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36E9881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D7B8B" w:rsidTr="00DD7316" w14:paraId="6D0FFABD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8527EA" w14:paraId="027AC22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527EA" w14:paraId="3A767269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WJZ/62806673</w:t>
            </w:r>
          </w:p>
        </w:tc>
      </w:tr>
    </w:tbl>
    <w:p w:rsidRPr="000B3891" w:rsidR="00470F12" w:rsidP="00470F12" w:rsidRDefault="008527EA" w14:paraId="19131847" w14:textId="2C7026ED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t>Hierbij bied ik u aan</w:t>
      </w:r>
      <w:r>
        <w:rPr>
          <w:sz w:val="18"/>
          <w:szCs w:val="18"/>
          <w:lang w:val="nl-NL"/>
        </w:rPr>
        <w:t xml:space="preserve"> </w:t>
      </w:r>
      <w:r w:rsidRPr="000B3891">
        <w:rPr>
          <w:sz w:val="18"/>
          <w:szCs w:val="18"/>
          <w:lang w:val="nl-NL"/>
        </w:rPr>
        <w:t xml:space="preserve">het Besluit </w:t>
      </w:r>
      <w:r w:rsidRPr="00B15D4C">
        <w:rPr>
          <w:sz w:val="18"/>
          <w:szCs w:val="18"/>
          <w:lang w:val="nl-NL"/>
        </w:rPr>
        <w:t xml:space="preserve">van </w:t>
      </w:r>
      <w:r w:rsidR="00B15D4C">
        <w:rPr>
          <w:sz w:val="18"/>
          <w:szCs w:val="18"/>
          <w:lang w:val="nl-NL"/>
        </w:rPr>
        <w:t>20 maart 2026</w:t>
      </w:r>
      <w:r w:rsidRPr="00B15D4C">
        <w:rPr>
          <w:sz w:val="18"/>
          <w:szCs w:val="18"/>
          <w:lang w:val="nl-NL"/>
        </w:rPr>
        <w:t xml:space="preserve"> tot</w:t>
      </w:r>
      <w:r w:rsidRPr="008527EA">
        <w:rPr>
          <w:sz w:val="18"/>
          <w:szCs w:val="18"/>
          <w:lang w:val="nl-NL"/>
        </w:rPr>
        <w:t xml:space="preserve"> wijziging van het Uitvoeringsbesluit WVO 2020 in verband met de mogelijkheid van het aanbieden van het praktijkgerichte vak in het havo</w:t>
      </w:r>
      <w:r w:rsidR="007F574B">
        <w:rPr>
          <w:sz w:val="18"/>
          <w:szCs w:val="18"/>
          <w:lang w:val="nl-NL"/>
        </w:rPr>
        <w:t xml:space="preserve"> </w:t>
      </w:r>
      <w:r w:rsidRPr="007F574B" w:rsidR="007F574B">
        <w:rPr>
          <w:sz w:val="18"/>
          <w:szCs w:val="18"/>
          <w:lang w:val="nl-NL"/>
        </w:rPr>
        <w:t>(Stb. 2026, 71)</w:t>
      </w:r>
      <w:r w:rsidRPr="000B3891">
        <w:rPr>
          <w:sz w:val="18"/>
          <w:szCs w:val="18"/>
          <w:lang w:val="nl-NL"/>
        </w:rPr>
        <w:t>. Voor de inhoud van het besluit verwijs ik u naar de nota van toelichting.</w:t>
      </w:r>
    </w:p>
    <w:p w:rsidRPr="000B3891" w:rsidR="00470F12" w:rsidP="00470F12" w:rsidRDefault="008527EA" w14:paraId="0C9719C3" w14:textId="77777777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t> </w:t>
      </w:r>
    </w:p>
    <w:p w:rsidRPr="008E7B31" w:rsidR="00470F12" w:rsidP="00470F12" w:rsidRDefault="008527EA" w14:paraId="1BC409A3" w14:textId="7AC542EF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t xml:space="preserve">De </w:t>
      </w:r>
      <w:r w:rsidRPr="002738E8">
        <w:rPr>
          <w:sz w:val="18"/>
          <w:szCs w:val="18"/>
          <w:lang w:val="nl-NL"/>
        </w:rPr>
        <w:t>voorlegging geschiedt in het kader van de wettelijk voorgeschreven procedure, bedoeld in artikel 13.1, tweede lid, van de Wet voortgezet onderwijs 2020.</w:t>
      </w:r>
    </w:p>
    <w:p w:rsidRPr="000B3891" w:rsidR="00470F12" w:rsidP="00470F12" w:rsidRDefault="00470F12" w14:paraId="4AB263BE" w14:textId="77777777">
      <w:pPr>
        <w:pStyle w:val="standaard-tekst"/>
        <w:rPr>
          <w:sz w:val="18"/>
          <w:szCs w:val="18"/>
          <w:lang w:val="nl-NL"/>
        </w:rPr>
      </w:pPr>
    </w:p>
    <w:p w:rsidR="00470F12" w:rsidP="00470F12" w:rsidRDefault="008527EA" w14:paraId="38A94C56" w14:textId="1F3DC052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t>Op grond van de aangehaalde bepaling</w:t>
      </w:r>
      <w:r>
        <w:rPr>
          <w:sz w:val="18"/>
          <w:szCs w:val="18"/>
          <w:lang w:val="nl-NL"/>
        </w:rPr>
        <w:t xml:space="preserve"> </w:t>
      </w:r>
      <w:r w:rsidRPr="000B3891">
        <w:rPr>
          <w:sz w:val="18"/>
          <w:szCs w:val="18"/>
          <w:lang w:val="nl-NL"/>
        </w:rPr>
        <w:t>geschiedt de inwerkingtreding van het besluit</w:t>
      </w:r>
      <w:r w:rsidRPr="00E14449" w:rsidR="00E14449">
        <w:rPr>
          <w:sz w:val="18"/>
          <w:szCs w:val="18"/>
          <w:lang w:val="nl-NL"/>
        </w:rPr>
        <w:t xml:space="preserve">, voor zover het betreft </w:t>
      </w:r>
      <w:r w:rsidR="00820721">
        <w:rPr>
          <w:sz w:val="18"/>
          <w:szCs w:val="18"/>
          <w:lang w:val="nl-NL"/>
        </w:rPr>
        <w:t>artikel I, onderde</w:t>
      </w:r>
      <w:r w:rsidR="00BF552B">
        <w:rPr>
          <w:sz w:val="18"/>
          <w:szCs w:val="18"/>
          <w:lang w:val="nl-NL"/>
        </w:rPr>
        <w:t>len</w:t>
      </w:r>
      <w:r w:rsidR="00820721">
        <w:rPr>
          <w:sz w:val="18"/>
          <w:szCs w:val="18"/>
          <w:lang w:val="nl-NL"/>
        </w:rPr>
        <w:t xml:space="preserve"> A, B, C en G</w:t>
      </w:r>
      <w:r w:rsidRPr="000B3891">
        <w:rPr>
          <w:sz w:val="18"/>
          <w:szCs w:val="18"/>
          <w:lang w:val="nl-NL"/>
        </w:rPr>
        <w:t xml:space="preserve"> niet dan nadat vier weken zijn verstreken na de overlegging van het besluit aan bei</w:t>
      </w:r>
      <w:r w:rsidRPr="000B3891" w:rsidR="007313AB">
        <w:rPr>
          <w:sz w:val="18"/>
          <w:szCs w:val="18"/>
          <w:lang w:val="nl-NL"/>
        </w:rPr>
        <w:t>de Kamers der Staten-Generaal.</w:t>
      </w:r>
      <w:r w:rsidR="008E7B31">
        <w:rPr>
          <w:sz w:val="18"/>
          <w:szCs w:val="18"/>
          <w:lang w:val="nl-NL"/>
        </w:rPr>
        <w:t xml:space="preserve"> </w:t>
      </w:r>
      <w:r w:rsidRPr="000B3891">
        <w:rPr>
          <w:sz w:val="18"/>
          <w:szCs w:val="18"/>
          <w:lang w:val="nl-NL"/>
        </w:rPr>
        <w:t>Indien meer dan een vierde deel van die termijn binnen een recesperiode van uw Kamer valt, wordt de termijn zodanig verlengd dat drie vierde deel daarvan buiten die r</w:t>
      </w:r>
      <w:r w:rsidRPr="000B3891" w:rsidR="007313AB">
        <w:rPr>
          <w:sz w:val="18"/>
          <w:szCs w:val="18"/>
          <w:lang w:val="nl-NL"/>
        </w:rPr>
        <w:t>ecesperiode van uw Kamer valt.</w:t>
      </w:r>
    </w:p>
    <w:p w:rsidR="00DC138A" w:rsidP="00470F12" w:rsidRDefault="00DC138A" w14:paraId="3E935442" w14:textId="77777777">
      <w:pPr>
        <w:pStyle w:val="standaard-tekst"/>
        <w:rPr>
          <w:sz w:val="18"/>
          <w:szCs w:val="18"/>
          <w:lang w:val="nl-NL"/>
        </w:rPr>
      </w:pPr>
    </w:p>
    <w:p w:rsidR="001F417A" w:rsidP="00DC138A" w:rsidRDefault="00DC138A" w14:paraId="5B014487" w14:textId="53E774B5">
      <w:r w:rsidRPr="008334D6">
        <w:t>Dit besluit is op 3 november 2025</w:t>
      </w:r>
      <w:r>
        <w:t xml:space="preserve"> </w:t>
      </w:r>
      <w:r w:rsidRPr="008334D6">
        <w:t xml:space="preserve">voorgehangen bij beide Kamers der Staten-Generaal. Hierop heeft een schriftelijk overleg </w:t>
      </w:r>
      <w:r w:rsidR="0040192B">
        <w:t xml:space="preserve">met </w:t>
      </w:r>
      <w:r w:rsidR="000129A3">
        <w:t>u</w:t>
      </w:r>
      <w:r w:rsidR="0040192B">
        <w:t>w Kamer</w:t>
      </w:r>
      <w:r w:rsidRPr="008334D6">
        <w:t xml:space="preserve"> plaatsgevonden, naar aanleiding van schriftelijke vragen </w:t>
      </w:r>
      <w:r w:rsidR="0040192B">
        <w:t>van</w:t>
      </w:r>
      <w:r w:rsidRPr="008334D6">
        <w:t xml:space="preserve"> 1 december 2025. Het verslag schriftelijk overleg</w:t>
      </w:r>
      <w:r w:rsidR="002D6FAF">
        <w:rPr>
          <w:rStyle w:val="Voetnootmarkering"/>
        </w:rPr>
        <w:footnoteReference w:id="1"/>
      </w:r>
      <w:r w:rsidRPr="008334D6">
        <w:t xml:space="preserve"> over de voorhang is in de procedurevergadering van </w:t>
      </w:r>
    </w:p>
    <w:p w:rsidR="00DC138A" w:rsidP="00DC138A" w:rsidRDefault="00DC138A" w14:paraId="3B14F094" w14:textId="49E11577">
      <w:r w:rsidRPr="008334D6">
        <w:t>18 december 2025 voor kennisgeving aangenomen.</w:t>
      </w:r>
    </w:p>
    <w:p w:rsidRPr="000B3891" w:rsidR="00470F12" w:rsidP="00470F12" w:rsidRDefault="00470F12" w14:paraId="51E250B0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4240491B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2ABAD478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1932F110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73896024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48272B5A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3687E2DD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400C1E88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60CFFDDE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4D3536E2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2BDED35B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1C2E647D" w14:textId="77777777">
      <w:pPr>
        <w:pStyle w:val="standaard-tekst"/>
        <w:rPr>
          <w:sz w:val="18"/>
          <w:szCs w:val="18"/>
          <w:lang w:val="nl-NL"/>
        </w:rPr>
      </w:pPr>
    </w:p>
    <w:p w:rsidR="007E4E41" w:rsidP="00470F12" w:rsidRDefault="007E4E41" w14:paraId="0CD2612E" w14:textId="77777777">
      <w:pPr>
        <w:pStyle w:val="standaard-tekst"/>
        <w:rPr>
          <w:sz w:val="18"/>
          <w:szCs w:val="18"/>
          <w:lang w:val="nl-NL"/>
        </w:rPr>
      </w:pPr>
    </w:p>
    <w:p w:rsidR="001F417A" w:rsidP="00470F12" w:rsidRDefault="008527EA" w14:paraId="16514122" w14:textId="340DB480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lastRenderedPageBreak/>
        <w:t xml:space="preserve">Er wordt gestreefd naar inwerkingtreding van het besluit met ingang van </w:t>
      </w:r>
    </w:p>
    <w:p w:rsidRPr="000B3891" w:rsidR="00470F12" w:rsidP="00470F12" w:rsidRDefault="008527EA" w14:paraId="723E5AC8" w14:textId="3AC44329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1 augustus 2026.</w:t>
      </w:r>
    </w:p>
    <w:p w:rsidR="002D6FAF" w:rsidP="00470F12" w:rsidRDefault="008527EA" w14:paraId="56C10108" w14:textId="36F9F539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t> </w:t>
      </w:r>
    </w:p>
    <w:p w:rsidR="00470F12" w:rsidP="00470F12" w:rsidRDefault="008527EA" w14:paraId="3C1D4A60" w14:textId="7035B080">
      <w:pPr>
        <w:pStyle w:val="standaard-tekst"/>
        <w:rPr>
          <w:sz w:val="18"/>
          <w:szCs w:val="18"/>
          <w:lang w:val="nl-NL"/>
        </w:rPr>
      </w:pPr>
      <w:r w:rsidRPr="000B3891">
        <w:rPr>
          <w:sz w:val="18"/>
          <w:szCs w:val="18"/>
          <w:lang w:val="nl-NL"/>
        </w:rPr>
        <w:t xml:space="preserve">Een brief </w:t>
      </w:r>
      <w:r w:rsidR="0040192B">
        <w:rPr>
          <w:sz w:val="18"/>
          <w:szCs w:val="18"/>
          <w:lang w:val="nl-NL"/>
        </w:rPr>
        <w:t xml:space="preserve">van gelijke strekking </w:t>
      </w:r>
      <w:r w:rsidRPr="000B3891">
        <w:rPr>
          <w:sz w:val="18"/>
          <w:szCs w:val="18"/>
          <w:lang w:val="nl-NL"/>
        </w:rPr>
        <w:t>heb ik heden gezonden aan de voorzitter van de Eerste Kamer der Staten-Generaal.</w:t>
      </w:r>
    </w:p>
    <w:p w:rsidR="001F417A" w:rsidP="00470F12" w:rsidRDefault="001F417A" w14:paraId="7E1F34FE" w14:textId="77777777">
      <w:pPr>
        <w:pStyle w:val="standaard-tekst"/>
        <w:rPr>
          <w:sz w:val="18"/>
          <w:szCs w:val="18"/>
          <w:lang w:val="nl-NL"/>
        </w:rPr>
      </w:pPr>
    </w:p>
    <w:p w:rsidR="001F417A" w:rsidP="00470F12" w:rsidRDefault="001F417A" w14:paraId="297DE844" w14:textId="77777777">
      <w:pPr>
        <w:pStyle w:val="standaard-tekst"/>
        <w:rPr>
          <w:sz w:val="18"/>
          <w:szCs w:val="18"/>
          <w:lang w:val="nl-NL"/>
        </w:rPr>
      </w:pPr>
    </w:p>
    <w:p w:rsidR="001F417A" w:rsidP="001F417A" w:rsidRDefault="001F417A" w14:paraId="2583AF64" w14:textId="77777777">
      <w:pPr>
        <w:rPr>
          <w:szCs w:val="18"/>
        </w:rPr>
      </w:pPr>
      <w:r>
        <w:rPr>
          <w:szCs w:val="18"/>
        </w:rPr>
        <w:t>Hoogachtend,</w:t>
      </w:r>
    </w:p>
    <w:p w:rsidR="001F417A" w:rsidP="001F417A" w:rsidRDefault="001F417A" w14:paraId="47EC4653" w14:textId="77777777">
      <w:pPr>
        <w:rPr>
          <w:szCs w:val="18"/>
        </w:rPr>
      </w:pPr>
    </w:p>
    <w:p w:rsidR="001F417A" w:rsidP="001F417A" w:rsidRDefault="001F417A" w14:paraId="4E52C46E" w14:textId="70815DDA">
      <w:pPr>
        <w:rPr>
          <w:szCs w:val="18"/>
        </w:rPr>
      </w:pPr>
      <w:r>
        <w:rPr>
          <w:szCs w:val="18"/>
        </w:rPr>
        <w:t xml:space="preserve">de </w:t>
      </w:r>
      <w:r w:rsidR="00DC6E6B">
        <w:rPr>
          <w:szCs w:val="18"/>
        </w:rPr>
        <w:t>S</w:t>
      </w:r>
      <w:r>
        <w:rPr>
          <w:szCs w:val="18"/>
        </w:rPr>
        <w:t>taatssecretaris van Onderwijs</w:t>
      </w:r>
      <w:r w:rsidR="00DC6E6B">
        <w:rPr>
          <w:szCs w:val="18"/>
        </w:rPr>
        <w:t xml:space="preserve"> en Emancipatie</w:t>
      </w:r>
      <w:r>
        <w:rPr>
          <w:szCs w:val="18"/>
        </w:rPr>
        <w:t>,</w:t>
      </w:r>
    </w:p>
    <w:p w:rsidR="001F417A" w:rsidP="001F417A" w:rsidRDefault="001F417A" w14:paraId="5846877A" w14:textId="77777777">
      <w:pPr>
        <w:rPr>
          <w:szCs w:val="18"/>
        </w:rPr>
      </w:pPr>
    </w:p>
    <w:p w:rsidR="001F417A" w:rsidP="001F417A" w:rsidRDefault="001F417A" w14:paraId="24C83328" w14:textId="77777777">
      <w:pPr>
        <w:rPr>
          <w:szCs w:val="18"/>
        </w:rPr>
      </w:pPr>
    </w:p>
    <w:p w:rsidR="001F417A" w:rsidP="001F417A" w:rsidRDefault="001F417A" w14:paraId="2F5F4539" w14:textId="77777777">
      <w:pPr>
        <w:rPr>
          <w:szCs w:val="18"/>
        </w:rPr>
      </w:pPr>
    </w:p>
    <w:p w:rsidR="001F417A" w:rsidP="001F417A" w:rsidRDefault="001F417A" w14:paraId="74EF5E51" w14:textId="77777777">
      <w:pPr>
        <w:rPr>
          <w:szCs w:val="18"/>
        </w:rPr>
      </w:pPr>
    </w:p>
    <w:p w:rsidR="001F417A" w:rsidP="001F417A" w:rsidRDefault="001F417A" w14:paraId="1E0235A0" w14:textId="77777777">
      <w:pPr>
        <w:rPr>
          <w:szCs w:val="18"/>
        </w:rPr>
      </w:pPr>
    </w:p>
    <w:p w:rsidRPr="00064A0A" w:rsidR="00184B30" w:rsidP="001F417A" w:rsidRDefault="001F417A" w14:paraId="69018CE4" w14:textId="55CFF9B0">
      <w:pPr>
        <w:pStyle w:val="standaard-tekst"/>
      </w:pPr>
      <w:r>
        <w:rPr>
          <w:sz w:val="18"/>
          <w:szCs w:val="18"/>
        </w:rPr>
        <w:t>Judith Zs.C.M. Tielen</w:t>
      </w:r>
    </w:p>
    <w:sectPr w:rsidRPr="00064A0A"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7481" w14:textId="77777777" w:rsidR="005F0738" w:rsidRDefault="008527EA">
      <w:r>
        <w:separator/>
      </w:r>
    </w:p>
    <w:p w14:paraId="7D892704" w14:textId="77777777" w:rsidR="005F0738" w:rsidRDefault="005F0738"/>
  </w:endnote>
  <w:endnote w:type="continuationSeparator" w:id="0">
    <w:p w14:paraId="5EA63A05" w14:textId="77777777" w:rsidR="005F0738" w:rsidRDefault="008527EA">
      <w:r>
        <w:continuationSeparator/>
      </w:r>
    </w:p>
    <w:p w14:paraId="2A0CB2C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FE19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B75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D7B8B" w14:paraId="16386294" w14:textId="77777777" w:rsidTr="004C7E1D">
      <w:trPr>
        <w:trHeight w:hRule="exact" w:val="357"/>
      </w:trPr>
      <w:tc>
        <w:tcPr>
          <w:tcW w:w="7603" w:type="dxa"/>
        </w:tcPr>
        <w:p w14:paraId="054F9BD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A194351" w14:textId="1C5D8F93" w:rsidR="002F71BB" w:rsidRPr="004C7E1D" w:rsidRDefault="008527EA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C278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C2A8DA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D7B8B" w14:paraId="5C698E45" w14:textId="77777777" w:rsidTr="004C7E1D">
      <w:trPr>
        <w:trHeight w:hRule="exact" w:val="357"/>
      </w:trPr>
      <w:tc>
        <w:tcPr>
          <w:tcW w:w="7709" w:type="dxa"/>
        </w:tcPr>
        <w:p w14:paraId="0ABF125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F30563F" w14:textId="5ECE6196" w:rsidR="00D17084" w:rsidRPr="004C7E1D" w:rsidRDefault="008527EA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C278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883CFA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3D9F" w14:textId="77777777" w:rsidR="005F0738" w:rsidRDefault="008527EA">
      <w:r>
        <w:separator/>
      </w:r>
    </w:p>
    <w:p w14:paraId="1016B93B" w14:textId="77777777" w:rsidR="005F0738" w:rsidRDefault="005F0738"/>
  </w:footnote>
  <w:footnote w:type="continuationSeparator" w:id="0">
    <w:p w14:paraId="1746AFA7" w14:textId="77777777" w:rsidR="005F0738" w:rsidRDefault="008527EA">
      <w:r>
        <w:continuationSeparator/>
      </w:r>
    </w:p>
    <w:p w14:paraId="0DCD656D" w14:textId="77777777" w:rsidR="005F0738" w:rsidRDefault="005F0738"/>
  </w:footnote>
  <w:footnote w:id="1">
    <w:p w14:paraId="3460300A" w14:textId="77777777" w:rsidR="002D6FAF" w:rsidRPr="0097632B" w:rsidRDefault="002D6FAF" w:rsidP="002D6FAF">
      <w:pPr>
        <w:pStyle w:val="Voetnoottekst"/>
        <w:rPr>
          <w:sz w:val="18"/>
          <w:szCs w:val="18"/>
        </w:rPr>
      </w:pPr>
      <w:r w:rsidRPr="0097632B">
        <w:rPr>
          <w:rStyle w:val="Voetnootmarkering"/>
          <w:sz w:val="18"/>
          <w:szCs w:val="18"/>
        </w:rPr>
        <w:footnoteRef/>
      </w:r>
      <w:r w:rsidRPr="0097632B">
        <w:rPr>
          <w:sz w:val="18"/>
          <w:szCs w:val="18"/>
        </w:rPr>
        <w:t xml:space="preserve"> </w:t>
      </w:r>
      <w:r w:rsidRPr="0097632B">
        <w:rPr>
          <w:i/>
          <w:iCs/>
          <w:sz w:val="18"/>
          <w:szCs w:val="18"/>
        </w:rPr>
        <w:t>Kamerstukken II</w:t>
      </w:r>
      <w:r w:rsidRPr="0097632B">
        <w:rPr>
          <w:sz w:val="18"/>
          <w:szCs w:val="18"/>
        </w:rPr>
        <w:t xml:space="preserve"> 2025/26, 31289, nr. 606.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A764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D7B8B" w14:paraId="4B4BF385" w14:textId="77777777" w:rsidTr="006D2D53">
      <w:trPr>
        <w:trHeight w:hRule="exact" w:val="400"/>
      </w:trPr>
      <w:tc>
        <w:tcPr>
          <w:tcW w:w="7518" w:type="dxa"/>
        </w:tcPr>
        <w:p w14:paraId="0C6CF6FD" w14:textId="77777777" w:rsidR="00527BD4" w:rsidRPr="00275984" w:rsidRDefault="00527BD4" w:rsidP="00BF4427">
          <w:pPr>
            <w:pStyle w:val="Huisstijl-Rubricering"/>
          </w:pPr>
        </w:p>
      </w:tc>
    </w:tr>
  </w:tbl>
  <w:p w14:paraId="3BCA043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D7B8B" w14:paraId="596909C7" w14:textId="77777777" w:rsidTr="003B528D">
      <w:tc>
        <w:tcPr>
          <w:tcW w:w="2160" w:type="dxa"/>
        </w:tcPr>
        <w:p w14:paraId="5010961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75A973F" w14:textId="77777777" w:rsidR="002F71BB" w:rsidRPr="000407BB" w:rsidRDefault="008527EA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62806673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4D7B8B" w14:paraId="456B34B2" w14:textId="77777777" w:rsidTr="002F71BB">
      <w:trPr>
        <w:trHeight w:val="259"/>
      </w:trPr>
      <w:tc>
        <w:tcPr>
          <w:tcW w:w="2160" w:type="dxa"/>
        </w:tcPr>
        <w:p w14:paraId="2DA8F27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CD16C9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D7B8B" w14:paraId="1542174D" w14:textId="77777777" w:rsidTr="001377D4">
      <w:trPr>
        <w:trHeight w:val="2636"/>
      </w:trPr>
      <w:tc>
        <w:tcPr>
          <w:tcW w:w="737" w:type="dxa"/>
        </w:tcPr>
        <w:p w14:paraId="6117D7A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AB925B0" w14:textId="77777777" w:rsidR="00704845" w:rsidRDefault="008527E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73E05DB" wp14:editId="0173785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E7D316" w14:textId="77777777" w:rsidR="00483ECA" w:rsidRDefault="00483ECA" w:rsidP="00D037A9"/>
        <w:p w14:paraId="6799E063" w14:textId="77777777" w:rsidR="005F2FA9" w:rsidRDefault="005F2FA9" w:rsidP="00082403"/>
      </w:tc>
    </w:tr>
  </w:tbl>
  <w:p w14:paraId="2384969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D7B8B" w14:paraId="5569CEE6" w14:textId="77777777" w:rsidTr="0008539E">
      <w:trPr>
        <w:trHeight w:hRule="exact" w:val="572"/>
      </w:trPr>
      <w:tc>
        <w:tcPr>
          <w:tcW w:w="7520" w:type="dxa"/>
        </w:tcPr>
        <w:p w14:paraId="309168AF" w14:textId="77777777" w:rsidR="00527BD4" w:rsidRPr="00963440" w:rsidRDefault="008527EA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D7B8B" w14:paraId="6316015C" w14:textId="77777777" w:rsidTr="00E776C6">
      <w:trPr>
        <w:cantSplit/>
        <w:trHeight w:hRule="exact" w:val="238"/>
      </w:trPr>
      <w:tc>
        <w:tcPr>
          <w:tcW w:w="7520" w:type="dxa"/>
        </w:tcPr>
        <w:p w14:paraId="573338C7" w14:textId="77777777" w:rsidR="00093ABC" w:rsidRPr="00963440" w:rsidRDefault="00093ABC" w:rsidP="00963440"/>
      </w:tc>
    </w:tr>
    <w:tr w:rsidR="004D7B8B" w14:paraId="325B979E" w14:textId="77777777" w:rsidTr="00E776C6">
      <w:trPr>
        <w:cantSplit/>
        <w:trHeight w:hRule="exact" w:val="1520"/>
      </w:trPr>
      <w:tc>
        <w:tcPr>
          <w:tcW w:w="7520" w:type="dxa"/>
        </w:tcPr>
        <w:p w14:paraId="5E3F02CF" w14:textId="77777777" w:rsidR="00A604D3" w:rsidRPr="00963440" w:rsidRDefault="00A604D3" w:rsidP="003B6D32"/>
      </w:tc>
    </w:tr>
    <w:tr w:rsidR="004D7B8B" w14:paraId="30050998" w14:textId="77777777" w:rsidTr="00E776C6">
      <w:trPr>
        <w:trHeight w:hRule="exact" w:val="1077"/>
      </w:trPr>
      <w:tc>
        <w:tcPr>
          <w:tcW w:w="7520" w:type="dxa"/>
        </w:tcPr>
        <w:p w14:paraId="7ED448C2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0F83BCE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E1B1518" w14:textId="77777777" w:rsidR="00892BA5" w:rsidRPr="00596D5A" w:rsidRDefault="008527E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C4DD7D2" w14:textId="77777777" w:rsidR="006F273B" w:rsidRDefault="006F273B" w:rsidP="00BC4AE3">
    <w:pPr>
      <w:pStyle w:val="Koptekst"/>
    </w:pPr>
  </w:p>
  <w:p w14:paraId="615D77B1" w14:textId="77777777" w:rsidR="00153BD0" w:rsidRDefault="00153BD0" w:rsidP="00BC4AE3">
    <w:pPr>
      <w:pStyle w:val="Koptekst"/>
    </w:pPr>
  </w:p>
  <w:p w14:paraId="59C5AA6D" w14:textId="77777777" w:rsidR="0044605E" w:rsidRDefault="0044605E" w:rsidP="00BC4AE3">
    <w:pPr>
      <w:pStyle w:val="Koptekst"/>
    </w:pPr>
  </w:p>
  <w:p w14:paraId="0F27EB5F" w14:textId="77777777" w:rsidR="0044605E" w:rsidRDefault="0044605E" w:rsidP="00BC4AE3">
    <w:pPr>
      <w:pStyle w:val="Koptekst"/>
    </w:pPr>
  </w:p>
  <w:p w14:paraId="097D51D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E7CA8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BC91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C84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6E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2B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CAA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A22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C2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74B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0C6FF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F041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8E8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8B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BCD5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C84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2A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039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08C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078A2"/>
    <w:multiLevelType w:val="hybridMultilevel"/>
    <w:tmpl w:val="66486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551846">
    <w:abstractNumId w:val="10"/>
  </w:num>
  <w:num w:numId="2" w16cid:durableId="1780754907">
    <w:abstractNumId w:val="7"/>
  </w:num>
  <w:num w:numId="3" w16cid:durableId="90587434">
    <w:abstractNumId w:val="6"/>
  </w:num>
  <w:num w:numId="4" w16cid:durableId="1016926932">
    <w:abstractNumId w:val="5"/>
  </w:num>
  <w:num w:numId="5" w16cid:durableId="129523992">
    <w:abstractNumId w:val="4"/>
  </w:num>
  <w:num w:numId="6" w16cid:durableId="1279798100">
    <w:abstractNumId w:val="8"/>
  </w:num>
  <w:num w:numId="7" w16cid:durableId="1204564529">
    <w:abstractNumId w:val="3"/>
  </w:num>
  <w:num w:numId="8" w16cid:durableId="1917397311">
    <w:abstractNumId w:val="2"/>
  </w:num>
  <w:num w:numId="9" w16cid:durableId="622226129">
    <w:abstractNumId w:val="1"/>
  </w:num>
  <w:num w:numId="10" w16cid:durableId="1228685336">
    <w:abstractNumId w:val="0"/>
  </w:num>
  <w:num w:numId="11" w16cid:durableId="682320307">
    <w:abstractNumId w:val="9"/>
  </w:num>
  <w:num w:numId="12" w16cid:durableId="296376393">
    <w:abstractNumId w:val="11"/>
  </w:num>
  <w:num w:numId="13" w16cid:durableId="1362827548">
    <w:abstractNumId w:val="14"/>
  </w:num>
  <w:num w:numId="14" w16cid:durableId="1964144335">
    <w:abstractNumId w:val="12"/>
  </w:num>
  <w:num w:numId="15" w16cid:durableId="110796304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29A3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3891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04A1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1F417A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8E8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D6FAF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262E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59E8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192B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0F12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D7B8B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578C6"/>
    <w:rsid w:val="005639D2"/>
    <w:rsid w:val="00565739"/>
    <w:rsid w:val="005727FF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03D6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3D56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0B79"/>
    <w:rsid w:val="00721D2E"/>
    <w:rsid w:val="007242CC"/>
    <w:rsid w:val="00724A8B"/>
    <w:rsid w:val="007254A5"/>
    <w:rsid w:val="00725748"/>
    <w:rsid w:val="00727AAC"/>
    <w:rsid w:val="007313AB"/>
    <w:rsid w:val="00735D88"/>
    <w:rsid w:val="0073720D"/>
    <w:rsid w:val="00737507"/>
    <w:rsid w:val="00740712"/>
    <w:rsid w:val="00741309"/>
    <w:rsid w:val="00741844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2785"/>
    <w:rsid w:val="007C406E"/>
    <w:rsid w:val="007C5183"/>
    <w:rsid w:val="007C7573"/>
    <w:rsid w:val="007E14E4"/>
    <w:rsid w:val="007E2B20"/>
    <w:rsid w:val="007E4157"/>
    <w:rsid w:val="007E4E41"/>
    <w:rsid w:val="007F5331"/>
    <w:rsid w:val="007F574B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721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27E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E7B31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98E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7632B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5BA0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4"/>
    <w:rsid w:val="009E3B07"/>
    <w:rsid w:val="009F3259"/>
    <w:rsid w:val="009F541F"/>
    <w:rsid w:val="00A03C8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0F60"/>
    <w:rsid w:val="00A56850"/>
    <w:rsid w:val="00A56946"/>
    <w:rsid w:val="00A604D3"/>
    <w:rsid w:val="00A6099A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C9F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5D4C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52B"/>
    <w:rsid w:val="00BF5675"/>
    <w:rsid w:val="00C00C31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38A"/>
    <w:rsid w:val="00DC18F3"/>
    <w:rsid w:val="00DC2443"/>
    <w:rsid w:val="00DC5452"/>
    <w:rsid w:val="00DC6E6B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449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25D1"/>
    <w:rsid w:val="00E74D10"/>
    <w:rsid w:val="00E776C6"/>
    <w:rsid w:val="00E77F89"/>
    <w:rsid w:val="00E80E71"/>
    <w:rsid w:val="00E81589"/>
    <w:rsid w:val="00E850D3"/>
    <w:rsid w:val="00E853D6"/>
    <w:rsid w:val="00E8544F"/>
    <w:rsid w:val="00E86DDB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782E"/>
    <w:rsid w:val="00F40F11"/>
    <w:rsid w:val="00F41A6F"/>
    <w:rsid w:val="00F423C5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1CEB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830DD"/>
  <w15:docId w15:val="{05A358C6-83D2-4F6C-ACF1-522A52F6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semiHidden/>
    <w:unhideWhenUsed/>
    <w:rsid w:val="008527E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527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527E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527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527EA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DC138A"/>
    <w:rPr>
      <w:rFonts w:ascii="Verdana" w:hAnsi="Verdana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C138A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unhideWhenUsed/>
    <w:rsid w:val="0097632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7632B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976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304</ap:Words>
  <ap:Characters>1678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2026-04-01T14:03:00.0000000Z</lastPrinted>
  <dcterms:created xsi:type="dcterms:W3CDTF">2026-04-07T13:50:00.0000000Z</dcterms:created>
  <dcterms:modified xsi:type="dcterms:W3CDTF">2026-04-07T13:50:00.0000000Z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O205OUA</vt:lpwstr>
  </property>
  <property fmtid="{D5CDD505-2E9C-101B-9397-08002B2CF9AE}" pid="3" name="Author">
    <vt:lpwstr>O205OUA</vt:lpwstr>
  </property>
  <property fmtid="{D5CDD505-2E9C-101B-9397-08002B2CF9AE}" pid="4" name="cs_objectid">
    <vt:lpwstr>62806673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Besluit van PM tot wijziging van het Uitvoeringsbesluit WVO 2020 in verband met de mogelijkheid van het aanbieden van het praktijkgerichte vak in het havo 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 nahang</vt:lpwstr>
  </property>
  <property fmtid="{D5CDD505-2E9C-101B-9397-08002B2CF9AE}" pid="16" name="TemplateId">
    <vt:lpwstr>9E5208565FA04F6D8394ECCABCB3FE8C</vt:lpwstr>
  </property>
  <property fmtid="{D5CDD505-2E9C-101B-9397-08002B2CF9AE}" pid="17" name="Typist">
    <vt:lpwstr>O205OUA</vt:lpwstr>
  </property>
</Properties>
</file>