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36C56" w:rsidR="00B36C56" w:rsidP="00B36C56" w:rsidRDefault="00B36C56" w14:paraId="1BAD058B" w14:textId="77777777">
      <w:pPr>
        <w:rPr>
          <w:szCs w:val="18"/>
        </w:rPr>
      </w:pPr>
      <w:r w:rsidRPr="00B36C56">
        <w:rPr>
          <w:szCs w:val="18"/>
        </w:rPr>
        <w:t>Geachte Voorzitter,</w:t>
      </w:r>
    </w:p>
    <w:p w:rsidRPr="00B36C56" w:rsidR="00B36C56" w:rsidP="00B36C56" w:rsidRDefault="00B36C56" w14:paraId="57BA584C" w14:textId="77777777">
      <w:pPr>
        <w:rPr>
          <w:szCs w:val="18"/>
        </w:rPr>
      </w:pPr>
    </w:p>
    <w:p w:rsidRPr="00B36C56" w:rsidR="00B36C56" w:rsidP="00B36C56" w:rsidRDefault="00B36C56" w14:paraId="22DA3B4B" w14:textId="13B77436">
      <w:pPr>
        <w:rPr>
          <w:szCs w:val="18"/>
        </w:rPr>
      </w:pPr>
      <w:r w:rsidRPr="00B36C56">
        <w:rPr>
          <w:szCs w:val="18"/>
        </w:rPr>
        <w:t>Met deze brief informeer ik de Kamer dat het Centraal Bureau voor de Statistiek (hierna: CBS) op 8 april 2026 de vierde kwartaalrapportage 202</w:t>
      </w:r>
      <w:r w:rsidR="00F1557B">
        <w:rPr>
          <w:szCs w:val="18"/>
        </w:rPr>
        <w:t>5</w:t>
      </w:r>
      <w:r w:rsidRPr="00B36C56">
        <w:rPr>
          <w:szCs w:val="18"/>
        </w:rPr>
        <w:t xml:space="preserve"> over de fosfaat- en stikstofexcretie door de Nederlandse veestapel</w:t>
      </w:r>
      <w:r w:rsidRPr="00B36C56">
        <w:rPr>
          <w:szCs w:val="18"/>
          <w:vertAlign w:val="superscript"/>
        </w:rPr>
        <w:footnoteReference w:id="1"/>
      </w:r>
      <w:r w:rsidRPr="00B36C56">
        <w:rPr>
          <w:szCs w:val="18"/>
        </w:rPr>
        <w:t xml:space="preserve"> heeft gepubliceerd. Tevens kom ik met deze brief tegemoet aan de motie Vedder c.s.</w:t>
      </w:r>
      <w:r w:rsidRPr="00B36C56">
        <w:rPr>
          <w:szCs w:val="18"/>
          <w:vertAlign w:val="superscript"/>
        </w:rPr>
        <w:footnoteReference w:id="2"/>
      </w:r>
      <w:r w:rsidRPr="00B36C56">
        <w:rPr>
          <w:szCs w:val="18"/>
        </w:rPr>
        <w:t xml:space="preserve"> waarin mij verzocht wordt in deze brief ook in te gaan op de meest actuele inschatting van de deelname aan de Lbv en Lbv-plus en het effect daarvan op de mestproductie.</w:t>
      </w:r>
    </w:p>
    <w:p w:rsidRPr="00B36C56" w:rsidR="00B36C56" w:rsidP="00B36C56" w:rsidRDefault="00B36C56" w14:paraId="2921845D" w14:textId="77777777">
      <w:pPr>
        <w:rPr>
          <w:szCs w:val="18"/>
        </w:rPr>
      </w:pPr>
    </w:p>
    <w:p w:rsidRPr="00B36C56" w:rsidR="00B36C56" w:rsidP="00B36C56" w:rsidRDefault="00B36C56" w14:paraId="05DFAEA4" w14:textId="4F18D0E7">
      <w:pPr>
        <w:rPr>
          <w:szCs w:val="18"/>
        </w:rPr>
      </w:pPr>
      <w:r w:rsidRPr="00B36C56">
        <w:rPr>
          <w:szCs w:val="18"/>
        </w:rPr>
        <w:t>Op mijn verzoek stelt het CBS na afloop van ieder kwartaal een berekening samen van de verwachte fosfaat- en stikstofexcretie van de Nederlandse veestapel. Aan de rapportage is eveneens op mijn verzoek toegevoegd een prognose van het ruweiwitgehalte in het melkveevoerrantsoen. De vierde kwartaalrapportage 202</w:t>
      </w:r>
      <w:r w:rsidR="007839F7">
        <w:rPr>
          <w:szCs w:val="18"/>
        </w:rPr>
        <w:t>5</w:t>
      </w:r>
      <w:r w:rsidRPr="00B36C56">
        <w:rPr>
          <w:szCs w:val="18"/>
        </w:rPr>
        <w:t xml:space="preserve"> geeft een momentopname van de verwachte fosfaat- en stikstofexcretie en het ruweiwitgehalte over geheel 2025 op basis van de op 1 januari 2026 beschikbaar gekomen nieuwe en actuele gegevens over de omvang van de rundveestapel, de melkproductie per koe, de beschikbaarheid en samenstelling van krachtvoer en ruwvoer. Voor de omvang van de overige dieren is uitgegaan van de (geactualiseerde) voorlopige cijfers van de Landbouwtelling op peildatum 1 april 2025</w:t>
      </w:r>
      <w:r w:rsidR="00343EFD">
        <w:rPr>
          <w:szCs w:val="18"/>
        </w:rPr>
        <w:t xml:space="preserve"> voor varkens en </w:t>
      </w:r>
      <w:r w:rsidRPr="00B36C56">
        <w:rPr>
          <w:szCs w:val="18"/>
        </w:rPr>
        <w:t>peildatum 1 december 2025</w:t>
      </w:r>
      <w:r w:rsidR="00343EFD">
        <w:rPr>
          <w:szCs w:val="18"/>
        </w:rPr>
        <w:t xml:space="preserve"> voor pluimvee</w:t>
      </w:r>
      <w:r w:rsidRPr="00B36C56">
        <w:rPr>
          <w:szCs w:val="18"/>
        </w:rPr>
        <w:t>.</w:t>
      </w:r>
    </w:p>
    <w:p w:rsidRPr="00B36C56" w:rsidR="00B36C56" w:rsidP="00B36C56" w:rsidRDefault="00B36C56" w14:paraId="713B8EA9" w14:textId="77777777">
      <w:pPr>
        <w:rPr>
          <w:szCs w:val="18"/>
        </w:rPr>
      </w:pPr>
    </w:p>
    <w:p w:rsidRPr="00B36C56" w:rsidR="00B36C56" w:rsidP="00B36C56" w:rsidRDefault="00B36C56" w14:paraId="14DCD55F" w14:textId="55C7A58F">
      <w:pPr>
        <w:rPr>
          <w:szCs w:val="18"/>
        </w:rPr>
      </w:pPr>
      <w:r w:rsidRPr="00B36C56">
        <w:rPr>
          <w:szCs w:val="18"/>
        </w:rPr>
        <w:t xml:space="preserve">Ook in deze vierde kwartaalrapportage is er sprake van een mate van onzekerheid in de prognose van de fosfaat- en stikstofexcretie in 2025. Die onzekerheid is een gevolg van het feit dat er nog geen definitieve cijfers bekend zijn over de hoeveelheden en samenstelling van het ruwvoer en krachtvoer. Hierdoor is het CBS in zijn berekening uitgegaan van voorlopige cijfers, zoals het ook is uitgegaan van voorlopige cijfers over de omvang van de veestapel. De in tabel 1 en tabel 2 vermelde cijfers betreffen dan ook een verwachting van de mestproductie. De definitieve mestproductiecijfers over 2025 zullen in </w:t>
      </w:r>
      <w:r w:rsidR="00F1557B">
        <w:rPr>
          <w:szCs w:val="18"/>
        </w:rPr>
        <w:t>het najaar</w:t>
      </w:r>
      <w:r w:rsidRPr="00B36C56">
        <w:rPr>
          <w:szCs w:val="18"/>
        </w:rPr>
        <w:t xml:space="preserve"> van 2026 bekend worden.</w:t>
      </w:r>
    </w:p>
    <w:p w:rsidRPr="00B36C56" w:rsidR="00B36C56" w:rsidP="00B36C56" w:rsidRDefault="00B36C56" w14:paraId="76F2473E" w14:textId="77777777">
      <w:pPr>
        <w:rPr>
          <w:szCs w:val="18"/>
        </w:rPr>
      </w:pPr>
    </w:p>
    <w:p w:rsidRPr="00B36C56" w:rsidR="00B36C56" w:rsidP="00B36C56" w:rsidRDefault="00B36C56" w14:paraId="47A41C65" w14:textId="77777777">
      <w:pPr>
        <w:rPr>
          <w:i/>
          <w:iCs/>
          <w:szCs w:val="18"/>
        </w:rPr>
      </w:pPr>
      <w:r w:rsidRPr="00B36C56">
        <w:rPr>
          <w:i/>
          <w:iCs/>
          <w:szCs w:val="18"/>
        </w:rPr>
        <w:lastRenderedPageBreak/>
        <w:t>Verwachte mestproductie 2025</w:t>
      </w:r>
    </w:p>
    <w:p w:rsidRPr="00B36C56" w:rsidR="00B36C56" w:rsidP="00B36C56" w:rsidRDefault="00B36C56" w14:paraId="7DE226BB" w14:textId="77777777">
      <w:pPr>
        <w:rPr>
          <w:szCs w:val="18"/>
        </w:rPr>
      </w:pPr>
      <w:r w:rsidRPr="00B36C56">
        <w:rPr>
          <w:szCs w:val="18"/>
        </w:rPr>
        <w:t>De door het CBS voor 2025 verwachte fosfaat- en stikstofexcretie van de Nederlandse veestapel is weergegeven in tabel 1 respectievelijk tabel 2.</w:t>
      </w:r>
    </w:p>
    <w:p w:rsidRPr="00B36C56" w:rsidR="00B36C56" w:rsidP="00B36C56" w:rsidRDefault="00B36C56" w14:paraId="67F4BE2E" w14:textId="77777777">
      <w:pPr>
        <w:rPr>
          <w:szCs w:val="18"/>
        </w:rPr>
      </w:pPr>
    </w:p>
    <w:p w:rsidRPr="00B36C56" w:rsidR="00B36C56" w:rsidP="00B36C56" w:rsidRDefault="00B36C56" w14:paraId="3330DA6E" w14:textId="77777777">
      <w:pPr>
        <w:ind w:left="709" w:hanging="709"/>
        <w:rPr>
          <w:i/>
          <w:iCs/>
          <w:sz w:val="16"/>
          <w:szCs w:val="16"/>
        </w:rPr>
      </w:pPr>
      <w:r w:rsidRPr="00B36C56">
        <w:rPr>
          <w:i/>
          <w:iCs/>
          <w:sz w:val="16"/>
          <w:szCs w:val="16"/>
        </w:rPr>
        <w:t>Tabel 1:</w:t>
      </w:r>
      <w:r w:rsidRPr="00B36C56">
        <w:rPr>
          <w:i/>
          <w:iCs/>
          <w:sz w:val="16"/>
          <w:szCs w:val="16"/>
        </w:rPr>
        <w:tab/>
        <w:t>Momentopname van de verwachte fosfaatexcretie van de Nederlandse veestapel over 2025 (in miljoen kg)</w:t>
      </w:r>
    </w:p>
    <w:p w:rsidRPr="00B36C56" w:rsidR="00B36C56" w:rsidP="00B36C56" w:rsidRDefault="00B36C56" w14:paraId="74388121" w14:textId="77777777">
      <w:pPr>
        <w:rPr>
          <w:i/>
          <w:iCs/>
          <w:sz w:val="16"/>
          <w:szCs w:val="16"/>
        </w:rPr>
      </w:pPr>
    </w:p>
    <w:tbl>
      <w:tblPr>
        <w:tblStyle w:val="Tabelraster"/>
        <w:tblW w:w="0" w:type="auto"/>
        <w:tblInd w:w="817" w:type="dxa"/>
        <w:tblLayout w:type="fixed"/>
        <w:tblLook w:val="04A0" w:firstRow="1" w:lastRow="0" w:firstColumn="1" w:lastColumn="0" w:noHBand="0" w:noVBand="1"/>
      </w:tblPr>
      <w:tblGrid>
        <w:gridCol w:w="1043"/>
        <w:gridCol w:w="840"/>
        <w:gridCol w:w="947"/>
        <w:gridCol w:w="1026"/>
        <w:gridCol w:w="992"/>
        <w:gridCol w:w="851"/>
      </w:tblGrid>
      <w:tr w:rsidRPr="00B36C56" w:rsidR="00B36C56" w14:paraId="2D2792CB" w14:textId="77777777">
        <w:tc>
          <w:tcPr>
            <w:tcW w:w="1043" w:type="dxa"/>
            <w:tcBorders>
              <w:top w:val="single" w:color="auto" w:sz="4" w:space="0"/>
              <w:left w:val="single" w:color="auto" w:sz="4" w:space="0"/>
              <w:bottom w:val="single" w:color="auto" w:sz="4" w:space="0"/>
              <w:right w:val="single" w:color="auto" w:sz="4" w:space="0"/>
            </w:tcBorders>
          </w:tcPr>
          <w:p w:rsidRPr="00B36C56" w:rsidR="00B36C56" w:rsidP="00B36C56" w:rsidRDefault="00B36C56" w14:paraId="36BEC0A8" w14:textId="77777777">
            <w:pPr>
              <w:jc w:val="center"/>
              <w:rPr>
                <w:sz w:val="16"/>
                <w:szCs w:val="16"/>
              </w:rPr>
            </w:pPr>
          </w:p>
        </w:tc>
        <w:tc>
          <w:tcPr>
            <w:tcW w:w="840"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4EF1B5A3" w14:textId="77777777">
            <w:pPr>
              <w:jc w:val="center"/>
              <w:rPr>
                <w:sz w:val="16"/>
                <w:szCs w:val="16"/>
                <w:lang w:val="en-US"/>
              </w:rPr>
            </w:pPr>
            <w:r w:rsidRPr="00B36C56">
              <w:rPr>
                <w:sz w:val="16"/>
                <w:szCs w:val="16"/>
                <w:lang w:val="en-US"/>
              </w:rPr>
              <w:t>Plafond</w:t>
            </w:r>
          </w:p>
          <w:p w:rsidRPr="00B36C56" w:rsidR="00B36C56" w:rsidP="00B36C56" w:rsidRDefault="00B36C56" w14:paraId="29D2086E" w14:textId="77777777">
            <w:pPr>
              <w:jc w:val="center"/>
              <w:rPr>
                <w:sz w:val="16"/>
                <w:szCs w:val="16"/>
                <w:vertAlign w:val="superscript"/>
                <w:lang w:val="en-US"/>
              </w:rPr>
            </w:pPr>
            <w:r w:rsidRPr="00B36C56">
              <w:rPr>
                <w:sz w:val="16"/>
                <w:szCs w:val="16"/>
                <w:lang w:val="en-US"/>
              </w:rPr>
              <w:t>2025</w:t>
            </w:r>
          </w:p>
        </w:tc>
        <w:tc>
          <w:tcPr>
            <w:tcW w:w="947"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799A321C" w14:textId="77777777">
            <w:pPr>
              <w:jc w:val="center"/>
              <w:rPr>
                <w:sz w:val="16"/>
                <w:szCs w:val="16"/>
                <w:lang w:val="en-US"/>
              </w:rPr>
            </w:pPr>
            <w:r w:rsidRPr="00B36C56">
              <w:rPr>
                <w:sz w:val="16"/>
                <w:szCs w:val="16"/>
                <w:lang w:val="en-US"/>
              </w:rPr>
              <w:t>1</w:t>
            </w:r>
            <w:r w:rsidRPr="00B36C56">
              <w:rPr>
                <w:sz w:val="16"/>
                <w:szCs w:val="16"/>
                <w:vertAlign w:val="superscript"/>
                <w:lang w:val="en-US"/>
              </w:rPr>
              <w:t>e</w:t>
            </w:r>
            <w:r w:rsidRPr="00B36C56">
              <w:rPr>
                <w:sz w:val="16"/>
                <w:szCs w:val="16"/>
                <w:lang w:val="en-US"/>
              </w:rPr>
              <w:t xml:space="preserve"> kw. 2025</w:t>
            </w:r>
          </w:p>
        </w:tc>
        <w:tc>
          <w:tcPr>
            <w:tcW w:w="1026"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2B814752" w14:textId="77777777">
            <w:pPr>
              <w:jc w:val="center"/>
              <w:rPr>
                <w:sz w:val="16"/>
                <w:szCs w:val="16"/>
                <w:lang w:val="en-US"/>
              </w:rPr>
            </w:pPr>
            <w:r w:rsidRPr="00B36C56">
              <w:rPr>
                <w:sz w:val="16"/>
                <w:szCs w:val="16"/>
                <w:lang w:val="en-US"/>
              </w:rPr>
              <w:t>2</w:t>
            </w:r>
            <w:r w:rsidRPr="00B36C56">
              <w:rPr>
                <w:sz w:val="16"/>
                <w:szCs w:val="16"/>
                <w:vertAlign w:val="superscript"/>
                <w:lang w:val="en-US"/>
              </w:rPr>
              <w:t>e</w:t>
            </w:r>
            <w:r w:rsidRPr="00B36C56">
              <w:rPr>
                <w:sz w:val="16"/>
                <w:szCs w:val="16"/>
                <w:lang w:val="en-US"/>
              </w:rPr>
              <w:t xml:space="preserve"> kw. 2025</w:t>
            </w:r>
          </w:p>
        </w:tc>
        <w:tc>
          <w:tcPr>
            <w:tcW w:w="992"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1999E50A" w14:textId="77777777">
            <w:pPr>
              <w:jc w:val="center"/>
              <w:rPr>
                <w:sz w:val="16"/>
                <w:szCs w:val="16"/>
                <w:lang w:val="en-US"/>
              </w:rPr>
            </w:pPr>
            <w:r w:rsidRPr="00B36C56">
              <w:rPr>
                <w:sz w:val="16"/>
                <w:szCs w:val="16"/>
                <w:lang w:val="en-US"/>
              </w:rPr>
              <w:t>3</w:t>
            </w:r>
            <w:r w:rsidRPr="00B36C56">
              <w:rPr>
                <w:sz w:val="16"/>
                <w:szCs w:val="16"/>
                <w:vertAlign w:val="superscript"/>
                <w:lang w:val="en-US"/>
              </w:rPr>
              <w:t>e</w:t>
            </w:r>
            <w:r w:rsidRPr="00B36C56">
              <w:rPr>
                <w:sz w:val="16"/>
                <w:szCs w:val="16"/>
                <w:lang w:val="en-US"/>
              </w:rPr>
              <w:t xml:space="preserve"> kw.</w:t>
            </w:r>
          </w:p>
          <w:p w:rsidRPr="00B36C56" w:rsidR="00B36C56" w:rsidP="00B36C56" w:rsidRDefault="00B36C56" w14:paraId="3FF478B7" w14:textId="77777777">
            <w:pPr>
              <w:jc w:val="center"/>
              <w:rPr>
                <w:sz w:val="16"/>
                <w:szCs w:val="16"/>
                <w:lang w:val="en-US"/>
              </w:rPr>
            </w:pPr>
            <w:r w:rsidRPr="00B36C56">
              <w:rPr>
                <w:sz w:val="16"/>
                <w:szCs w:val="16"/>
                <w:lang w:val="en-US"/>
              </w:rPr>
              <w:t>2025</w:t>
            </w:r>
          </w:p>
        </w:tc>
        <w:tc>
          <w:tcPr>
            <w:tcW w:w="851"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20C7D448" w14:textId="77777777">
            <w:pPr>
              <w:jc w:val="center"/>
              <w:rPr>
                <w:sz w:val="16"/>
                <w:szCs w:val="16"/>
                <w:lang w:val="en-US"/>
              </w:rPr>
            </w:pPr>
            <w:r w:rsidRPr="00B36C56">
              <w:rPr>
                <w:sz w:val="16"/>
                <w:szCs w:val="16"/>
                <w:lang w:val="en-US"/>
              </w:rPr>
              <w:t>4</w:t>
            </w:r>
            <w:r w:rsidRPr="00B36C56">
              <w:rPr>
                <w:sz w:val="16"/>
                <w:szCs w:val="16"/>
                <w:vertAlign w:val="superscript"/>
                <w:lang w:val="en-US"/>
              </w:rPr>
              <w:t>e</w:t>
            </w:r>
            <w:r w:rsidRPr="00B36C56">
              <w:rPr>
                <w:sz w:val="16"/>
                <w:szCs w:val="16"/>
                <w:lang w:val="en-US"/>
              </w:rPr>
              <w:t xml:space="preserve"> kw. 2025</w:t>
            </w:r>
          </w:p>
        </w:tc>
      </w:tr>
      <w:tr w:rsidRPr="00B36C56" w:rsidR="00B36C56" w14:paraId="18C7372F" w14:textId="77777777">
        <w:tc>
          <w:tcPr>
            <w:tcW w:w="1043"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623737E8" w14:textId="77777777">
            <w:pPr>
              <w:rPr>
                <w:sz w:val="16"/>
                <w:szCs w:val="16"/>
                <w:lang w:val="en-US"/>
              </w:rPr>
            </w:pPr>
            <w:r w:rsidRPr="00B36C56">
              <w:rPr>
                <w:sz w:val="16"/>
                <w:szCs w:val="16"/>
                <w:lang w:val="en-US"/>
              </w:rPr>
              <w:t>Nationaal</w:t>
            </w:r>
          </w:p>
        </w:tc>
        <w:tc>
          <w:tcPr>
            <w:tcW w:w="840"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7B68A807" w14:textId="77777777">
            <w:pPr>
              <w:tabs>
                <w:tab w:val="decimal" w:pos="409"/>
              </w:tabs>
              <w:rPr>
                <w:sz w:val="16"/>
                <w:szCs w:val="16"/>
                <w:lang w:val="en-US"/>
              </w:rPr>
            </w:pPr>
            <w:r w:rsidRPr="00B36C56">
              <w:rPr>
                <w:sz w:val="16"/>
                <w:szCs w:val="16"/>
                <w:lang w:val="en-US"/>
              </w:rPr>
              <w:t>135,0</w:t>
            </w:r>
          </w:p>
        </w:tc>
        <w:tc>
          <w:tcPr>
            <w:tcW w:w="947"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79031232" w14:textId="77777777">
            <w:pPr>
              <w:tabs>
                <w:tab w:val="decimal" w:pos="409"/>
              </w:tabs>
              <w:rPr>
                <w:sz w:val="16"/>
                <w:szCs w:val="16"/>
                <w:lang w:val="en-US"/>
              </w:rPr>
            </w:pPr>
            <w:r w:rsidRPr="00B36C56">
              <w:rPr>
                <w:sz w:val="16"/>
                <w:szCs w:val="16"/>
                <w:lang w:val="en-US"/>
              </w:rPr>
              <w:t>142,7</w:t>
            </w:r>
          </w:p>
        </w:tc>
        <w:tc>
          <w:tcPr>
            <w:tcW w:w="1026"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05DDF989" w14:textId="77777777">
            <w:pPr>
              <w:tabs>
                <w:tab w:val="decimal" w:pos="409"/>
              </w:tabs>
              <w:rPr>
                <w:sz w:val="16"/>
                <w:szCs w:val="16"/>
                <w:lang w:val="en-US"/>
              </w:rPr>
            </w:pPr>
            <w:r w:rsidRPr="00B36C56">
              <w:rPr>
                <w:sz w:val="16"/>
                <w:szCs w:val="16"/>
                <w:lang w:val="en-US"/>
              </w:rPr>
              <w:t>140,6</w:t>
            </w:r>
          </w:p>
        </w:tc>
        <w:tc>
          <w:tcPr>
            <w:tcW w:w="992"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2FBAA981" w14:textId="77777777">
            <w:pPr>
              <w:tabs>
                <w:tab w:val="decimal" w:pos="409"/>
              </w:tabs>
              <w:rPr>
                <w:sz w:val="16"/>
                <w:szCs w:val="16"/>
                <w:lang w:val="en-US"/>
              </w:rPr>
            </w:pPr>
            <w:r w:rsidRPr="00B36C56">
              <w:rPr>
                <w:sz w:val="16"/>
                <w:szCs w:val="16"/>
                <w:lang w:val="en-US"/>
              </w:rPr>
              <w:t>141,6</w:t>
            </w:r>
          </w:p>
        </w:tc>
        <w:tc>
          <w:tcPr>
            <w:tcW w:w="851"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27057E33" w14:textId="77777777">
            <w:pPr>
              <w:tabs>
                <w:tab w:val="decimal" w:pos="409"/>
              </w:tabs>
              <w:rPr>
                <w:sz w:val="16"/>
                <w:szCs w:val="16"/>
                <w:lang w:val="en-US"/>
              </w:rPr>
            </w:pPr>
            <w:r w:rsidRPr="00B36C56">
              <w:rPr>
                <w:sz w:val="16"/>
                <w:szCs w:val="16"/>
                <w:lang w:val="en-US"/>
              </w:rPr>
              <w:t>140,7</w:t>
            </w:r>
          </w:p>
        </w:tc>
      </w:tr>
      <w:tr w:rsidRPr="00B36C56" w:rsidR="00B36C56" w14:paraId="70E1528A" w14:textId="77777777">
        <w:tc>
          <w:tcPr>
            <w:tcW w:w="1043"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2D9CB295" w14:textId="77777777">
            <w:pPr>
              <w:rPr>
                <w:i/>
                <w:iCs/>
                <w:sz w:val="16"/>
                <w:szCs w:val="16"/>
                <w:lang w:val="en-US"/>
              </w:rPr>
            </w:pPr>
            <w:r w:rsidRPr="00B36C56">
              <w:rPr>
                <w:i/>
                <w:iCs/>
                <w:sz w:val="16"/>
                <w:szCs w:val="16"/>
                <w:lang w:val="en-US"/>
              </w:rPr>
              <w:t>Melkvee</w:t>
            </w:r>
          </w:p>
        </w:tc>
        <w:tc>
          <w:tcPr>
            <w:tcW w:w="840"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6F7BD3EB" w14:textId="77777777">
            <w:pPr>
              <w:tabs>
                <w:tab w:val="decimal" w:pos="409"/>
              </w:tabs>
              <w:rPr>
                <w:i/>
                <w:iCs/>
                <w:sz w:val="16"/>
                <w:szCs w:val="16"/>
                <w:lang w:val="en-US"/>
              </w:rPr>
            </w:pPr>
            <w:r w:rsidRPr="00B36C56">
              <w:rPr>
                <w:i/>
                <w:iCs/>
                <w:sz w:val="16"/>
                <w:szCs w:val="16"/>
                <w:lang w:val="en-US"/>
              </w:rPr>
              <w:t>71,8</w:t>
            </w:r>
          </w:p>
        </w:tc>
        <w:tc>
          <w:tcPr>
            <w:tcW w:w="947"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7C7DDDBF" w14:textId="77777777">
            <w:pPr>
              <w:tabs>
                <w:tab w:val="decimal" w:pos="409"/>
              </w:tabs>
              <w:rPr>
                <w:i/>
                <w:iCs/>
                <w:sz w:val="16"/>
                <w:szCs w:val="16"/>
                <w:lang w:val="en-US"/>
              </w:rPr>
            </w:pPr>
            <w:r w:rsidRPr="00B36C56">
              <w:rPr>
                <w:i/>
                <w:iCs/>
                <w:sz w:val="16"/>
                <w:szCs w:val="16"/>
                <w:lang w:val="en-US"/>
              </w:rPr>
              <w:t>73,6</w:t>
            </w:r>
          </w:p>
        </w:tc>
        <w:tc>
          <w:tcPr>
            <w:tcW w:w="1026"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03B0E080" w14:textId="77777777">
            <w:pPr>
              <w:tabs>
                <w:tab w:val="decimal" w:pos="409"/>
              </w:tabs>
              <w:rPr>
                <w:i/>
                <w:iCs/>
                <w:sz w:val="16"/>
                <w:szCs w:val="16"/>
                <w:lang w:val="en-US"/>
              </w:rPr>
            </w:pPr>
            <w:r w:rsidRPr="00B36C56">
              <w:rPr>
                <w:i/>
                <w:iCs/>
                <w:sz w:val="16"/>
                <w:szCs w:val="16"/>
                <w:lang w:val="en-US"/>
              </w:rPr>
              <w:t>73,8</w:t>
            </w:r>
          </w:p>
        </w:tc>
        <w:tc>
          <w:tcPr>
            <w:tcW w:w="992"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33A14892" w14:textId="77777777">
            <w:pPr>
              <w:tabs>
                <w:tab w:val="decimal" w:pos="409"/>
              </w:tabs>
              <w:rPr>
                <w:i/>
                <w:iCs/>
                <w:sz w:val="16"/>
                <w:szCs w:val="16"/>
                <w:lang w:val="en-US"/>
              </w:rPr>
            </w:pPr>
            <w:r w:rsidRPr="00B36C56">
              <w:rPr>
                <w:i/>
                <w:iCs/>
                <w:sz w:val="16"/>
                <w:szCs w:val="16"/>
                <w:lang w:val="en-US"/>
              </w:rPr>
              <w:t>74,6</w:t>
            </w:r>
          </w:p>
        </w:tc>
        <w:tc>
          <w:tcPr>
            <w:tcW w:w="851"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4D69DA1C" w14:textId="77777777">
            <w:pPr>
              <w:tabs>
                <w:tab w:val="decimal" w:pos="409"/>
              </w:tabs>
              <w:rPr>
                <w:i/>
                <w:iCs/>
                <w:sz w:val="16"/>
                <w:szCs w:val="16"/>
                <w:lang w:val="en-US"/>
              </w:rPr>
            </w:pPr>
            <w:r w:rsidRPr="00B36C56">
              <w:rPr>
                <w:i/>
                <w:iCs/>
                <w:sz w:val="16"/>
                <w:szCs w:val="16"/>
                <w:lang w:val="en-US"/>
              </w:rPr>
              <w:t>75,0</w:t>
            </w:r>
          </w:p>
        </w:tc>
      </w:tr>
      <w:tr w:rsidRPr="00B36C56" w:rsidR="00B36C56" w14:paraId="71D44594" w14:textId="77777777">
        <w:tc>
          <w:tcPr>
            <w:tcW w:w="1043"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0F286754" w14:textId="77777777">
            <w:pPr>
              <w:rPr>
                <w:i/>
                <w:iCs/>
                <w:sz w:val="16"/>
                <w:szCs w:val="16"/>
                <w:lang w:val="en-US"/>
              </w:rPr>
            </w:pPr>
            <w:r w:rsidRPr="00B36C56">
              <w:rPr>
                <w:i/>
                <w:iCs/>
                <w:sz w:val="16"/>
                <w:szCs w:val="16"/>
                <w:lang w:val="en-US"/>
              </w:rPr>
              <w:t>Varkens</w:t>
            </w:r>
          </w:p>
        </w:tc>
        <w:tc>
          <w:tcPr>
            <w:tcW w:w="840"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1C10CA46" w14:textId="77777777">
            <w:pPr>
              <w:tabs>
                <w:tab w:val="decimal" w:pos="409"/>
              </w:tabs>
              <w:rPr>
                <w:i/>
                <w:iCs/>
                <w:sz w:val="16"/>
                <w:szCs w:val="16"/>
                <w:lang w:val="en-US"/>
              </w:rPr>
            </w:pPr>
            <w:r w:rsidRPr="00B36C56">
              <w:rPr>
                <w:i/>
                <w:iCs/>
                <w:sz w:val="16"/>
                <w:szCs w:val="16"/>
                <w:lang w:val="en-US"/>
              </w:rPr>
              <w:t>27,8</w:t>
            </w:r>
          </w:p>
        </w:tc>
        <w:tc>
          <w:tcPr>
            <w:tcW w:w="947"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4B2CA137" w14:textId="77777777">
            <w:pPr>
              <w:tabs>
                <w:tab w:val="decimal" w:pos="409"/>
              </w:tabs>
              <w:rPr>
                <w:i/>
                <w:iCs/>
                <w:sz w:val="16"/>
                <w:szCs w:val="16"/>
                <w:lang w:val="en-US"/>
              </w:rPr>
            </w:pPr>
            <w:r w:rsidRPr="00B36C56">
              <w:rPr>
                <w:i/>
                <w:iCs/>
                <w:sz w:val="16"/>
                <w:szCs w:val="16"/>
                <w:lang w:val="en-US"/>
              </w:rPr>
              <w:t>32,3</w:t>
            </w:r>
          </w:p>
        </w:tc>
        <w:tc>
          <w:tcPr>
            <w:tcW w:w="1026"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0A31A741" w14:textId="77777777">
            <w:pPr>
              <w:tabs>
                <w:tab w:val="decimal" w:pos="409"/>
              </w:tabs>
              <w:rPr>
                <w:i/>
                <w:iCs/>
                <w:sz w:val="16"/>
                <w:szCs w:val="16"/>
                <w:lang w:val="en-US"/>
              </w:rPr>
            </w:pPr>
            <w:r w:rsidRPr="00B36C56">
              <w:rPr>
                <w:i/>
                <w:iCs/>
                <w:sz w:val="16"/>
                <w:szCs w:val="16"/>
                <w:lang w:val="en-US"/>
              </w:rPr>
              <w:t>30,2</w:t>
            </w:r>
          </w:p>
        </w:tc>
        <w:tc>
          <w:tcPr>
            <w:tcW w:w="992"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2DEA2E26" w14:textId="77777777">
            <w:pPr>
              <w:tabs>
                <w:tab w:val="decimal" w:pos="409"/>
              </w:tabs>
              <w:rPr>
                <w:i/>
                <w:iCs/>
                <w:sz w:val="16"/>
                <w:szCs w:val="16"/>
                <w:lang w:val="en-US"/>
              </w:rPr>
            </w:pPr>
            <w:r w:rsidRPr="00B36C56">
              <w:rPr>
                <w:i/>
                <w:iCs/>
                <w:sz w:val="16"/>
                <w:szCs w:val="16"/>
                <w:lang w:val="en-US"/>
              </w:rPr>
              <w:t>30,3</w:t>
            </w:r>
          </w:p>
        </w:tc>
        <w:tc>
          <w:tcPr>
            <w:tcW w:w="851"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0BF930DD" w14:textId="77777777">
            <w:pPr>
              <w:tabs>
                <w:tab w:val="decimal" w:pos="409"/>
              </w:tabs>
              <w:rPr>
                <w:i/>
                <w:iCs/>
                <w:sz w:val="16"/>
                <w:szCs w:val="16"/>
                <w:lang w:val="en-US"/>
              </w:rPr>
            </w:pPr>
            <w:r w:rsidRPr="00B36C56">
              <w:rPr>
                <w:i/>
                <w:iCs/>
                <w:sz w:val="16"/>
                <w:szCs w:val="16"/>
                <w:lang w:val="en-US"/>
              </w:rPr>
              <w:t>29,7</w:t>
            </w:r>
          </w:p>
        </w:tc>
      </w:tr>
      <w:tr w:rsidRPr="00B36C56" w:rsidR="00B36C56" w14:paraId="104B4CC2" w14:textId="77777777">
        <w:tc>
          <w:tcPr>
            <w:tcW w:w="1043"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777E40EA" w14:textId="77777777">
            <w:pPr>
              <w:rPr>
                <w:i/>
                <w:iCs/>
                <w:sz w:val="16"/>
                <w:szCs w:val="16"/>
                <w:vertAlign w:val="superscript"/>
                <w:lang w:val="en-US"/>
              </w:rPr>
            </w:pPr>
            <w:r w:rsidRPr="00B36C56">
              <w:rPr>
                <w:i/>
                <w:iCs/>
                <w:sz w:val="16"/>
                <w:szCs w:val="16"/>
                <w:lang w:val="en-US"/>
              </w:rPr>
              <w:t>Pluimvee</w:t>
            </w:r>
            <w:r w:rsidRPr="00B36C56">
              <w:rPr>
                <w:i/>
                <w:iCs/>
                <w:sz w:val="16"/>
                <w:szCs w:val="16"/>
                <w:vertAlign w:val="superscript"/>
                <w:lang w:val="en-US"/>
              </w:rPr>
              <w:t>1</w:t>
            </w:r>
          </w:p>
        </w:tc>
        <w:tc>
          <w:tcPr>
            <w:tcW w:w="840"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418D3E7A" w14:textId="77777777">
            <w:pPr>
              <w:tabs>
                <w:tab w:val="decimal" w:pos="409"/>
              </w:tabs>
              <w:rPr>
                <w:i/>
                <w:iCs/>
                <w:sz w:val="16"/>
                <w:szCs w:val="16"/>
                <w:lang w:val="en-US"/>
              </w:rPr>
            </w:pPr>
            <w:r w:rsidRPr="00B36C56">
              <w:rPr>
                <w:i/>
                <w:iCs/>
                <w:sz w:val="16"/>
                <w:szCs w:val="16"/>
                <w:lang w:val="en-US"/>
              </w:rPr>
              <w:t>20,3</w:t>
            </w:r>
          </w:p>
        </w:tc>
        <w:tc>
          <w:tcPr>
            <w:tcW w:w="947"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62A2B6B2" w14:textId="77777777">
            <w:pPr>
              <w:tabs>
                <w:tab w:val="decimal" w:pos="409"/>
              </w:tabs>
              <w:rPr>
                <w:i/>
                <w:iCs/>
                <w:sz w:val="16"/>
                <w:szCs w:val="16"/>
                <w:lang w:val="en-US"/>
              </w:rPr>
            </w:pPr>
            <w:r w:rsidRPr="00B36C56">
              <w:rPr>
                <w:i/>
                <w:iCs/>
                <w:sz w:val="16"/>
                <w:szCs w:val="16"/>
                <w:lang w:val="en-US"/>
              </w:rPr>
              <w:t>20,7</w:t>
            </w:r>
          </w:p>
        </w:tc>
        <w:tc>
          <w:tcPr>
            <w:tcW w:w="1026"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1747A57B" w14:textId="77777777">
            <w:pPr>
              <w:tabs>
                <w:tab w:val="decimal" w:pos="409"/>
              </w:tabs>
              <w:rPr>
                <w:i/>
                <w:iCs/>
                <w:sz w:val="16"/>
                <w:szCs w:val="16"/>
                <w:lang w:val="en-US"/>
              </w:rPr>
            </w:pPr>
            <w:r w:rsidRPr="00B36C56">
              <w:rPr>
                <w:i/>
                <w:iCs/>
                <w:sz w:val="16"/>
                <w:szCs w:val="16"/>
                <w:lang w:val="en-US"/>
              </w:rPr>
              <w:t>20,4</w:t>
            </w:r>
          </w:p>
        </w:tc>
        <w:tc>
          <w:tcPr>
            <w:tcW w:w="992"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32A418DB" w14:textId="77777777">
            <w:pPr>
              <w:tabs>
                <w:tab w:val="decimal" w:pos="409"/>
              </w:tabs>
              <w:rPr>
                <w:i/>
                <w:iCs/>
                <w:sz w:val="16"/>
                <w:szCs w:val="16"/>
                <w:lang w:val="en-US"/>
              </w:rPr>
            </w:pPr>
            <w:r w:rsidRPr="00B36C56">
              <w:rPr>
                <w:i/>
                <w:iCs/>
                <w:sz w:val="16"/>
                <w:szCs w:val="16"/>
                <w:lang w:val="en-US"/>
              </w:rPr>
              <w:t>20,0</w:t>
            </w:r>
          </w:p>
        </w:tc>
        <w:tc>
          <w:tcPr>
            <w:tcW w:w="851"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5C5A53BC" w14:textId="77777777">
            <w:pPr>
              <w:tabs>
                <w:tab w:val="decimal" w:pos="409"/>
              </w:tabs>
              <w:rPr>
                <w:i/>
                <w:iCs/>
                <w:sz w:val="16"/>
                <w:szCs w:val="16"/>
                <w:lang w:val="en-US"/>
              </w:rPr>
            </w:pPr>
            <w:r w:rsidRPr="00B36C56">
              <w:rPr>
                <w:i/>
                <w:iCs/>
                <w:sz w:val="16"/>
                <w:szCs w:val="16"/>
                <w:lang w:val="en-US"/>
              </w:rPr>
              <w:t>19,8</w:t>
            </w:r>
          </w:p>
        </w:tc>
      </w:tr>
      <w:tr w:rsidRPr="00B36C56" w:rsidR="00B36C56" w14:paraId="4B5FBBD3" w14:textId="77777777">
        <w:tc>
          <w:tcPr>
            <w:tcW w:w="1043"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33CC72D0" w14:textId="77777777">
            <w:pPr>
              <w:rPr>
                <w:i/>
                <w:iCs/>
                <w:sz w:val="16"/>
                <w:szCs w:val="16"/>
                <w:vertAlign w:val="superscript"/>
                <w:lang w:val="en-US"/>
              </w:rPr>
            </w:pPr>
            <w:r w:rsidRPr="00B36C56">
              <w:rPr>
                <w:i/>
                <w:iCs/>
                <w:sz w:val="16"/>
                <w:szCs w:val="16"/>
                <w:lang w:val="en-US"/>
              </w:rPr>
              <w:t>Overig</w:t>
            </w:r>
            <w:r w:rsidRPr="00B36C56">
              <w:rPr>
                <w:i/>
                <w:iCs/>
                <w:sz w:val="16"/>
                <w:szCs w:val="16"/>
                <w:vertAlign w:val="superscript"/>
                <w:lang w:val="en-US"/>
              </w:rPr>
              <w:t>2</w:t>
            </w:r>
          </w:p>
        </w:tc>
        <w:tc>
          <w:tcPr>
            <w:tcW w:w="840"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455D6237" w14:textId="77777777">
            <w:pPr>
              <w:tabs>
                <w:tab w:val="decimal" w:pos="409"/>
              </w:tabs>
              <w:rPr>
                <w:i/>
                <w:iCs/>
                <w:sz w:val="16"/>
                <w:szCs w:val="16"/>
                <w:lang w:val="en-US"/>
              </w:rPr>
            </w:pPr>
            <w:r w:rsidRPr="00B36C56">
              <w:rPr>
                <w:i/>
                <w:iCs/>
                <w:sz w:val="16"/>
                <w:szCs w:val="16"/>
                <w:lang w:val="en-US"/>
              </w:rPr>
              <w:t>15,1</w:t>
            </w:r>
          </w:p>
        </w:tc>
        <w:tc>
          <w:tcPr>
            <w:tcW w:w="947"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2A8DAADA" w14:textId="77777777">
            <w:pPr>
              <w:tabs>
                <w:tab w:val="decimal" w:pos="409"/>
              </w:tabs>
              <w:rPr>
                <w:i/>
                <w:iCs/>
                <w:sz w:val="16"/>
                <w:szCs w:val="16"/>
                <w:lang w:val="en-US"/>
              </w:rPr>
            </w:pPr>
            <w:r w:rsidRPr="00B36C56">
              <w:rPr>
                <w:i/>
                <w:iCs/>
                <w:sz w:val="16"/>
                <w:szCs w:val="16"/>
                <w:lang w:val="en-US"/>
              </w:rPr>
              <w:t>16,1</w:t>
            </w:r>
          </w:p>
        </w:tc>
        <w:tc>
          <w:tcPr>
            <w:tcW w:w="1026"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17E042FE" w14:textId="77777777">
            <w:pPr>
              <w:tabs>
                <w:tab w:val="decimal" w:pos="409"/>
              </w:tabs>
              <w:rPr>
                <w:i/>
                <w:iCs/>
                <w:sz w:val="16"/>
                <w:szCs w:val="16"/>
                <w:lang w:val="en-US"/>
              </w:rPr>
            </w:pPr>
            <w:r w:rsidRPr="00B36C56">
              <w:rPr>
                <w:i/>
                <w:iCs/>
                <w:sz w:val="16"/>
                <w:szCs w:val="16"/>
                <w:lang w:val="en-US"/>
              </w:rPr>
              <w:t>16,1</w:t>
            </w:r>
          </w:p>
        </w:tc>
        <w:tc>
          <w:tcPr>
            <w:tcW w:w="992"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1176BCEE" w14:textId="77777777">
            <w:pPr>
              <w:tabs>
                <w:tab w:val="decimal" w:pos="409"/>
              </w:tabs>
              <w:rPr>
                <w:i/>
                <w:iCs/>
                <w:sz w:val="16"/>
                <w:szCs w:val="16"/>
                <w:lang w:val="en-US"/>
              </w:rPr>
            </w:pPr>
            <w:r w:rsidRPr="00B36C56">
              <w:rPr>
                <w:i/>
                <w:iCs/>
                <w:sz w:val="16"/>
                <w:szCs w:val="16"/>
                <w:lang w:val="en-US"/>
              </w:rPr>
              <w:t>16,7</w:t>
            </w:r>
          </w:p>
        </w:tc>
        <w:tc>
          <w:tcPr>
            <w:tcW w:w="851"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133AA1D9" w14:textId="77777777">
            <w:pPr>
              <w:tabs>
                <w:tab w:val="decimal" w:pos="409"/>
              </w:tabs>
              <w:rPr>
                <w:i/>
                <w:iCs/>
                <w:sz w:val="16"/>
                <w:szCs w:val="16"/>
                <w:lang w:val="en-US"/>
              </w:rPr>
            </w:pPr>
            <w:r w:rsidRPr="00B36C56">
              <w:rPr>
                <w:i/>
                <w:iCs/>
                <w:sz w:val="16"/>
                <w:szCs w:val="16"/>
                <w:lang w:val="en-US"/>
              </w:rPr>
              <w:t>16,3</w:t>
            </w:r>
          </w:p>
        </w:tc>
      </w:tr>
    </w:tbl>
    <w:p w:rsidRPr="00B36C56" w:rsidR="00B36C56" w:rsidP="00B36C56" w:rsidRDefault="00B36C56" w14:paraId="32B57E1F" w14:textId="77777777">
      <w:pPr>
        <w:rPr>
          <w:i/>
          <w:iCs/>
          <w:sz w:val="16"/>
          <w:szCs w:val="16"/>
        </w:rPr>
      </w:pPr>
      <w:r w:rsidRPr="00B36C56">
        <w:rPr>
          <w:sz w:val="16"/>
          <w:szCs w:val="16"/>
        </w:rPr>
        <w:tab/>
      </w:r>
      <w:r w:rsidRPr="00B36C56">
        <w:rPr>
          <w:i/>
          <w:iCs/>
          <w:sz w:val="16"/>
          <w:szCs w:val="16"/>
        </w:rPr>
        <w:t>N.B. Door afrondingen kan de som van de cijfers afwijken van het totaal.</w:t>
      </w:r>
    </w:p>
    <w:p w:rsidRPr="00B36C56" w:rsidR="00B36C56" w:rsidP="00B36C56" w:rsidRDefault="00B36C56" w14:paraId="77B43763" w14:textId="77777777">
      <w:pPr>
        <w:rPr>
          <w:i/>
          <w:iCs/>
          <w:sz w:val="16"/>
          <w:szCs w:val="16"/>
        </w:rPr>
      </w:pPr>
    </w:p>
    <w:p w:rsidRPr="00B36C56" w:rsidR="00B36C56" w:rsidP="00B36C56" w:rsidRDefault="00B36C56" w14:paraId="57BDBFC8" w14:textId="77777777">
      <w:pPr>
        <w:ind w:left="709" w:hanging="709"/>
        <w:rPr>
          <w:i/>
          <w:iCs/>
          <w:sz w:val="16"/>
          <w:szCs w:val="16"/>
        </w:rPr>
      </w:pPr>
      <w:r w:rsidRPr="00B36C56">
        <w:rPr>
          <w:i/>
          <w:iCs/>
          <w:sz w:val="16"/>
          <w:szCs w:val="16"/>
        </w:rPr>
        <w:t>Tabel 2:</w:t>
      </w:r>
      <w:r w:rsidRPr="00B36C56">
        <w:rPr>
          <w:i/>
          <w:iCs/>
          <w:sz w:val="16"/>
          <w:szCs w:val="16"/>
        </w:rPr>
        <w:tab/>
        <w:t>Momentopname van de verwachte stikstofexcretie van de Nederlandse veestapel over 2025 (in miljoen kg)</w:t>
      </w:r>
    </w:p>
    <w:p w:rsidRPr="00B36C56" w:rsidR="00B36C56" w:rsidP="00B36C56" w:rsidRDefault="00B36C56" w14:paraId="25734E60" w14:textId="77777777">
      <w:pPr>
        <w:rPr>
          <w:i/>
          <w:iCs/>
          <w:sz w:val="16"/>
          <w:szCs w:val="16"/>
        </w:rPr>
      </w:pPr>
    </w:p>
    <w:tbl>
      <w:tblPr>
        <w:tblStyle w:val="Tabelraster"/>
        <w:tblW w:w="0" w:type="auto"/>
        <w:tblInd w:w="817" w:type="dxa"/>
        <w:tblLook w:val="04A0" w:firstRow="1" w:lastRow="0" w:firstColumn="1" w:lastColumn="0" w:noHBand="0" w:noVBand="1"/>
      </w:tblPr>
      <w:tblGrid>
        <w:gridCol w:w="1078"/>
        <w:gridCol w:w="807"/>
        <w:gridCol w:w="950"/>
        <w:gridCol w:w="1021"/>
        <w:gridCol w:w="992"/>
        <w:gridCol w:w="822"/>
      </w:tblGrid>
      <w:tr w:rsidRPr="00B36C56" w:rsidR="00B36C56" w14:paraId="04ECE5B5" w14:textId="77777777">
        <w:tc>
          <w:tcPr>
            <w:tcW w:w="1078" w:type="dxa"/>
            <w:tcBorders>
              <w:top w:val="single" w:color="auto" w:sz="4" w:space="0"/>
              <w:left w:val="single" w:color="auto" w:sz="4" w:space="0"/>
              <w:bottom w:val="single" w:color="auto" w:sz="4" w:space="0"/>
              <w:right w:val="single" w:color="auto" w:sz="4" w:space="0"/>
            </w:tcBorders>
          </w:tcPr>
          <w:p w:rsidRPr="00B36C56" w:rsidR="00B36C56" w:rsidP="00B36C56" w:rsidRDefault="00B36C56" w14:paraId="53926FDF" w14:textId="77777777">
            <w:pPr>
              <w:jc w:val="center"/>
              <w:rPr>
                <w:sz w:val="16"/>
                <w:szCs w:val="16"/>
              </w:rPr>
            </w:pPr>
          </w:p>
        </w:tc>
        <w:tc>
          <w:tcPr>
            <w:tcW w:w="807"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33DAA44A" w14:textId="77777777">
            <w:pPr>
              <w:jc w:val="center"/>
              <w:rPr>
                <w:sz w:val="16"/>
                <w:szCs w:val="16"/>
                <w:lang w:val="en-US"/>
              </w:rPr>
            </w:pPr>
            <w:r w:rsidRPr="00B36C56">
              <w:rPr>
                <w:sz w:val="16"/>
                <w:szCs w:val="16"/>
                <w:lang w:val="en-US"/>
              </w:rPr>
              <w:t>Plafond</w:t>
            </w:r>
          </w:p>
          <w:p w:rsidRPr="00B36C56" w:rsidR="00B36C56" w:rsidP="00B36C56" w:rsidRDefault="00B36C56" w14:paraId="65DD8266" w14:textId="77777777">
            <w:pPr>
              <w:jc w:val="center"/>
              <w:rPr>
                <w:sz w:val="16"/>
                <w:szCs w:val="16"/>
                <w:vertAlign w:val="superscript"/>
                <w:lang w:val="en-US"/>
              </w:rPr>
            </w:pPr>
            <w:r w:rsidRPr="00B36C56">
              <w:rPr>
                <w:sz w:val="16"/>
                <w:szCs w:val="16"/>
                <w:lang w:val="en-US"/>
              </w:rPr>
              <w:t>2025</w:t>
            </w:r>
          </w:p>
        </w:tc>
        <w:tc>
          <w:tcPr>
            <w:tcW w:w="950"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7DE062E2" w14:textId="77777777">
            <w:pPr>
              <w:jc w:val="center"/>
              <w:rPr>
                <w:sz w:val="16"/>
                <w:szCs w:val="16"/>
                <w:lang w:val="en-US"/>
              </w:rPr>
            </w:pPr>
            <w:r w:rsidRPr="00B36C56">
              <w:rPr>
                <w:sz w:val="16"/>
                <w:szCs w:val="16"/>
                <w:lang w:val="en-US"/>
              </w:rPr>
              <w:t>1</w:t>
            </w:r>
            <w:r w:rsidRPr="00B36C56">
              <w:rPr>
                <w:sz w:val="16"/>
                <w:szCs w:val="16"/>
                <w:vertAlign w:val="superscript"/>
                <w:lang w:val="en-US"/>
              </w:rPr>
              <w:t>e</w:t>
            </w:r>
            <w:r w:rsidRPr="00B36C56">
              <w:rPr>
                <w:sz w:val="16"/>
                <w:szCs w:val="16"/>
                <w:lang w:val="en-US"/>
              </w:rPr>
              <w:t xml:space="preserve"> kw. 2025</w:t>
            </w:r>
          </w:p>
        </w:tc>
        <w:tc>
          <w:tcPr>
            <w:tcW w:w="1021"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243E8485" w14:textId="77777777">
            <w:pPr>
              <w:jc w:val="center"/>
              <w:rPr>
                <w:sz w:val="16"/>
                <w:szCs w:val="16"/>
                <w:lang w:val="en-US"/>
              </w:rPr>
            </w:pPr>
            <w:r w:rsidRPr="00B36C56">
              <w:rPr>
                <w:sz w:val="16"/>
                <w:szCs w:val="16"/>
                <w:lang w:val="en-US"/>
              </w:rPr>
              <w:t>2</w:t>
            </w:r>
            <w:r w:rsidRPr="00B36C56">
              <w:rPr>
                <w:sz w:val="16"/>
                <w:szCs w:val="16"/>
                <w:vertAlign w:val="superscript"/>
                <w:lang w:val="en-US"/>
              </w:rPr>
              <w:t>e</w:t>
            </w:r>
            <w:r w:rsidRPr="00B36C56">
              <w:rPr>
                <w:sz w:val="16"/>
                <w:szCs w:val="16"/>
                <w:lang w:val="en-US"/>
              </w:rPr>
              <w:t xml:space="preserve"> kw. 2025</w:t>
            </w:r>
          </w:p>
        </w:tc>
        <w:tc>
          <w:tcPr>
            <w:tcW w:w="992"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0D6EA515" w14:textId="77777777">
            <w:pPr>
              <w:jc w:val="center"/>
              <w:rPr>
                <w:sz w:val="16"/>
                <w:szCs w:val="16"/>
                <w:lang w:val="en-US"/>
              </w:rPr>
            </w:pPr>
            <w:r w:rsidRPr="00B36C56">
              <w:rPr>
                <w:sz w:val="16"/>
                <w:szCs w:val="16"/>
                <w:lang w:val="en-US"/>
              </w:rPr>
              <w:t>3</w:t>
            </w:r>
            <w:r w:rsidRPr="00B36C56">
              <w:rPr>
                <w:sz w:val="16"/>
                <w:szCs w:val="16"/>
                <w:vertAlign w:val="superscript"/>
                <w:lang w:val="en-US"/>
              </w:rPr>
              <w:t>e</w:t>
            </w:r>
            <w:r w:rsidRPr="00B36C56">
              <w:rPr>
                <w:sz w:val="16"/>
                <w:szCs w:val="16"/>
                <w:lang w:val="en-US"/>
              </w:rPr>
              <w:t xml:space="preserve"> kw.</w:t>
            </w:r>
          </w:p>
          <w:p w:rsidRPr="00B36C56" w:rsidR="00B36C56" w:rsidP="00B36C56" w:rsidRDefault="00B36C56" w14:paraId="68BFC409" w14:textId="77777777">
            <w:pPr>
              <w:jc w:val="center"/>
              <w:rPr>
                <w:sz w:val="16"/>
                <w:szCs w:val="16"/>
                <w:lang w:val="en-US"/>
              </w:rPr>
            </w:pPr>
            <w:r w:rsidRPr="00B36C56">
              <w:rPr>
                <w:sz w:val="16"/>
                <w:szCs w:val="16"/>
                <w:lang w:val="en-US"/>
              </w:rPr>
              <w:t>2025</w:t>
            </w:r>
          </w:p>
        </w:tc>
        <w:tc>
          <w:tcPr>
            <w:tcW w:w="822"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1FD069F5" w14:textId="77777777">
            <w:pPr>
              <w:jc w:val="center"/>
              <w:rPr>
                <w:sz w:val="16"/>
                <w:szCs w:val="16"/>
                <w:lang w:val="en-US"/>
              </w:rPr>
            </w:pPr>
            <w:r w:rsidRPr="00B36C56">
              <w:rPr>
                <w:sz w:val="16"/>
                <w:szCs w:val="16"/>
                <w:lang w:val="en-US"/>
              </w:rPr>
              <w:t>4</w:t>
            </w:r>
            <w:r w:rsidRPr="00B36C56">
              <w:rPr>
                <w:sz w:val="16"/>
                <w:szCs w:val="16"/>
                <w:vertAlign w:val="superscript"/>
                <w:lang w:val="en-US"/>
              </w:rPr>
              <w:t>e</w:t>
            </w:r>
            <w:r w:rsidRPr="00B36C56">
              <w:rPr>
                <w:sz w:val="16"/>
                <w:szCs w:val="16"/>
                <w:lang w:val="en-US"/>
              </w:rPr>
              <w:t xml:space="preserve"> kw.</w:t>
            </w:r>
          </w:p>
          <w:p w:rsidRPr="00B36C56" w:rsidR="00B36C56" w:rsidP="00B36C56" w:rsidRDefault="00B36C56" w14:paraId="197DA9EF" w14:textId="77777777">
            <w:pPr>
              <w:jc w:val="center"/>
              <w:rPr>
                <w:sz w:val="16"/>
                <w:szCs w:val="16"/>
                <w:lang w:val="en-US"/>
              </w:rPr>
            </w:pPr>
            <w:r w:rsidRPr="00B36C56">
              <w:rPr>
                <w:sz w:val="16"/>
                <w:szCs w:val="16"/>
                <w:lang w:val="en-US"/>
              </w:rPr>
              <w:t>2025</w:t>
            </w:r>
          </w:p>
        </w:tc>
      </w:tr>
      <w:tr w:rsidRPr="00B36C56" w:rsidR="00B36C56" w14:paraId="7ABD127E" w14:textId="77777777">
        <w:tc>
          <w:tcPr>
            <w:tcW w:w="1078"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0F3506DB" w14:textId="77777777">
            <w:pPr>
              <w:rPr>
                <w:sz w:val="16"/>
                <w:szCs w:val="16"/>
                <w:lang w:val="en-US"/>
              </w:rPr>
            </w:pPr>
            <w:r w:rsidRPr="00B36C56">
              <w:rPr>
                <w:sz w:val="16"/>
                <w:szCs w:val="16"/>
                <w:lang w:val="en-US"/>
              </w:rPr>
              <w:t>Nationaal</w:t>
            </w:r>
          </w:p>
        </w:tc>
        <w:tc>
          <w:tcPr>
            <w:tcW w:w="807"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0054B895" w14:textId="77777777">
            <w:pPr>
              <w:tabs>
                <w:tab w:val="decimal" w:pos="379"/>
              </w:tabs>
              <w:rPr>
                <w:sz w:val="16"/>
                <w:szCs w:val="16"/>
                <w:lang w:val="en-US"/>
              </w:rPr>
            </w:pPr>
            <w:r w:rsidRPr="00B36C56">
              <w:rPr>
                <w:sz w:val="16"/>
                <w:szCs w:val="16"/>
                <w:lang w:val="en-US"/>
              </w:rPr>
              <w:t>440,0</w:t>
            </w:r>
          </w:p>
        </w:tc>
        <w:tc>
          <w:tcPr>
            <w:tcW w:w="950"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4D39E85F" w14:textId="77777777">
            <w:pPr>
              <w:tabs>
                <w:tab w:val="decimal" w:pos="379"/>
              </w:tabs>
              <w:rPr>
                <w:sz w:val="16"/>
                <w:szCs w:val="16"/>
                <w:lang w:val="en-US"/>
              </w:rPr>
            </w:pPr>
            <w:r w:rsidRPr="00B36C56">
              <w:rPr>
                <w:sz w:val="16"/>
                <w:szCs w:val="16"/>
                <w:lang w:val="en-US"/>
              </w:rPr>
              <w:t>433,7</w:t>
            </w:r>
          </w:p>
        </w:tc>
        <w:tc>
          <w:tcPr>
            <w:tcW w:w="1021"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41945FDA" w14:textId="77777777">
            <w:pPr>
              <w:tabs>
                <w:tab w:val="decimal" w:pos="379"/>
              </w:tabs>
              <w:rPr>
                <w:sz w:val="16"/>
                <w:szCs w:val="16"/>
                <w:lang w:val="en-US"/>
              </w:rPr>
            </w:pPr>
            <w:r w:rsidRPr="00B36C56">
              <w:rPr>
                <w:sz w:val="16"/>
                <w:szCs w:val="16"/>
                <w:lang w:val="en-US"/>
              </w:rPr>
              <w:t>428,1</w:t>
            </w:r>
          </w:p>
        </w:tc>
        <w:tc>
          <w:tcPr>
            <w:tcW w:w="992"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742E002A" w14:textId="77777777">
            <w:pPr>
              <w:tabs>
                <w:tab w:val="decimal" w:pos="379"/>
              </w:tabs>
              <w:rPr>
                <w:sz w:val="16"/>
                <w:szCs w:val="16"/>
                <w:lang w:val="en-US"/>
              </w:rPr>
            </w:pPr>
            <w:r w:rsidRPr="00B36C56">
              <w:rPr>
                <w:sz w:val="16"/>
                <w:szCs w:val="16"/>
                <w:lang w:val="en-US"/>
              </w:rPr>
              <w:t>433,7</w:t>
            </w:r>
          </w:p>
        </w:tc>
        <w:tc>
          <w:tcPr>
            <w:tcW w:w="822"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23C94086" w14:textId="77777777">
            <w:pPr>
              <w:tabs>
                <w:tab w:val="decimal" w:pos="379"/>
              </w:tabs>
              <w:rPr>
                <w:sz w:val="16"/>
                <w:szCs w:val="16"/>
                <w:lang w:val="en-US"/>
              </w:rPr>
            </w:pPr>
            <w:r w:rsidRPr="00B36C56">
              <w:rPr>
                <w:sz w:val="16"/>
                <w:szCs w:val="16"/>
                <w:lang w:val="en-US"/>
              </w:rPr>
              <w:t>432,9</w:t>
            </w:r>
          </w:p>
        </w:tc>
      </w:tr>
      <w:tr w:rsidRPr="00B36C56" w:rsidR="00B36C56" w14:paraId="33696814" w14:textId="77777777">
        <w:tc>
          <w:tcPr>
            <w:tcW w:w="1078"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427B665B" w14:textId="77777777">
            <w:pPr>
              <w:rPr>
                <w:i/>
                <w:iCs/>
                <w:sz w:val="16"/>
                <w:szCs w:val="16"/>
                <w:lang w:val="en-US"/>
              </w:rPr>
            </w:pPr>
            <w:r w:rsidRPr="00B36C56">
              <w:rPr>
                <w:i/>
                <w:iCs/>
                <w:sz w:val="16"/>
                <w:szCs w:val="16"/>
                <w:lang w:val="en-US"/>
              </w:rPr>
              <w:t>Melkvee</w:t>
            </w:r>
          </w:p>
        </w:tc>
        <w:tc>
          <w:tcPr>
            <w:tcW w:w="807"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13129132" w14:textId="77777777">
            <w:pPr>
              <w:tabs>
                <w:tab w:val="decimal" w:pos="379"/>
              </w:tabs>
              <w:rPr>
                <w:i/>
                <w:iCs/>
                <w:sz w:val="16"/>
                <w:szCs w:val="16"/>
                <w:lang w:val="en-US"/>
              </w:rPr>
            </w:pPr>
            <w:r w:rsidRPr="00B36C56">
              <w:rPr>
                <w:i/>
                <w:iCs/>
                <w:sz w:val="16"/>
                <w:szCs w:val="16"/>
                <w:lang w:val="en-US"/>
              </w:rPr>
              <w:t>267,8</w:t>
            </w:r>
          </w:p>
        </w:tc>
        <w:tc>
          <w:tcPr>
            <w:tcW w:w="950"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4A58E05D" w14:textId="77777777">
            <w:pPr>
              <w:tabs>
                <w:tab w:val="decimal" w:pos="379"/>
              </w:tabs>
              <w:rPr>
                <w:i/>
                <w:iCs/>
                <w:sz w:val="16"/>
                <w:szCs w:val="16"/>
                <w:lang w:val="en-US"/>
              </w:rPr>
            </w:pPr>
            <w:r w:rsidRPr="00B36C56">
              <w:rPr>
                <w:i/>
                <w:iCs/>
                <w:sz w:val="16"/>
                <w:szCs w:val="16"/>
                <w:lang w:val="en-US"/>
              </w:rPr>
              <w:t>252,8</w:t>
            </w:r>
          </w:p>
        </w:tc>
        <w:tc>
          <w:tcPr>
            <w:tcW w:w="1021"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4EA42846" w14:textId="77777777">
            <w:pPr>
              <w:tabs>
                <w:tab w:val="decimal" w:pos="379"/>
              </w:tabs>
              <w:rPr>
                <w:i/>
                <w:iCs/>
                <w:sz w:val="16"/>
                <w:szCs w:val="16"/>
                <w:lang w:val="en-US"/>
              </w:rPr>
            </w:pPr>
            <w:r w:rsidRPr="00B36C56">
              <w:rPr>
                <w:i/>
                <w:iCs/>
                <w:sz w:val="16"/>
                <w:szCs w:val="16"/>
                <w:lang w:val="en-US"/>
              </w:rPr>
              <w:t>252,8</w:t>
            </w:r>
          </w:p>
        </w:tc>
        <w:tc>
          <w:tcPr>
            <w:tcW w:w="992"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0AA9F321" w14:textId="77777777">
            <w:pPr>
              <w:tabs>
                <w:tab w:val="decimal" w:pos="379"/>
              </w:tabs>
              <w:rPr>
                <w:i/>
                <w:iCs/>
                <w:sz w:val="16"/>
                <w:szCs w:val="16"/>
                <w:lang w:val="en-US"/>
              </w:rPr>
            </w:pPr>
            <w:r w:rsidRPr="00B36C56">
              <w:rPr>
                <w:i/>
                <w:iCs/>
                <w:sz w:val="16"/>
                <w:szCs w:val="16"/>
                <w:lang w:val="en-US"/>
              </w:rPr>
              <w:t>257,3</w:t>
            </w:r>
          </w:p>
        </w:tc>
        <w:tc>
          <w:tcPr>
            <w:tcW w:w="822"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34E0E978" w14:textId="77777777">
            <w:pPr>
              <w:tabs>
                <w:tab w:val="decimal" w:pos="379"/>
              </w:tabs>
              <w:rPr>
                <w:i/>
                <w:iCs/>
                <w:sz w:val="16"/>
                <w:szCs w:val="16"/>
                <w:lang w:val="en-US"/>
              </w:rPr>
            </w:pPr>
            <w:r w:rsidRPr="00B36C56">
              <w:rPr>
                <w:i/>
                <w:iCs/>
                <w:sz w:val="16"/>
                <w:szCs w:val="16"/>
                <w:lang w:val="en-US"/>
              </w:rPr>
              <w:t>259,3</w:t>
            </w:r>
          </w:p>
        </w:tc>
      </w:tr>
      <w:tr w:rsidRPr="00B36C56" w:rsidR="00B36C56" w14:paraId="46DEFB5A" w14:textId="77777777">
        <w:tc>
          <w:tcPr>
            <w:tcW w:w="1078"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6DCA85AE" w14:textId="77777777">
            <w:pPr>
              <w:rPr>
                <w:i/>
                <w:iCs/>
                <w:sz w:val="16"/>
                <w:szCs w:val="16"/>
                <w:lang w:val="en-US"/>
              </w:rPr>
            </w:pPr>
            <w:r w:rsidRPr="00B36C56">
              <w:rPr>
                <w:i/>
                <w:iCs/>
                <w:sz w:val="16"/>
                <w:szCs w:val="16"/>
                <w:lang w:val="en-US"/>
              </w:rPr>
              <w:t>Varkens</w:t>
            </w:r>
          </w:p>
        </w:tc>
        <w:tc>
          <w:tcPr>
            <w:tcW w:w="807"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0D7749D1" w14:textId="77777777">
            <w:pPr>
              <w:tabs>
                <w:tab w:val="decimal" w:pos="379"/>
              </w:tabs>
              <w:rPr>
                <w:i/>
                <w:iCs/>
                <w:sz w:val="16"/>
                <w:szCs w:val="16"/>
                <w:lang w:val="en-US"/>
              </w:rPr>
            </w:pPr>
            <w:r w:rsidRPr="00B36C56">
              <w:rPr>
                <w:i/>
                <w:iCs/>
                <w:sz w:val="16"/>
                <w:szCs w:val="16"/>
                <w:lang w:val="en-US"/>
              </w:rPr>
              <w:t>70,3</w:t>
            </w:r>
          </w:p>
        </w:tc>
        <w:tc>
          <w:tcPr>
            <w:tcW w:w="950"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34579617" w14:textId="77777777">
            <w:pPr>
              <w:tabs>
                <w:tab w:val="decimal" w:pos="379"/>
              </w:tabs>
              <w:rPr>
                <w:i/>
                <w:iCs/>
                <w:sz w:val="16"/>
                <w:szCs w:val="16"/>
                <w:lang w:val="en-US"/>
              </w:rPr>
            </w:pPr>
            <w:r w:rsidRPr="00B36C56">
              <w:rPr>
                <w:i/>
                <w:iCs/>
                <w:sz w:val="16"/>
                <w:szCs w:val="16"/>
                <w:lang w:val="en-US"/>
              </w:rPr>
              <w:t>80,1</w:t>
            </w:r>
          </w:p>
        </w:tc>
        <w:tc>
          <w:tcPr>
            <w:tcW w:w="1021"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1F25CEEB" w14:textId="77777777">
            <w:pPr>
              <w:tabs>
                <w:tab w:val="decimal" w:pos="379"/>
              </w:tabs>
              <w:rPr>
                <w:i/>
                <w:iCs/>
                <w:sz w:val="16"/>
                <w:szCs w:val="16"/>
                <w:lang w:val="en-US"/>
              </w:rPr>
            </w:pPr>
            <w:r w:rsidRPr="00B36C56">
              <w:rPr>
                <w:i/>
                <w:iCs/>
                <w:sz w:val="16"/>
                <w:szCs w:val="16"/>
                <w:lang w:val="en-US"/>
              </w:rPr>
              <w:t>75,1</w:t>
            </w:r>
          </w:p>
        </w:tc>
        <w:tc>
          <w:tcPr>
            <w:tcW w:w="992"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087FC9B1" w14:textId="77777777">
            <w:pPr>
              <w:tabs>
                <w:tab w:val="decimal" w:pos="379"/>
              </w:tabs>
              <w:rPr>
                <w:i/>
                <w:iCs/>
                <w:sz w:val="16"/>
                <w:szCs w:val="16"/>
                <w:lang w:val="en-US"/>
              </w:rPr>
            </w:pPr>
            <w:r w:rsidRPr="00B36C56">
              <w:rPr>
                <w:i/>
                <w:iCs/>
                <w:sz w:val="16"/>
                <w:szCs w:val="16"/>
                <w:lang w:val="en-US"/>
              </w:rPr>
              <w:t>75,2</w:t>
            </w:r>
          </w:p>
        </w:tc>
        <w:tc>
          <w:tcPr>
            <w:tcW w:w="822"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2969473F" w14:textId="77777777">
            <w:pPr>
              <w:tabs>
                <w:tab w:val="decimal" w:pos="379"/>
              </w:tabs>
              <w:rPr>
                <w:i/>
                <w:iCs/>
                <w:sz w:val="16"/>
                <w:szCs w:val="16"/>
                <w:lang w:val="en-US"/>
              </w:rPr>
            </w:pPr>
            <w:r w:rsidRPr="00B36C56">
              <w:rPr>
                <w:i/>
                <w:iCs/>
                <w:sz w:val="16"/>
                <w:szCs w:val="16"/>
                <w:lang w:val="en-US"/>
              </w:rPr>
              <w:t>73,8</w:t>
            </w:r>
          </w:p>
        </w:tc>
      </w:tr>
      <w:tr w:rsidRPr="00B36C56" w:rsidR="00B36C56" w14:paraId="7A046E19" w14:textId="77777777">
        <w:tc>
          <w:tcPr>
            <w:tcW w:w="1078"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735D7FC3" w14:textId="77777777">
            <w:pPr>
              <w:rPr>
                <w:i/>
                <w:iCs/>
                <w:sz w:val="16"/>
                <w:szCs w:val="16"/>
                <w:vertAlign w:val="superscript"/>
                <w:lang w:val="en-US"/>
              </w:rPr>
            </w:pPr>
            <w:r w:rsidRPr="00B36C56">
              <w:rPr>
                <w:i/>
                <w:iCs/>
                <w:sz w:val="16"/>
                <w:szCs w:val="16"/>
                <w:lang w:val="en-US"/>
              </w:rPr>
              <w:t>Pluimvee</w:t>
            </w:r>
            <w:r w:rsidRPr="00B36C56">
              <w:rPr>
                <w:i/>
                <w:iCs/>
                <w:sz w:val="16"/>
                <w:szCs w:val="16"/>
                <w:vertAlign w:val="superscript"/>
                <w:lang w:val="en-US"/>
              </w:rPr>
              <w:t>1</w:t>
            </w:r>
          </w:p>
        </w:tc>
        <w:tc>
          <w:tcPr>
            <w:tcW w:w="807"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64FB5466" w14:textId="77777777">
            <w:pPr>
              <w:tabs>
                <w:tab w:val="decimal" w:pos="379"/>
              </w:tabs>
              <w:rPr>
                <w:i/>
                <w:iCs/>
                <w:sz w:val="16"/>
                <w:szCs w:val="16"/>
                <w:lang w:val="en-US"/>
              </w:rPr>
            </w:pPr>
            <w:r w:rsidRPr="00B36C56">
              <w:rPr>
                <w:i/>
                <w:iCs/>
                <w:sz w:val="16"/>
                <w:szCs w:val="16"/>
                <w:lang w:val="en-US"/>
              </w:rPr>
              <w:t>48,4</w:t>
            </w:r>
          </w:p>
        </w:tc>
        <w:tc>
          <w:tcPr>
            <w:tcW w:w="950"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18E1B0F0" w14:textId="77777777">
            <w:pPr>
              <w:tabs>
                <w:tab w:val="decimal" w:pos="379"/>
              </w:tabs>
              <w:rPr>
                <w:i/>
                <w:iCs/>
                <w:sz w:val="16"/>
                <w:szCs w:val="16"/>
                <w:lang w:val="en-US"/>
              </w:rPr>
            </w:pPr>
            <w:r w:rsidRPr="00B36C56">
              <w:rPr>
                <w:i/>
                <w:iCs/>
                <w:sz w:val="16"/>
                <w:szCs w:val="16"/>
                <w:lang w:val="en-US"/>
              </w:rPr>
              <w:t>48,5</w:t>
            </w:r>
          </w:p>
        </w:tc>
        <w:tc>
          <w:tcPr>
            <w:tcW w:w="1021"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254D9F89" w14:textId="77777777">
            <w:pPr>
              <w:tabs>
                <w:tab w:val="decimal" w:pos="379"/>
              </w:tabs>
              <w:rPr>
                <w:i/>
                <w:iCs/>
                <w:sz w:val="16"/>
                <w:szCs w:val="16"/>
                <w:lang w:val="en-US"/>
              </w:rPr>
            </w:pPr>
            <w:r w:rsidRPr="00B36C56">
              <w:rPr>
                <w:i/>
                <w:iCs/>
                <w:sz w:val="16"/>
                <w:szCs w:val="16"/>
                <w:lang w:val="en-US"/>
              </w:rPr>
              <w:t>48,1</w:t>
            </w:r>
          </w:p>
        </w:tc>
        <w:tc>
          <w:tcPr>
            <w:tcW w:w="992"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2DEE1506" w14:textId="77777777">
            <w:pPr>
              <w:tabs>
                <w:tab w:val="decimal" w:pos="379"/>
              </w:tabs>
              <w:rPr>
                <w:i/>
                <w:iCs/>
                <w:sz w:val="16"/>
                <w:szCs w:val="16"/>
                <w:lang w:val="en-US"/>
              </w:rPr>
            </w:pPr>
            <w:r w:rsidRPr="00B36C56">
              <w:rPr>
                <w:i/>
                <w:iCs/>
                <w:sz w:val="16"/>
                <w:szCs w:val="16"/>
                <w:lang w:val="en-US"/>
              </w:rPr>
              <w:t>47,1</w:t>
            </w:r>
          </w:p>
        </w:tc>
        <w:tc>
          <w:tcPr>
            <w:tcW w:w="822"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21A9613F" w14:textId="7E907D55">
            <w:pPr>
              <w:tabs>
                <w:tab w:val="decimal" w:pos="379"/>
              </w:tabs>
              <w:rPr>
                <w:i/>
                <w:iCs/>
                <w:sz w:val="16"/>
                <w:szCs w:val="16"/>
                <w:lang w:val="en-US"/>
              </w:rPr>
            </w:pPr>
            <w:r w:rsidRPr="00B36C56">
              <w:rPr>
                <w:i/>
                <w:iCs/>
                <w:sz w:val="16"/>
                <w:szCs w:val="16"/>
                <w:lang w:val="en-US"/>
              </w:rPr>
              <w:t>46,</w:t>
            </w:r>
            <w:r w:rsidR="00E96F34">
              <w:rPr>
                <w:i/>
                <w:iCs/>
                <w:sz w:val="16"/>
                <w:szCs w:val="16"/>
                <w:lang w:val="en-US"/>
              </w:rPr>
              <w:t>7</w:t>
            </w:r>
          </w:p>
        </w:tc>
      </w:tr>
      <w:tr w:rsidRPr="00B36C56" w:rsidR="00B36C56" w14:paraId="1089FBBA" w14:textId="77777777">
        <w:tc>
          <w:tcPr>
            <w:tcW w:w="1078"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1700A879" w14:textId="77777777">
            <w:pPr>
              <w:rPr>
                <w:i/>
                <w:iCs/>
                <w:sz w:val="16"/>
                <w:szCs w:val="16"/>
                <w:vertAlign w:val="superscript"/>
                <w:lang w:val="en-US"/>
              </w:rPr>
            </w:pPr>
            <w:r w:rsidRPr="00B36C56">
              <w:rPr>
                <w:i/>
                <w:iCs/>
                <w:sz w:val="16"/>
                <w:szCs w:val="16"/>
                <w:lang w:val="en-US"/>
              </w:rPr>
              <w:t>Overig</w:t>
            </w:r>
            <w:r w:rsidRPr="00B36C56">
              <w:rPr>
                <w:i/>
                <w:iCs/>
                <w:sz w:val="16"/>
                <w:szCs w:val="16"/>
                <w:vertAlign w:val="superscript"/>
                <w:lang w:val="en-US"/>
              </w:rPr>
              <w:t>2</w:t>
            </w:r>
          </w:p>
        </w:tc>
        <w:tc>
          <w:tcPr>
            <w:tcW w:w="807"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0F4BF94F" w14:textId="77777777">
            <w:pPr>
              <w:tabs>
                <w:tab w:val="decimal" w:pos="379"/>
              </w:tabs>
              <w:rPr>
                <w:i/>
                <w:iCs/>
                <w:sz w:val="16"/>
                <w:szCs w:val="16"/>
                <w:lang w:val="en-US"/>
              </w:rPr>
            </w:pPr>
            <w:r w:rsidRPr="00B36C56">
              <w:rPr>
                <w:i/>
                <w:iCs/>
                <w:sz w:val="16"/>
                <w:szCs w:val="16"/>
                <w:lang w:val="en-US"/>
              </w:rPr>
              <w:t>53,5</w:t>
            </w:r>
          </w:p>
        </w:tc>
        <w:tc>
          <w:tcPr>
            <w:tcW w:w="950"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70A80CE2" w14:textId="77777777">
            <w:pPr>
              <w:tabs>
                <w:tab w:val="decimal" w:pos="379"/>
              </w:tabs>
              <w:rPr>
                <w:i/>
                <w:iCs/>
                <w:sz w:val="16"/>
                <w:szCs w:val="16"/>
                <w:lang w:val="en-US"/>
              </w:rPr>
            </w:pPr>
            <w:r w:rsidRPr="00B36C56">
              <w:rPr>
                <w:i/>
                <w:iCs/>
                <w:sz w:val="16"/>
                <w:szCs w:val="16"/>
                <w:lang w:val="en-US"/>
              </w:rPr>
              <w:t>52,4</w:t>
            </w:r>
          </w:p>
        </w:tc>
        <w:tc>
          <w:tcPr>
            <w:tcW w:w="1021"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7A033B5A" w14:textId="77777777">
            <w:pPr>
              <w:tabs>
                <w:tab w:val="decimal" w:pos="379"/>
              </w:tabs>
              <w:rPr>
                <w:i/>
                <w:iCs/>
                <w:sz w:val="16"/>
                <w:szCs w:val="16"/>
                <w:lang w:val="en-US"/>
              </w:rPr>
            </w:pPr>
            <w:r w:rsidRPr="00B36C56">
              <w:rPr>
                <w:i/>
                <w:iCs/>
                <w:sz w:val="16"/>
                <w:szCs w:val="16"/>
                <w:lang w:val="en-US"/>
              </w:rPr>
              <w:t>52,1</w:t>
            </w:r>
          </w:p>
        </w:tc>
        <w:tc>
          <w:tcPr>
            <w:tcW w:w="992"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6908D245" w14:textId="77777777">
            <w:pPr>
              <w:tabs>
                <w:tab w:val="decimal" w:pos="379"/>
              </w:tabs>
              <w:rPr>
                <w:i/>
                <w:iCs/>
                <w:sz w:val="16"/>
                <w:szCs w:val="16"/>
                <w:lang w:val="en-US"/>
              </w:rPr>
            </w:pPr>
            <w:r w:rsidRPr="00B36C56">
              <w:rPr>
                <w:i/>
                <w:iCs/>
                <w:sz w:val="16"/>
                <w:szCs w:val="16"/>
                <w:lang w:val="en-US"/>
              </w:rPr>
              <w:t>54,2</w:t>
            </w:r>
          </w:p>
        </w:tc>
        <w:tc>
          <w:tcPr>
            <w:tcW w:w="822"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12779489" w14:textId="77777777">
            <w:pPr>
              <w:tabs>
                <w:tab w:val="decimal" w:pos="379"/>
              </w:tabs>
              <w:rPr>
                <w:i/>
                <w:iCs/>
                <w:sz w:val="16"/>
                <w:szCs w:val="16"/>
                <w:lang w:val="en-US"/>
              </w:rPr>
            </w:pPr>
            <w:r w:rsidRPr="00B36C56">
              <w:rPr>
                <w:i/>
                <w:iCs/>
                <w:sz w:val="16"/>
                <w:szCs w:val="16"/>
                <w:lang w:val="en-US"/>
              </w:rPr>
              <w:t>53,1</w:t>
            </w:r>
          </w:p>
        </w:tc>
      </w:tr>
    </w:tbl>
    <w:p w:rsidRPr="00B36C56" w:rsidR="00B36C56" w:rsidP="00B36C56" w:rsidRDefault="00B36C56" w14:paraId="188ACBA4" w14:textId="77777777">
      <w:pPr>
        <w:rPr>
          <w:i/>
          <w:iCs/>
          <w:sz w:val="16"/>
          <w:szCs w:val="16"/>
        </w:rPr>
      </w:pPr>
      <w:r w:rsidRPr="00B36C56">
        <w:rPr>
          <w:sz w:val="16"/>
          <w:szCs w:val="16"/>
        </w:rPr>
        <w:tab/>
      </w:r>
      <w:r w:rsidRPr="00B36C56">
        <w:rPr>
          <w:i/>
          <w:iCs/>
          <w:sz w:val="16"/>
          <w:szCs w:val="16"/>
        </w:rPr>
        <w:t>N.B. Door afrondingen kan de som van de cijfers afwijken van het totaal.</w:t>
      </w:r>
    </w:p>
    <w:p w:rsidRPr="00B36C56" w:rsidR="00B36C56" w:rsidP="00B36C56" w:rsidRDefault="00B36C56" w14:paraId="1FB3077B" w14:textId="77777777">
      <w:pPr>
        <w:rPr>
          <w:i/>
          <w:iCs/>
          <w:sz w:val="16"/>
          <w:szCs w:val="16"/>
        </w:rPr>
      </w:pPr>
    </w:p>
    <w:p w:rsidRPr="00B36C56" w:rsidR="00B36C56" w:rsidP="00B36C56" w:rsidRDefault="00B36C56" w14:paraId="3232B64D" w14:textId="77777777">
      <w:pPr>
        <w:ind w:left="284" w:hanging="284"/>
        <w:rPr>
          <w:sz w:val="16"/>
          <w:szCs w:val="16"/>
        </w:rPr>
      </w:pPr>
      <w:r w:rsidRPr="00B36C56">
        <w:rPr>
          <w:sz w:val="16"/>
          <w:szCs w:val="16"/>
          <w:vertAlign w:val="superscript"/>
        </w:rPr>
        <w:t>1</w:t>
      </w:r>
      <w:r w:rsidRPr="00B36C56">
        <w:rPr>
          <w:sz w:val="16"/>
          <w:szCs w:val="16"/>
        </w:rPr>
        <w:t>)</w:t>
      </w:r>
      <w:r w:rsidRPr="00B36C56">
        <w:rPr>
          <w:sz w:val="16"/>
          <w:szCs w:val="16"/>
        </w:rPr>
        <w:tab/>
        <w:t>Het sectoraal plafond voor de pluimveehouderij heeft alleen betrekking op de mestproductie van die diersoorten waarop het stelsel van pluimveerechten van toepassing is, te weten kippen en kalkoenen.</w:t>
      </w:r>
    </w:p>
    <w:p w:rsidRPr="00B36C56" w:rsidR="00B36C56" w:rsidP="00B36C56" w:rsidRDefault="00B36C56" w14:paraId="5E887FC9" w14:textId="77777777">
      <w:pPr>
        <w:ind w:left="284" w:hanging="284"/>
        <w:rPr>
          <w:sz w:val="16"/>
          <w:szCs w:val="16"/>
        </w:rPr>
      </w:pPr>
      <w:r w:rsidRPr="00B36C56">
        <w:rPr>
          <w:sz w:val="16"/>
          <w:szCs w:val="16"/>
          <w:vertAlign w:val="superscript"/>
        </w:rPr>
        <w:t>2</w:t>
      </w:r>
      <w:r w:rsidRPr="00B36C56">
        <w:rPr>
          <w:sz w:val="16"/>
          <w:szCs w:val="16"/>
        </w:rPr>
        <w:t xml:space="preserve">) </w:t>
      </w:r>
      <w:r w:rsidRPr="00B36C56">
        <w:rPr>
          <w:sz w:val="16"/>
          <w:szCs w:val="16"/>
        </w:rPr>
        <w:tab/>
        <w:t>Voor ‘overig’ is in de Meststoffenwet geen sectoraal plafond vermeld. Het hier vermelde plafond is afgeleid van het nationale plafond en de plafonds voor melkvee, varkens en pluimvee</w:t>
      </w:r>
    </w:p>
    <w:p w:rsidRPr="00B36C56" w:rsidR="00B36C56" w:rsidP="00B36C56" w:rsidRDefault="00B36C56" w14:paraId="359B3DBA" w14:textId="77777777">
      <w:pPr>
        <w:rPr>
          <w:szCs w:val="18"/>
        </w:rPr>
      </w:pPr>
    </w:p>
    <w:p w:rsidRPr="00B36C56" w:rsidR="00B36C56" w:rsidP="00B36C56" w:rsidRDefault="00B36C56" w14:paraId="1F9BDE24" w14:textId="77777777">
      <w:pPr>
        <w:rPr>
          <w:szCs w:val="18"/>
        </w:rPr>
      </w:pPr>
      <w:r w:rsidRPr="00B36C56">
        <w:rPr>
          <w:szCs w:val="18"/>
        </w:rPr>
        <w:t>Uit tabel 1 en 2 blijkt dat het CBS verwacht dat in 2025 de fosfaatexcretie van de Nederlandse veestapel het nationale plafond met 4,2% zal overschrijden. De stikstofexcretie van de Nederlandse veestapel in 2025 zal naar verwachting 1,6% onder het nationale plafond uitkomen. Vergeleken met de vorige kwartaalrapportage is de verwachte excretie van fosfaat en stikstof afgenomen als gevolg van een afname in het aantal varkens en pluimvee.</w:t>
      </w:r>
    </w:p>
    <w:p w:rsidRPr="00B36C56" w:rsidR="00B36C56" w:rsidP="00B36C56" w:rsidRDefault="00B36C56" w14:paraId="39A5CF30" w14:textId="77777777">
      <w:pPr>
        <w:rPr>
          <w:szCs w:val="18"/>
        </w:rPr>
      </w:pPr>
    </w:p>
    <w:p w:rsidRPr="00B36C56" w:rsidR="00B36C56" w:rsidP="00B36C56" w:rsidRDefault="00B36C56" w14:paraId="290A428D" w14:textId="77777777">
      <w:pPr>
        <w:rPr>
          <w:i/>
          <w:iCs/>
          <w:szCs w:val="18"/>
        </w:rPr>
      </w:pPr>
      <w:r w:rsidRPr="00B36C56">
        <w:rPr>
          <w:i/>
          <w:iCs/>
          <w:szCs w:val="18"/>
        </w:rPr>
        <w:t>Verwacht ruweiwitgehalte in melkveevoerrantsoen</w:t>
      </w:r>
    </w:p>
    <w:p w:rsidRPr="00B36C56" w:rsidR="00B36C56" w:rsidP="00B36C56" w:rsidRDefault="00B36C56" w14:paraId="09A7D419" w14:textId="77777777">
      <w:pPr>
        <w:rPr>
          <w:szCs w:val="18"/>
        </w:rPr>
      </w:pPr>
      <w:r w:rsidRPr="00B36C56">
        <w:rPr>
          <w:szCs w:val="18"/>
        </w:rPr>
        <w:t>In het kader van de stikstofproblematiek is met de melkveesector afgesproken om op sectorniveau te streven het ruweiwitgehalte in het melkveevoerrantsoen te verlagen en deze in 2025 niet hoger te laten zijn dan 160 gr RE/kg droge stof</w:t>
      </w:r>
      <w:r w:rsidRPr="00B36C56">
        <w:rPr>
          <w:szCs w:val="18"/>
          <w:vertAlign w:val="superscript"/>
        </w:rPr>
        <w:footnoteReference w:id="3"/>
      </w:r>
      <w:r w:rsidRPr="00B36C56">
        <w:rPr>
          <w:szCs w:val="18"/>
        </w:rPr>
        <w:t xml:space="preserve">. In februari 2025 is er een convenant opgesteld en ondertekend door de partijen in de </w:t>
      </w:r>
      <w:r w:rsidRPr="00B36C56">
        <w:rPr>
          <w:szCs w:val="18"/>
        </w:rPr>
        <w:lastRenderedPageBreak/>
        <w:t>zuivelketen</w:t>
      </w:r>
      <w:r w:rsidRPr="00B36C56">
        <w:rPr>
          <w:szCs w:val="18"/>
          <w:vertAlign w:val="superscript"/>
        </w:rPr>
        <w:footnoteReference w:id="4"/>
      </w:r>
      <w:r w:rsidRPr="00B36C56">
        <w:rPr>
          <w:szCs w:val="18"/>
        </w:rPr>
        <w:t>. De convenantpartners verbinden zich aan het doel om het gemiddelde ruw eiwitgehalte van het rantsoen te verlagen naar maximaal 160 gram per kilogram droge stof in 2025 en 158 gram per kilogram droge stof in 2026. CBS monitort de voortgang op dit voerspoor door een prognose te geven van het ruweiwitgehalte in het melkveevoerrantsoen. Deze prognose is in tabel 3 weergegeven.</w:t>
      </w:r>
    </w:p>
    <w:p w:rsidRPr="00B36C56" w:rsidR="00B36C56" w:rsidP="00B36C56" w:rsidRDefault="00B36C56" w14:paraId="06807164" w14:textId="77777777">
      <w:pPr>
        <w:rPr>
          <w:i/>
          <w:iCs/>
          <w:szCs w:val="18"/>
        </w:rPr>
      </w:pPr>
    </w:p>
    <w:p w:rsidRPr="00B36C56" w:rsidR="00B36C56" w:rsidP="00B36C56" w:rsidRDefault="00B36C56" w14:paraId="088AC68C" w14:textId="77777777">
      <w:pPr>
        <w:ind w:left="709" w:hanging="709"/>
        <w:rPr>
          <w:sz w:val="16"/>
          <w:szCs w:val="16"/>
        </w:rPr>
      </w:pPr>
      <w:r w:rsidRPr="00B36C56">
        <w:rPr>
          <w:i/>
          <w:iCs/>
          <w:sz w:val="16"/>
          <w:szCs w:val="16"/>
        </w:rPr>
        <w:t>Tabel 3:</w:t>
      </w:r>
      <w:r w:rsidRPr="00B36C56">
        <w:rPr>
          <w:i/>
          <w:iCs/>
          <w:sz w:val="16"/>
          <w:szCs w:val="16"/>
        </w:rPr>
        <w:tab/>
        <w:t>RE-gehalte in het melkveevoerrantsoen in 2022, 2023, 2024 en het verwachte</w:t>
      </w:r>
      <w:r w:rsidRPr="00B36C56">
        <w:rPr>
          <w:i/>
          <w:iCs/>
          <w:sz w:val="16"/>
          <w:szCs w:val="16"/>
        </w:rPr>
        <w:br/>
        <w:t>RE-gehalte in 2025 (in g/kg droge stof)</w:t>
      </w:r>
    </w:p>
    <w:p w:rsidRPr="00B36C56" w:rsidR="00B36C56" w:rsidP="00B36C56" w:rsidRDefault="00B36C56" w14:paraId="4EEFABB2" w14:textId="77777777">
      <w:pPr>
        <w:rPr>
          <w:sz w:val="16"/>
          <w:szCs w:val="16"/>
        </w:rPr>
      </w:pPr>
    </w:p>
    <w:tbl>
      <w:tblPr>
        <w:tblStyle w:val="Tabelraster"/>
        <w:tblW w:w="7542" w:type="dxa"/>
        <w:tblInd w:w="108" w:type="dxa"/>
        <w:tblLook w:val="04A0" w:firstRow="1" w:lastRow="0" w:firstColumn="1" w:lastColumn="0" w:noHBand="0" w:noVBand="1"/>
      </w:tblPr>
      <w:tblGrid>
        <w:gridCol w:w="2308"/>
        <w:gridCol w:w="676"/>
        <w:gridCol w:w="714"/>
        <w:gridCol w:w="726"/>
        <w:gridCol w:w="763"/>
        <w:gridCol w:w="764"/>
        <w:gridCol w:w="764"/>
        <w:gridCol w:w="827"/>
      </w:tblGrid>
      <w:tr w:rsidRPr="00B36C56" w:rsidR="00B36C56" w14:paraId="196C7A90" w14:textId="77777777">
        <w:tc>
          <w:tcPr>
            <w:tcW w:w="2308" w:type="dxa"/>
            <w:tcBorders>
              <w:top w:val="single" w:color="auto" w:sz="4" w:space="0"/>
              <w:left w:val="single" w:color="auto" w:sz="4" w:space="0"/>
              <w:bottom w:val="single" w:color="auto" w:sz="4" w:space="0"/>
              <w:right w:val="single" w:color="auto" w:sz="4" w:space="0"/>
            </w:tcBorders>
          </w:tcPr>
          <w:p w:rsidRPr="00B36C56" w:rsidR="00B36C56" w:rsidP="00B36C56" w:rsidRDefault="00B36C56" w14:paraId="5B9AA667" w14:textId="77777777">
            <w:pPr>
              <w:rPr>
                <w:sz w:val="16"/>
                <w:szCs w:val="16"/>
              </w:rPr>
            </w:pPr>
          </w:p>
        </w:tc>
        <w:tc>
          <w:tcPr>
            <w:tcW w:w="676" w:type="dxa"/>
            <w:tcBorders>
              <w:top w:val="single" w:color="auto" w:sz="4" w:space="0"/>
              <w:left w:val="single" w:color="auto" w:sz="4" w:space="0"/>
              <w:bottom w:val="single" w:color="auto" w:sz="4" w:space="0"/>
              <w:right w:val="single" w:color="auto" w:sz="4" w:space="0"/>
            </w:tcBorders>
            <w:vAlign w:val="bottom"/>
            <w:hideMark/>
          </w:tcPr>
          <w:p w:rsidRPr="00B36C56" w:rsidR="00B36C56" w:rsidP="00B36C56" w:rsidRDefault="00B36C56" w14:paraId="56EE95FB" w14:textId="77777777">
            <w:pPr>
              <w:rPr>
                <w:sz w:val="16"/>
                <w:szCs w:val="16"/>
                <w:lang w:val="en-US"/>
              </w:rPr>
            </w:pPr>
            <w:r w:rsidRPr="00B36C56">
              <w:rPr>
                <w:sz w:val="16"/>
                <w:szCs w:val="16"/>
                <w:lang w:val="en-US"/>
              </w:rPr>
              <w:t>2022</w:t>
            </w:r>
          </w:p>
        </w:tc>
        <w:tc>
          <w:tcPr>
            <w:tcW w:w="714" w:type="dxa"/>
            <w:tcBorders>
              <w:top w:val="single" w:color="auto" w:sz="4" w:space="0"/>
              <w:left w:val="single" w:color="auto" w:sz="4" w:space="0"/>
              <w:bottom w:val="single" w:color="auto" w:sz="4" w:space="0"/>
              <w:right w:val="single" w:color="auto" w:sz="4" w:space="0"/>
            </w:tcBorders>
            <w:vAlign w:val="bottom"/>
            <w:hideMark/>
          </w:tcPr>
          <w:p w:rsidRPr="00B36C56" w:rsidR="00B36C56" w:rsidP="00B36C56" w:rsidRDefault="00B36C56" w14:paraId="19FCB2D9" w14:textId="77777777">
            <w:pPr>
              <w:rPr>
                <w:sz w:val="16"/>
                <w:szCs w:val="16"/>
                <w:lang w:val="en-US"/>
              </w:rPr>
            </w:pPr>
            <w:r w:rsidRPr="00B36C56">
              <w:rPr>
                <w:sz w:val="16"/>
                <w:szCs w:val="16"/>
                <w:lang w:val="en-US"/>
              </w:rPr>
              <w:t>2023</w:t>
            </w:r>
          </w:p>
        </w:tc>
        <w:tc>
          <w:tcPr>
            <w:tcW w:w="726" w:type="dxa"/>
            <w:tcBorders>
              <w:top w:val="single" w:color="auto" w:sz="4" w:space="0"/>
              <w:left w:val="single" w:color="auto" w:sz="4" w:space="0"/>
              <w:bottom w:val="single" w:color="auto" w:sz="4" w:space="0"/>
              <w:right w:val="single" w:color="auto" w:sz="4" w:space="0"/>
            </w:tcBorders>
            <w:vAlign w:val="bottom"/>
            <w:hideMark/>
          </w:tcPr>
          <w:p w:rsidRPr="00B36C56" w:rsidR="00B36C56" w:rsidP="00B36C56" w:rsidRDefault="00B36C56" w14:paraId="0E66018E" w14:textId="77777777">
            <w:pPr>
              <w:rPr>
                <w:sz w:val="16"/>
                <w:szCs w:val="16"/>
                <w:lang w:val="en-US"/>
              </w:rPr>
            </w:pPr>
            <w:r w:rsidRPr="00B36C56">
              <w:rPr>
                <w:sz w:val="16"/>
                <w:szCs w:val="16"/>
                <w:lang w:val="en-US"/>
              </w:rPr>
              <w:t>2024</w:t>
            </w:r>
          </w:p>
        </w:tc>
        <w:tc>
          <w:tcPr>
            <w:tcW w:w="763"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7A566C70" w14:textId="77777777">
            <w:pPr>
              <w:rPr>
                <w:sz w:val="16"/>
                <w:szCs w:val="16"/>
                <w:lang w:val="en-US"/>
              </w:rPr>
            </w:pPr>
            <w:r w:rsidRPr="00B36C56">
              <w:rPr>
                <w:sz w:val="16"/>
                <w:szCs w:val="16"/>
                <w:lang w:val="en-US"/>
              </w:rPr>
              <w:t>1</w:t>
            </w:r>
            <w:r w:rsidRPr="00B36C56">
              <w:rPr>
                <w:sz w:val="16"/>
                <w:szCs w:val="16"/>
                <w:vertAlign w:val="superscript"/>
                <w:lang w:val="en-US"/>
              </w:rPr>
              <w:t>e</w:t>
            </w:r>
            <w:r w:rsidRPr="00B36C56">
              <w:rPr>
                <w:sz w:val="16"/>
                <w:szCs w:val="16"/>
                <w:lang w:val="en-US"/>
              </w:rPr>
              <w:t xml:space="preserve"> kw. 2025</w:t>
            </w:r>
          </w:p>
        </w:tc>
        <w:tc>
          <w:tcPr>
            <w:tcW w:w="764"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608B0C4E" w14:textId="77777777">
            <w:pPr>
              <w:rPr>
                <w:sz w:val="16"/>
                <w:szCs w:val="16"/>
                <w:lang w:val="en-US"/>
              </w:rPr>
            </w:pPr>
            <w:r w:rsidRPr="00B36C56">
              <w:rPr>
                <w:sz w:val="16"/>
                <w:szCs w:val="16"/>
                <w:lang w:val="en-US"/>
              </w:rPr>
              <w:t>2</w:t>
            </w:r>
            <w:r w:rsidRPr="00B36C56">
              <w:rPr>
                <w:sz w:val="16"/>
                <w:szCs w:val="16"/>
                <w:vertAlign w:val="superscript"/>
                <w:lang w:val="en-US"/>
              </w:rPr>
              <w:t>e</w:t>
            </w:r>
            <w:r w:rsidRPr="00B36C56">
              <w:rPr>
                <w:sz w:val="16"/>
                <w:szCs w:val="16"/>
                <w:lang w:val="en-US"/>
              </w:rPr>
              <w:t xml:space="preserve"> kw. 2025</w:t>
            </w:r>
          </w:p>
        </w:tc>
        <w:tc>
          <w:tcPr>
            <w:tcW w:w="764"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516403D9" w14:textId="77777777">
            <w:pPr>
              <w:rPr>
                <w:sz w:val="16"/>
                <w:szCs w:val="16"/>
                <w:lang w:val="en-US"/>
              </w:rPr>
            </w:pPr>
            <w:r w:rsidRPr="00B36C56">
              <w:rPr>
                <w:sz w:val="16"/>
                <w:szCs w:val="16"/>
                <w:lang w:val="en-US"/>
              </w:rPr>
              <w:t>3e kw.</w:t>
            </w:r>
          </w:p>
          <w:p w:rsidRPr="00B36C56" w:rsidR="00B36C56" w:rsidP="00B36C56" w:rsidRDefault="00B36C56" w14:paraId="04F46ACF" w14:textId="77777777">
            <w:pPr>
              <w:rPr>
                <w:sz w:val="16"/>
                <w:szCs w:val="16"/>
                <w:lang w:val="en-US"/>
              </w:rPr>
            </w:pPr>
            <w:r w:rsidRPr="00B36C56">
              <w:rPr>
                <w:sz w:val="16"/>
                <w:szCs w:val="16"/>
                <w:lang w:val="en-US"/>
              </w:rPr>
              <w:t>2025</w:t>
            </w:r>
          </w:p>
        </w:tc>
        <w:tc>
          <w:tcPr>
            <w:tcW w:w="827"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2FB24BE9" w14:textId="77777777">
            <w:pPr>
              <w:rPr>
                <w:sz w:val="16"/>
                <w:szCs w:val="16"/>
                <w:lang w:val="en-US"/>
              </w:rPr>
            </w:pPr>
            <w:r w:rsidRPr="00B36C56">
              <w:rPr>
                <w:sz w:val="16"/>
                <w:szCs w:val="16"/>
                <w:lang w:val="en-US"/>
              </w:rPr>
              <w:t>4e kw.</w:t>
            </w:r>
          </w:p>
          <w:p w:rsidRPr="00B36C56" w:rsidR="00B36C56" w:rsidP="00B36C56" w:rsidRDefault="00B36C56" w14:paraId="6616F2C6" w14:textId="77777777">
            <w:pPr>
              <w:rPr>
                <w:sz w:val="16"/>
                <w:szCs w:val="16"/>
                <w:lang w:val="en-US"/>
              </w:rPr>
            </w:pPr>
            <w:r w:rsidRPr="00B36C56">
              <w:rPr>
                <w:sz w:val="16"/>
                <w:szCs w:val="16"/>
                <w:lang w:val="en-US"/>
              </w:rPr>
              <w:t>2025</w:t>
            </w:r>
          </w:p>
        </w:tc>
      </w:tr>
      <w:tr w:rsidRPr="00B36C56" w:rsidR="00B36C56" w14:paraId="7B6EED4E" w14:textId="77777777">
        <w:tc>
          <w:tcPr>
            <w:tcW w:w="2308"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71A6979D" w14:textId="77777777">
            <w:pPr>
              <w:rPr>
                <w:sz w:val="16"/>
                <w:szCs w:val="16"/>
              </w:rPr>
            </w:pPr>
            <w:r w:rsidRPr="00B36C56">
              <w:rPr>
                <w:sz w:val="16"/>
                <w:szCs w:val="16"/>
              </w:rPr>
              <w:t>Melkveevoerrantsoen</w:t>
            </w:r>
          </w:p>
          <w:p w:rsidRPr="00B36C56" w:rsidR="00B36C56" w:rsidP="00B36C56" w:rsidRDefault="00B36C56" w14:paraId="1F134FCF" w14:textId="77777777">
            <w:pPr>
              <w:rPr>
                <w:i/>
                <w:iCs/>
                <w:sz w:val="16"/>
                <w:szCs w:val="16"/>
              </w:rPr>
            </w:pPr>
            <w:r w:rsidRPr="00B36C56">
              <w:rPr>
                <w:i/>
                <w:iCs/>
                <w:sz w:val="16"/>
                <w:szCs w:val="16"/>
              </w:rPr>
              <w:t>(melk- en kalfkoeien en bijbehorend jongvee)</w:t>
            </w:r>
          </w:p>
        </w:tc>
        <w:tc>
          <w:tcPr>
            <w:tcW w:w="676" w:type="dxa"/>
            <w:tcBorders>
              <w:top w:val="single" w:color="auto" w:sz="4" w:space="0"/>
              <w:left w:val="single" w:color="auto" w:sz="4" w:space="0"/>
              <w:bottom w:val="single" w:color="auto" w:sz="4" w:space="0"/>
              <w:right w:val="single" w:color="auto" w:sz="4" w:space="0"/>
            </w:tcBorders>
            <w:vAlign w:val="center"/>
            <w:hideMark/>
          </w:tcPr>
          <w:p w:rsidRPr="00B36C56" w:rsidR="00B36C56" w:rsidP="00B36C56" w:rsidRDefault="00B36C56" w14:paraId="42E96FB9" w14:textId="77777777">
            <w:pPr>
              <w:rPr>
                <w:sz w:val="16"/>
                <w:szCs w:val="16"/>
                <w:lang w:val="en-US"/>
              </w:rPr>
            </w:pPr>
            <w:r w:rsidRPr="00B36C56">
              <w:rPr>
                <w:sz w:val="16"/>
                <w:szCs w:val="16"/>
                <w:lang w:val="en-US"/>
              </w:rPr>
              <w:t>161</w:t>
            </w:r>
          </w:p>
        </w:tc>
        <w:tc>
          <w:tcPr>
            <w:tcW w:w="714" w:type="dxa"/>
            <w:tcBorders>
              <w:top w:val="single" w:color="auto" w:sz="4" w:space="0"/>
              <w:left w:val="single" w:color="auto" w:sz="4" w:space="0"/>
              <w:bottom w:val="single" w:color="auto" w:sz="4" w:space="0"/>
              <w:right w:val="single" w:color="auto" w:sz="4" w:space="0"/>
            </w:tcBorders>
            <w:vAlign w:val="center"/>
            <w:hideMark/>
          </w:tcPr>
          <w:p w:rsidRPr="00B36C56" w:rsidR="00B36C56" w:rsidP="00B36C56" w:rsidRDefault="00B36C56" w14:paraId="106FD68A" w14:textId="77777777">
            <w:pPr>
              <w:rPr>
                <w:sz w:val="16"/>
                <w:szCs w:val="16"/>
                <w:lang w:val="en-US"/>
              </w:rPr>
            </w:pPr>
            <w:r w:rsidRPr="00B36C56">
              <w:rPr>
                <w:sz w:val="16"/>
                <w:szCs w:val="16"/>
                <w:lang w:val="en-US"/>
              </w:rPr>
              <w:t>163</w:t>
            </w:r>
          </w:p>
        </w:tc>
        <w:tc>
          <w:tcPr>
            <w:tcW w:w="726" w:type="dxa"/>
            <w:tcBorders>
              <w:top w:val="single" w:color="auto" w:sz="4" w:space="0"/>
              <w:left w:val="single" w:color="auto" w:sz="4" w:space="0"/>
              <w:bottom w:val="single" w:color="auto" w:sz="4" w:space="0"/>
              <w:right w:val="single" w:color="auto" w:sz="4" w:space="0"/>
            </w:tcBorders>
            <w:vAlign w:val="center"/>
            <w:hideMark/>
          </w:tcPr>
          <w:p w:rsidRPr="00B36C56" w:rsidR="00B36C56" w:rsidP="00B36C56" w:rsidRDefault="00B36C56" w14:paraId="2D8626CE" w14:textId="77777777">
            <w:pPr>
              <w:rPr>
                <w:sz w:val="16"/>
                <w:szCs w:val="16"/>
                <w:lang w:val="en-US"/>
              </w:rPr>
            </w:pPr>
            <w:r w:rsidRPr="00B36C56">
              <w:rPr>
                <w:sz w:val="16"/>
                <w:szCs w:val="16"/>
                <w:lang w:val="en-US"/>
              </w:rPr>
              <w:t>161</w:t>
            </w:r>
          </w:p>
        </w:tc>
        <w:tc>
          <w:tcPr>
            <w:tcW w:w="763" w:type="dxa"/>
            <w:tcBorders>
              <w:top w:val="single" w:color="auto" w:sz="4" w:space="0"/>
              <w:left w:val="single" w:color="auto" w:sz="4" w:space="0"/>
              <w:bottom w:val="single" w:color="auto" w:sz="4" w:space="0"/>
              <w:right w:val="single" w:color="auto" w:sz="4" w:space="0"/>
            </w:tcBorders>
            <w:vAlign w:val="center"/>
            <w:hideMark/>
          </w:tcPr>
          <w:p w:rsidRPr="00B36C56" w:rsidR="00B36C56" w:rsidP="00B36C56" w:rsidRDefault="00B36C56" w14:paraId="0E8B68EF" w14:textId="77777777">
            <w:pPr>
              <w:rPr>
                <w:sz w:val="16"/>
                <w:szCs w:val="16"/>
                <w:vertAlign w:val="superscript"/>
                <w:lang w:val="en-US"/>
              </w:rPr>
            </w:pPr>
            <w:r w:rsidRPr="00B36C56">
              <w:rPr>
                <w:sz w:val="16"/>
                <w:szCs w:val="16"/>
                <w:lang w:val="en-US"/>
              </w:rPr>
              <w:t xml:space="preserve">- </w:t>
            </w:r>
            <w:r w:rsidRPr="00B36C56">
              <w:rPr>
                <w:sz w:val="16"/>
                <w:szCs w:val="16"/>
                <w:vertAlign w:val="superscript"/>
                <w:lang w:val="en-US"/>
              </w:rPr>
              <w:t>1</w:t>
            </w:r>
          </w:p>
        </w:tc>
        <w:tc>
          <w:tcPr>
            <w:tcW w:w="764" w:type="dxa"/>
            <w:tcBorders>
              <w:top w:val="single" w:color="auto" w:sz="4" w:space="0"/>
              <w:left w:val="single" w:color="auto" w:sz="4" w:space="0"/>
              <w:bottom w:val="single" w:color="auto" w:sz="4" w:space="0"/>
              <w:right w:val="single" w:color="auto" w:sz="4" w:space="0"/>
            </w:tcBorders>
            <w:vAlign w:val="center"/>
            <w:hideMark/>
          </w:tcPr>
          <w:p w:rsidRPr="00B36C56" w:rsidR="00B36C56" w:rsidP="00B36C56" w:rsidRDefault="00B36C56" w14:paraId="15453FDD" w14:textId="77777777">
            <w:pPr>
              <w:rPr>
                <w:sz w:val="16"/>
                <w:szCs w:val="16"/>
                <w:lang w:val="en-US"/>
              </w:rPr>
            </w:pPr>
            <w:r w:rsidRPr="00B36C56">
              <w:rPr>
                <w:sz w:val="16"/>
                <w:szCs w:val="16"/>
                <w:lang w:val="en-US"/>
              </w:rPr>
              <w:t>156</w:t>
            </w:r>
          </w:p>
        </w:tc>
        <w:tc>
          <w:tcPr>
            <w:tcW w:w="764" w:type="dxa"/>
            <w:tcBorders>
              <w:top w:val="single" w:color="auto" w:sz="4" w:space="0"/>
              <w:left w:val="single" w:color="auto" w:sz="4" w:space="0"/>
              <w:bottom w:val="single" w:color="auto" w:sz="4" w:space="0"/>
              <w:right w:val="single" w:color="auto" w:sz="4" w:space="0"/>
            </w:tcBorders>
          </w:tcPr>
          <w:p w:rsidRPr="00B36C56" w:rsidR="00B36C56" w:rsidP="00B36C56" w:rsidRDefault="00B36C56" w14:paraId="1CAFCD1D" w14:textId="77777777">
            <w:pPr>
              <w:rPr>
                <w:sz w:val="16"/>
                <w:szCs w:val="16"/>
                <w:lang w:val="en-US"/>
              </w:rPr>
            </w:pPr>
          </w:p>
          <w:p w:rsidRPr="00B36C56" w:rsidR="00B36C56" w:rsidP="00B36C56" w:rsidRDefault="00B36C56" w14:paraId="1F5CA47C" w14:textId="77777777">
            <w:pPr>
              <w:rPr>
                <w:sz w:val="16"/>
                <w:szCs w:val="16"/>
                <w:lang w:val="en-US"/>
              </w:rPr>
            </w:pPr>
            <w:r w:rsidRPr="00B36C56">
              <w:rPr>
                <w:sz w:val="16"/>
                <w:szCs w:val="16"/>
                <w:lang w:val="en-US"/>
              </w:rPr>
              <w:t>157</w:t>
            </w:r>
          </w:p>
        </w:tc>
        <w:tc>
          <w:tcPr>
            <w:tcW w:w="827" w:type="dxa"/>
            <w:tcBorders>
              <w:top w:val="single" w:color="auto" w:sz="4" w:space="0"/>
              <w:left w:val="single" w:color="auto" w:sz="4" w:space="0"/>
              <w:bottom w:val="single" w:color="auto" w:sz="4" w:space="0"/>
              <w:right w:val="single" w:color="auto" w:sz="4" w:space="0"/>
            </w:tcBorders>
            <w:vAlign w:val="center"/>
            <w:hideMark/>
          </w:tcPr>
          <w:p w:rsidRPr="00B36C56" w:rsidR="00B36C56" w:rsidP="00B36C56" w:rsidRDefault="00B36C56" w14:paraId="401EDF72" w14:textId="77777777">
            <w:pPr>
              <w:rPr>
                <w:sz w:val="16"/>
                <w:szCs w:val="16"/>
                <w:lang w:val="en-US"/>
              </w:rPr>
            </w:pPr>
            <w:r w:rsidRPr="00B36C56">
              <w:rPr>
                <w:sz w:val="16"/>
                <w:szCs w:val="16"/>
                <w:lang w:val="en-US"/>
              </w:rPr>
              <w:t>158</w:t>
            </w:r>
          </w:p>
        </w:tc>
      </w:tr>
    </w:tbl>
    <w:p w:rsidRPr="00B36C56" w:rsidR="00B36C56" w:rsidP="00B36C56" w:rsidRDefault="00B36C56" w14:paraId="6992C1D2" w14:textId="77777777">
      <w:pPr>
        <w:rPr>
          <w:sz w:val="16"/>
          <w:szCs w:val="16"/>
        </w:rPr>
      </w:pPr>
    </w:p>
    <w:p w:rsidRPr="00B36C56" w:rsidR="00B36C56" w:rsidP="00B36C56" w:rsidRDefault="00B36C56" w14:paraId="3E227220" w14:textId="77777777">
      <w:pPr>
        <w:rPr>
          <w:sz w:val="16"/>
          <w:szCs w:val="16"/>
        </w:rPr>
      </w:pPr>
      <w:r w:rsidRPr="00B36C56">
        <w:rPr>
          <w:sz w:val="16"/>
          <w:szCs w:val="16"/>
          <w:vertAlign w:val="superscript"/>
        </w:rPr>
        <w:t>1</w:t>
      </w:r>
      <w:r w:rsidRPr="00B36C56">
        <w:rPr>
          <w:sz w:val="16"/>
          <w:szCs w:val="16"/>
        </w:rPr>
        <w:t>) Er waren onvoldoende gegevens beschikbaar om een indicatie te kunnen geven</w:t>
      </w:r>
    </w:p>
    <w:p w:rsidRPr="00B36C56" w:rsidR="00B36C56" w:rsidP="00B36C56" w:rsidRDefault="00B36C56" w14:paraId="4A81117D" w14:textId="77777777">
      <w:pPr>
        <w:rPr>
          <w:szCs w:val="18"/>
        </w:rPr>
      </w:pPr>
    </w:p>
    <w:p w:rsidRPr="00B36C56" w:rsidR="00B36C56" w:rsidP="00B36C56" w:rsidRDefault="00B36C56" w14:paraId="5488B669" w14:textId="77777777">
      <w:pPr>
        <w:rPr>
          <w:szCs w:val="18"/>
        </w:rPr>
      </w:pPr>
      <w:r w:rsidRPr="00B36C56">
        <w:rPr>
          <w:szCs w:val="18"/>
        </w:rPr>
        <w:t>In de cijfers in tabel 3 is de samenstelling verwerkt van het ruwvoer van 2024 en 2025 en van het krachtvoer tot en met het vierde kwartaal 2025. Uit tabel 3 blijkt dat het CBS verwacht dat de afgesproken streefwaarde voor 2025 van maximaal 160 gram ruw eiwit per kilogram droge stof gehaald wordt.</w:t>
      </w:r>
    </w:p>
    <w:p w:rsidRPr="00B36C56" w:rsidR="00B36C56" w:rsidP="00B36C56" w:rsidRDefault="00B36C56" w14:paraId="1BCAB75C" w14:textId="77777777">
      <w:pPr>
        <w:rPr>
          <w:szCs w:val="18"/>
        </w:rPr>
      </w:pPr>
    </w:p>
    <w:p w:rsidRPr="00B36C56" w:rsidR="00B36C56" w:rsidP="00B36C56" w:rsidRDefault="00B36C56" w14:paraId="4AE8F666" w14:textId="77777777">
      <w:pPr>
        <w:rPr>
          <w:i/>
          <w:iCs/>
          <w:szCs w:val="18"/>
        </w:rPr>
      </w:pPr>
      <w:r w:rsidRPr="00B36C56">
        <w:rPr>
          <w:i/>
          <w:iCs/>
          <w:szCs w:val="18"/>
        </w:rPr>
        <w:t>Potentieel effect LBV en LBV-plus op mestproductie</w:t>
      </w:r>
    </w:p>
    <w:p w:rsidRPr="00B36C56" w:rsidR="00B36C56" w:rsidP="00B36C56" w:rsidRDefault="00B36C56" w14:paraId="664186D0" w14:textId="18B2DC29">
      <w:pPr>
        <w:rPr>
          <w:szCs w:val="18"/>
        </w:rPr>
      </w:pPr>
      <w:r w:rsidRPr="00B36C56">
        <w:rPr>
          <w:szCs w:val="18"/>
        </w:rPr>
        <w:t>Op 12 januari 2026 stonden er bij de Rijksdienst voor Ondernemend Nederland (RVO) in het kader van de beëindigingsregelingen Lbv en Lbv-plus 960 verleningsbeschikkingen</w:t>
      </w:r>
      <w:r w:rsidRPr="00B36C56">
        <w:rPr>
          <w:szCs w:val="18"/>
          <w:vertAlign w:val="superscript"/>
        </w:rPr>
        <w:footnoteReference w:id="5"/>
      </w:r>
      <w:r w:rsidRPr="00B36C56">
        <w:rPr>
          <w:szCs w:val="18"/>
        </w:rPr>
        <w:t xml:space="preserve"> geregistreerd. Veehouders die in het kader van de Lbv of de Lbv-plus een subsidieaanvraag hebben ingediend, hebben daarbij moeten aangeven hoeveel productierechten doorgehaald moeten worden. Hiermee is het mogelijk om een indicatie te krijgen van het potentiële effect van deelname aan deze regelingen op de mestproductie vanuit de melkvee-, varkens- en pluimveehouderij. De vleeskalverhouderij kent geen systeem van productierechten, maar door uit te gaan van het gemiddeld aantal in een kalenderjaar gehouden dieren, is het ook voor deze sector mogelijk om een indicatie te krijgen van het potentiële effect van deelname aan deze regelingen op de mestproductie. Op basis van de op 12 januari 2026 bij RVO geregistreerde verleningsbeschikkingen gaat het om 2.034.708 fosfaatrechten, 1.188.216 varkensrechten, 5.117.727 pluimveerechten en </w:t>
      </w:r>
      <w:r w:rsidR="00B75EAE">
        <w:rPr>
          <w:szCs w:val="18"/>
        </w:rPr>
        <w:t>90.873</w:t>
      </w:r>
      <w:r w:rsidRPr="00B36C56">
        <w:rPr>
          <w:szCs w:val="18"/>
        </w:rPr>
        <w:t xml:space="preserve"> vleeskalveren.</w:t>
      </w:r>
    </w:p>
    <w:p w:rsidRPr="00B36C56" w:rsidR="00B36C56" w:rsidP="00B36C56" w:rsidRDefault="00B36C56" w14:paraId="7ADDB8A5" w14:textId="77777777">
      <w:pPr>
        <w:rPr>
          <w:szCs w:val="18"/>
        </w:rPr>
      </w:pPr>
    </w:p>
    <w:p w:rsidRPr="00B36C56" w:rsidR="00B36C56" w:rsidP="00B36C56" w:rsidRDefault="00B36C56" w14:paraId="27017F0A" w14:textId="4F1A7A24">
      <w:pPr>
        <w:rPr>
          <w:szCs w:val="18"/>
        </w:rPr>
      </w:pPr>
      <w:r w:rsidRPr="00B36C56">
        <w:rPr>
          <w:szCs w:val="18"/>
        </w:rPr>
        <w:t xml:space="preserve">Als alle veehouders </w:t>
      </w:r>
      <w:r w:rsidR="007971B9">
        <w:rPr>
          <w:szCs w:val="18"/>
        </w:rPr>
        <w:t xml:space="preserve">van peildatum 12 januari 2026 </w:t>
      </w:r>
      <w:r w:rsidRPr="00B36C56">
        <w:rPr>
          <w:szCs w:val="18"/>
        </w:rPr>
        <w:t xml:space="preserve">daadwerkelijk tot beëindiging overgaan, dan komt het potentiële effect op de nationale mestproductie uit op een vermindering van </w:t>
      </w:r>
      <w:r w:rsidR="00EC027B">
        <w:rPr>
          <w:szCs w:val="18"/>
        </w:rPr>
        <w:t>9</w:t>
      </w:r>
      <w:r w:rsidR="00B75EAE">
        <w:rPr>
          <w:szCs w:val="18"/>
        </w:rPr>
        <w:t>,7</w:t>
      </w:r>
      <w:r w:rsidRPr="00B36C56">
        <w:rPr>
          <w:szCs w:val="18"/>
        </w:rPr>
        <w:t xml:space="preserve"> miljoen kilogram fosfaat en </w:t>
      </w:r>
      <w:r w:rsidR="00EC027B">
        <w:rPr>
          <w:szCs w:val="18"/>
        </w:rPr>
        <w:t>26,8</w:t>
      </w:r>
      <w:r w:rsidRPr="00B36C56">
        <w:rPr>
          <w:szCs w:val="18"/>
        </w:rPr>
        <w:t xml:space="preserve"> miljoen kilogram stikstof. Omdat </w:t>
      </w:r>
      <w:r w:rsidR="007971B9">
        <w:rPr>
          <w:szCs w:val="18"/>
        </w:rPr>
        <w:t xml:space="preserve">niet aannemelijk is dat alle veehouders daadwerkelijk zullen stoppen, </w:t>
      </w:r>
      <w:r w:rsidRPr="00B36C56">
        <w:rPr>
          <w:szCs w:val="18"/>
        </w:rPr>
        <w:t xml:space="preserve">is in tabel 4 een inschatting weergegeven van de mestproductie bij een verondersteld </w:t>
      </w:r>
      <w:r w:rsidRPr="00B36C56">
        <w:rPr>
          <w:szCs w:val="18"/>
        </w:rPr>
        <w:lastRenderedPageBreak/>
        <w:t>deelnamepercentage van 90%</w:t>
      </w:r>
      <w:r w:rsidR="007971B9">
        <w:rPr>
          <w:szCs w:val="18"/>
        </w:rPr>
        <w:t xml:space="preserve"> van de groep veehouders van peildatum 12 januari 2026</w:t>
      </w:r>
      <w:r w:rsidRPr="00B36C56">
        <w:rPr>
          <w:szCs w:val="18"/>
        </w:rPr>
        <w:t xml:space="preserve">. </w:t>
      </w:r>
    </w:p>
    <w:p w:rsidRPr="00B36C56" w:rsidR="00B36C56" w:rsidP="00B36C56" w:rsidRDefault="00B36C56" w14:paraId="7F736816" w14:textId="77777777">
      <w:pPr>
        <w:rPr>
          <w:i/>
          <w:iCs/>
          <w:szCs w:val="18"/>
        </w:rPr>
      </w:pPr>
    </w:p>
    <w:p w:rsidRPr="00B36C56" w:rsidR="00B36C56" w:rsidP="00B36C56" w:rsidRDefault="00B36C56" w14:paraId="096D22CF" w14:textId="77777777">
      <w:pPr>
        <w:ind w:left="709" w:hanging="709"/>
        <w:rPr>
          <w:i/>
          <w:iCs/>
          <w:sz w:val="16"/>
          <w:szCs w:val="16"/>
        </w:rPr>
      </w:pPr>
      <w:r w:rsidRPr="00B36C56">
        <w:rPr>
          <w:i/>
          <w:iCs/>
          <w:sz w:val="16"/>
          <w:szCs w:val="16"/>
        </w:rPr>
        <w:t>Tabel 4:</w:t>
      </w:r>
      <w:r w:rsidRPr="00B36C56">
        <w:rPr>
          <w:sz w:val="16"/>
          <w:szCs w:val="16"/>
        </w:rPr>
        <w:tab/>
      </w:r>
      <w:r w:rsidRPr="00B36C56">
        <w:rPr>
          <w:i/>
          <w:iCs/>
          <w:sz w:val="16"/>
          <w:szCs w:val="16"/>
        </w:rPr>
        <w:t>Inschatting van de mestproductie op termijn (2026/2027) op basis van de gerealiseerde mestproductie 2024 en het potentiële effect van deelname aan Lbv en Lbv-plus bij 90% deelname (in miljoen kg)</w:t>
      </w:r>
    </w:p>
    <w:p w:rsidRPr="00B36C56" w:rsidR="00B36C56" w:rsidP="00B36C56" w:rsidRDefault="00B36C56" w14:paraId="3ADD1AC5" w14:textId="77777777">
      <w:pPr>
        <w:rPr>
          <w:sz w:val="16"/>
          <w:szCs w:val="16"/>
        </w:rPr>
      </w:pPr>
    </w:p>
    <w:tbl>
      <w:tblPr>
        <w:tblW w:w="8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46"/>
        <w:gridCol w:w="870"/>
        <w:gridCol w:w="871"/>
        <w:gridCol w:w="806"/>
        <w:gridCol w:w="843"/>
        <w:gridCol w:w="834"/>
        <w:gridCol w:w="843"/>
        <w:gridCol w:w="808"/>
        <w:gridCol w:w="824"/>
      </w:tblGrid>
      <w:tr w:rsidRPr="00B36C56" w:rsidR="00B36C56" w14:paraId="07387BD3" w14:textId="77777777">
        <w:trPr>
          <w:trHeight w:val="300"/>
        </w:trPr>
        <w:tc>
          <w:tcPr>
            <w:tcW w:w="1445" w:type="dxa"/>
            <w:tcBorders>
              <w:top w:val="single" w:color="auto" w:sz="4" w:space="0"/>
              <w:left w:val="single" w:color="auto" w:sz="4" w:space="0"/>
              <w:bottom w:val="single" w:color="auto" w:sz="4" w:space="0"/>
              <w:right w:val="single" w:color="auto" w:sz="4" w:space="0"/>
            </w:tcBorders>
          </w:tcPr>
          <w:p w:rsidRPr="00B36C56" w:rsidR="00B36C56" w:rsidP="00B36C56" w:rsidRDefault="00B36C56" w14:paraId="4F58BA8D" w14:textId="77777777">
            <w:pPr>
              <w:jc w:val="center"/>
              <w:rPr>
                <w:sz w:val="16"/>
                <w:szCs w:val="16"/>
              </w:rPr>
            </w:pPr>
          </w:p>
        </w:tc>
        <w:tc>
          <w:tcPr>
            <w:tcW w:w="1741" w:type="dxa"/>
            <w:gridSpan w:val="2"/>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19F99BE6" w14:textId="77777777">
            <w:pPr>
              <w:jc w:val="center"/>
              <w:rPr>
                <w:sz w:val="16"/>
                <w:szCs w:val="16"/>
                <w:lang w:val="en-US"/>
              </w:rPr>
            </w:pPr>
            <w:r w:rsidRPr="00B36C56">
              <w:rPr>
                <w:sz w:val="16"/>
                <w:szCs w:val="16"/>
                <w:lang w:val="en-US"/>
              </w:rPr>
              <w:t>Nationaal</w:t>
            </w:r>
          </w:p>
        </w:tc>
        <w:tc>
          <w:tcPr>
            <w:tcW w:w="1649" w:type="dxa"/>
            <w:gridSpan w:val="2"/>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17DE96E1" w14:textId="77777777">
            <w:pPr>
              <w:jc w:val="center"/>
              <w:rPr>
                <w:sz w:val="16"/>
                <w:szCs w:val="16"/>
                <w:lang w:val="en-US"/>
              </w:rPr>
            </w:pPr>
            <w:r w:rsidRPr="00B36C56">
              <w:rPr>
                <w:sz w:val="16"/>
                <w:szCs w:val="16"/>
                <w:lang w:val="en-US"/>
              </w:rPr>
              <w:t>Melkvee</w:t>
            </w:r>
          </w:p>
        </w:tc>
        <w:tc>
          <w:tcPr>
            <w:tcW w:w="1677" w:type="dxa"/>
            <w:gridSpan w:val="2"/>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514F04C9" w14:textId="77777777">
            <w:pPr>
              <w:jc w:val="center"/>
              <w:rPr>
                <w:sz w:val="16"/>
                <w:szCs w:val="16"/>
                <w:lang w:val="en-US"/>
              </w:rPr>
            </w:pPr>
            <w:r w:rsidRPr="00B36C56">
              <w:rPr>
                <w:sz w:val="16"/>
                <w:szCs w:val="16"/>
                <w:lang w:val="en-US"/>
              </w:rPr>
              <w:t>Varkens</w:t>
            </w:r>
          </w:p>
        </w:tc>
        <w:tc>
          <w:tcPr>
            <w:tcW w:w="1632" w:type="dxa"/>
            <w:gridSpan w:val="2"/>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5F77850F" w14:textId="77777777">
            <w:pPr>
              <w:jc w:val="center"/>
              <w:rPr>
                <w:sz w:val="16"/>
                <w:szCs w:val="16"/>
                <w:lang w:val="en-US"/>
              </w:rPr>
            </w:pPr>
            <w:r w:rsidRPr="00B36C56">
              <w:rPr>
                <w:sz w:val="16"/>
                <w:szCs w:val="16"/>
                <w:lang w:val="en-US"/>
              </w:rPr>
              <w:t>Pluimvee</w:t>
            </w:r>
          </w:p>
        </w:tc>
      </w:tr>
      <w:tr w:rsidRPr="00B36C56" w:rsidR="00B36C56" w14:paraId="368D5C7F" w14:textId="77777777">
        <w:trPr>
          <w:trHeight w:val="420"/>
        </w:trPr>
        <w:tc>
          <w:tcPr>
            <w:tcW w:w="1445" w:type="dxa"/>
            <w:tcBorders>
              <w:top w:val="single" w:color="auto" w:sz="4" w:space="0"/>
              <w:left w:val="single" w:color="auto" w:sz="4" w:space="0"/>
              <w:bottom w:val="single" w:color="auto" w:sz="4" w:space="0"/>
              <w:right w:val="single" w:color="auto" w:sz="4" w:space="0"/>
            </w:tcBorders>
          </w:tcPr>
          <w:p w:rsidRPr="00B36C56" w:rsidR="00B36C56" w:rsidP="00B36C56" w:rsidRDefault="00B36C56" w14:paraId="1CF30C4B" w14:textId="77777777">
            <w:pPr>
              <w:jc w:val="center"/>
              <w:rPr>
                <w:sz w:val="16"/>
                <w:szCs w:val="16"/>
                <w:lang w:val="en-US"/>
              </w:rPr>
            </w:pPr>
          </w:p>
        </w:tc>
        <w:tc>
          <w:tcPr>
            <w:tcW w:w="870"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332B6D64" w14:textId="77777777">
            <w:pPr>
              <w:jc w:val="center"/>
              <w:rPr>
                <w:sz w:val="16"/>
                <w:szCs w:val="16"/>
                <w:lang w:val="en-US"/>
              </w:rPr>
            </w:pPr>
            <w:r w:rsidRPr="00B36C56">
              <w:rPr>
                <w:sz w:val="16"/>
                <w:szCs w:val="16"/>
                <w:lang w:val="en-US"/>
              </w:rPr>
              <w:t>fosfaat</w:t>
            </w:r>
          </w:p>
        </w:tc>
        <w:tc>
          <w:tcPr>
            <w:tcW w:w="871"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24106E7F" w14:textId="77777777">
            <w:pPr>
              <w:jc w:val="center"/>
              <w:rPr>
                <w:sz w:val="16"/>
                <w:szCs w:val="16"/>
                <w:lang w:val="en-US"/>
              </w:rPr>
            </w:pPr>
            <w:r w:rsidRPr="00B36C56">
              <w:rPr>
                <w:sz w:val="16"/>
                <w:szCs w:val="16"/>
                <w:lang w:val="en-US"/>
              </w:rPr>
              <w:t>stikstof</w:t>
            </w:r>
          </w:p>
        </w:tc>
        <w:tc>
          <w:tcPr>
            <w:tcW w:w="806"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256BB775" w14:textId="77777777">
            <w:pPr>
              <w:jc w:val="center"/>
              <w:rPr>
                <w:sz w:val="16"/>
                <w:szCs w:val="16"/>
                <w:lang w:val="en-US"/>
              </w:rPr>
            </w:pPr>
            <w:r w:rsidRPr="00B36C56">
              <w:rPr>
                <w:sz w:val="16"/>
                <w:szCs w:val="16"/>
                <w:lang w:val="en-US"/>
              </w:rPr>
              <w:t>fosfaat</w:t>
            </w:r>
          </w:p>
        </w:tc>
        <w:tc>
          <w:tcPr>
            <w:tcW w:w="843"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3069DB9F" w14:textId="77777777">
            <w:pPr>
              <w:jc w:val="center"/>
              <w:rPr>
                <w:sz w:val="16"/>
                <w:szCs w:val="16"/>
                <w:lang w:val="en-US"/>
              </w:rPr>
            </w:pPr>
            <w:r w:rsidRPr="00B36C56">
              <w:rPr>
                <w:sz w:val="16"/>
                <w:szCs w:val="16"/>
                <w:lang w:val="en-US"/>
              </w:rPr>
              <w:t>stikstof</w:t>
            </w:r>
          </w:p>
        </w:tc>
        <w:tc>
          <w:tcPr>
            <w:tcW w:w="834"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681B2D9D" w14:textId="77777777">
            <w:pPr>
              <w:jc w:val="center"/>
              <w:rPr>
                <w:sz w:val="16"/>
                <w:szCs w:val="16"/>
                <w:lang w:val="en-US"/>
              </w:rPr>
            </w:pPr>
            <w:r w:rsidRPr="00B36C56">
              <w:rPr>
                <w:sz w:val="16"/>
                <w:szCs w:val="16"/>
                <w:lang w:val="en-US"/>
              </w:rPr>
              <w:t>fosfaat</w:t>
            </w:r>
          </w:p>
        </w:tc>
        <w:tc>
          <w:tcPr>
            <w:tcW w:w="843"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75B1CB7B" w14:textId="77777777">
            <w:pPr>
              <w:jc w:val="center"/>
              <w:rPr>
                <w:sz w:val="16"/>
                <w:szCs w:val="16"/>
                <w:lang w:val="en-US"/>
              </w:rPr>
            </w:pPr>
            <w:r w:rsidRPr="00B36C56">
              <w:rPr>
                <w:sz w:val="16"/>
                <w:szCs w:val="16"/>
                <w:lang w:val="en-US"/>
              </w:rPr>
              <w:t>stikstof</w:t>
            </w:r>
          </w:p>
        </w:tc>
        <w:tc>
          <w:tcPr>
            <w:tcW w:w="808"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40D819A8" w14:textId="77777777">
            <w:pPr>
              <w:jc w:val="center"/>
              <w:rPr>
                <w:sz w:val="16"/>
                <w:szCs w:val="16"/>
                <w:lang w:val="en-US"/>
              </w:rPr>
            </w:pPr>
            <w:r w:rsidRPr="00B36C56">
              <w:rPr>
                <w:sz w:val="16"/>
                <w:szCs w:val="16"/>
                <w:lang w:val="en-US"/>
              </w:rPr>
              <w:t>fosfaat</w:t>
            </w:r>
          </w:p>
        </w:tc>
        <w:tc>
          <w:tcPr>
            <w:tcW w:w="824" w:type="dxa"/>
            <w:tcBorders>
              <w:top w:val="single" w:color="auto" w:sz="4" w:space="0"/>
              <w:left w:val="single" w:color="auto" w:sz="4" w:space="0"/>
              <w:bottom w:val="single" w:color="auto" w:sz="4" w:space="0"/>
              <w:right w:val="single" w:color="auto" w:sz="4" w:space="0"/>
            </w:tcBorders>
            <w:hideMark/>
          </w:tcPr>
          <w:p w:rsidRPr="00B36C56" w:rsidR="00B36C56" w:rsidP="00B36C56" w:rsidRDefault="00B36C56" w14:paraId="3D5D1221" w14:textId="77777777">
            <w:pPr>
              <w:jc w:val="center"/>
              <w:rPr>
                <w:sz w:val="16"/>
                <w:szCs w:val="16"/>
                <w:lang w:val="en-US"/>
              </w:rPr>
            </w:pPr>
            <w:r w:rsidRPr="00B36C56">
              <w:rPr>
                <w:sz w:val="16"/>
                <w:szCs w:val="16"/>
                <w:lang w:val="en-US"/>
              </w:rPr>
              <w:t>stikstof</w:t>
            </w:r>
          </w:p>
        </w:tc>
      </w:tr>
      <w:tr w:rsidRPr="00B36C56" w:rsidR="00B36C56" w14:paraId="0E664CD2" w14:textId="77777777">
        <w:trPr>
          <w:trHeight w:val="300"/>
        </w:trPr>
        <w:tc>
          <w:tcPr>
            <w:tcW w:w="1445" w:type="dxa"/>
            <w:tcBorders>
              <w:top w:val="single" w:color="auto" w:sz="4" w:space="0"/>
              <w:left w:val="single" w:color="auto" w:sz="4" w:space="0"/>
              <w:bottom w:val="single" w:color="auto" w:sz="4" w:space="0"/>
              <w:right w:val="single" w:color="auto" w:sz="4" w:space="0"/>
            </w:tcBorders>
            <w:vAlign w:val="center"/>
            <w:hideMark/>
          </w:tcPr>
          <w:p w:rsidRPr="00B36C56" w:rsidR="00B36C56" w:rsidP="00B36C56" w:rsidRDefault="00B36C56" w14:paraId="68224C2D" w14:textId="77777777">
            <w:pPr>
              <w:rPr>
                <w:sz w:val="16"/>
                <w:szCs w:val="16"/>
                <w:vertAlign w:val="superscript"/>
                <w:lang w:val="en-US"/>
              </w:rPr>
            </w:pPr>
            <w:r w:rsidRPr="00B36C56">
              <w:rPr>
                <w:sz w:val="16"/>
                <w:szCs w:val="16"/>
                <w:lang w:val="en-US"/>
              </w:rPr>
              <w:t>Productie</w:t>
            </w:r>
            <w:r w:rsidRPr="00B36C56">
              <w:rPr>
                <w:sz w:val="16"/>
                <w:szCs w:val="16"/>
                <w:vertAlign w:val="superscript"/>
                <w:lang w:val="en-US"/>
              </w:rPr>
              <w:t>1</w:t>
            </w:r>
          </w:p>
        </w:tc>
        <w:tc>
          <w:tcPr>
            <w:tcW w:w="870" w:type="dxa"/>
            <w:tcBorders>
              <w:top w:val="single" w:color="auto" w:sz="4" w:space="0"/>
              <w:left w:val="single" w:color="auto" w:sz="4" w:space="0"/>
              <w:bottom w:val="single" w:color="auto" w:sz="4" w:space="0"/>
              <w:right w:val="single" w:color="auto" w:sz="4" w:space="0"/>
            </w:tcBorders>
            <w:vAlign w:val="center"/>
            <w:hideMark/>
          </w:tcPr>
          <w:p w:rsidRPr="00B36C56" w:rsidR="00B36C56" w:rsidP="00B36C56" w:rsidRDefault="00B36C56" w14:paraId="06D1449A" w14:textId="77777777">
            <w:pPr>
              <w:tabs>
                <w:tab w:val="decimal" w:pos="404"/>
              </w:tabs>
              <w:rPr>
                <w:sz w:val="16"/>
                <w:szCs w:val="16"/>
                <w:lang w:val="en-US"/>
              </w:rPr>
            </w:pPr>
            <w:r w:rsidRPr="00B36C56">
              <w:rPr>
                <w:sz w:val="16"/>
                <w:szCs w:val="16"/>
                <w:lang w:val="en-US"/>
              </w:rPr>
              <w:t>146,7</w:t>
            </w:r>
          </w:p>
        </w:tc>
        <w:tc>
          <w:tcPr>
            <w:tcW w:w="871" w:type="dxa"/>
            <w:tcBorders>
              <w:top w:val="single" w:color="auto" w:sz="4" w:space="0"/>
              <w:left w:val="single" w:color="auto" w:sz="4" w:space="0"/>
              <w:bottom w:val="single" w:color="auto" w:sz="4" w:space="0"/>
              <w:right w:val="single" w:color="auto" w:sz="4" w:space="0"/>
            </w:tcBorders>
            <w:vAlign w:val="center"/>
            <w:hideMark/>
          </w:tcPr>
          <w:p w:rsidRPr="00B36C56" w:rsidR="00B36C56" w:rsidP="00B36C56" w:rsidRDefault="00B36C56" w14:paraId="25416ACA" w14:textId="77777777">
            <w:pPr>
              <w:tabs>
                <w:tab w:val="decimal" w:pos="404"/>
              </w:tabs>
              <w:rPr>
                <w:sz w:val="16"/>
                <w:szCs w:val="16"/>
                <w:lang w:val="en-US"/>
              </w:rPr>
            </w:pPr>
            <w:r w:rsidRPr="00B36C56">
              <w:rPr>
                <w:sz w:val="16"/>
                <w:szCs w:val="16"/>
                <w:lang w:val="en-US"/>
              </w:rPr>
              <w:t>448,9</w:t>
            </w:r>
          </w:p>
        </w:tc>
        <w:tc>
          <w:tcPr>
            <w:tcW w:w="806" w:type="dxa"/>
            <w:tcBorders>
              <w:top w:val="single" w:color="auto" w:sz="4" w:space="0"/>
              <w:left w:val="single" w:color="auto" w:sz="4" w:space="0"/>
              <w:bottom w:val="single" w:color="auto" w:sz="4" w:space="0"/>
              <w:right w:val="single" w:color="auto" w:sz="4" w:space="0"/>
            </w:tcBorders>
            <w:vAlign w:val="center"/>
            <w:hideMark/>
          </w:tcPr>
          <w:p w:rsidRPr="00B36C56" w:rsidR="00B36C56" w:rsidP="00B36C56" w:rsidRDefault="00B36C56" w14:paraId="59AA8C9E" w14:textId="77777777">
            <w:pPr>
              <w:tabs>
                <w:tab w:val="decimal" w:pos="404"/>
              </w:tabs>
              <w:rPr>
                <w:sz w:val="16"/>
                <w:szCs w:val="16"/>
                <w:lang w:val="en-US"/>
              </w:rPr>
            </w:pPr>
            <w:r w:rsidRPr="00B36C56">
              <w:rPr>
                <w:sz w:val="16"/>
                <w:szCs w:val="16"/>
                <w:lang w:val="en-US"/>
              </w:rPr>
              <w:t>76,7</w:t>
            </w:r>
          </w:p>
        </w:tc>
        <w:tc>
          <w:tcPr>
            <w:tcW w:w="843" w:type="dxa"/>
            <w:tcBorders>
              <w:top w:val="single" w:color="auto" w:sz="4" w:space="0"/>
              <w:left w:val="single" w:color="auto" w:sz="4" w:space="0"/>
              <w:bottom w:val="single" w:color="auto" w:sz="4" w:space="0"/>
              <w:right w:val="single" w:color="auto" w:sz="4" w:space="0"/>
            </w:tcBorders>
            <w:vAlign w:val="center"/>
            <w:hideMark/>
          </w:tcPr>
          <w:p w:rsidRPr="00B36C56" w:rsidR="00B36C56" w:rsidP="00B36C56" w:rsidRDefault="00B36C56" w14:paraId="7EE15CF1" w14:textId="77777777">
            <w:pPr>
              <w:tabs>
                <w:tab w:val="decimal" w:pos="404"/>
              </w:tabs>
              <w:rPr>
                <w:sz w:val="16"/>
                <w:szCs w:val="16"/>
                <w:lang w:val="en-US"/>
              </w:rPr>
            </w:pPr>
            <w:r w:rsidRPr="00B36C56">
              <w:rPr>
                <w:sz w:val="16"/>
                <w:szCs w:val="16"/>
                <w:lang w:val="en-US"/>
              </w:rPr>
              <w:t>265,2</w:t>
            </w:r>
          </w:p>
        </w:tc>
        <w:tc>
          <w:tcPr>
            <w:tcW w:w="834" w:type="dxa"/>
            <w:tcBorders>
              <w:top w:val="single" w:color="auto" w:sz="4" w:space="0"/>
              <w:left w:val="single" w:color="auto" w:sz="4" w:space="0"/>
              <w:bottom w:val="single" w:color="auto" w:sz="4" w:space="0"/>
              <w:right w:val="single" w:color="auto" w:sz="4" w:space="0"/>
            </w:tcBorders>
            <w:vAlign w:val="center"/>
            <w:hideMark/>
          </w:tcPr>
          <w:p w:rsidRPr="00B36C56" w:rsidR="00B36C56" w:rsidP="00B36C56" w:rsidRDefault="00B36C56" w14:paraId="26B777B2" w14:textId="77777777">
            <w:pPr>
              <w:tabs>
                <w:tab w:val="decimal" w:pos="404"/>
              </w:tabs>
              <w:rPr>
                <w:sz w:val="16"/>
                <w:szCs w:val="16"/>
                <w:lang w:val="en-US"/>
              </w:rPr>
            </w:pPr>
            <w:r w:rsidRPr="00B36C56">
              <w:rPr>
                <w:sz w:val="16"/>
                <w:szCs w:val="16"/>
                <w:lang w:val="en-US"/>
              </w:rPr>
              <w:t>32,3</w:t>
            </w:r>
          </w:p>
        </w:tc>
        <w:tc>
          <w:tcPr>
            <w:tcW w:w="843" w:type="dxa"/>
            <w:tcBorders>
              <w:top w:val="single" w:color="auto" w:sz="4" w:space="0"/>
              <w:left w:val="single" w:color="auto" w:sz="4" w:space="0"/>
              <w:bottom w:val="single" w:color="auto" w:sz="4" w:space="0"/>
              <w:right w:val="single" w:color="auto" w:sz="4" w:space="0"/>
            </w:tcBorders>
            <w:vAlign w:val="center"/>
            <w:hideMark/>
          </w:tcPr>
          <w:p w:rsidRPr="00B36C56" w:rsidR="00B36C56" w:rsidP="00B36C56" w:rsidRDefault="00B36C56" w14:paraId="6777C21A" w14:textId="77777777">
            <w:pPr>
              <w:tabs>
                <w:tab w:val="decimal" w:pos="404"/>
              </w:tabs>
              <w:rPr>
                <w:sz w:val="16"/>
                <w:szCs w:val="16"/>
                <w:lang w:val="en-US"/>
              </w:rPr>
            </w:pPr>
            <w:r w:rsidRPr="00B36C56">
              <w:rPr>
                <w:sz w:val="16"/>
                <w:szCs w:val="16"/>
                <w:lang w:val="en-US"/>
              </w:rPr>
              <w:t>80,1</w:t>
            </w:r>
          </w:p>
        </w:tc>
        <w:tc>
          <w:tcPr>
            <w:tcW w:w="808" w:type="dxa"/>
            <w:tcBorders>
              <w:top w:val="single" w:color="auto" w:sz="4" w:space="0"/>
              <w:left w:val="single" w:color="auto" w:sz="4" w:space="0"/>
              <w:bottom w:val="single" w:color="auto" w:sz="4" w:space="0"/>
              <w:right w:val="single" w:color="auto" w:sz="4" w:space="0"/>
            </w:tcBorders>
            <w:vAlign w:val="center"/>
            <w:hideMark/>
          </w:tcPr>
          <w:p w:rsidRPr="00B36C56" w:rsidR="00B36C56" w:rsidP="00B36C56" w:rsidRDefault="00B36C56" w14:paraId="785E427F" w14:textId="77777777">
            <w:pPr>
              <w:tabs>
                <w:tab w:val="decimal" w:pos="404"/>
              </w:tabs>
              <w:rPr>
                <w:sz w:val="16"/>
                <w:szCs w:val="16"/>
                <w:lang w:val="en-US"/>
              </w:rPr>
            </w:pPr>
            <w:r w:rsidRPr="00B36C56">
              <w:rPr>
                <w:sz w:val="16"/>
                <w:szCs w:val="16"/>
                <w:lang w:val="en-US"/>
              </w:rPr>
              <w:t>20,6</w:t>
            </w:r>
          </w:p>
        </w:tc>
        <w:tc>
          <w:tcPr>
            <w:tcW w:w="824" w:type="dxa"/>
            <w:tcBorders>
              <w:top w:val="single" w:color="auto" w:sz="4" w:space="0"/>
              <w:left w:val="single" w:color="auto" w:sz="4" w:space="0"/>
              <w:bottom w:val="single" w:color="auto" w:sz="4" w:space="0"/>
              <w:right w:val="single" w:color="auto" w:sz="4" w:space="0"/>
            </w:tcBorders>
            <w:vAlign w:val="center"/>
            <w:hideMark/>
          </w:tcPr>
          <w:p w:rsidRPr="00B36C56" w:rsidR="00B36C56" w:rsidP="00B36C56" w:rsidRDefault="00B36C56" w14:paraId="532A0749" w14:textId="77777777">
            <w:pPr>
              <w:tabs>
                <w:tab w:val="decimal" w:pos="404"/>
              </w:tabs>
              <w:rPr>
                <w:sz w:val="16"/>
                <w:szCs w:val="16"/>
                <w:lang w:val="en-US"/>
              </w:rPr>
            </w:pPr>
            <w:r w:rsidRPr="00B36C56">
              <w:rPr>
                <w:sz w:val="16"/>
                <w:szCs w:val="16"/>
                <w:lang w:val="en-US"/>
              </w:rPr>
              <w:t>48,5</w:t>
            </w:r>
          </w:p>
        </w:tc>
      </w:tr>
      <w:tr w:rsidRPr="00B36C56" w:rsidR="00B36C56" w14:paraId="68B14F12" w14:textId="77777777">
        <w:trPr>
          <w:trHeight w:val="300"/>
        </w:trPr>
        <w:tc>
          <w:tcPr>
            <w:tcW w:w="1445" w:type="dxa"/>
            <w:tcBorders>
              <w:top w:val="single" w:color="auto" w:sz="4" w:space="0"/>
              <w:left w:val="single" w:color="auto" w:sz="4" w:space="0"/>
              <w:bottom w:val="single" w:color="auto" w:sz="4" w:space="0"/>
              <w:right w:val="single" w:color="auto" w:sz="4" w:space="0"/>
            </w:tcBorders>
            <w:vAlign w:val="center"/>
            <w:hideMark/>
          </w:tcPr>
          <w:p w:rsidRPr="00B36C56" w:rsidR="00B36C56" w:rsidP="00B36C56" w:rsidRDefault="00B36C56" w14:paraId="059DCAD7" w14:textId="77777777">
            <w:pPr>
              <w:rPr>
                <w:sz w:val="16"/>
                <w:szCs w:val="16"/>
                <w:lang w:val="en-US"/>
              </w:rPr>
            </w:pPr>
            <w:r w:rsidRPr="00B36C56">
              <w:rPr>
                <w:sz w:val="16"/>
                <w:szCs w:val="16"/>
                <w:lang w:val="en-US"/>
              </w:rPr>
              <w:t>Effect</w:t>
            </w:r>
            <w:r w:rsidRPr="00B36C56">
              <w:rPr>
                <w:sz w:val="16"/>
                <w:szCs w:val="16"/>
                <w:vertAlign w:val="superscript"/>
                <w:lang w:val="en-US"/>
              </w:rPr>
              <w:t>2</w:t>
            </w:r>
          </w:p>
        </w:tc>
        <w:tc>
          <w:tcPr>
            <w:tcW w:w="870" w:type="dxa"/>
            <w:tcBorders>
              <w:top w:val="single" w:color="auto" w:sz="4" w:space="0"/>
              <w:left w:val="single" w:color="auto" w:sz="4" w:space="0"/>
              <w:bottom w:val="single" w:color="auto" w:sz="4" w:space="0"/>
              <w:right w:val="single" w:color="auto" w:sz="4" w:space="0"/>
            </w:tcBorders>
            <w:vAlign w:val="center"/>
            <w:hideMark/>
          </w:tcPr>
          <w:p w:rsidRPr="00B36C56" w:rsidR="00B36C56" w:rsidP="00B36C56" w:rsidRDefault="00B36C56" w14:paraId="117B5693" w14:textId="69288EA2">
            <w:pPr>
              <w:tabs>
                <w:tab w:val="decimal" w:pos="404"/>
              </w:tabs>
              <w:rPr>
                <w:sz w:val="16"/>
                <w:szCs w:val="16"/>
                <w:lang w:val="en-US"/>
              </w:rPr>
            </w:pPr>
            <w:r w:rsidRPr="00B36C56">
              <w:rPr>
                <w:sz w:val="16"/>
                <w:szCs w:val="16"/>
                <w:lang w:val="en-US"/>
              </w:rPr>
              <w:t>8,</w:t>
            </w:r>
            <w:r w:rsidR="00B75EAE">
              <w:rPr>
                <w:sz w:val="16"/>
                <w:szCs w:val="16"/>
                <w:lang w:val="en-US"/>
              </w:rPr>
              <w:t>7</w:t>
            </w:r>
          </w:p>
        </w:tc>
        <w:tc>
          <w:tcPr>
            <w:tcW w:w="871" w:type="dxa"/>
            <w:tcBorders>
              <w:top w:val="single" w:color="auto" w:sz="4" w:space="0"/>
              <w:left w:val="single" w:color="auto" w:sz="4" w:space="0"/>
              <w:bottom w:val="single" w:color="auto" w:sz="4" w:space="0"/>
              <w:right w:val="single" w:color="auto" w:sz="4" w:space="0"/>
            </w:tcBorders>
            <w:vAlign w:val="center"/>
            <w:hideMark/>
          </w:tcPr>
          <w:p w:rsidRPr="00B36C56" w:rsidR="00B36C56" w:rsidP="00B36C56" w:rsidRDefault="00B36C56" w14:paraId="43B50F48" w14:textId="1282E083">
            <w:pPr>
              <w:tabs>
                <w:tab w:val="decimal" w:pos="404"/>
              </w:tabs>
              <w:rPr>
                <w:sz w:val="16"/>
                <w:szCs w:val="16"/>
                <w:lang w:val="en-US"/>
              </w:rPr>
            </w:pPr>
            <w:r w:rsidRPr="00B36C56">
              <w:rPr>
                <w:sz w:val="16"/>
                <w:szCs w:val="16"/>
                <w:lang w:val="en-US"/>
              </w:rPr>
              <w:t>24,</w:t>
            </w:r>
            <w:r w:rsidR="00B75EAE">
              <w:rPr>
                <w:sz w:val="16"/>
                <w:szCs w:val="16"/>
                <w:lang w:val="en-US"/>
              </w:rPr>
              <w:t>1</w:t>
            </w:r>
          </w:p>
        </w:tc>
        <w:tc>
          <w:tcPr>
            <w:tcW w:w="806" w:type="dxa"/>
            <w:tcBorders>
              <w:top w:val="single" w:color="auto" w:sz="4" w:space="0"/>
              <w:left w:val="single" w:color="auto" w:sz="4" w:space="0"/>
              <w:bottom w:val="single" w:color="auto" w:sz="4" w:space="0"/>
              <w:right w:val="single" w:color="auto" w:sz="4" w:space="0"/>
            </w:tcBorders>
            <w:vAlign w:val="center"/>
            <w:hideMark/>
          </w:tcPr>
          <w:p w:rsidRPr="00B36C56" w:rsidR="00B36C56" w:rsidP="00B36C56" w:rsidRDefault="00B36C56" w14:paraId="14181ABF" w14:textId="77777777">
            <w:pPr>
              <w:tabs>
                <w:tab w:val="decimal" w:pos="404"/>
              </w:tabs>
              <w:rPr>
                <w:sz w:val="16"/>
                <w:szCs w:val="16"/>
                <w:lang w:val="en-US"/>
              </w:rPr>
            </w:pPr>
            <w:r w:rsidRPr="00B36C56">
              <w:rPr>
                <w:sz w:val="16"/>
                <w:szCs w:val="16"/>
                <w:lang w:val="en-US"/>
              </w:rPr>
              <w:t>1,8</w:t>
            </w:r>
          </w:p>
        </w:tc>
        <w:tc>
          <w:tcPr>
            <w:tcW w:w="843" w:type="dxa"/>
            <w:tcBorders>
              <w:top w:val="single" w:color="auto" w:sz="4" w:space="0"/>
              <w:left w:val="single" w:color="auto" w:sz="4" w:space="0"/>
              <w:bottom w:val="single" w:color="auto" w:sz="4" w:space="0"/>
              <w:right w:val="single" w:color="auto" w:sz="4" w:space="0"/>
            </w:tcBorders>
            <w:vAlign w:val="center"/>
            <w:hideMark/>
          </w:tcPr>
          <w:p w:rsidRPr="00B36C56" w:rsidR="00B36C56" w:rsidP="00B36C56" w:rsidRDefault="00B36C56" w14:paraId="7BC6BFD7" w14:textId="77777777">
            <w:pPr>
              <w:tabs>
                <w:tab w:val="decimal" w:pos="404"/>
              </w:tabs>
              <w:rPr>
                <w:sz w:val="16"/>
                <w:szCs w:val="16"/>
                <w:lang w:val="en-US"/>
              </w:rPr>
            </w:pPr>
            <w:r w:rsidRPr="00B36C56">
              <w:rPr>
                <w:sz w:val="16"/>
                <w:szCs w:val="16"/>
                <w:lang w:val="en-US"/>
              </w:rPr>
              <w:t>6,3</w:t>
            </w:r>
          </w:p>
        </w:tc>
        <w:tc>
          <w:tcPr>
            <w:tcW w:w="834" w:type="dxa"/>
            <w:tcBorders>
              <w:top w:val="single" w:color="auto" w:sz="4" w:space="0"/>
              <w:left w:val="single" w:color="auto" w:sz="4" w:space="0"/>
              <w:bottom w:val="single" w:color="auto" w:sz="4" w:space="0"/>
              <w:right w:val="single" w:color="auto" w:sz="4" w:space="0"/>
            </w:tcBorders>
            <w:vAlign w:val="center"/>
            <w:hideMark/>
          </w:tcPr>
          <w:p w:rsidRPr="00B36C56" w:rsidR="00B36C56" w:rsidP="00B36C56" w:rsidRDefault="00B75EAE" w14:paraId="12BA8CA0" w14:textId="571212FA">
            <w:pPr>
              <w:tabs>
                <w:tab w:val="decimal" w:pos="404"/>
              </w:tabs>
              <w:rPr>
                <w:sz w:val="16"/>
                <w:szCs w:val="16"/>
                <w:lang w:val="en-US"/>
              </w:rPr>
            </w:pPr>
            <w:r>
              <w:rPr>
                <w:sz w:val="16"/>
                <w:szCs w:val="16"/>
                <w:lang w:val="en-US"/>
              </w:rPr>
              <w:t>4</w:t>
            </w:r>
            <w:r w:rsidRPr="00B36C56" w:rsidR="00B36C56">
              <w:rPr>
                <w:sz w:val="16"/>
                <w:szCs w:val="16"/>
                <w:lang w:val="en-US"/>
              </w:rPr>
              <w:t>,6</w:t>
            </w:r>
          </w:p>
        </w:tc>
        <w:tc>
          <w:tcPr>
            <w:tcW w:w="843" w:type="dxa"/>
            <w:tcBorders>
              <w:top w:val="single" w:color="auto" w:sz="4" w:space="0"/>
              <w:left w:val="single" w:color="auto" w:sz="4" w:space="0"/>
              <w:bottom w:val="single" w:color="auto" w:sz="4" w:space="0"/>
              <w:right w:val="single" w:color="auto" w:sz="4" w:space="0"/>
            </w:tcBorders>
            <w:vAlign w:val="center"/>
            <w:hideMark/>
          </w:tcPr>
          <w:p w:rsidRPr="00B36C56" w:rsidR="00B36C56" w:rsidP="00B36C56" w:rsidRDefault="00B36C56" w14:paraId="19B190CC" w14:textId="77777777">
            <w:pPr>
              <w:tabs>
                <w:tab w:val="decimal" w:pos="404"/>
              </w:tabs>
              <w:rPr>
                <w:sz w:val="16"/>
                <w:szCs w:val="16"/>
                <w:lang w:val="en-US"/>
              </w:rPr>
            </w:pPr>
            <w:r w:rsidRPr="00B36C56">
              <w:rPr>
                <w:sz w:val="16"/>
                <w:szCs w:val="16"/>
                <w:lang w:val="en-US"/>
              </w:rPr>
              <w:t>12,4</w:t>
            </w:r>
          </w:p>
        </w:tc>
        <w:tc>
          <w:tcPr>
            <w:tcW w:w="808" w:type="dxa"/>
            <w:tcBorders>
              <w:top w:val="single" w:color="auto" w:sz="4" w:space="0"/>
              <w:left w:val="single" w:color="auto" w:sz="4" w:space="0"/>
              <w:bottom w:val="single" w:color="auto" w:sz="4" w:space="0"/>
              <w:right w:val="single" w:color="auto" w:sz="4" w:space="0"/>
            </w:tcBorders>
            <w:vAlign w:val="center"/>
            <w:hideMark/>
          </w:tcPr>
          <w:p w:rsidRPr="00B36C56" w:rsidR="00B36C56" w:rsidP="00B36C56" w:rsidRDefault="00B36C56" w14:paraId="4C0C9E34" w14:textId="77777777">
            <w:pPr>
              <w:tabs>
                <w:tab w:val="decimal" w:pos="404"/>
              </w:tabs>
              <w:rPr>
                <w:sz w:val="16"/>
                <w:szCs w:val="16"/>
                <w:lang w:val="en-US"/>
              </w:rPr>
            </w:pPr>
            <w:r w:rsidRPr="00B36C56">
              <w:rPr>
                <w:sz w:val="16"/>
                <w:szCs w:val="16"/>
                <w:lang w:val="en-US"/>
              </w:rPr>
              <w:t>1,8</w:t>
            </w:r>
          </w:p>
        </w:tc>
        <w:tc>
          <w:tcPr>
            <w:tcW w:w="824" w:type="dxa"/>
            <w:tcBorders>
              <w:top w:val="single" w:color="auto" w:sz="4" w:space="0"/>
              <w:left w:val="single" w:color="auto" w:sz="4" w:space="0"/>
              <w:bottom w:val="single" w:color="auto" w:sz="4" w:space="0"/>
              <w:right w:val="single" w:color="auto" w:sz="4" w:space="0"/>
            </w:tcBorders>
            <w:vAlign w:val="center"/>
            <w:hideMark/>
          </w:tcPr>
          <w:p w:rsidRPr="00B36C56" w:rsidR="00B36C56" w:rsidP="00B36C56" w:rsidRDefault="00B36C56" w14:paraId="1B1DFE4B" w14:textId="77777777">
            <w:pPr>
              <w:tabs>
                <w:tab w:val="decimal" w:pos="404"/>
              </w:tabs>
              <w:rPr>
                <w:sz w:val="16"/>
                <w:szCs w:val="16"/>
                <w:lang w:val="en-US"/>
              </w:rPr>
            </w:pPr>
            <w:r w:rsidRPr="00B36C56">
              <w:rPr>
                <w:sz w:val="16"/>
                <w:szCs w:val="16"/>
                <w:lang w:val="en-US"/>
              </w:rPr>
              <w:t>3,6</w:t>
            </w:r>
          </w:p>
        </w:tc>
      </w:tr>
      <w:tr w:rsidRPr="00B36C56" w:rsidR="00B36C56" w14:paraId="1B71704D" w14:textId="77777777">
        <w:trPr>
          <w:trHeight w:val="300"/>
        </w:trPr>
        <w:tc>
          <w:tcPr>
            <w:tcW w:w="1445" w:type="dxa"/>
            <w:tcBorders>
              <w:top w:val="single" w:color="auto" w:sz="4" w:space="0"/>
              <w:left w:val="single" w:color="auto" w:sz="4" w:space="0"/>
              <w:bottom w:val="single" w:color="auto" w:sz="4" w:space="0"/>
              <w:right w:val="single" w:color="auto" w:sz="4" w:space="0"/>
            </w:tcBorders>
            <w:vAlign w:val="center"/>
            <w:hideMark/>
          </w:tcPr>
          <w:p w:rsidRPr="00B36C56" w:rsidR="00B36C56" w:rsidP="00B36C56" w:rsidRDefault="00B36C56" w14:paraId="75335ED8" w14:textId="77777777">
            <w:pPr>
              <w:rPr>
                <w:sz w:val="16"/>
                <w:szCs w:val="16"/>
                <w:lang w:val="en-US"/>
              </w:rPr>
            </w:pPr>
            <w:r w:rsidRPr="00B36C56">
              <w:rPr>
                <w:sz w:val="16"/>
                <w:szCs w:val="16"/>
                <w:lang w:val="en-US"/>
              </w:rPr>
              <w:t>Inschatting</w:t>
            </w:r>
          </w:p>
        </w:tc>
        <w:tc>
          <w:tcPr>
            <w:tcW w:w="870" w:type="dxa"/>
            <w:tcBorders>
              <w:top w:val="single" w:color="auto" w:sz="4" w:space="0"/>
              <w:left w:val="single" w:color="auto" w:sz="4" w:space="0"/>
              <w:bottom w:val="single" w:color="auto" w:sz="4" w:space="0"/>
              <w:right w:val="single" w:color="auto" w:sz="4" w:space="0"/>
            </w:tcBorders>
            <w:vAlign w:val="center"/>
            <w:hideMark/>
          </w:tcPr>
          <w:p w:rsidRPr="00B36C56" w:rsidR="00B36C56" w:rsidP="00B36C56" w:rsidRDefault="00B36C56" w14:paraId="4ECA8798" w14:textId="7DF5CB11">
            <w:pPr>
              <w:tabs>
                <w:tab w:val="decimal" w:pos="404"/>
              </w:tabs>
              <w:rPr>
                <w:sz w:val="16"/>
                <w:szCs w:val="16"/>
                <w:lang w:val="en-US"/>
              </w:rPr>
            </w:pPr>
            <w:r w:rsidRPr="00B36C56">
              <w:rPr>
                <w:sz w:val="16"/>
                <w:szCs w:val="16"/>
                <w:lang w:val="en-US"/>
              </w:rPr>
              <w:t>13</w:t>
            </w:r>
            <w:r w:rsidR="00B75EAE">
              <w:rPr>
                <w:sz w:val="16"/>
                <w:szCs w:val="16"/>
                <w:lang w:val="en-US"/>
              </w:rPr>
              <w:t>8</w:t>
            </w:r>
            <w:r w:rsidRPr="00B36C56">
              <w:rPr>
                <w:sz w:val="16"/>
                <w:szCs w:val="16"/>
                <w:lang w:val="en-US"/>
              </w:rPr>
              <w:t>,</w:t>
            </w:r>
            <w:r w:rsidR="00B75EAE">
              <w:rPr>
                <w:sz w:val="16"/>
                <w:szCs w:val="16"/>
                <w:lang w:val="en-US"/>
              </w:rPr>
              <w:t>0</w:t>
            </w:r>
          </w:p>
        </w:tc>
        <w:tc>
          <w:tcPr>
            <w:tcW w:w="871" w:type="dxa"/>
            <w:tcBorders>
              <w:top w:val="single" w:color="auto" w:sz="4" w:space="0"/>
              <w:left w:val="single" w:color="auto" w:sz="4" w:space="0"/>
              <w:bottom w:val="single" w:color="auto" w:sz="4" w:space="0"/>
              <w:right w:val="single" w:color="auto" w:sz="4" w:space="0"/>
            </w:tcBorders>
            <w:vAlign w:val="center"/>
            <w:hideMark/>
          </w:tcPr>
          <w:p w:rsidRPr="00B36C56" w:rsidR="00B36C56" w:rsidP="00B36C56" w:rsidRDefault="00B36C56" w14:paraId="4AC0A743" w14:textId="23F5CF4B">
            <w:pPr>
              <w:tabs>
                <w:tab w:val="decimal" w:pos="404"/>
              </w:tabs>
              <w:rPr>
                <w:sz w:val="16"/>
                <w:szCs w:val="16"/>
                <w:lang w:val="en-US"/>
              </w:rPr>
            </w:pPr>
            <w:r w:rsidRPr="00B36C56">
              <w:rPr>
                <w:sz w:val="16"/>
                <w:szCs w:val="16"/>
                <w:lang w:val="en-US"/>
              </w:rPr>
              <w:t>424,</w:t>
            </w:r>
            <w:r w:rsidR="00B75EAE">
              <w:rPr>
                <w:sz w:val="16"/>
                <w:szCs w:val="16"/>
                <w:lang w:val="en-US"/>
              </w:rPr>
              <w:t>8</w:t>
            </w:r>
          </w:p>
        </w:tc>
        <w:tc>
          <w:tcPr>
            <w:tcW w:w="806" w:type="dxa"/>
            <w:tcBorders>
              <w:top w:val="single" w:color="auto" w:sz="4" w:space="0"/>
              <w:left w:val="single" w:color="auto" w:sz="4" w:space="0"/>
              <w:bottom w:val="single" w:color="auto" w:sz="4" w:space="0"/>
              <w:right w:val="single" w:color="auto" w:sz="4" w:space="0"/>
            </w:tcBorders>
            <w:vAlign w:val="center"/>
            <w:hideMark/>
          </w:tcPr>
          <w:p w:rsidRPr="00B36C56" w:rsidR="00B36C56" w:rsidP="00B36C56" w:rsidRDefault="00B36C56" w14:paraId="5BDD9566" w14:textId="77777777">
            <w:pPr>
              <w:tabs>
                <w:tab w:val="decimal" w:pos="404"/>
              </w:tabs>
              <w:rPr>
                <w:sz w:val="16"/>
                <w:szCs w:val="16"/>
                <w:lang w:val="en-US"/>
              </w:rPr>
            </w:pPr>
            <w:r w:rsidRPr="00B36C56">
              <w:rPr>
                <w:sz w:val="16"/>
                <w:szCs w:val="16"/>
                <w:lang w:val="en-US"/>
              </w:rPr>
              <w:t>74,9</w:t>
            </w:r>
          </w:p>
        </w:tc>
        <w:tc>
          <w:tcPr>
            <w:tcW w:w="843" w:type="dxa"/>
            <w:tcBorders>
              <w:top w:val="single" w:color="auto" w:sz="4" w:space="0"/>
              <w:left w:val="single" w:color="auto" w:sz="4" w:space="0"/>
              <w:bottom w:val="single" w:color="auto" w:sz="4" w:space="0"/>
              <w:right w:val="single" w:color="auto" w:sz="4" w:space="0"/>
            </w:tcBorders>
            <w:vAlign w:val="center"/>
            <w:hideMark/>
          </w:tcPr>
          <w:p w:rsidRPr="00B36C56" w:rsidR="00B36C56" w:rsidP="00B36C56" w:rsidRDefault="00B36C56" w14:paraId="5EB93EA6" w14:textId="77777777">
            <w:pPr>
              <w:tabs>
                <w:tab w:val="decimal" w:pos="404"/>
              </w:tabs>
              <w:rPr>
                <w:sz w:val="16"/>
                <w:szCs w:val="16"/>
                <w:lang w:val="en-US"/>
              </w:rPr>
            </w:pPr>
            <w:r w:rsidRPr="00B36C56">
              <w:rPr>
                <w:sz w:val="16"/>
                <w:szCs w:val="16"/>
                <w:lang w:val="en-US"/>
              </w:rPr>
              <w:t>258,9</w:t>
            </w:r>
          </w:p>
        </w:tc>
        <w:tc>
          <w:tcPr>
            <w:tcW w:w="834" w:type="dxa"/>
            <w:tcBorders>
              <w:top w:val="single" w:color="auto" w:sz="4" w:space="0"/>
              <w:left w:val="single" w:color="auto" w:sz="4" w:space="0"/>
              <w:bottom w:val="single" w:color="auto" w:sz="4" w:space="0"/>
              <w:right w:val="single" w:color="auto" w:sz="4" w:space="0"/>
            </w:tcBorders>
            <w:vAlign w:val="center"/>
            <w:hideMark/>
          </w:tcPr>
          <w:p w:rsidRPr="00B36C56" w:rsidR="00B36C56" w:rsidP="00B36C56" w:rsidRDefault="00B36C56" w14:paraId="03A542EC" w14:textId="77777777">
            <w:pPr>
              <w:tabs>
                <w:tab w:val="decimal" w:pos="404"/>
              </w:tabs>
              <w:rPr>
                <w:sz w:val="16"/>
                <w:szCs w:val="16"/>
                <w:lang w:val="en-US"/>
              </w:rPr>
            </w:pPr>
            <w:r w:rsidRPr="00B36C56">
              <w:rPr>
                <w:sz w:val="16"/>
                <w:szCs w:val="16"/>
                <w:lang w:val="en-US"/>
              </w:rPr>
              <w:t>27,7</w:t>
            </w:r>
          </w:p>
        </w:tc>
        <w:tc>
          <w:tcPr>
            <w:tcW w:w="843" w:type="dxa"/>
            <w:tcBorders>
              <w:top w:val="single" w:color="auto" w:sz="4" w:space="0"/>
              <w:left w:val="single" w:color="auto" w:sz="4" w:space="0"/>
              <w:bottom w:val="single" w:color="auto" w:sz="4" w:space="0"/>
              <w:right w:val="single" w:color="auto" w:sz="4" w:space="0"/>
            </w:tcBorders>
            <w:vAlign w:val="center"/>
            <w:hideMark/>
          </w:tcPr>
          <w:p w:rsidRPr="00B36C56" w:rsidR="00B36C56" w:rsidP="00B36C56" w:rsidRDefault="00B36C56" w14:paraId="7604F853" w14:textId="77777777">
            <w:pPr>
              <w:tabs>
                <w:tab w:val="decimal" w:pos="404"/>
              </w:tabs>
              <w:rPr>
                <w:sz w:val="16"/>
                <w:szCs w:val="16"/>
                <w:lang w:val="en-US"/>
              </w:rPr>
            </w:pPr>
            <w:r w:rsidRPr="00B36C56">
              <w:rPr>
                <w:sz w:val="16"/>
                <w:szCs w:val="16"/>
                <w:lang w:val="en-US"/>
              </w:rPr>
              <w:t>67,7</w:t>
            </w:r>
          </w:p>
        </w:tc>
        <w:tc>
          <w:tcPr>
            <w:tcW w:w="808" w:type="dxa"/>
            <w:tcBorders>
              <w:top w:val="single" w:color="auto" w:sz="4" w:space="0"/>
              <w:left w:val="single" w:color="auto" w:sz="4" w:space="0"/>
              <w:bottom w:val="single" w:color="auto" w:sz="4" w:space="0"/>
              <w:right w:val="single" w:color="auto" w:sz="4" w:space="0"/>
            </w:tcBorders>
            <w:vAlign w:val="center"/>
            <w:hideMark/>
          </w:tcPr>
          <w:p w:rsidRPr="00B36C56" w:rsidR="00B36C56" w:rsidP="00B36C56" w:rsidRDefault="00B36C56" w14:paraId="37B788E1" w14:textId="77777777">
            <w:pPr>
              <w:tabs>
                <w:tab w:val="decimal" w:pos="404"/>
              </w:tabs>
              <w:rPr>
                <w:sz w:val="16"/>
                <w:szCs w:val="16"/>
                <w:lang w:val="en-US"/>
              </w:rPr>
            </w:pPr>
            <w:r w:rsidRPr="00B36C56">
              <w:rPr>
                <w:sz w:val="16"/>
                <w:szCs w:val="16"/>
                <w:lang w:val="en-US"/>
              </w:rPr>
              <w:t>18,8</w:t>
            </w:r>
          </w:p>
        </w:tc>
        <w:tc>
          <w:tcPr>
            <w:tcW w:w="824" w:type="dxa"/>
            <w:tcBorders>
              <w:top w:val="single" w:color="auto" w:sz="4" w:space="0"/>
              <w:left w:val="single" w:color="auto" w:sz="4" w:space="0"/>
              <w:bottom w:val="single" w:color="auto" w:sz="4" w:space="0"/>
              <w:right w:val="single" w:color="auto" w:sz="4" w:space="0"/>
            </w:tcBorders>
            <w:vAlign w:val="center"/>
            <w:hideMark/>
          </w:tcPr>
          <w:p w:rsidRPr="00B36C56" w:rsidR="00B36C56" w:rsidP="00B36C56" w:rsidRDefault="00B36C56" w14:paraId="170AFBFA" w14:textId="77777777">
            <w:pPr>
              <w:tabs>
                <w:tab w:val="decimal" w:pos="404"/>
              </w:tabs>
              <w:rPr>
                <w:sz w:val="16"/>
                <w:szCs w:val="16"/>
                <w:lang w:val="en-US"/>
              </w:rPr>
            </w:pPr>
            <w:r w:rsidRPr="00B36C56">
              <w:rPr>
                <w:sz w:val="16"/>
                <w:szCs w:val="16"/>
                <w:lang w:val="en-US"/>
              </w:rPr>
              <w:t>44,9</w:t>
            </w:r>
          </w:p>
        </w:tc>
      </w:tr>
      <w:tr w:rsidRPr="00B36C56" w:rsidR="00B36C56" w14:paraId="0CAF6BEC" w14:textId="77777777">
        <w:trPr>
          <w:trHeight w:val="300"/>
        </w:trPr>
        <w:tc>
          <w:tcPr>
            <w:tcW w:w="1445" w:type="dxa"/>
            <w:tcBorders>
              <w:top w:val="single" w:color="auto" w:sz="4" w:space="0"/>
              <w:left w:val="single" w:color="auto" w:sz="4" w:space="0"/>
              <w:bottom w:val="single" w:color="auto" w:sz="4" w:space="0"/>
              <w:right w:val="single" w:color="auto" w:sz="4" w:space="0"/>
            </w:tcBorders>
            <w:vAlign w:val="center"/>
          </w:tcPr>
          <w:p w:rsidRPr="00B36C56" w:rsidR="00B36C56" w:rsidP="00B36C56" w:rsidRDefault="00B36C56" w14:paraId="69EE0293" w14:textId="77777777">
            <w:pPr>
              <w:rPr>
                <w:sz w:val="16"/>
                <w:szCs w:val="16"/>
                <w:lang w:val="en-US"/>
              </w:rPr>
            </w:pPr>
          </w:p>
        </w:tc>
        <w:tc>
          <w:tcPr>
            <w:tcW w:w="870" w:type="dxa"/>
            <w:tcBorders>
              <w:top w:val="single" w:color="auto" w:sz="4" w:space="0"/>
              <w:left w:val="single" w:color="auto" w:sz="4" w:space="0"/>
              <w:bottom w:val="single" w:color="auto" w:sz="4" w:space="0"/>
              <w:right w:val="single" w:color="auto" w:sz="4" w:space="0"/>
            </w:tcBorders>
            <w:vAlign w:val="center"/>
          </w:tcPr>
          <w:p w:rsidRPr="00B36C56" w:rsidR="00B36C56" w:rsidP="00B36C56" w:rsidRDefault="00B36C56" w14:paraId="6AE5C1FA" w14:textId="77777777">
            <w:pPr>
              <w:tabs>
                <w:tab w:val="decimal" w:pos="404"/>
              </w:tabs>
              <w:rPr>
                <w:sz w:val="16"/>
                <w:szCs w:val="16"/>
                <w:lang w:val="en-US"/>
              </w:rPr>
            </w:pPr>
          </w:p>
        </w:tc>
        <w:tc>
          <w:tcPr>
            <w:tcW w:w="871" w:type="dxa"/>
            <w:tcBorders>
              <w:top w:val="single" w:color="auto" w:sz="4" w:space="0"/>
              <w:left w:val="single" w:color="auto" w:sz="4" w:space="0"/>
              <w:bottom w:val="single" w:color="auto" w:sz="4" w:space="0"/>
              <w:right w:val="single" w:color="auto" w:sz="4" w:space="0"/>
            </w:tcBorders>
            <w:vAlign w:val="center"/>
          </w:tcPr>
          <w:p w:rsidRPr="00B36C56" w:rsidR="00B36C56" w:rsidP="00B36C56" w:rsidRDefault="00B36C56" w14:paraId="0B4F8856" w14:textId="77777777">
            <w:pPr>
              <w:tabs>
                <w:tab w:val="decimal" w:pos="404"/>
              </w:tabs>
              <w:rPr>
                <w:sz w:val="16"/>
                <w:szCs w:val="16"/>
                <w:lang w:val="en-US"/>
              </w:rPr>
            </w:pPr>
          </w:p>
        </w:tc>
        <w:tc>
          <w:tcPr>
            <w:tcW w:w="806" w:type="dxa"/>
            <w:tcBorders>
              <w:top w:val="single" w:color="auto" w:sz="4" w:space="0"/>
              <w:left w:val="single" w:color="auto" w:sz="4" w:space="0"/>
              <w:bottom w:val="single" w:color="auto" w:sz="4" w:space="0"/>
              <w:right w:val="single" w:color="auto" w:sz="4" w:space="0"/>
            </w:tcBorders>
            <w:vAlign w:val="center"/>
          </w:tcPr>
          <w:p w:rsidRPr="00B36C56" w:rsidR="00B36C56" w:rsidP="00B36C56" w:rsidRDefault="00B36C56" w14:paraId="052E101B" w14:textId="77777777">
            <w:pPr>
              <w:tabs>
                <w:tab w:val="decimal" w:pos="404"/>
              </w:tabs>
              <w:rPr>
                <w:sz w:val="16"/>
                <w:szCs w:val="16"/>
                <w:lang w:val="en-US"/>
              </w:rPr>
            </w:pPr>
          </w:p>
        </w:tc>
        <w:tc>
          <w:tcPr>
            <w:tcW w:w="843" w:type="dxa"/>
            <w:tcBorders>
              <w:top w:val="single" w:color="auto" w:sz="4" w:space="0"/>
              <w:left w:val="single" w:color="auto" w:sz="4" w:space="0"/>
              <w:bottom w:val="single" w:color="auto" w:sz="4" w:space="0"/>
              <w:right w:val="single" w:color="auto" w:sz="4" w:space="0"/>
            </w:tcBorders>
            <w:vAlign w:val="center"/>
          </w:tcPr>
          <w:p w:rsidRPr="00B36C56" w:rsidR="00B36C56" w:rsidP="00B36C56" w:rsidRDefault="00B36C56" w14:paraId="532C8C83" w14:textId="77777777">
            <w:pPr>
              <w:tabs>
                <w:tab w:val="decimal" w:pos="404"/>
              </w:tabs>
              <w:rPr>
                <w:sz w:val="16"/>
                <w:szCs w:val="16"/>
                <w:lang w:val="en-US"/>
              </w:rPr>
            </w:pPr>
          </w:p>
        </w:tc>
        <w:tc>
          <w:tcPr>
            <w:tcW w:w="834" w:type="dxa"/>
            <w:tcBorders>
              <w:top w:val="single" w:color="auto" w:sz="4" w:space="0"/>
              <w:left w:val="single" w:color="auto" w:sz="4" w:space="0"/>
              <w:bottom w:val="single" w:color="auto" w:sz="4" w:space="0"/>
              <w:right w:val="single" w:color="auto" w:sz="4" w:space="0"/>
            </w:tcBorders>
            <w:vAlign w:val="center"/>
          </w:tcPr>
          <w:p w:rsidRPr="00B36C56" w:rsidR="00B36C56" w:rsidP="00B36C56" w:rsidRDefault="00B36C56" w14:paraId="6F1759F9" w14:textId="77777777">
            <w:pPr>
              <w:tabs>
                <w:tab w:val="decimal" w:pos="404"/>
              </w:tabs>
              <w:rPr>
                <w:sz w:val="16"/>
                <w:szCs w:val="16"/>
                <w:lang w:val="en-US"/>
              </w:rPr>
            </w:pPr>
          </w:p>
        </w:tc>
        <w:tc>
          <w:tcPr>
            <w:tcW w:w="843" w:type="dxa"/>
            <w:tcBorders>
              <w:top w:val="single" w:color="auto" w:sz="4" w:space="0"/>
              <w:left w:val="single" w:color="auto" w:sz="4" w:space="0"/>
              <w:bottom w:val="single" w:color="auto" w:sz="4" w:space="0"/>
              <w:right w:val="single" w:color="auto" w:sz="4" w:space="0"/>
            </w:tcBorders>
            <w:vAlign w:val="center"/>
          </w:tcPr>
          <w:p w:rsidRPr="00B36C56" w:rsidR="00B36C56" w:rsidP="00B36C56" w:rsidRDefault="00B36C56" w14:paraId="6DE3A43C" w14:textId="77777777">
            <w:pPr>
              <w:tabs>
                <w:tab w:val="decimal" w:pos="404"/>
              </w:tabs>
              <w:rPr>
                <w:sz w:val="16"/>
                <w:szCs w:val="16"/>
                <w:lang w:val="en-US"/>
              </w:rPr>
            </w:pPr>
          </w:p>
        </w:tc>
        <w:tc>
          <w:tcPr>
            <w:tcW w:w="808" w:type="dxa"/>
            <w:tcBorders>
              <w:top w:val="single" w:color="auto" w:sz="4" w:space="0"/>
              <w:left w:val="single" w:color="auto" w:sz="4" w:space="0"/>
              <w:bottom w:val="single" w:color="auto" w:sz="4" w:space="0"/>
              <w:right w:val="single" w:color="auto" w:sz="4" w:space="0"/>
            </w:tcBorders>
            <w:vAlign w:val="center"/>
          </w:tcPr>
          <w:p w:rsidRPr="00B36C56" w:rsidR="00B36C56" w:rsidP="00B36C56" w:rsidRDefault="00B36C56" w14:paraId="51207886" w14:textId="77777777">
            <w:pPr>
              <w:tabs>
                <w:tab w:val="decimal" w:pos="404"/>
              </w:tabs>
              <w:rPr>
                <w:sz w:val="16"/>
                <w:szCs w:val="16"/>
                <w:lang w:val="en-US"/>
              </w:rPr>
            </w:pPr>
          </w:p>
        </w:tc>
        <w:tc>
          <w:tcPr>
            <w:tcW w:w="824" w:type="dxa"/>
            <w:tcBorders>
              <w:top w:val="single" w:color="auto" w:sz="4" w:space="0"/>
              <w:left w:val="single" w:color="auto" w:sz="4" w:space="0"/>
              <w:bottom w:val="single" w:color="auto" w:sz="4" w:space="0"/>
              <w:right w:val="single" w:color="auto" w:sz="4" w:space="0"/>
            </w:tcBorders>
            <w:vAlign w:val="center"/>
          </w:tcPr>
          <w:p w:rsidRPr="00B36C56" w:rsidR="00B36C56" w:rsidP="00B36C56" w:rsidRDefault="00B36C56" w14:paraId="65BC87B7" w14:textId="77777777">
            <w:pPr>
              <w:tabs>
                <w:tab w:val="decimal" w:pos="404"/>
              </w:tabs>
              <w:rPr>
                <w:sz w:val="16"/>
                <w:szCs w:val="16"/>
                <w:lang w:val="en-US"/>
              </w:rPr>
            </w:pPr>
          </w:p>
        </w:tc>
      </w:tr>
      <w:tr w:rsidRPr="00B36C56" w:rsidR="00B36C56" w14:paraId="011BEBB7" w14:textId="77777777">
        <w:trPr>
          <w:trHeight w:val="300"/>
        </w:trPr>
        <w:tc>
          <w:tcPr>
            <w:tcW w:w="1445" w:type="dxa"/>
            <w:tcBorders>
              <w:top w:val="single" w:color="auto" w:sz="4" w:space="0"/>
              <w:left w:val="single" w:color="auto" w:sz="4" w:space="0"/>
              <w:bottom w:val="single" w:color="auto" w:sz="4" w:space="0"/>
              <w:right w:val="single" w:color="auto" w:sz="4" w:space="0"/>
            </w:tcBorders>
            <w:vAlign w:val="center"/>
            <w:hideMark/>
          </w:tcPr>
          <w:p w:rsidRPr="00B36C56" w:rsidR="00B36C56" w:rsidP="00B36C56" w:rsidRDefault="00B36C56" w14:paraId="40CBFA8D" w14:textId="77777777">
            <w:pPr>
              <w:rPr>
                <w:sz w:val="16"/>
                <w:szCs w:val="16"/>
                <w:lang w:val="en-US"/>
              </w:rPr>
            </w:pPr>
            <w:r w:rsidRPr="00B36C56">
              <w:rPr>
                <w:sz w:val="16"/>
                <w:szCs w:val="16"/>
                <w:lang w:val="en-US"/>
              </w:rPr>
              <w:t>Plafond</w:t>
            </w:r>
          </w:p>
        </w:tc>
        <w:tc>
          <w:tcPr>
            <w:tcW w:w="870" w:type="dxa"/>
            <w:tcBorders>
              <w:top w:val="single" w:color="auto" w:sz="4" w:space="0"/>
              <w:left w:val="single" w:color="auto" w:sz="4" w:space="0"/>
              <w:bottom w:val="single" w:color="auto" w:sz="4" w:space="0"/>
              <w:right w:val="single" w:color="auto" w:sz="4" w:space="0"/>
            </w:tcBorders>
            <w:vAlign w:val="center"/>
            <w:hideMark/>
          </w:tcPr>
          <w:p w:rsidRPr="00B36C56" w:rsidR="00B36C56" w:rsidP="00B36C56" w:rsidRDefault="00B36C56" w14:paraId="6C57C771" w14:textId="77777777">
            <w:pPr>
              <w:tabs>
                <w:tab w:val="decimal" w:pos="404"/>
              </w:tabs>
              <w:rPr>
                <w:sz w:val="16"/>
                <w:szCs w:val="16"/>
                <w:lang w:val="en-US"/>
              </w:rPr>
            </w:pPr>
            <w:r w:rsidRPr="00B36C56">
              <w:rPr>
                <w:sz w:val="16"/>
                <w:szCs w:val="16"/>
                <w:lang w:val="en-US"/>
              </w:rPr>
              <w:t>135,0</w:t>
            </w:r>
          </w:p>
        </w:tc>
        <w:tc>
          <w:tcPr>
            <w:tcW w:w="871" w:type="dxa"/>
            <w:tcBorders>
              <w:top w:val="single" w:color="auto" w:sz="4" w:space="0"/>
              <w:left w:val="single" w:color="auto" w:sz="4" w:space="0"/>
              <w:bottom w:val="single" w:color="auto" w:sz="4" w:space="0"/>
              <w:right w:val="single" w:color="auto" w:sz="4" w:space="0"/>
            </w:tcBorders>
            <w:vAlign w:val="center"/>
            <w:hideMark/>
          </w:tcPr>
          <w:p w:rsidRPr="00B36C56" w:rsidR="00B36C56" w:rsidP="00B36C56" w:rsidRDefault="00B36C56" w14:paraId="7E8B1A2E" w14:textId="77777777">
            <w:pPr>
              <w:tabs>
                <w:tab w:val="decimal" w:pos="404"/>
              </w:tabs>
              <w:rPr>
                <w:sz w:val="16"/>
                <w:szCs w:val="16"/>
                <w:lang w:val="en-US"/>
              </w:rPr>
            </w:pPr>
            <w:r w:rsidRPr="00B36C56">
              <w:rPr>
                <w:sz w:val="16"/>
                <w:szCs w:val="16"/>
                <w:lang w:val="en-US"/>
              </w:rPr>
              <w:t>440,0</w:t>
            </w:r>
          </w:p>
        </w:tc>
        <w:tc>
          <w:tcPr>
            <w:tcW w:w="806" w:type="dxa"/>
            <w:tcBorders>
              <w:top w:val="single" w:color="auto" w:sz="4" w:space="0"/>
              <w:left w:val="single" w:color="auto" w:sz="4" w:space="0"/>
              <w:bottom w:val="single" w:color="auto" w:sz="4" w:space="0"/>
              <w:right w:val="single" w:color="auto" w:sz="4" w:space="0"/>
            </w:tcBorders>
            <w:vAlign w:val="center"/>
            <w:hideMark/>
          </w:tcPr>
          <w:p w:rsidRPr="00B36C56" w:rsidR="00B36C56" w:rsidP="00B36C56" w:rsidRDefault="00B36C56" w14:paraId="397858B6" w14:textId="77777777">
            <w:pPr>
              <w:tabs>
                <w:tab w:val="decimal" w:pos="404"/>
              </w:tabs>
              <w:rPr>
                <w:sz w:val="16"/>
                <w:szCs w:val="16"/>
                <w:lang w:val="en-US"/>
              </w:rPr>
            </w:pPr>
            <w:r w:rsidRPr="00B36C56">
              <w:rPr>
                <w:sz w:val="16"/>
                <w:szCs w:val="16"/>
                <w:lang w:val="en-US"/>
              </w:rPr>
              <w:t>71,8</w:t>
            </w:r>
          </w:p>
        </w:tc>
        <w:tc>
          <w:tcPr>
            <w:tcW w:w="843" w:type="dxa"/>
            <w:tcBorders>
              <w:top w:val="single" w:color="auto" w:sz="4" w:space="0"/>
              <w:left w:val="single" w:color="auto" w:sz="4" w:space="0"/>
              <w:bottom w:val="single" w:color="auto" w:sz="4" w:space="0"/>
              <w:right w:val="single" w:color="auto" w:sz="4" w:space="0"/>
            </w:tcBorders>
            <w:vAlign w:val="center"/>
            <w:hideMark/>
          </w:tcPr>
          <w:p w:rsidRPr="00B36C56" w:rsidR="00B36C56" w:rsidP="00B36C56" w:rsidRDefault="00B36C56" w14:paraId="58F01DA6" w14:textId="77777777">
            <w:pPr>
              <w:tabs>
                <w:tab w:val="decimal" w:pos="404"/>
              </w:tabs>
              <w:rPr>
                <w:sz w:val="16"/>
                <w:szCs w:val="16"/>
                <w:lang w:val="en-US"/>
              </w:rPr>
            </w:pPr>
            <w:r w:rsidRPr="00B36C56">
              <w:rPr>
                <w:sz w:val="16"/>
                <w:szCs w:val="16"/>
                <w:lang w:val="en-US"/>
              </w:rPr>
              <w:t>267,8</w:t>
            </w:r>
          </w:p>
        </w:tc>
        <w:tc>
          <w:tcPr>
            <w:tcW w:w="834" w:type="dxa"/>
            <w:tcBorders>
              <w:top w:val="single" w:color="auto" w:sz="4" w:space="0"/>
              <w:left w:val="single" w:color="auto" w:sz="4" w:space="0"/>
              <w:bottom w:val="single" w:color="auto" w:sz="4" w:space="0"/>
              <w:right w:val="single" w:color="auto" w:sz="4" w:space="0"/>
            </w:tcBorders>
            <w:vAlign w:val="center"/>
            <w:hideMark/>
          </w:tcPr>
          <w:p w:rsidRPr="00B36C56" w:rsidR="00B36C56" w:rsidP="00B36C56" w:rsidRDefault="00B36C56" w14:paraId="0EAE59DA" w14:textId="77777777">
            <w:pPr>
              <w:tabs>
                <w:tab w:val="decimal" w:pos="404"/>
              </w:tabs>
              <w:rPr>
                <w:sz w:val="16"/>
                <w:szCs w:val="16"/>
                <w:lang w:val="en-US"/>
              </w:rPr>
            </w:pPr>
            <w:r w:rsidRPr="00B36C56">
              <w:rPr>
                <w:sz w:val="16"/>
                <w:szCs w:val="16"/>
                <w:lang w:val="en-US"/>
              </w:rPr>
              <w:t>27,8</w:t>
            </w:r>
          </w:p>
        </w:tc>
        <w:tc>
          <w:tcPr>
            <w:tcW w:w="843" w:type="dxa"/>
            <w:tcBorders>
              <w:top w:val="single" w:color="auto" w:sz="4" w:space="0"/>
              <w:left w:val="single" w:color="auto" w:sz="4" w:space="0"/>
              <w:bottom w:val="single" w:color="auto" w:sz="4" w:space="0"/>
              <w:right w:val="single" w:color="auto" w:sz="4" w:space="0"/>
            </w:tcBorders>
            <w:vAlign w:val="center"/>
            <w:hideMark/>
          </w:tcPr>
          <w:p w:rsidRPr="00B36C56" w:rsidR="00B36C56" w:rsidP="00B36C56" w:rsidRDefault="00B36C56" w14:paraId="51B9ACED" w14:textId="77777777">
            <w:pPr>
              <w:tabs>
                <w:tab w:val="decimal" w:pos="404"/>
              </w:tabs>
              <w:rPr>
                <w:sz w:val="16"/>
                <w:szCs w:val="16"/>
                <w:lang w:val="en-US"/>
              </w:rPr>
            </w:pPr>
            <w:r w:rsidRPr="00B36C56">
              <w:rPr>
                <w:sz w:val="16"/>
                <w:szCs w:val="16"/>
                <w:lang w:val="en-US"/>
              </w:rPr>
              <w:t>70,3</w:t>
            </w:r>
          </w:p>
        </w:tc>
        <w:tc>
          <w:tcPr>
            <w:tcW w:w="808" w:type="dxa"/>
            <w:tcBorders>
              <w:top w:val="single" w:color="auto" w:sz="4" w:space="0"/>
              <w:left w:val="single" w:color="auto" w:sz="4" w:space="0"/>
              <w:bottom w:val="single" w:color="auto" w:sz="4" w:space="0"/>
              <w:right w:val="single" w:color="auto" w:sz="4" w:space="0"/>
            </w:tcBorders>
            <w:vAlign w:val="center"/>
            <w:hideMark/>
          </w:tcPr>
          <w:p w:rsidRPr="00B36C56" w:rsidR="00B36C56" w:rsidP="00B36C56" w:rsidRDefault="00B36C56" w14:paraId="5B2BEACB" w14:textId="77777777">
            <w:pPr>
              <w:tabs>
                <w:tab w:val="decimal" w:pos="404"/>
              </w:tabs>
              <w:rPr>
                <w:sz w:val="16"/>
                <w:szCs w:val="16"/>
                <w:lang w:val="en-US"/>
              </w:rPr>
            </w:pPr>
            <w:r w:rsidRPr="00B36C56">
              <w:rPr>
                <w:sz w:val="16"/>
                <w:szCs w:val="16"/>
                <w:lang w:val="en-US"/>
              </w:rPr>
              <w:t>20,3</w:t>
            </w:r>
          </w:p>
        </w:tc>
        <w:tc>
          <w:tcPr>
            <w:tcW w:w="824" w:type="dxa"/>
            <w:tcBorders>
              <w:top w:val="single" w:color="auto" w:sz="4" w:space="0"/>
              <w:left w:val="single" w:color="auto" w:sz="4" w:space="0"/>
              <w:bottom w:val="single" w:color="auto" w:sz="4" w:space="0"/>
              <w:right w:val="single" w:color="auto" w:sz="4" w:space="0"/>
            </w:tcBorders>
            <w:vAlign w:val="center"/>
            <w:hideMark/>
          </w:tcPr>
          <w:p w:rsidRPr="00B36C56" w:rsidR="00B36C56" w:rsidP="00B36C56" w:rsidRDefault="00B36C56" w14:paraId="3EDB60C3" w14:textId="77777777">
            <w:pPr>
              <w:tabs>
                <w:tab w:val="decimal" w:pos="404"/>
              </w:tabs>
              <w:rPr>
                <w:sz w:val="16"/>
                <w:szCs w:val="16"/>
                <w:lang w:val="en-US"/>
              </w:rPr>
            </w:pPr>
            <w:r w:rsidRPr="00B36C56">
              <w:rPr>
                <w:sz w:val="16"/>
                <w:szCs w:val="16"/>
                <w:lang w:val="en-US"/>
              </w:rPr>
              <w:t>48,4</w:t>
            </w:r>
          </w:p>
        </w:tc>
      </w:tr>
      <w:tr w:rsidRPr="00B36C56" w:rsidR="00B36C56" w14:paraId="01D4A24D" w14:textId="77777777">
        <w:trPr>
          <w:trHeight w:val="300"/>
        </w:trPr>
        <w:tc>
          <w:tcPr>
            <w:tcW w:w="1445" w:type="dxa"/>
            <w:tcBorders>
              <w:top w:val="single" w:color="auto" w:sz="4" w:space="0"/>
              <w:left w:val="single" w:color="auto" w:sz="4" w:space="0"/>
              <w:bottom w:val="single" w:color="auto" w:sz="4" w:space="0"/>
              <w:right w:val="single" w:color="auto" w:sz="4" w:space="0"/>
            </w:tcBorders>
            <w:vAlign w:val="center"/>
            <w:hideMark/>
          </w:tcPr>
          <w:p w:rsidRPr="00B36C56" w:rsidR="00B36C56" w:rsidP="00B36C56" w:rsidRDefault="00B36C56" w14:paraId="272E7AE9" w14:textId="77777777">
            <w:pPr>
              <w:rPr>
                <w:sz w:val="16"/>
                <w:szCs w:val="16"/>
                <w:lang w:val="en-US"/>
              </w:rPr>
            </w:pPr>
            <w:r w:rsidRPr="00B36C56">
              <w:rPr>
                <w:sz w:val="16"/>
                <w:szCs w:val="16"/>
                <w:lang w:val="en-US"/>
              </w:rPr>
              <w:t>Overschrijding</w:t>
            </w:r>
            <w:r w:rsidRPr="00B36C56">
              <w:rPr>
                <w:sz w:val="16"/>
                <w:szCs w:val="16"/>
                <w:vertAlign w:val="superscript"/>
                <w:lang w:val="en-US"/>
              </w:rPr>
              <w:t>3</w:t>
            </w:r>
          </w:p>
        </w:tc>
        <w:tc>
          <w:tcPr>
            <w:tcW w:w="870" w:type="dxa"/>
            <w:tcBorders>
              <w:top w:val="single" w:color="auto" w:sz="4" w:space="0"/>
              <w:left w:val="single" w:color="auto" w:sz="4" w:space="0"/>
              <w:bottom w:val="single" w:color="auto" w:sz="4" w:space="0"/>
              <w:right w:val="single" w:color="auto" w:sz="4" w:space="0"/>
            </w:tcBorders>
            <w:vAlign w:val="center"/>
            <w:hideMark/>
          </w:tcPr>
          <w:p w:rsidRPr="00B36C56" w:rsidR="00B36C56" w:rsidP="00B36C56" w:rsidRDefault="00B75EAE" w14:paraId="3D2E15A9" w14:textId="6D06261E">
            <w:pPr>
              <w:tabs>
                <w:tab w:val="decimal" w:pos="404"/>
              </w:tabs>
              <w:rPr>
                <w:sz w:val="16"/>
                <w:szCs w:val="16"/>
                <w:lang w:val="en-US"/>
              </w:rPr>
            </w:pPr>
            <w:r>
              <w:rPr>
                <w:sz w:val="16"/>
                <w:szCs w:val="16"/>
                <w:lang w:val="en-US"/>
              </w:rPr>
              <w:t>3,0</w:t>
            </w:r>
          </w:p>
        </w:tc>
        <w:tc>
          <w:tcPr>
            <w:tcW w:w="871" w:type="dxa"/>
            <w:tcBorders>
              <w:top w:val="single" w:color="auto" w:sz="4" w:space="0"/>
              <w:left w:val="single" w:color="auto" w:sz="4" w:space="0"/>
              <w:bottom w:val="single" w:color="auto" w:sz="4" w:space="0"/>
              <w:right w:val="single" w:color="auto" w:sz="4" w:space="0"/>
            </w:tcBorders>
            <w:vAlign w:val="center"/>
            <w:hideMark/>
          </w:tcPr>
          <w:p w:rsidRPr="00B36C56" w:rsidR="00B36C56" w:rsidP="00B36C56" w:rsidRDefault="00B36C56" w14:paraId="2C01D1A5" w14:textId="41E4F663">
            <w:pPr>
              <w:tabs>
                <w:tab w:val="decimal" w:pos="404"/>
              </w:tabs>
              <w:rPr>
                <w:sz w:val="16"/>
                <w:szCs w:val="16"/>
                <w:lang w:val="en-US"/>
              </w:rPr>
            </w:pPr>
            <w:r w:rsidRPr="00B36C56">
              <w:rPr>
                <w:sz w:val="16"/>
                <w:szCs w:val="16"/>
                <w:lang w:val="en-US"/>
              </w:rPr>
              <w:t>-15,</w:t>
            </w:r>
            <w:r w:rsidR="00B75EAE">
              <w:rPr>
                <w:sz w:val="16"/>
                <w:szCs w:val="16"/>
                <w:lang w:val="en-US"/>
              </w:rPr>
              <w:t>2</w:t>
            </w:r>
          </w:p>
        </w:tc>
        <w:tc>
          <w:tcPr>
            <w:tcW w:w="806" w:type="dxa"/>
            <w:tcBorders>
              <w:top w:val="single" w:color="auto" w:sz="4" w:space="0"/>
              <w:left w:val="single" w:color="auto" w:sz="4" w:space="0"/>
              <w:bottom w:val="single" w:color="auto" w:sz="4" w:space="0"/>
              <w:right w:val="single" w:color="auto" w:sz="4" w:space="0"/>
            </w:tcBorders>
            <w:vAlign w:val="center"/>
            <w:hideMark/>
          </w:tcPr>
          <w:p w:rsidRPr="00B36C56" w:rsidR="00B36C56" w:rsidP="00B36C56" w:rsidRDefault="00B36C56" w14:paraId="5CD46F9F" w14:textId="77777777">
            <w:pPr>
              <w:tabs>
                <w:tab w:val="decimal" w:pos="404"/>
              </w:tabs>
              <w:rPr>
                <w:sz w:val="16"/>
                <w:szCs w:val="16"/>
                <w:lang w:val="en-US"/>
              </w:rPr>
            </w:pPr>
            <w:r w:rsidRPr="00B36C56">
              <w:rPr>
                <w:sz w:val="16"/>
                <w:szCs w:val="16"/>
                <w:lang w:val="en-US"/>
              </w:rPr>
              <w:t>3,1</w:t>
            </w:r>
          </w:p>
        </w:tc>
        <w:tc>
          <w:tcPr>
            <w:tcW w:w="843" w:type="dxa"/>
            <w:tcBorders>
              <w:top w:val="single" w:color="auto" w:sz="4" w:space="0"/>
              <w:left w:val="single" w:color="auto" w:sz="4" w:space="0"/>
              <w:bottom w:val="single" w:color="auto" w:sz="4" w:space="0"/>
              <w:right w:val="single" w:color="auto" w:sz="4" w:space="0"/>
            </w:tcBorders>
            <w:vAlign w:val="center"/>
            <w:hideMark/>
          </w:tcPr>
          <w:p w:rsidRPr="00B36C56" w:rsidR="00B36C56" w:rsidP="00B36C56" w:rsidRDefault="00B36C56" w14:paraId="5CCB07F1" w14:textId="77777777">
            <w:pPr>
              <w:tabs>
                <w:tab w:val="decimal" w:pos="404"/>
              </w:tabs>
              <w:rPr>
                <w:sz w:val="16"/>
                <w:szCs w:val="16"/>
                <w:lang w:val="en-US"/>
              </w:rPr>
            </w:pPr>
            <w:r w:rsidRPr="00B36C56">
              <w:rPr>
                <w:sz w:val="16"/>
                <w:szCs w:val="16"/>
                <w:lang w:val="en-US"/>
              </w:rPr>
              <w:t>-8,9</w:t>
            </w:r>
          </w:p>
        </w:tc>
        <w:tc>
          <w:tcPr>
            <w:tcW w:w="834" w:type="dxa"/>
            <w:tcBorders>
              <w:top w:val="single" w:color="auto" w:sz="4" w:space="0"/>
              <w:left w:val="single" w:color="auto" w:sz="4" w:space="0"/>
              <w:bottom w:val="single" w:color="auto" w:sz="4" w:space="0"/>
              <w:right w:val="single" w:color="auto" w:sz="4" w:space="0"/>
            </w:tcBorders>
            <w:vAlign w:val="center"/>
            <w:hideMark/>
          </w:tcPr>
          <w:p w:rsidRPr="00B36C56" w:rsidR="00B36C56" w:rsidP="00B36C56" w:rsidRDefault="00B36C56" w14:paraId="73FC98F1" w14:textId="77777777">
            <w:pPr>
              <w:tabs>
                <w:tab w:val="decimal" w:pos="404"/>
              </w:tabs>
              <w:rPr>
                <w:sz w:val="16"/>
                <w:szCs w:val="16"/>
                <w:lang w:val="en-US"/>
              </w:rPr>
            </w:pPr>
            <w:r w:rsidRPr="00B36C56">
              <w:rPr>
                <w:sz w:val="16"/>
                <w:szCs w:val="16"/>
                <w:lang w:val="en-US"/>
              </w:rPr>
              <w:t>-0,1</w:t>
            </w:r>
          </w:p>
        </w:tc>
        <w:tc>
          <w:tcPr>
            <w:tcW w:w="843" w:type="dxa"/>
            <w:tcBorders>
              <w:top w:val="single" w:color="auto" w:sz="4" w:space="0"/>
              <w:left w:val="single" w:color="auto" w:sz="4" w:space="0"/>
              <w:bottom w:val="single" w:color="auto" w:sz="4" w:space="0"/>
              <w:right w:val="single" w:color="auto" w:sz="4" w:space="0"/>
            </w:tcBorders>
            <w:vAlign w:val="center"/>
            <w:hideMark/>
          </w:tcPr>
          <w:p w:rsidRPr="00B36C56" w:rsidR="00B36C56" w:rsidP="00B36C56" w:rsidRDefault="00B36C56" w14:paraId="3C844113" w14:textId="77777777">
            <w:pPr>
              <w:tabs>
                <w:tab w:val="decimal" w:pos="404"/>
              </w:tabs>
              <w:rPr>
                <w:sz w:val="16"/>
                <w:szCs w:val="16"/>
                <w:lang w:val="en-US"/>
              </w:rPr>
            </w:pPr>
            <w:r w:rsidRPr="00B36C56">
              <w:rPr>
                <w:sz w:val="16"/>
                <w:szCs w:val="16"/>
                <w:lang w:val="en-US"/>
              </w:rPr>
              <w:t>-2,6</w:t>
            </w:r>
          </w:p>
        </w:tc>
        <w:tc>
          <w:tcPr>
            <w:tcW w:w="808" w:type="dxa"/>
            <w:tcBorders>
              <w:top w:val="single" w:color="auto" w:sz="4" w:space="0"/>
              <w:left w:val="single" w:color="auto" w:sz="4" w:space="0"/>
              <w:bottom w:val="single" w:color="auto" w:sz="4" w:space="0"/>
              <w:right w:val="single" w:color="auto" w:sz="4" w:space="0"/>
            </w:tcBorders>
            <w:vAlign w:val="center"/>
            <w:hideMark/>
          </w:tcPr>
          <w:p w:rsidRPr="00B36C56" w:rsidR="00B36C56" w:rsidP="00B36C56" w:rsidRDefault="00B36C56" w14:paraId="38C1428E" w14:textId="77777777">
            <w:pPr>
              <w:tabs>
                <w:tab w:val="decimal" w:pos="404"/>
              </w:tabs>
              <w:rPr>
                <w:sz w:val="16"/>
                <w:szCs w:val="16"/>
                <w:lang w:val="en-US"/>
              </w:rPr>
            </w:pPr>
            <w:r w:rsidRPr="00B36C56">
              <w:rPr>
                <w:sz w:val="16"/>
                <w:szCs w:val="16"/>
                <w:lang w:val="en-US"/>
              </w:rPr>
              <w:t>-1,5</w:t>
            </w:r>
          </w:p>
        </w:tc>
        <w:tc>
          <w:tcPr>
            <w:tcW w:w="824" w:type="dxa"/>
            <w:tcBorders>
              <w:top w:val="single" w:color="auto" w:sz="4" w:space="0"/>
              <w:left w:val="single" w:color="auto" w:sz="4" w:space="0"/>
              <w:bottom w:val="single" w:color="auto" w:sz="4" w:space="0"/>
              <w:right w:val="single" w:color="auto" w:sz="4" w:space="0"/>
            </w:tcBorders>
            <w:vAlign w:val="center"/>
            <w:hideMark/>
          </w:tcPr>
          <w:p w:rsidRPr="00B36C56" w:rsidR="00B36C56" w:rsidP="00B36C56" w:rsidRDefault="00B36C56" w14:paraId="69231474" w14:textId="77777777">
            <w:pPr>
              <w:tabs>
                <w:tab w:val="decimal" w:pos="404"/>
              </w:tabs>
              <w:rPr>
                <w:sz w:val="16"/>
                <w:szCs w:val="16"/>
                <w:lang w:val="en-US"/>
              </w:rPr>
            </w:pPr>
            <w:r w:rsidRPr="00B36C56">
              <w:rPr>
                <w:sz w:val="16"/>
                <w:szCs w:val="16"/>
                <w:lang w:val="en-US"/>
              </w:rPr>
              <w:t>-3,5</w:t>
            </w:r>
          </w:p>
        </w:tc>
      </w:tr>
    </w:tbl>
    <w:p w:rsidRPr="00B36C56" w:rsidR="00B36C56" w:rsidP="00B36C56" w:rsidRDefault="00B36C56" w14:paraId="556316A0" w14:textId="77777777">
      <w:pPr>
        <w:rPr>
          <w:sz w:val="16"/>
          <w:szCs w:val="16"/>
          <w:vertAlign w:val="superscript"/>
        </w:rPr>
      </w:pPr>
    </w:p>
    <w:p w:rsidRPr="00B36C56" w:rsidR="00B36C56" w:rsidP="00B36C56" w:rsidRDefault="00B36C56" w14:paraId="5567C9E0" w14:textId="77777777">
      <w:pPr>
        <w:ind w:left="284" w:hanging="284"/>
        <w:rPr>
          <w:i/>
          <w:iCs/>
          <w:sz w:val="16"/>
          <w:szCs w:val="16"/>
        </w:rPr>
      </w:pPr>
      <w:r w:rsidRPr="00B36C56">
        <w:rPr>
          <w:sz w:val="16"/>
          <w:szCs w:val="16"/>
          <w:vertAlign w:val="superscript"/>
        </w:rPr>
        <w:t>1</w:t>
      </w:r>
      <w:r w:rsidRPr="00B36C56">
        <w:rPr>
          <w:sz w:val="16"/>
          <w:szCs w:val="16"/>
        </w:rPr>
        <w:t>)</w:t>
      </w:r>
      <w:r w:rsidRPr="00B36C56">
        <w:rPr>
          <w:sz w:val="16"/>
          <w:szCs w:val="16"/>
        </w:rPr>
        <w:tab/>
        <w:t xml:space="preserve">Betreft de in 2024 gerealiseerde mestproductie </w:t>
      </w:r>
      <w:r w:rsidRPr="00B36C56">
        <w:rPr>
          <w:i/>
          <w:iCs/>
          <w:sz w:val="16"/>
          <w:szCs w:val="16"/>
        </w:rPr>
        <w:t>(bron: CBS)</w:t>
      </w:r>
    </w:p>
    <w:p w:rsidRPr="00B36C56" w:rsidR="00B36C56" w:rsidP="00B36C56" w:rsidRDefault="00B36C56" w14:paraId="09B86760" w14:textId="59332E9A">
      <w:pPr>
        <w:ind w:left="284" w:hanging="284"/>
        <w:rPr>
          <w:sz w:val="16"/>
          <w:szCs w:val="16"/>
        </w:rPr>
      </w:pPr>
      <w:r w:rsidRPr="00B36C56">
        <w:rPr>
          <w:sz w:val="16"/>
          <w:szCs w:val="16"/>
          <w:vertAlign w:val="superscript"/>
        </w:rPr>
        <w:t>2</w:t>
      </w:r>
      <w:r w:rsidRPr="00B36C56">
        <w:rPr>
          <w:sz w:val="16"/>
          <w:szCs w:val="16"/>
        </w:rPr>
        <w:t>)</w:t>
      </w:r>
      <w:r w:rsidRPr="00B36C56">
        <w:rPr>
          <w:sz w:val="16"/>
          <w:szCs w:val="16"/>
        </w:rPr>
        <w:tab/>
        <w:t xml:space="preserve">Betreft het potentiële effect op de mestproductie bij 90% deelname aan Lbv en Lbv-plus op basis van de op </w:t>
      </w:r>
      <w:r w:rsidR="00B75EAE">
        <w:rPr>
          <w:sz w:val="16"/>
          <w:szCs w:val="16"/>
        </w:rPr>
        <w:t>1</w:t>
      </w:r>
      <w:r w:rsidRPr="00B36C56">
        <w:rPr>
          <w:sz w:val="16"/>
          <w:szCs w:val="16"/>
        </w:rPr>
        <w:t>2 januari 2026 bij RVO geregistreerde verleningsbeschikkingen.</w:t>
      </w:r>
    </w:p>
    <w:p w:rsidRPr="00B36C56" w:rsidR="00B36C56" w:rsidP="00B36C56" w:rsidRDefault="00B36C56" w14:paraId="02628EEB" w14:textId="77777777">
      <w:pPr>
        <w:ind w:left="284" w:hanging="284"/>
        <w:rPr>
          <w:sz w:val="16"/>
          <w:szCs w:val="16"/>
        </w:rPr>
      </w:pPr>
      <w:r w:rsidRPr="00B36C56">
        <w:rPr>
          <w:sz w:val="16"/>
          <w:szCs w:val="16"/>
          <w:vertAlign w:val="superscript"/>
        </w:rPr>
        <w:t>3</w:t>
      </w:r>
      <w:r w:rsidRPr="00B36C56">
        <w:rPr>
          <w:sz w:val="16"/>
          <w:szCs w:val="16"/>
        </w:rPr>
        <w:t>)</w:t>
      </w:r>
      <w:r w:rsidRPr="00B36C56">
        <w:rPr>
          <w:sz w:val="16"/>
          <w:szCs w:val="16"/>
        </w:rPr>
        <w:tab/>
        <w:t>Er is sprake van een overschrijding van het plafond als het vermelde getal positief (+) is. Is het getal negatief (-) dan is er sprake van een onderschrijding van het plafond.</w:t>
      </w:r>
    </w:p>
    <w:p w:rsidRPr="00B36C56" w:rsidR="00B36C56" w:rsidP="00B36C56" w:rsidRDefault="00B36C56" w14:paraId="1A1173F6" w14:textId="77777777">
      <w:pPr>
        <w:rPr>
          <w:szCs w:val="18"/>
        </w:rPr>
      </w:pPr>
    </w:p>
    <w:p w:rsidRPr="00B36C56" w:rsidR="00B36C56" w:rsidP="00B36C56" w:rsidRDefault="00B36C56" w14:paraId="2A9A6CC0" w14:textId="6DF1FB35">
      <w:pPr>
        <w:rPr>
          <w:szCs w:val="18"/>
        </w:rPr>
      </w:pPr>
      <w:r w:rsidRPr="00B36C56">
        <w:rPr>
          <w:szCs w:val="18"/>
        </w:rPr>
        <w:t xml:space="preserve">Het volledige effect van deelname aan Lbv en Lbv-plus zal niet al in </w:t>
      </w:r>
      <w:r w:rsidR="00690C73">
        <w:rPr>
          <w:szCs w:val="18"/>
        </w:rPr>
        <w:t xml:space="preserve">de definitieve mestproductiecijfers over </w:t>
      </w:r>
      <w:r w:rsidRPr="00B36C56">
        <w:rPr>
          <w:szCs w:val="18"/>
        </w:rPr>
        <w:t xml:space="preserve">2025 </w:t>
      </w:r>
      <w:r w:rsidR="00690C73">
        <w:rPr>
          <w:szCs w:val="18"/>
        </w:rPr>
        <w:t xml:space="preserve">tot uiting komen, </w:t>
      </w:r>
      <w:r w:rsidRPr="00B36C56">
        <w:rPr>
          <w:szCs w:val="18"/>
        </w:rPr>
        <w:t>maar in de loop van de twee jaren</w:t>
      </w:r>
      <w:r w:rsidR="00690C73">
        <w:rPr>
          <w:szCs w:val="18"/>
        </w:rPr>
        <w:t xml:space="preserve"> daarna</w:t>
      </w:r>
      <w:r w:rsidRPr="00B36C56">
        <w:rPr>
          <w:szCs w:val="18"/>
        </w:rPr>
        <w:t>. Ingeschat wordt dat het nationaal fosfaatproductieplafond op termijn met 2,</w:t>
      </w:r>
      <w:r w:rsidR="00B75EAE">
        <w:rPr>
          <w:szCs w:val="18"/>
        </w:rPr>
        <w:t>2</w:t>
      </w:r>
      <w:r w:rsidRPr="00B36C56">
        <w:rPr>
          <w:szCs w:val="18"/>
        </w:rPr>
        <w:t xml:space="preserve">% (+ </w:t>
      </w:r>
      <w:r w:rsidR="00B75EAE">
        <w:rPr>
          <w:szCs w:val="18"/>
        </w:rPr>
        <w:t>3,0</w:t>
      </w:r>
      <w:r w:rsidRPr="00B36C56">
        <w:rPr>
          <w:szCs w:val="18"/>
        </w:rPr>
        <w:t xml:space="preserve"> miljoen kg) overschreden wordt, terwijl het nationaal stikstofplafond met 3,5% (- 15,</w:t>
      </w:r>
      <w:r w:rsidR="00B75EAE">
        <w:rPr>
          <w:szCs w:val="18"/>
        </w:rPr>
        <w:t>2</w:t>
      </w:r>
      <w:r w:rsidRPr="00B36C56">
        <w:rPr>
          <w:szCs w:val="18"/>
        </w:rPr>
        <w:t xml:space="preserve"> miljoen kg) onderschreden wordt.</w:t>
      </w:r>
    </w:p>
    <w:p w:rsidRPr="00B36C56" w:rsidR="00B36C56" w:rsidP="00B36C56" w:rsidRDefault="00B36C56" w14:paraId="014ADE11" w14:textId="77777777">
      <w:pPr>
        <w:rPr>
          <w:szCs w:val="18"/>
        </w:rPr>
      </w:pPr>
    </w:p>
    <w:p w:rsidR="00F1557B" w:rsidP="00F1557B" w:rsidRDefault="00343EFD" w14:paraId="09E2883E" w14:textId="77777777">
      <w:pPr>
        <w:rPr>
          <w:szCs w:val="18"/>
        </w:rPr>
      </w:pPr>
      <w:r w:rsidRPr="00B36C56">
        <w:rPr>
          <w:szCs w:val="18"/>
        </w:rPr>
        <w:t>Op basis van de vierde kwartaalrapportage verwacht het CBS op nationaal niveau dat in 2025 de fosfaatproductie hoger zal zijn dan het nationale productieplafond. Op sectoraal niveau verwacht het CBS dat in 2025 de fosfaatproductie van melkvee en varkens boven het sectorale fosfaat</w:t>
      </w:r>
      <w:r>
        <w:rPr>
          <w:szCs w:val="18"/>
        </w:rPr>
        <w:t>productie</w:t>
      </w:r>
      <w:r w:rsidRPr="00B36C56">
        <w:rPr>
          <w:szCs w:val="18"/>
        </w:rPr>
        <w:t>plafond uitkomt. Voor wat betreft de nationale stikstofproductie verwacht het CBS dat deze in 2025 lager zal zijn dan het nationale productieplafond. Op sectoraal niveau verwacht het CBS dat alleen de stikstofproductie van varkens in 2025 hoger uit zal vallen dan het sectorale stikstofproductieplafond.</w:t>
      </w:r>
    </w:p>
    <w:p w:rsidR="00F1557B" w:rsidP="00F1557B" w:rsidRDefault="00F1557B" w14:paraId="099A9815" w14:textId="77777777">
      <w:pPr>
        <w:rPr>
          <w:szCs w:val="18"/>
        </w:rPr>
      </w:pPr>
    </w:p>
    <w:p w:rsidRPr="00F1557B" w:rsidR="000752D6" w:rsidP="00F1557B" w:rsidRDefault="00F1557B" w14:paraId="7E45FE1C" w14:textId="4F7515A9">
      <w:pPr>
        <w:rPr>
          <w:szCs w:val="18"/>
        </w:rPr>
      </w:pPr>
      <w:r>
        <w:rPr>
          <w:szCs w:val="18"/>
        </w:rPr>
        <w:t>De definitieve cijfers over de mestproductie in 2025 zullen in het najaar van 2026 beschikbaar komen. Op dit moment beschik ik nog niet over de prognose van de mestproductie in 2026. Deze prognose publiceert het CBS in de eerste kwartaalrapportage 2026, die naar verwachting begin juni beschikbaar zal zijn. Ik zal uw Kamer dan nader over de ontwikkeling van de mestproductie informeren.</w:t>
      </w:r>
    </w:p>
    <w:p w:rsidR="000752D6" w:rsidP="000752D6" w:rsidRDefault="000752D6" w14:paraId="5E3262DE" w14:textId="77777777"/>
    <w:p w:rsidR="00F1557B" w:rsidP="000752D6" w:rsidRDefault="00F1557B" w14:paraId="6C3F234A" w14:textId="77777777"/>
    <w:p w:rsidRPr="000752D6" w:rsidR="000752D6" w:rsidP="000752D6" w:rsidRDefault="000752D6" w14:paraId="4E07D1AA" w14:textId="77777777"/>
    <w:p w:rsidRPr="000752D6" w:rsidR="000752D6" w:rsidP="000752D6" w:rsidRDefault="003A37FB" w14:paraId="1D0339A2" w14:textId="77777777">
      <w:r w:rsidRPr="00640234">
        <w:t>Jaimi van Essen</w:t>
      </w:r>
    </w:p>
    <w:p w:rsidRPr="00006C01" w:rsidR="00481085" w:rsidP="00524FB4" w:rsidRDefault="003A37FB" w14:paraId="1FC6AB49" w14:textId="77777777">
      <w:r w:rsidRPr="000752D6">
        <w:t>Minister van Landbouw, Visserij, Voedselzekerheid en Natuur</w:t>
      </w:r>
    </w:p>
    <w:sectPr w:rsidRPr="00006C01" w:rsidR="00481085"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CAF1D" w14:textId="77777777" w:rsidR="00511721" w:rsidRDefault="00511721">
      <w:r>
        <w:separator/>
      </w:r>
    </w:p>
    <w:p w14:paraId="2966CCF2" w14:textId="77777777" w:rsidR="00511721" w:rsidRDefault="00511721"/>
  </w:endnote>
  <w:endnote w:type="continuationSeparator" w:id="0">
    <w:p w14:paraId="5BA52C34" w14:textId="77777777" w:rsidR="00511721" w:rsidRDefault="00511721">
      <w:r>
        <w:continuationSeparator/>
      </w:r>
    </w:p>
    <w:p w14:paraId="6A9DBAF4" w14:textId="77777777" w:rsidR="00511721" w:rsidRDefault="005117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CF2D8" w14:textId="77777777" w:rsidR="00BC52B8" w:rsidRDefault="00BC52B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733FD"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17C6B" w14:paraId="55F095AE" w14:textId="77777777" w:rsidTr="00CA6A25">
      <w:trPr>
        <w:trHeight w:hRule="exact" w:val="240"/>
      </w:trPr>
      <w:tc>
        <w:tcPr>
          <w:tcW w:w="7601" w:type="dxa"/>
        </w:tcPr>
        <w:p w14:paraId="4F825234" w14:textId="77777777" w:rsidR="00527BD4" w:rsidRDefault="00527BD4" w:rsidP="003F1F6B">
          <w:pPr>
            <w:pStyle w:val="Huisstijl-Rubricering"/>
          </w:pPr>
        </w:p>
      </w:tc>
      <w:tc>
        <w:tcPr>
          <w:tcW w:w="2156" w:type="dxa"/>
        </w:tcPr>
        <w:p w14:paraId="55987C97" w14:textId="36622AFB" w:rsidR="00527BD4" w:rsidRPr="00645414" w:rsidRDefault="003A37F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BC52B8">
            <w:t>4</w:t>
          </w:r>
          <w:r w:rsidR="00144B73">
            <w:fldChar w:fldCharType="end"/>
          </w:r>
        </w:p>
      </w:tc>
    </w:tr>
  </w:tbl>
  <w:p w14:paraId="09AB1279"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17C6B" w14:paraId="626EB787" w14:textId="77777777" w:rsidTr="00CA6A25">
      <w:trPr>
        <w:trHeight w:hRule="exact" w:val="240"/>
      </w:trPr>
      <w:tc>
        <w:tcPr>
          <w:tcW w:w="7601" w:type="dxa"/>
        </w:tcPr>
        <w:p w14:paraId="61CF9F0F" w14:textId="77777777" w:rsidR="00527BD4" w:rsidRDefault="00527BD4" w:rsidP="008C356D">
          <w:pPr>
            <w:pStyle w:val="Huisstijl-Rubricering"/>
          </w:pPr>
        </w:p>
      </w:tc>
      <w:tc>
        <w:tcPr>
          <w:tcW w:w="2170" w:type="dxa"/>
        </w:tcPr>
        <w:p w14:paraId="7515DA90" w14:textId="28E8558E" w:rsidR="00527BD4" w:rsidRPr="00ED539E" w:rsidRDefault="003A37F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BC52B8">
            <w:t>4</w:t>
          </w:r>
          <w:r w:rsidR="003F2647">
            <w:fldChar w:fldCharType="end"/>
          </w:r>
        </w:p>
      </w:tc>
    </w:tr>
  </w:tbl>
  <w:p w14:paraId="4C83A191" w14:textId="77777777" w:rsidR="00527BD4" w:rsidRPr="00BC3B53" w:rsidRDefault="00527BD4" w:rsidP="008C356D">
    <w:pPr>
      <w:pStyle w:val="Voettekst"/>
      <w:spacing w:line="240" w:lineRule="auto"/>
      <w:rPr>
        <w:sz w:val="2"/>
        <w:szCs w:val="2"/>
      </w:rPr>
    </w:pPr>
  </w:p>
  <w:p w14:paraId="70DA044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6F7B4" w14:textId="77777777" w:rsidR="00511721" w:rsidRDefault="00511721">
      <w:r>
        <w:separator/>
      </w:r>
    </w:p>
    <w:p w14:paraId="0CE9A490" w14:textId="77777777" w:rsidR="00511721" w:rsidRDefault="00511721"/>
  </w:footnote>
  <w:footnote w:type="continuationSeparator" w:id="0">
    <w:p w14:paraId="0A35EB7D" w14:textId="77777777" w:rsidR="00511721" w:rsidRDefault="00511721">
      <w:r>
        <w:continuationSeparator/>
      </w:r>
    </w:p>
    <w:p w14:paraId="5197E111" w14:textId="77777777" w:rsidR="00511721" w:rsidRDefault="00511721"/>
  </w:footnote>
  <w:footnote w:id="1">
    <w:p w14:paraId="567CDFBE" w14:textId="77777777" w:rsidR="00B36C56" w:rsidRDefault="00B36C56" w:rsidP="00B36C56">
      <w:pPr>
        <w:pStyle w:val="Voetnoottekst"/>
      </w:pPr>
      <w:r>
        <w:rPr>
          <w:rStyle w:val="Voetnootmarkering"/>
        </w:rPr>
        <w:footnoteRef/>
      </w:r>
      <w:r>
        <w:t xml:space="preserve"> </w:t>
      </w:r>
      <w:r>
        <w:rPr>
          <w:szCs w:val="13"/>
        </w:rPr>
        <w:t>https://www.cbs.nl/nl-nl/longread/aanvullende-statistische-diensten/2026/monitor-fosfaat-en-stikstofexcretie-in-dierlijke-mest-vierde-kwartaal-2025</w:t>
      </w:r>
    </w:p>
  </w:footnote>
  <w:footnote w:id="2">
    <w:p w14:paraId="0FA0554E" w14:textId="77777777" w:rsidR="00B36C56" w:rsidRDefault="00B36C56" w:rsidP="00B36C56">
      <w:pPr>
        <w:pStyle w:val="Voetnoottekst"/>
      </w:pPr>
      <w:r>
        <w:rPr>
          <w:rStyle w:val="Voetnootmarkering"/>
        </w:rPr>
        <w:footnoteRef/>
      </w:r>
      <w:r>
        <w:t xml:space="preserve"> Kamerstukken II 2025/26, 33 037, nr. 621 </w:t>
      </w:r>
    </w:p>
  </w:footnote>
  <w:footnote w:id="3">
    <w:p w14:paraId="14F541E4" w14:textId="77777777" w:rsidR="00B36C56" w:rsidRDefault="00B36C56" w:rsidP="00B36C56">
      <w:pPr>
        <w:pStyle w:val="Voetnoottekst"/>
      </w:pPr>
      <w:r>
        <w:rPr>
          <w:rStyle w:val="Voetnootmarkering"/>
        </w:rPr>
        <w:footnoteRef/>
      </w:r>
      <w:r>
        <w:t xml:space="preserve"> Kamerstukken II 2020/21,  35 334, nr. 159</w:t>
      </w:r>
    </w:p>
  </w:footnote>
  <w:footnote w:id="4">
    <w:p w14:paraId="1FED9648" w14:textId="77777777" w:rsidR="00B36C56" w:rsidRDefault="00B36C56" w:rsidP="00B36C56">
      <w:pPr>
        <w:pStyle w:val="Voetnoottekst"/>
      </w:pPr>
      <w:r>
        <w:rPr>
          <w:rStyle w:val="Voetnootmarkering"/>
        </w:rPr>
        <w:footnoteRef/>
      </w:r>
      <w:r>
        <w:t xml:space="preserve"> Kamerstukken II 2024/25, 33 037, nr. 586</w:t>
      </w:r>
    </w:p>
  </w:footnote>
  <w:footnote w:id="5">
    <w:p w14:paraId="78AB0273" w14:textId="77777777" w:rsidR="00B36C56" w:rsidRDefault="00B36C56" w:rsidP="00B36C56">
      <w:pPr>
        <w:pStyle w:val="Voetnoottekst"/>
      </w:pPr>
      <w:r>
        <w:rPr>
          <w:rStyle w:val="Voetnootmarkering"/>
        </w:rPr>
        <w:footnoteRef/>
      </w:r>
      <w:r>
        <w:t xml:space="preserve"> Met verleningsbeschikkingen wordt hier bedoeld het aantal subsidieverleningen op 12 januari 2026 die niet zijn ingetrokken (omdat een veehouder bijvoorbeeld heeft besloten niet tot beëindiging over te gaan of niet binnen de vastgestelde termijn aan de vereisten uit de subsidieregeling heeft voldaan).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4DE75" w14:textId="77777777" w:rsidR="00BC52B8" w:rsidRDefault="00BC52B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17C6B" w14:paraId="3D682A91" w14:textId="77777777" w:rsidTr="00A50CF6">
      <w:tc>
        <w:tcPr>
          <w:tcW w:w="2156" w:type="dxa"/>
        </w:tcPr>
        <w:p w14:paraId="1222000A" w14:textId="77777777" w:rsidR="00527BD4" w:rsidRPr="005819CE" w:rsidRDefault="003A37FB" w:rsidP="00A50CF6">
          <w:pPr>
            <w:pStyle w:val="Huisstijl-Adres"/>
            <w:rPr>
              <w:b/>
            </w:rPr>
          </w:pPr>
          <w:r>
            <w:rPr>
              <w:b/>
            </w:rPr>
            <w:t>Directoraat-generaal Agro</w:t>
          </w:r>
          <w:r w:rsidRPr="005819CE">
            <w:rPr>
              <w:b/>
            </w:rPr>
            <w:br/>
          </w:r>
          <w:r>
            <w:t>Directie Plantaardige Agroketens en Voedselkwaliteit</w:t>
          </w:r>
        </w:p>
      </w:tc>
    </w:tr>
    <w:tr w:rsidR="00D17C6B" w14:paraId="0CE93253" w14:textId="77777777" w:rsidTr="00A50CF6">
      <w:trPr>
        <w:trHeight w:hRule="exact" w:val="200"/>
      </w:trPr>
      <w:tc>
        <w:tcPr>
          <w:tcW w:w="2156" w:type="dxa"/>
        </w:tcPr>
        <w:p w14:paraId="6035D996" w14:textId="77777777" w:rsidR="00527BD4" w:rsidRPr="005819CE" w:rsidRDefault="00527BD4" w:rsidP="00A50CF6"/>
      </w:tc>
    </w:tr>
    <w:tr w:rsidR="00D17C6B" w14:paraId="57DA0A97" w14:textId="77777777" w:rsidTr="00502512">
      <w:trPr>
        <w:trHeight w:hRule="exact" w:val="774"/>
      </w:trPr>
      <w:tc>
        <w:tcPr>
          <w:tcW w:w="2156" w:type="dxa"/>
        </w:tcPr>
        <w:p w14:paraId="693C6408" w14:textId="77777777" w:rsidR="00527BD4" w:rsidRDefault="003A37FB" w:rsidP="003A5290">
          <w:pPr>
            <w:pStyle w:val="Huisstijl-Kopje"/>
          </w:pPr>
          <w:r>
            <w:t>Ons kenmerk</w:t>
          </w:r>
        </w:p>
        <w:p w14:paraId="4CD6647E" w14:textId="77777777" w:rsidR="00527BD4" w:rsidRPr="005819CE" w:rsidRDefault="003A37FB" w:rsidP="001E6117">
          <w:pPr>
            <w:pStyle w:val="Huisstijl-Kopje"/>
          </w:pPr>
          <w:r>
            <w:rPr>
              <w:b w:val="0"/>
            </w:rPr>
            <w:t>DGA-PAV</w:t>
          </w:r>
          <w:r w:rsidRPr="00502512">
            <w:rPr>
              <w:b w:val="0"/>
            </w:rPr>
            <w:t xml:space="preserve"> / </w:t>
          </w:r>
          <w:r>
            <w:rPr>
              <w:b w:val="0"/>
            </w:rPr>
            <w:t>105383777</w:t>
          </w:r>
        </w:p>
      </w:tc>
    </w:tr>
  </w:tbl>
  <w:p w14:paraId="62D5345F" w14:textId="77777777" w:rsidR="00527BD4" w:rsidRDefault="00527BD4" w:rsidP="008C356D"/>
  <w:p w14:paraId="28470178" w14:textId="77777777" w:rsidR="00527BD4" w:rsidRPr="00740712" w:rsidRDefault="00527BD4" w:rsidP="008C356D"/>
  <w:p w14:paraId="47103415" w14:textId="77777777" w:rsidR="00527BD4" w:rsidRPr="00217880" w:rsidRDefault="00527BD4" w:rsidP="008C356D">
    <w:pPr>
      <w:spacing w:line="0" w:lineRule="atLeast"/>
      <w:rPr>
        <w:sz w:val="2"/>
        <w:szCs w:val="2"/>
      </w:rPr>
    </w:pPr>
  </w:p>
  <w:p w14:paraId="53AADB26" w14:textId="77777777" w:rsidR="00527BD4" w:rsidRDefault="00527BD4" w:rsidP="004F44C2">
    <w:pPr>
      <w:pStyle w:val="Koptekst"/>
      <w:rPr>
        <w:rFonts w:cs="Verdana-Bold"/>
        <w:b/>
        <w:bCs/>
        <w:smallCaps/>
        <w:szCs w:val="18"/>
      </w:rPr>
    </w:pPr>
  </w:p>
  <w:p w14:paraId="5CA6329F" w14:textId="77777777" w:rsidR="00527BD4" w:rsidRDefault="00527BD4" w:rsidP="004F44C2"/>
  <w:p w14:paraId="6EF0D43A" w14:textId="77777777" w:rsidR="00527BD4" w:rsidRPr="00740712" w:rsidRDefault="00527BD4" w:rsidP="004F44C2"/>
  <w:p w14:paraId="280AA670"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17C6B" w14:paraId="5ED3BC15" w14:textId="77777777" w:rsidTr="00751A6A">
      <w:trPr>
        <w:trHeight w:val="2636"/>
      </w:trPr>
      <w:tc>
        <w:tcPr>
          <w:tcW w:w="737" w:type="dxa"/>
        </w:tcPr>
        <w:p w14:paraId="5D6F95A1" w14:textId="77777777" w:rsidR="00527BD4" w:rsidRDefault="00527BD4" w:rsidP="00D0609E">
          <w:pPr>
            <w:framePr w:w="6340" w:h="2750" w:hRule="exact" w:hSpace="180" w:wrap="around" w:vAnchor="page" w:hAnchor="text" w:x="3873" w:y="-140"/>
            <w:spacing w:line="240" w:lineRule="auto"/>
          </w:pPr>
        </w:p>
      </w:tc>
      <w:tc>
        <w:tcPr>
          <w:tcW w:w="5156" w:type="dxa"/>
        </w:tcPr>
        <w:p w14:paraId="1CCC25D2" w14:textId="77777777" w:rsidR="00527BD4" w:rsidRDefault="003A37FB"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402A1F3C" wp14:editId="2AFD18EA">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7BE366D0" w14:textId="77777777" w:rsidR="00527BD4" w:rsidRDefault="00527BD4" w:rsidP="00D0609E">
    <w:pPr>
      <w:framePr w:w="6340" w:h="2750" w:hRule="exact" w:hSpace="180" w:wrap="around" w:vAnchor="page" w:hAnchor="text" w:x="3873" w:y="-140"/>
    </w:pPr>
  </w:p>
  <w:p w14:paraId="5DEC3D0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17C6B" w:rsidRPr="007971B9" w14:paraId="0ACA0E9D" w14:textId="77777777" w:rsidTr="00A50CF6">
      <w:tc>
        <w:tcPr>
          <w:tcW w:w="2160" w:type="dxa"/>
        </w:tcPr>
        <w:p w14:paraId="4AEF6042" w14:textId="77777777" w:rsidR="00527BD4" w:rsidRPr="005819CE" w:rsidRDefault="003A37FB" w:rsidP="00A50CF6">
          <w:pPr>
            <w:pStyle w:val="Huisstijl-Adres"/>
            <w:rPr>
              <w:b/>
            </w:rPr>
          </w:pPr>
          <w:r>
            <w:rPr>
              <w:b/>
            </w:rPr>
            <w:t>Directoraat-generaal Agro</w:t>
          </w:r>
          <w:r w:rsidRPr="005819CE">
            <w:rPr>
              <w:b/>
            </w:rPr>
            <w:br/>
          </w:r>
          <w:r>
            <w:t>Directie Plantaardige Agroketens en Voedselkwaliteit</w:t>
          </w:r>
        </w:p>
        <w:p w14:paraId="5C4CAED3" w14:textId="77777777" w:rsidR="00527BD4" w:rsidRPr="00BE5ED9" w:rsidRDefault="003A37FB" w:rsidP="00A50CF6">
          <w:pPr>
            <w:pStyle w:val="Huisstijl-Adres"/>
          </w:pPr>
          <w:r>
            <w:rPr>
              <w:b/>
            </w:rPr>
            <w:t>Bezoekadres</w:t>
          </w:r>
          <w:r>
            <w:rPr>
              <w:b/>
            </w:rPr>
            <w:br/>
          </w:r>
          <w:r>
            <w:t>Bezuidenhoutseweg 73</w:t>
          </w:r>
          <w:r w:rsidRPr="005819CE">
            <w:br/>
          </w:r>
          <w:r>
            <w:t>2594 AC Den Haag</w:t>
          </w:r>
        </w:p>
        <w:p w14:paraId="04DBAF3F" w14:textId="77777777" w:rsidR="00EF495B" w:rsidRDefault="003A37FB" w:rsidP="0098788A">
          <w:pPr>
            <w:pStyle w:val="Huisstijl-Adres"/>
          </w:pPr>
          <w:r>
            <w:rPr>
              <w:b/>
            </w:rPr>
            <w:t>Postadres</w:t>
          </w:r>
          <w:r>
            <w:rPr>
              <w:b/>
            </w:rPr>
            <w:br/>
          </w:r>
          <w:r>
            <w:t>Postbus 20401</w:t>
          </w:r>
          <w:r w:rsidRPr="005819CE">
            <w:br/>
            <w:t>2500 E</w:t>
          </w:r>
          <w:r>
            <w:t>K</w:t>
          </w:r>
          <w:r w:rsidRPr="005819CE">
            <w:t xml:space="preserve"> Den Haag</w:t>
          </w:r>
        </w:p>
        <w:p w14:paraId="7ADEA826" w14:textId="77777777" w:rsidR="00556BEE" w:rsidRPr="005B3814" w:rsidRDefault="003A37FB" w:rsidP="0098788A">
          <w:pPr>
            <w:pStyle w:val="Huisstijl-Adres"/>
          </w:pPr>
          <w:r>
            <w:rPr>
              <w:b/>
            </w:rPr>
            <w:t>Overheidsidentificatienr</w:t>
          </w:r>
          <w:r>
            <w:rPr>
              <w:b/>
            </w:rPr>
            <w:br/>
          </w:r>
          <w:r w:rsidR="00BA129E">
            <w:rPr>
              <w:rFonts w:cs="Agrofont"/>
              <w:iCs/>
            </w:rPr>
            <w:t>00000001858272854000</w:t>
          </w:r>
        </w:p>
        <w:p w14:paraId="1BEDBF21" w14:textId="17CC035A" w:rsidR="00527BD4" w:rsidRPr="009117C0" w:rsidRDefault="003A37FB"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D17C6B" w:rsidRPr="007971B9" w14:paraId="6D0BF857" w14:textId="77777777" w:rsidTr="00A50CF6">
      <w:trPr>
        <w:trHeight w:hRule="exact" w:val="200"/>
      </w:trPr>
      <w:tc>
        <w:tcPr>
          <w:tcW w:w="2160" w:type="dxa"/>
        </w:tcPr>
        <w:p w14:paraId="049F444D" w14:textId="77777777" w:rsidR="00527BD4" w:rsidRPr="009117C0" w:rsidRDefault="00527BD4" w:rsidP="00A50CF6"/>
      </w:tc>
    </w:tr>
    <w:tr w:rsidR="00D17C6B" w14:paraId="30FCFAF3" w14:textId="77777777" w:rsidTr="00A50CF6">
      <w:tc>
        <w:tcPr>
          <w:tcW w:w="2160" w:type="dxa"/>
        </w:tcPr>
        <w:p w14:paraId="7F430E8C" w14:textId="77777777" w:rsidR="000C0163" w:rsidRPr="005819CE" w:rsidRDefault="003A37FB" w:rsidP="000C0163">
          <w:pPr>
            <w:pStyle w:val="Huisstijl-Kopje"/>
          </w:pPr>
          <w:r>
            <w:t>Ons kenmerk</w:t>
          </w:r>
          <w:r w:rsidRPr="005819CE">
            <w:t xml:space="preserve"> </w:t>
          </w:r>
        </w:p>
        <w:p w14:paraId="66ED19A0" w14:textId="30BE416C" w:rsidR="00527BD4" w:rsidRPr="005819CE" w:rsidRDefault="003A37FB" w:rsidP="009117C0">
          <w:pPr>
            <w:pStyle w:val="Huisstijl-Gegeven"/>
          </w:pPr>
          <w:r>
            <w:t>DGA-PAV /</w:t>
          </w:r>
          <w:r w:rsidR="00486354">
            <w:t xml:space="preserve"> </w:t>
          </w:r>
          <w:r>
            <w:t>105383777</w:t>
          </w:r>
        </w:p>
      </w:tc>
    </w:tr>
  </w:tbl>
  <w:p w14:paraId="7433FE5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17C6B" w14:paraId="103EF12B" w14:textId="77777777" w:rsidTr="009E2051">
      <w:trPr>
        <w:trHeight w:val="400"/>
      </w:trPr>
      <w:tc>
        <w:tcPr>
          <w:tcW w:w="7520" w:type="dxa"/>
          <w:gridSpan w:val="2"/>
        </w:tcPr>
        <w:p w14:paraId="09B21792" w14:textId="77777777" w:rsidR="00527BD4" w:rsidRPr="00BC3B53" w:rsidRDefault="003A37FB" w:rsidP="00A50CF6">
          <w:pPr>
            <w:pStyle w:val="Huisstijl-Retouradres"/>
          </w:pPr>
          <w:r>
            <w:t>&gt; Retouradres Postbus 20401 2500 EK Den Haag</w:t>
          </w:r>
        </w:p>
      </w:tc>
    </w:tr>
    <w:tr w:rsidR="00D17C6B" w14:paraId="4F9C291C" w14:textId="77777777" w:rsidTr="009E2051">
      <w:tc>
        <w:tcPr>
          <w:tcW w:w="7520" w:type="dxa"/>
          <w:gridSpan w:val="2"/>
        </w:tcPr>
        <w:p w14:paraId="59B6A9C7" w14:textId="77777777" w:rsidR="00527BD4" w:rsidRPr="00983E8F" w:rsidRDefault="00527BD4" w:rsidP="00A50CF6">
          <w:pPr>
            <w:pStyle w:val="Huisstijl-Rubricering"/>
          </w:pPr>
        </w:p>
      </w:tc>
    </w:tr>
    <w:tr w:rsidR="00D17C6B" w14:paraId="745C6B8A" w14:textId="77777777" w:rsidTr="009E2051">
      <w:trPr>
        <w:trHeight w:hRule="exact" w:val="2440"/>
      </w:trPr>
      <w:tc>
        <w:tcPr>
          <w:tcW w:w="7520" w:type="dxa"/>
          <w:gridSpan w:val="2"/>
        </w:tcPr>
        <w:p w14:paraId="34E1EDA4" w14:textId="77777777" w:rsidR="00527BD4" w:rsidRDefault="003A37FB" w:rsidP="00A50CF6">
          <w:pPr>
            <w:pStyle w:val="Huisstijl-NAW"/>
          </w:pPr>
          <w:r>
            <w:t>De Voorzitter van de Tweede Kamer</w:t>
          </w:r>
        </w:p>
        <w:p w14:paraId="5A667794" w14:textId="77777777" w:rsidR="00D17C6B" w:rsidRDefault="003A37FB">
          <w:pPr>
            <w:pStyle w:val="Huisstijl-NAW"/>
          </w:pPr>
          <w:r>
            <w:t>der Staten-Generaal</w:t>
          </w:r>
        </w:p>
        <w:p w14:paraId="28066227" w14:textId="77777777" w:rsidR="00D17C6B" w:rsidRDefault="003A37FB">
          <w:pPr>
            <w:pStyle w:val="Huisstijl-NAW"/>
          </w:pPr>
          <w:r>
            <w:t>Prinses Irenestraat 6</w:t>
          </w:r>
        </w:p>
        <w:p w14:paraId="17F02F89" w14:textId="35D928F0" w:rsidR="00D17C6B" w:rsidRDefault="003A37FB">
          <w:pPr>
            <w:pStyle w:val="Huisstijl-NAW"/>
          </w:pPr>
          <w:r>
            <w:t>2595 BD  DEN HAA</w:t>
          </w:r>
        </w:p>
      </w:tc>
    </w:tr>
    <w:tr w:rsidR="00D17C6B" w14:paraId="619F3AA9" w14:textId="77777777" w:rsidTr="009E2051">
      <w:trPr>
        <w:trHeight w:hRule="exact" w:val="400"/>
      </w:trPr>
      <w:tc>
        <w:tcPr>
          <w:tcW w:w="7520" w:type="dxa"/>
          <w:gridSpan w:val="2"/>
        </w:tcPr>
        <w:p w14:paraId="189685F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17C6B" w14:paraId="259529F4" w14:textId="77777777" w:rsidTr="009E2051">
      <w:trPr>
        <w:trHeight w:val="240"/>
      </w:trPr>
      <w:tc>
        <w:tcPr>
          <w:tcW w:w="900" w:type="dxa"/>
        </w:tcPr>
        <w:p w14:paraId="349A59FC" w14:textId="77777777" w:rsidR="00527BD4" w:rsidRPr="007709EF" w:rsidRDefault="003A37FB" w:rsidP="00A50CF6">
          <w:pPr>
            <w:rPr>
              <w:szCs w:val="18"/>
            </w:rPr>
          </w:pPr>
          <w:r>
            <w:rPr>
              <w:szCs w:val="18"/>
            </w:rPr>
            <w:t>Datum</w:t>
          </w:r>
        </w:p>
      </w:tc>
      <w:tc>
        <w:tcPr>
          <w:tcW w:w="6620" w:type="dxa"/>
        </w:tcPr>
        <w:p w14:paraId="207AE44D" w14:textId="4CC9E0C1" w:rsidR="00527BD4" w:rsidRPr="007709EF" w:rsidRDefault="003A37FB" w:rsidP="00A50CF6">
          <w:r>
            <w:t>8 april 2026</w:t>
          </w:r>
        </w:p>
      </w:tc>
    </w:tr>
    <w:tr w:rsidR="00D17C6B" w14:paraId="03FBDD28" w14:textId="77777777" w:rsidTr="009E2051">
      <w:trPr>
        <w:trHeight w:val="240"/>
      </w:trPr>
      <w:tc>
        <w:tcPr>
          <w:tcW w:w="900" w:type="dxa"/>
        </w:tcPr>
        <w:p w14:paraId="66773028" w14:textId="77777777" w:rsidR="00527BD4" w:rsidRPr="007709EF" w:rsidRDefault="003A37FB" w:rsidP="00A50CF6">
          <w:pPr>
            <w:rPr>
              <w:szCs w:val="18"/>
            </w:rPr>
          </w:pPr>
          <w:r>
            <w:rPr>
              <w:szCs w:val="18"/>
            </w:rPr>
            <w:t>Betreft</w:t>
          </w:r>
        </w:p>
      </w:tc>
      <w:tc>
        <w:tcPr>
          <w:tcW w:w="6620" w:type="dxa"/>
        </w:tcPr>
        <w:p w14:paraId="057F696B" w14:textId="77777777" w:rsidR="00527BD4" w:rsidRPr="007709EF" w:rsidRDefault="003A37FB" w:rsidP="00A50CF6">
          <w:r>
            <w:t>Publicatie CBS Monitor fosfaat- en stikstofexcretie in dierlijke mest vierde kwartaal 2025</w:t>
          </w:r>
        </w:p>
      </w:tc>
    </w:tr>
  </w:tbl>
  <w:p w14:paraId="705FEC3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71CD93A">
      <w:start w:val="1"/>
      <w:numFmt w:val="bullet"/>
      <w:pStyle w:val="Lijstopsomteken"/>
      <w:lvlText w:val="•"/>
      <w:lvlJc w:val="left"/>
      <w:pPr>
        <w:tabs>
          <w:tab w:val="num" w:pos="227"/>
        </w:tabs>
        <w:ind w:left="227" w:hanging="227"/>
      </w:pPr>
      <w:rPr>
        <w:rFonts w:ascii="Verdana" w:hAnsi="Verdana" w:hint="default"/>
        <w:sz w:val="18"/>
        <w:szCs w:val="18"/>
      </w:rPr>
    </w:lvl>
    <w:lvl w:ilvl="1" w:tplc="3FAADFEE" w:tentative="1">
      <w:start w:val="1"/>
      <w:numFmt w:val="bullet"/>
      <w:lvlText w:val="o"/>
      <w:lvlJc w:val="left"/>
      <w:pPr>
        <w:tabs>
          <w:tab w:val="num" w:pos="1440"/>
        </w:tabs>
        <w:ind w:left="1440" w:hanging="360"/>
      </w:pPr>
      <w:rPr>
        <w:rFonts w:ascii="Courier New" w:hAnsi="Courier New" w:cs="Courier New" w:hint="default"/>
      </w:rPr>
    </w:lvl>
    <w:lvl w:ilvl="2" w:tplc="28C6AC2A" w:tentative="1">
      <w:start w:val="1"/>
      <w:numFmt w:val="bullet"/>
      <w:lvlText w:val=""/>
      <w:lvlJc w:val="left"/>
      <w:pPr>
        <w:tabs>
          <w:tab w:val="num" w:pos="2160"/>
        </w:tabs>
        <w:ind w:left="2160" w:hanging="360"/>
      </w:pPr>
      <w:rPr>
        <w:rFonts w:ascii="Wingdings" w:hAnsi="Wingdings" w:hint="default"/>
      </w:rPr>
    </w:lvl>
    <w:lvl w:ilvl="3" w:tplc="42FC4012" w:tentative="1">
      <w:start w:val="1"/>
      <w:numFmt w:val="bullet"/>
      <w:lvlText w:val=""/>
      <w:lvlJc w:val="left"/>
      <w:pPr>
        <w:tabs>
          <w:tab w:val="num" w:pos="2880"/>
        </w:tabs>
        <w:ind w:left="2880" w:hanging="360"/>
      </w:pPr>
      <w:rPr>
        <w:rFonts w:ascii="Symbol" w:hAnsi="Symbol" w:hint="default"/>
      </w:rPr>
    </w:lvl>
    <w:lvl w:ilvl="4" w:tplc="7166B592" w:tentative="1">
      <w:start w:val="1"/>
      <w:numFmt w:val="bullet"/>
      <w:lvlText w:val="o"/>
      <w:lvlJc w:val="left"/>
      <w:pPr>
        <w:tabs>
          <w:tab w:val="num" w:pos="3600"/>
        </w:tabs>
        <w:ind w:left="3600" w:hanging="360"/>
      </w:pPr>
      <w:rPr>
        <w:rFonts w:ascii="Courier New" w:hAnsi="Courier New" w:cs="Courier New" w:hint="default"/>
      </w:rPr>
    </w:lvl>
    <w:lvl w:ilvl="5" w:tplc="409C1132" w:tentative="1">
      <w:start w:val="1"/>
      <w:numFmt w:val="bullet"/>
      <w:lvlText w:val=""/>
      <w:lvlJc w:val="left"/>
      <w:pPr>
        <w:tabs>
          <w:tab w:val="num" w:pos="4320"/>
        </w:tabs>
        <w:ind w:left="4320" w:hanging="360"/>
      </w:pPr>
      <w:rPr>
        <w:rFonts w:ascii="Wingdings" w:hAnsi="Wingdings" w:hint="default"/>
      </w:rPr>
    </w:lvl>
    <w:lvl w:ilvl="6" w:tplc="2766E6EC" w:tentative="1">
      <w:start w:val="1"/>
      <w:numFmt w:val="bullet"/>
      <w:lvlText w:val=""/>
      <w:lvlJc w:val="left"/>
      <w:pPr>
        <w:tabs>
          <w:tab w:val="num" w:pos="5040"/>
        </w:tabs>
        <w:ind w:left="5040" w:hanging="360"/>
      </w:pPr>
      <w:rPr>
        <w:rFonts w:ascii="Symbol" w:hAnsi="Symbol" w:hint="default"/>
      </w:rPr>
    </w:lvl>
    <w:lvl w:ilvl="7" w:tplc="8A3CA084" w:tentative="1">
      <w:start w:val="1"/>
      <w:numFmt w:val="bullet"/>
      <w:lvlText w:val="o"/>
      <w:lvlJc w:val="left"/>
      <w:pPr>
        <w:tabs>
          <w:tab w:val="num" w:pos="5760"/>
        </w:tabs>
        <w:ind w:left="5760" w:hanging="360"/>
      </w:pPr>
      <w:rPr>
        <w:rFonts w:ascii="Courier New" w:hAnsi="Courier New" w:cs="Courier New" w:hint="default"/>
      </w:rPr>
    </w:lvl>
    <w:lvl w:ilvl="8" w:tplc="979A69E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F589062">
      <w:start w:val="1"/>
      <w:numFmt w:val="bullet"/>
      <w:pStyle w:val="Lijstopsomteken2"/>
      <w:lvlText w:val="–"/>
      <w:lvlJc w:val="left"/>
      <w:pPr>
        <w:tabs>
          <w:tab w:val="num" w:pos="227"/>
        </w:tabs>
        <w:ind w:left="227" w:firstLine="0"/>
      </w:pPr>
      <w:rPr>
        <w:rFonts w:ascii="Verdana" w:hAnsi="Verdana" w:hint="default"/>
      </w:rPr>
    </w:lvl>
    <w:lvl w:ilvl="1" w:tplc="99D2B098" w:tentative="1">
      <w:start w:val="1"/>
      <w:numFmt w:val="bullet"/>
      <w:lvlText w:val="o"/>
      <w:lvlJc w:val="left"/>
      <w:pPr>
        <w:tabs>
          <w:tab w:val="num" w:pos="1440"/>
        </w:tabs>
        <w:ind w:left="1440" w:hanging="360"/>
      </w:pPr>
      <w:rPr>
        <w:rFonts w:ascii="Courier New" w:hAnsi="Courier New" w:cs="Courier New" w:hint="default"/>
      </w:rPr>
    </w:lvl>
    <w:lvl w:ilvl="2" w:tplc="4F3AD94A" w:tentative="1">
      <w:start w:val="1"/>
      <w:numFmt w:val="bullet"/>
      <w:lvlText w:val=""/>
      <w:lvlJc w:val="left"/>
      <w:pPr>
        <w:tabs>
          <w:tab w:val="num" w:pos="2160"/>
        </w:tabs>
        <w:ind w:left="2160" w:hanging="360"/>
      </w:pPr>
      <w:rPr>
        <w:rFonts w:ascii="Wingdings" w:hAnsi="Wingdings" w:hint="default"/>
      </w:rPr>
    </w:lvl>
    <w:lvl w:ilvl="3" w:tplc="969085B8" w:tentative="1">
      <w:start w:val="1"/>
      <w:numFmt w:val="bullet"/>
      <w:lvlText w:val=""/>
      <w:lvlJc w:val="left"/>
      <w:pPr>
        <w:tabs>
          <w:tab w:val="num" w:pos="2880"/>
        </w:tabs>
        <w:ind w:left="2880" w:hanging="360"/>
      </w:pPr>
      <w:rPr>
        <w:rFonts w:ascii="Symbol" w:hAnsi="Symbol" w:hint="default"/>
      </w:rPr>
    </w:lvl>
    <w:lvl w:ilvl="4" w:tplc="749C2918" w:tentative="1">
      <w:start w:val="1"/>
      <w:numFmt w:val="bullet"/>
      <w:lvlText w:val="o"/>
      <w:lvlJc w:val="left"/>
      <w:pPr>
        <w:tabs>
          <w:tab w:val="num" w:pos="3600"/>
        </w:tabs>
        <w:ind w:left="3600" w:hanging="360"/>
      </w:pPr>
      <w:rPr>
        <w:rFonts w:ascii="Courier New" w:hAnsi="Courier New" w:cs="Courier New" w:hint="default"/>
      </w:rPr>
    </w:lvl>
    <w:lvl w:ilvl="5" w:tplc="CD2A8198" w:tentative="1">
      <w:start w:val="1"/>
      <w:numFmt w:val="bullet"/>
      <w:lvlText w:val=""/>
      <w:lvlJc w:val="left"/>
      <w:pPr>
        <w:tabs>
          <w:tab w:val="num" w:pos="4320"/>
        </w:tabs>
        <w:ind w:left="4320" w:hanging="360"/>
      </w:pPr>
      <w:rPr>
        <w:rFonts w:ascii="Wingdings" w:hAnsi="Wingdings" w:hint="default"/>
      </w:rPr>
    </w:lvl>
    <w:lvl w:ilvl="6" w:tplc="05CE2B6A" w:tentative="1">
      <w:start w:val="1"/>
      <w:numFmt w:val="bullet"/>
      <w:lvlText w:val=""/>
      <w:lvlJc w:val="left"/>
      <w:pPr>
        <w:tabs>
          <w:tab w:val="num" w:pos="5040"/>
        </w:tabs>
        <w:ind w:left="5040" w:hanging="360"/>
      </w:pPr>
      <w:rPr>
        <w:rFonts w:ascii="Symbol" w:hAnsi="Symbol" w:hint="default"/>
      </w:rPr>
    </w:lvl>
    <w:lvl w:ilvl="7" w:tplc="0702380C" w:tentative="1">
      <w:start w:val="1"/>
      <w:numFmt w:val="bullet"/>
      <w:lvlText w:val="o"/>
      <w:lvlJc w:val="left"/>
      <w:pPr>
        <w:tabs>
          <w:tab w:val="num" w:pos="5760"/>
        </w:tabs>
        <w:ind w:left="5760" w:hanging="360"/>
      </w:pPr>
      <w:rPr>
        <w:rFonts w:ascii="Courier New" w:hAnsi="Courier New" w:cs="Courier New" w:hint="default"/>
      </w:rPr>
    </w:lvl>
    <w:lvl w:ilvl="8" w:tplc="ADE479C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71093263">
    <w:abstractNumId w:val="10"/>
  </w:num>
  <w:num w:numId="2" w16cid:durableId="1223755377">
    <w:abstractNumId w:val="7"/>
  </w:num>
  <w:num w:numId="3" w16cid:durableId="1194273530">
    <w:abstractNumId w:val="6"/>
  </w:num>
  <w:num w:numId="4" w16cid:durableId="220674303">
    <w:abstractNumId w:val="5"/>
  </w:num>
  <w:num w:numId="5" w16cid:durableId="1164009098">
    <w:abstractNumId w:val="4"/>
  </w:num>
  <w:num w:numId="6" w16cid:durableId="259145786">
    <w:abstractNumId w:val="8"/>
  </w:num>
  <w:num w:numId="7" w16cid:durableId="1316301957">
    <w:abstractNumId w:val="3"/>
  </w:num>
  <w:num w:numId="8" w16cid:durableId="1215241396">
    <w:abstractNumId w:val="2"/>
  </w:num>
  <w:num w:numId="9" w16cid:durableId="864827950">
    <w:abstractNumId w:val="1"/>
  </w:num>
  <w:num w:numId="10" w16cid:durableId="384648186">
    <w:abstractNumId w:val="0"/>
  </w:num>
  <w:num w:numId="11" w16cid:durableId="1568346078">
    <w:abstractNumId w:val="9"/>
  </w:num>
  <w:num w:numId="12" w16cid:durableId="331763359">
    <w:abstractNumId w:val="11"/>
  </w:num>
  <w:num w:numId="13" w16cid:durableId="1833183610">
    <w:abstractNumId w:val="13"/>
  </w:num>
  <w:num w:numId="14" w16cid:durableId="95822005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070B"/>
    <w:rsid w:val="00013862"/>
    <w:rsid w:val="00016012"/>
    <w:rsid w:val="00020189"/>
    <w:rsid w:val="00020EE4"/>
    <w:rsid w:val="00023E8D"/>
    <w:rsid w:val="00023E9A"/>
    <w:rsid w:val="0002678E"/>
    <w:rsid w:val="000301C7"/>
    <w:rsid w:val="00033CDD"/>
    <w:rsid w:val="00034A84"/>
    <w:rsid w:val="00035E67"/>
    <w:rsid w:val="000366F3"/>
    <w:rsid w:val="000446A2"/>
    <w:rsid w:val="0005579A"/>
    <w:rsid w:val="0006024D"/>
    <w:rsid w:val="00064021"/>
    <w:rsid w:val="00071F28"/>
    <w:rsid w:val="00074079"/>
    <w:rsid w:val="000752D6"/>
    <w:rsid w:val="00092799"/>
    <w:rsid w:val="00092C5F"/>
    <w:rsid w:val="00096680"/>
    <w:rsid w:val="000A0F36"/>
    <w:rsid w:val="000A174A"/>
    <w:rsid w:val="000A3E0A"/>
    <w:rsid w:val="000A65AC"/>
    <w:rsid w:val="000B7281"/>
    <w:rsid w:val="000B7FAB"/>
    <w:rsid w:val="000C0163"/>
    <w:rsid w:val="000C1BA1"/>
    <w:rsid w:val="000C3EA9"/>
    <w:rsid w:val="000C73B0"/>
    <w:rsid w:val="000D0225"/>
    <w:rsid w:val="000D73D7"/>
    <w:rsid w:val="000E7895"/>
    <w:rsid w:val="000F1558"/>
    <w:rsid w:val="000F161D"/>
    <w:rsid w:val="00117442"/>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C5A0B"/>
    <w:rsid w:val="001D40D1"/>
    <w:rsid w:val="001E34C6"/>
    <w:rsid w:val="001E5581"/>
    <w:rsid w:val="001E6117"/>
    <w:rsid w:val="001F3C70"/>
    <w:rsid w:val="001F3EEC"/>
    <w:rsid w:val="00200D88"/>
    <w:rsid w:val="00201F68"/>
    <w:rsid w:val="00210D44"/>
    <w:rsid w:val="00212F2A"/>
    <w:rsid w:val="00214F2B"/>
    <w:rsid w:val="00217880"/>
    <w:rsid w:val="00222D66"/>
    <w:rsid w:val="00224A8A"/>
    <w:rsid w:val="00225022"/>
    <w:rsid w:val="002309A8"/>
    <w:rsid w:val="00236CFE"/>
    <w:rsid w:val="002428E3"/>
    <w:rsid w:val="00243031"/>
    <w:rsid w:val="00246A83"/>
    <w:rsid w:val="00260BAF"/>
    <w:rsid w:val="002650F7"/>
    <w:rsid w:val="002720A9"/>
    <w:rsid w:val="00273F3B"/>
    <w:rsid w:val="00274DB7"/>
    <w:rsid w:val="00275984"/>
    <w:rsid w:val="00280F74"/>
    <w:rsid w:val="00286998"/>
    <w:rsid w:val="00291AB7"/>
    <w:rsid w:val="0029422B"/>
    <w:rsid w:val="002B153C"/>
    <w:rsid w:val="002B52FC"/>
    <w:rsid w:val="002B7B7B"/>
    <w:rsid w:val="002C2830"/>
    <w:rsid w:val="002D001A"/>
    <w:rsid w:val="002D28E2"/>
    <w:rsid w:val="002D317B"/>
    <w:rsid w:val="002D3587"/>
    <w:rsid w:val="002D502D"/>
    <w:rsid w:val="002E0F69"/>
    <w:rsid w:val="002F22C3"/>
    <w:rsid w:val="002F5147"/>
    <w:rsid w:val="002F7ABD"/>
    <w:rsid w:val="00312597"/>
    <w:rsid w:val="00327BA5"/>
    <w:rsid w:val="00334154"/>
    <w:rsid w:val="003372C4"/>
    <w:rsid w:val="00340ECA"/>
    <w:rsid w:val="00341FA0"/>
    <w:rsid w:val="00343EFD"/>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37FB"/>
    <w:rsid w:val="003A5290"/>
    <w:rsid w:val="003B0155"/>
    <w:rsid w:val="003B7EE7"/>
    <w:rsid w:val="003C2CCB"/>
    <w:rsid w:val="003D39EC"/>
    <w:rsid w:val="003E3DD5"/>
    <w:rsid w:val="003F07C6"/>
    <w:rsid w:val="003F1F6B"/>
    <w:rsid w:val="003F2647"/>
    <w:rsid w:val="003F3757"/>
    <w:rsid w:val="003F38BD"/>
    <w:rsid w:val="003F44B7"/>
    <w:rsid w:val="004008E9"/>
    <w:rsid w:val="00413D48"/>
    <w:rsid w:val="00441AC2"/>
    <w:rsid w:val="0044249B"/>
    <w:rsid w:val="0045023C"/>
    <w:rsid w:val="00451A5B"/>
    <w:rsid w:val="00452BCD"/>
    <w:rsid w:val="00452CEA"/>
    <w:rsid w:val="00456414"/>
    <w:rsid w:val="00465B52"/>
    <w:rsid w:val="0046708E"/>
    <w:rsid w:val="00472A65"/>
    <w:rsid w:val="00474463"/>
    <w:rsid w:val="00474B75"/>
    <w:rsid w:val="00481085"/>
    <w:rsid w:val="00483984"/>
    <w:rsid w:val="00483F0B"/>
    <w:rsid w:val="00486354"/>
    <w:rsid w:val="00494237"/>
    <w:rsid w:val="00496319"/>
    <w:rsid w:val="00497279"/>
    <w:rsid w:val="004A5264"/>
    <w:rsid w:val="004A670A"/>
    <w:rsid w:val="004B5465"/>
    <w:rsid w:val="004B70F0"/>
    <w:rsid w:val="004D505E"/>
    <w:rsid w:val="004D66BF"/>
    <w:rsid w:val="004D72CA"/>
    <w:rsid w:val="004E2242"/>
    <w:rsid w:val="004F42FF"/>
    <w:rsid w:val="004F44C2"/>
    <w:rsid w:val="00502512"/>
    <w:rsid w:val="00505262"/>
    <w:rsid w:val="0051132F"/>
    <w:rsid w:val="00511721"/>
    <w:rsid w:val="00516022"/>
    <w:rsid w:val="00521CEE"/>
    <w:rsid w:val="00524FB4"/>
    <w:rsid w:val="00527BD4"/>
    <w:rsid w:val="005403C8"/>
    <w:rsid w:val="005429DC"/>
    <w:rsid w:val="005565F9"/>
    <w:rsid w:val="00556BEE"/>
    <w:rsid w:val="005619AB"/>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0234"/>
    <w:rsid w:val="006448E4"/>
    <w:rsid w:val="00645414"/>
    <w:rsid w:val="00653606"/>
    <w:rsid w:val="006610E9"/>
    <w:rsid w:val="00661591"/>
    <w:rsid w:val="0066632F"/>
    <w:rsid w:val="00674A89"/>
    <w:rsid w:val="00674F3D"/>
    <w:rsid w:val="00685545"/>
    <w:rsid w:val="006864B3"/>
    <w:rsid w:val="00690C7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839F7"/>
    <w:rsid w:val="0079551B"/>
    <w:rsid w:val="007971B9"/>
    <w:rsid w:val="00797AA5"/>
    <w:rsid w:val="007A26BD"/>
    <w:rsid w:val="007A4105"/>
    <w:rsid w:val="007B2FA3"/>
    <w:rsid w:val="007B4503"/>
    <w:rsid w:val="007C0274"/>
    <w:rsid w:val="007C23B5"/>
    <w:rsid w:val="007C406E"/>
    <w:rsid w:val="007C5183"/>
    <w:rsid w:val="007C7573"/>
    <w:rsid w:val="007D4650"/>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17C0"/>
    <w:rsid w:val="009143D7"/>
    <w:rsid w:val="00930B13"/>
    <w:rsid w:val="009311C8"/>
    <w:rsid w:val="00933376"/>
    <w:rsid w:val="00933A2F"/>
    <w:rsid w:val="00936BA4"/>
    <w:rsid w:val="00960161"/>
    <w:rsid w:val="009716D8"/>
    <w:rsid w:val="009718F9"/>
    <w:rsid w:val="00972FB9"/>
    <w:rsid w:val="00975112"/>
    <w:rsid w:val="00981768"/>
    <w:rsid w:val="00983E8F"/>
    <w:rsid w:val="0098788A"/>
    <w:rsid w:val="00994FDA"/>
    <w:rsid w:val="009A31BF"/>
    <w:rsid w:val="009A3B71"/>
    <w:rsid w:val="009A61BC"/>
    <w:rsid w:val="009A7E90"/>
    <w:rsid w:val="009B0138"/>
    <w:rsid w:val="009B0EC1"/>
    <w:rsid w:val="009B0FE9"/>
    <w:rsid w:val="009B173A"/>
    <w:rsid w:val="009B1DF3"/>
    <w:rsid w:val="009B4566"/>
    <w:rsid w:val="009C3F20"/>
    <w:rsid w:val="009C7CA1"/>
    <w:rsid w:val="009D043D"/>
    <w:rsid w:val="009D257F"/>
    <w:rsid w:val="009E2051"/>
    <w:rsid w:val="009E2690"/>
    <w:rsid w:val="009F3259"/>
    <w:rsid w:val="00A056DE"/>
    <w:rsid w:val="00A06370"/>
    <w:rsid w:val="00A128AD"/>
    <w:rsid w:val="00A21E76"/>
    <w:rsid w:val="00A23BC8"/>
    <w:rsid w:val="00A2487A"/>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C569A"/>
    <w:rsid w:val="00AE013D"/>
    <w:rsid w:val="00AE11B7"/>
    <w:rsid w:val="00AE7F68"/>
    <w:rsid w:val="00AF2321"/>
    <w:rsid w:val="00AF52F6"/>
    <w:rsid w:val="00AF52FD"/>
    <w:rsid w:val="00AF54A8"/>
    <w:rsid w:val="00AF7237"/>
    <w:rsid w:val="00B0043A"/>
    <w:rsid w:val="00B00D75"/>
    <w:rsid w:val="00B070CB"/>
    <w:rsid w:val="00B11257"/>
    <w:rsid w:val="00B12456"/>
    <w:rsid w:val="00B145F0"/>
    <w:rsid w:val="00B259C8"/>
    <w:rsid w:val="00B26CCF"/>
    <w:rsid w:val="00B30FC2"/>
    <w:rsid w:val="00B331A2"/>
    <w:rsid w:val="00B36C56"/>
    <w:rsid w:val="00B425F0"/>
    <w:rsid w:val="00B42DFA"/>
    <w:rsid w:val="00B531DD"/>
    <w:rsid w:val="00B55014"/>
    <w:rsid w:val="00B62232"/>
    <w:rsid w:val="00B70BF3"/>
    <w:rsid w:val="00B71DC2"/>
    <w:rsid w:val="00B75EAE"/>
    <w:rsid w:val="00B91CFC"/>
    <w:rsid w:val="00B9300F"/>
    <w:rsid w:val="00B93893"/>
    <w:rsid w:val="00BA11F9"/>
    <w:rsid w:val="00BA129E"/>
    <w:rsid w:val="00BA6EB2"/>
    <w:rsid w:val="00BA7E0A"/>
    <w:rsid w:val="00BB6F7C"/>
    <w:rsid w:val="00BC3B53"/>
    <w:rsid w:val="00BC3B96"/>
    <w:rsid w:val="00BC4AE3"/>
    <w:rsid w:val="00BC52B8"/>
    <w:rsid w:val="00BC5B28"/>
    <w:rsid w:val="00BD4396"/>
    <w:rsid w:val="00BE3F88"/>
    <w:rsid w:val="00BE4756"/>
    <w:rsid w:val="00BE5ED9"/>
    <w:rsid w:val="00BE7B41"/>
    <w:rsid w:val="00C15A91"/>
    <w:rsid w:val="00C206F1"/>
    <w:rsid w:val="00C217E1"/>
    <w:rsid w:val="00C219B1"/>
    <w:rsid w:val="00C27C44"/>
    <w:rsid w:val="00C4015B"/>
    <w:rsid w:val="00C40C60"/>
    <w:rsid w:val="00C5258E"/>
    <w:rsid w:val="00C530C9"/>
    <w:rsid w:val="00C619A7"/>
    <w:rsid w:val="00C73D5F"/>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5982"/>
    <w:rsid w:val="00D17AF8"/>
    <w:rsid w:val="00D17C6B"/>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77DA1"/>
    <w:rsid w:val="00D80977"/>
    <w:rsid w:val="00D80CCE"/>
    <w:rsid w:val="00D81587"/>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45FA4"/>
    <w:rsid w:val="00E51469"/>
    <w:rsid w:val="00E634E3"/>
    <w:rsid w:val="00E717C4"/>
    <w:rsid w:val="00E77E18"/>
    <w:rsid w:val="00E77F89"/>
    <w:rsid w:val="00E80330"/>
    <w:rsid w:val="00E806C5"/>
    <w:rsid w:val="00E80E71"/>
    <w:rsid w:val="00E850D3"/>
    <w:rsid w:val="00E853D6"/>
    <w:rsid w:val="00E876B9"/>
    <w:rsid w:val="00E96F34"/>
    <w:rsid w:val="00EC027B"/>
    <w:rsid w:val="00EC0DFF"/>
    <w:rsid w:val="00EC237D"/>
    <w:rsid w:val="00EC4D0E"/>
    <w:rsid w:val="00EC4E2B"/>
    <w:rsid w:val="00ED072A"/>
    <w:rsid w:val="00ED406F"/>
    <w:rsid w:val="00ED539E"/>
    <w:rsid w:val="00ED62CF"/>
    <w:rsid w:val="00EE4362"/>
    <w:rsid w:val="00EE4A1F"/>
    <w:rsid w:val="00EE4C2D"/>
    <w:rsid w:val="00EF1B5A"/>
    <w:rsid w:val="00EF24FB"/>
    <w:rsid w:val="00EF2CCA"/>
    <w:rsid w:val="00EF495B"/>
    <w:rsid w:val="00EF5FF6"/>
    <w:rsid w:val="00EF60DC"/>
    <w:rsid w:val="00F00F54"/>
    <w:rsid w:val="00F03963"/>
    <w:rsid w:val="00F11068"/>
    <w:rsid w:val="00F1256D"/>
    <w:rsid w:val="00F13A4E"/>
    <w:rsid w:val="00F1557B"/>
    <w:rsid w:val="00F172BB"/>
    <w:rsid w:val="00F17B10"/>
    <w:rsid w:val="00F21BEF"/>
    <w:rsid w:val="00F2315B"/>
    <w:rsid w:val="00F41A6F"/>
    <w:rsid w:val="00F45A25"/>
    <w:rsid w:val="00F50F86"/>
    <w:rsid w:val="00F53F91"/>
    <w:rsid w:val="00F61569"/>
    <w:rsid w:val="00F61A72"/>
    <w:rsid w:val="00F62B67"/>
    <w:rsid w:val="00F66F13"/>
    <w:rsid w:val="00F70D88"/>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824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B36C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1436</ap:Words>
  <ap:Characters>7835</ap:Characters>
  <ap:DocSecurity>0</ap:DocSecurity>
  <ap:Lines>65</ap:Lines>
  <ap:Paragraphs>18</ap:Paragraphs>
  <ap:ScaleCrop>false</ap:ScaleCrop>
  <ap:LinksUpToDate>false</ap:LinksUpToDate>
  <ap:CharactersWithSpaces>9253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2026-04-07T21:30:00.0000000Z</dcterms:created>
  <dcterms:modified xsi:type="dcterms:W3CDTF">2026-04-08T05:53:00.0000000Z</dcterms:modified>
  <dc:description>------------------------</dc:description>
  <dc:subject/>
  <keywords/>
  <version/>
  <category/>
</coreProperties>
</file>