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11C9" w:rsidTr="00D9561B" w14:paraId="7C46590A" w14:textId="77777777">
        <w:trPr>
          <w:trHeight w:val="1514"/>
        </w:trPr>
        <w:tc>
          <w:tcPr>
            <w:tcW w:w="7522" w:type="dxa"/>
            <w:tcBorders>
              <w:top w:val="nil"/>
              <w:left w:val="nil"/>
              <w:bottom w:val="nil"/>
              <w:right w:val="nil"/>
            </w:tcBorders>
            <w:tcMar>
              <w:left w:w="0" w:type="dxa"/>
              <w:right w:w="0" w:type="dxa"/>
            </w:tcMar>
          </w:tcPr>
          <w:p w:rsidR="00374412" w:rsidP="00D9561B" w:rsidRDefault="00E579B4" w14:paraId="7B213386" w14:textId="77777777">
            <w:r>
              <w:t>De v</w:t>
            </w:r>
            <w:r w:rsidR="008E3932">
              <w:t>oorzitter van de Tweede Kamer der Staten-Generaal</w:t>
            </w:r>
          </w:p>
          <w:p w:rsidR="00374412" w:rsidP="00D9561B" w:rsidRDefault="00E579B4" w14:paraId="43C2966A" w14:textId="77777777">
            <w:r>
              <w:t>Postbus 20018</w:t>
            </w:r>
          </w:p>
          <w:p w:rsidR="008E3932" w:rsidP="00D9561B" w:rsidRDefault="00E579B4" w14:paraId="1B11285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11C9" w:rsidTr="00FF66F9" w14:paraId="40B7B7AC" w14:textId="77777777">
        <w:trPr>
          <w:trHeight w:val="289" w:hRule="exact"/>
        </w:trPr>
        <w:tc>
          <w:tcPr>
            <w:tcW w:w="929" w:type="dxa"/>
          </w:tcPr>
          <w:p w:rsidRPr="00434042" w:rsidR="0005404B" w:rsidP="00FF66F9" w:rsidRDefault="00E579B4" w14:paraId="31D2CBFF" w14:textId="77777777">
            <w:pPr>
              <w:rPr>
                <w:lang w:eastAsia="en-US"/>
              </w:rPr>
            </w:pPr>
            <w:r>
              <w:rPr>
                <w:lang w:eastAsia="en-US"/>
              </w:rPr>
              <w:t>Datum</w:t>
            </w:r>
          </w:p>
        </w:tc>
        <w:tc>
          <w:tcPr>
            <w:tcW w:w="6581" w:type="dxa"/>
          </w:tcPr>
          <w:p w:rsidRPr="00434042" w:rsidR="0005404B" w:rsidP="00FF66F9" w:rsidRDefault="00386277" w14:paraId="7EE8B6BF" w14:textId="4FD8F66F">
            <w:pPr>
              <w:rPr>
                <w:lang w:eastAsia="en-US"/>
              </w:rPr>
            </w:pPr>
            <w:r>
              <w:rPr>
                <w:lang w:eastAsia="en-US"/>
              </w:rPr>
              <w:t>8 april 2026</w:t>
            </w:r>
          </w:p>
        </w:tc>
      </w:tr>
      <w:tr w:rsidR="009511C9" w:rsidTr="00FF66F9" w14:paraId="78CA2787" w14:textId="77777777">
        <w:trPr>
          <w:trHeight w:val="368"/>
        </w:trPr>
        <w:tc>
          <w:tcPr>
            <w:tcW w:w="929" w:type="dxa"/>
          </w:tcPr>
          <w:p w:rsidR="0005404B" w:rsidP="00FF66F9" w:rsidRDefault="00E579B4" w14:paraId="630E05BE" w14:textId="77777777">
            <w:pPr>
              <w:rPr>
                <w:lang w:eastAsia="en-US"/>
              </w:rPr>
            </w:pPr>
            <w:r>
              <w:rPr>
                <w:lang w:eastAsia="en-US"/>
              </w:rPr>
              <w:t>Betreft</w:t>
            </w:r>
          </w:p>
        </w:tc>
        <w:tc>
          <w:tcPr>
            <w:tcW w:w="6581" w:type="dxa"/>
          </w:tcPr>
          <w:p w:rsidR="0005404B" w:rsidP="00FF66F9" w:rsidRDefault="00E579B4" w14:paraId="2BFF3612" w14:textId="6C4B7245">
            <w:pPr>
              <w:rPr>
                <w:lang w:eastAsia="en-US"/>
              </w:rPr>
            </w:pPr>
            <w:r>
              <w:rPr>
                <w:lang w:eastAsia="en-US"/>
              </w:rPr>
              <w:t xml:space="preserve">Antwoord op schriftelijke vragen van  de leden </w:t>
            </w:r>
            <w:proofErr w:type="spellStart"/>
            <w:r>
              <w:rPr>
                <w:lang w:eastAsia="en-US"/>
              </w:rPr>
              <w:t>Abdi</w:t>
            </w:r>
            <w:proofErr w:type="spellEnd"/>
            <w:r>
              <w:rPr>
                <w:lang w:eastAsia="en-US"/>
              </w:rPr>
              <w:t xml:space="preserve"> (GroenLinks-PvdA) en Stoffer (SGP) over de gedane toezegging bij het plenair debat over 4 jaar oorlog in Oekraïne</w:t>
            </w:r>
          </w:p>
        </w:tc>
      </w:tr>
    </w:tbl>
    <w:p w:rsidR="009511C9" w:rsidRDefault="001C2C36" w14:paraId="7E5B61D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86277" w:rsidR="009511C9" w:rsidTr="00A421A1" w14:paraId="437CA636" w14:textId="77777777">
        <w:tc>
          <w:tcPr>
            <w:tcW w:w="2160" w:type="dxa"/>
          </w:tcPr>
          <w:p w:rsidRPr="00F53C9D" w:rsidR="006205C0" w:rsidP="00686AED" w:rsidRDefault="00E579B4" w14:paraId="12C4B831" w14:textId="77777777">
            <w:pPr>
              <w:pStyle w:val="Colofonkop"/>
              <w:framePr w:hSpace="0" w:wrap="auto" w:hAnchor="text" w:vAnchor="margin" w:xAlign="left" w:yAlign="inline"/>
            </w:pPr>
            <w:r>
              <w:t>Hoger Onderwijs en Studiefinanciering</w:t>
            </w:r>
          </w:p>
          <w:p w:rsidR="006205C0" w:rsidP="00A421A1" w:rsidRDefault="00E579B4" w14:paraId="1FDAEFDE" w14:textId="77777777">
            <w:pPr>
              <w:pStyle w:val="Huisstijl-Gegeven"/>
              <w:spacing w:after="0"/>
            </w:pPr>
            <w:r>
              <w:t xml:space="preserve">Rijnstraat 50 </w:t>
            </w:r>
          </w:p>
          <w:p w:rsidR="004425A7" w:rsidP="00E972A2" w:rsidRDefault="00E579B4" w14:paraId="2D30D6BD" w14:textId="77777777">
            <w:pPr>
              <w:pStyle w:val="Huisstijl-Gegeven"/>
              <w:spacing w:after="0"/>
            </w:pPr>
            <w:r>
              <w:t>Den Haag</w:t>
            </w:r>
          </w:p>
          <w:p w:rsidR="004425A7" w:rsidP="00E972A2" w:rsidRDefault="00E579B4" w14:paraId="45AAE840" w14:textId="77777777">
            <w:pPr>
              <w:pStyle w:val="Huisstijl-Gegeven"/>
              <w:spacing w:after="0"/>
            </w:pPr>
            <w:r>
              <w:t>Postbus 16375</w:t>
            </w:r>
          </w:p>
          <w:p w:rsidR="004425A7" w:rsidP="00E972A2" w:rsidRDefault="00E579B4" w14:paraId="489CC60D" w14:textId="77777777">
            <w:pPr>
              <w:pStyle w:val="Huisstijl-Gegeven"/>
              <w:spacing w:after="0"/>
            </w:pPr>
            <w:r>
              <w:t>2500 BJ Den Haag</w:t>
            </w:r>
          </w:p>
          <w:p w:rsidR="004425A7" w:rsidP="00E972A2" w:rsidRDefault="00E579B4" w14:paraId="4166C2A7" w14:textId="77777777">
            <w:pPr>
              <w:pStyle w:val="Huisstijl-Gegeven"/>
              <w:spacing w:after="90"/>
            </w:pPr>
            <w:r>
              <w:t>www.rijksoverheid.nl</w:t>
            </w:r>
          </w:p>
          <w:p w:rsidRPr="00D86CC6" w:rsidR="006205C0" w:rsidP="00A421A1" w:rsidRDefault="00E579B4" w14:paraId="1E466A05" w14:textId="77777777">
            <w:pPr>
              <w:spacing w:line="180" w:lineRule="exact"/>
              <w:rPr>
                <w:b/>
                <w:sz w:val="13"/>
                <w:szCs w:val="13"/>
              </w:rPr>
            </w:pPr>
            <w:r>
              <w:rPr>
                <w:b/>
                <w:sz w:val="13"/>
                <w:szCs w:val="13"/>
              </w:rPr>
              <w:t>Contactpersoon</w:t>
            </w:r>
          </w:p>
          <w:p w:rsidR="006205C0" w:rsidP="00A421A1" w:rsidRDefault="006205C0" w14:paraId="3D29F83B" w14:textId="77777777">
            <w:pPr>
              <w:spacing w:line="180" w:lineRule="exact"/>
              <w:rPr>
                <w:sz w:val="13"/>
                <w:szCs w:val="13"/>
              </w:rPr>
            </w:pPr>
          </w:p>
          <w:p w:rsidRPr="00B55A7B" w:rsidR="00386277" w:rsidP="00A421A1" w:rsidRDefault="00386277" w14:paraId="401D6A1D" w14:textId="5F31D781">
            <w:pPr>
              <w:spacing w:line="180" w:lineRule="exact"/>
              <w:rPr>
                <w:sz w:val="13"/>
                <w:szCs w:val="13"/>
                <w:lang w:val="en-US"/>
              </w:rPr>
            </w:pPr>
          </w:p>
        </w:tc>
      </w:tr>
      <w:tr w:rsidRPr="00386277" w:rsidR="009511C9" w:rsidTr="00A421A1" w14:paraId="6D8CDEE9" w14:textId="77777777">
        <w:trPr>
          <w:trHeight w:val="200" w:hRule="exact"/>
        </w:trPr>
        <w:tc>
          <w:tcPr>
            <w:tcW w:w="2160" w:type="dxa"/>
          </w:tcPr>
          <w:p w:rsidRPr="00B55A7B" w:rsidR="006205C0" w:rsidP="00A421A1" w:rsidRDefault="006205C0" w14:paraId="200150FE" w14:textId="77777777">
            <w:pPr>
              <w:spacing w:after="90" w:line="180" w:lineRule="exact"/>
              <w:rPr>
                <w:sz w:val="13"/>
                <w:szCs w:val="13"/>
                <w:lang w:val="en-US"/>
              </w:rPr>
            </w:pPr>
          </w:p>
        </w:tc>
      </w:tr>
      <w:tr w:rsidR="009511C9" w:rsidTr="00A421A1" w14:paraId="7208EC6E" w14:textId="77777777">
        <w:trPr>
          <w:trHeight w:val="450"/>
        </w:trPr>
        <w:tc>
          <w:tcPr>
            <w:tcW w:w="2160" w:type="dxa"/>
          </w:tcPr>
          <w:p w:rsidR="00F51A76" w:rsidP="00A421A1" w:rsidRDefault="00E579B4" w14:paraId="50508B27" w14:textId="77777777">
            <w:pPr>
              <w:spacing w:line="180" w:lineRule="exact"/>
              <w:rPr>
                <w:b/>
                <w:sz w:val="13"/>
                <w:szCs w:val="13"/>
              </w:rPr>
            </w:pPr>
            <w:r>
              <w:rPr>
                <w:b/>
                <w:sz w:val="13"/>
                <w:szCs w:val="13"/>
              </w:rPr>
              <w:t>Onze referentie</w:t>
            </w:r>
          </w:p>
          <w:p w:rsidRPr="00FA7882" w:rsidR="006205C0" w:rsidP="00215356" w:rsidRDefault="00386277" w14:paraId="3CF73068" w14:textId="2A9DEBE4">
            <w:pPr>
              <w:spacing w:line="180" w:lineRule="exact"/>
              <w:rPr>
                <w:sz w:val="13"/>
                <w:szCs w:val="13"/>
              </w:rPr>
            </w:pPr>
            <w:r>
              <w:rPr>
                <w:sz w:val="13"/>
                <w:szCs w:val="13"/>
              </w:rPr>
              <w:t>63223742</w:t>
            </w:r>
          </w:p>
        </w:tc>
      </w:tr>
      <w:tr w:rsidR="009511C9" w:rsidTr="00A421A1" w14:paraId="7717443F" w14:textId="77777777">
        <w:trPr>
          <w:trHeight w:val="136"/>
        </w:trPr>
        <w:tc>
          <w:tcPr>
            <w:tcW w:w="2160" w:type="dxa"/>
          </w:tcPr>
          <w:p w:rsidRPr="00C5333A" w:rsidR="006205C0" w:rsidP="00A421A1" w:rsidRDefault="00E579B4" w14:paraId="5B633251" w14:textId="77777777">
            <w:pPr>
              <w:tabs>
                <w:tab w:val="left" w:pos="1890"/>
              </w:tabs>
              <w:spacing w:line="180" w:lineRule="exact"/>
              <w:rPr>
                <w:b/>
                <w:sz w:val="13"/>
                <w:szCs w:val="13"/>
              </w:rPr>
            </w:pPr>
            <w:r w:rsidRPr="00003544">
              <w:rPr>
                <w:b/>
                <w:sz w:val="13"/>
                <w:szCs w:val="13"/>
              </w:rPr>
              <w:t>Uw brief</w:t>
            </w:r>
          </w:p>
          <w:p w:rsidRPr="00E06CD4" w:rsidR="00E91674" w:rsidP="00E210E0" w:rsidRDefault="00E579B4" w14:paraId="078E3F19" w14:textId="77777777">
            <w:pPr>
              <w:tabs>
                <w:tab w:val="left" w:pos="1890"/>
              </w:tabs>
              <w:spacing w:after="92" w:line="180" w:lineRule="exact"/>
              <w:rPr>
                <w:sz w:val="13"/>
                <w:szCs w:val="13"/>
              </w:rPr>
            </w:pPr>
            <w:r>
              <w:rPr>
                <w:sz w:val="13"/>
                <w:szCs w:val="13"/>
              </w:rPr>
              <w:t>02 april 2026</w:t>
            </w:r>
          </w:p>
        </w:tc>
      </w:tr>
      <w:tr w:rsidR="009511C9" w:rsidTr="00A421A1" w14:paraId="237D206D" w14:textId="77777777">
        <w:trPr>
          <w:trHeight w:val="227"/>
        </w:trPr>
        <w:tc>
          <w:tcPr>
            <w:tcW w:w="2160" w:type="dxa"/>
          </w:tcPr>
          <w:p w:rsidRPr="004A65A5" w:rsidR="006205C0" w:rsidP="00A421A1" w:rsidRDefault="00E579B4" w14:paraId="52A21E7F" w14:textId="77777777">
            <w:pPr>
              <w:spacing w:line="180" w:lineRule="exact"/>
              <w:rPr>
                <w:b/>
                <w:sz w:val="13"/>
                <w:szCs w:val="13"/>
              </w:rPr>
            </w:pPr>
            <w:r>
              <w:rPr>
                <w:b/>
                <w:sz w:val="13"/>
                <w:szCs w:val="13"/>
              </w:rPr>
              <w:t>Uw referentie</w:t>
            </w:r>
          </w:p>
          <w:p w:rsidRPr="00D74F66" w:rsidR="006205C0" w:rsidP="00A421A1" w:rsidRDefault="00E579B4" w14:paraId="3078C07C" w14:textId="77777777">
            <w:pPr>
              <w:spacing w:after="90" w:line="180" w:lineRule="exact"/>
              <w:rPr>
                <w:sz w:val="13"/>
              </w:rPr>
            </w:pPr>
            <w:r>
              <w:rPr>
                <w:sz w:val="13"/>
              </w:rPr>
              <w:t>2026Z06923</w:t>
            </w:r>
          </w:p>
        </w:tc>
      </w:tr>
    </w:tbl>
    <w:p w:rsidR="00215356" w:rsidRDefault="00215356" w14:paraId="1251C51A" w14:textId="77777777"/>
    <w:p w:rsidR="006205C0" w:rsidP="00A421A1" w:rsidRDefault="006205C0" w14:paraId="66031F34" w14:textId="77777777"/>
    <w:p w:rsidR="00CA35E4" w:rsidP="00CA35E4" w:rsidRDefault="00437472" w14:paraId="20D106E7" w14:textId="5215184A">
      <w:r>
        <w:t xml:space="preserve">Hierbij </w:t>
      </w:r>
      <w:r w:rsidR="00E579B4">
        <w:t>stuur ik</w:t>
      </w:r>
      <w:r w:rsidR="00D45993">
        <w:t xml:space="preserve"> u</w:t>
      </w:r>
      <w:r w:rsidR="00E579B4">
        <w:t xml:space="preserve"> de antwoorden</w:t>
      </w:r>
      <w:r w:rsidR="006B0A79">
        <w:t xml:space="preserve"> op</w:t>
      </w:r>
      <w:r w:rsidR="00C82662">
        <w:t xml:space="preserve"> </w:t>
      </w:r>
      <w:r w:rsidRPr="00B55A7B" w:rsidR="00E579B4">
        <w:t>de vragen</w:t>
      </w:r>
      <w:r w:rsidR="00E579B4">
        <w:t> </w:t>
      </w:r>
      <w:r w:rsidRPr="00B55A7B" w:rsidR="00E579B4">
        <w:t xml:space="preserve">van de leden </w:t>
      </w:r>
      <w:proofErr w:type="spellStart"/>
      <w:r w:rsidRPr="00B55A7B" w:rsidR="00E579B4">
        <w:t>Abdi</w:t>
      </w:r>
      <w:proofErr w:type="spellEnd"/>
      <w:r w:rsidRPr="00B55A7B" w:rsidR="00E579B4">
        <w:t xml:space="preserve"> (GroenLinks-PvdA) en Stoffer (SGP)</w:t>
      </w:r>
      <w:r w:rsidR="00AD7C7C">
        <w:t xml:space="preserve"> </w:t>
      </w:r>
      <w:r w:rsidR="00127580">
        <w:t>over</w:t>
      </w:r>
      <w:r w:rsidR="00E579B4">
        <w:t xml:space="preserve"> de gedane toezegging bij het plenair debat over </w:t>
      </w:r>
      <w:r w:rsidR="00A937C0">
        <w:br/>
      </w:r>
      <w:r w:rsidR="00E579B4">
        <w:t>4 jaar oorlog in Oekraïne</w:t>
      </w:r>
      <w:r w:rsidR="005E637C">
        <w:t>.</w:t>
      </w:r>
      <w:r w:rsidR="00510CD8">
        <w:t xml:space="preserve"> Ik beantwoord deze vragen namens het kabinet, waaronder de Minister-President aan wie deze vragen ook zijn geadresseerd. </w:t>
      </w:r>
    </w:p>
    <w:p w:rsidR="00CA35E4" w:rsidP="00CA35E4" w:rsidRDefault="00CA35E4" w14:paraId="0E028CCF" w14:textId="77777777"/>
    <w:p w:rsidR="00463FBD" w:rsidP="00CA35E4" w:rsidRDefault="00E579B4" w14:paraId="12E0A038" w14:textId="1C380FBB">
      <w:r w:rsidRPr="00B55A7B">
        <w:t>De vragen werden</w:t>
      </w:r>
      <w:r w:rsidR="00B11469">
        <w:t> </w:t>
      </w:r>
      <w:r w:rsidR="00BD7E81">
        <w:t>in</w:t>
      </w:r>
      <w:r w:rsidR="00CA35E4">
        <w:t xml:space="preserve">gezonden </w:t>
      </w:r>
      <w:r w:rsidR="00BD7E81">
        <w:t>op</w:t>
      </w:r>
      <w:r w:rsidR="00EB5D85">
        <w:t xml:space="preserve"> </w:t>
      </w:r>
      <w:r>
        <w:t>2 april 2026</w:t>
      </w:r>
      <w:r w:rsidR="00E82C38">
        <w:t xml:space="preserve"> met kenmerk </w:t>
      </w:r>
      <w:r>
        <w:t>2026Z06923</w:t>
      </w:r>
      <w:r w:rsidR="00E82C38">
        <w:t>.</w:t>
      </w:r>
      <w:r w:rsidR="00510CD8">
        <w:t xml:space="preserve"> </w:t>
      </w:r>
    </w:p>
    <w:p w:rsidR="00930C09" w:rsidP="00CA35E4" w:rsidRDefault="00930C09" w14:paraId="4E6F2E9A" w14:textId="77777777"/>
    <w:p w:rsidR="00105677" w:rsidP="00CA35E4" w:rsidRDefault="00105677" w14:paraId="1A5BB4DF" w14:textId="77777777"/>
    <w:p w:rsidR="00820DDA" w:rsidP="00CA35E4" w:rsidRDefault="00E579B4" w14:paraId="0660D9C4" w14:textId="77777777">
      <w:r>
        <w:t>De minister van Onderwijs, Cultuur en Wetenschap,</w:t>
      </w:r>
    </w:p>
    <w:p w:rsidR="00950170" w:rsidP="00950170" w:rsidRDefault="00950170" w14:paraId="4C8EE4C2" w14:textId="77777777"/>
    <w:p w:rsidR="00950170" w:rsidP="00950170" w:rsidRDefault="00950170" w14:paraId="20EAB4EE" w14:textId="77777777"/>
    <w:p w:rsidR="00950170" w:rsidP="00950170" w:rsidRDefault="00950170" w14:paraId="672BC8C1" w14:textId="77777777"/>
    <w:p w:rsidR="00950170" w:rsidP="00950170" w:rsidRDefault="00E579B4" w14:paraId="15C17A18" w14:textId="77777777">
      <w:r w:rsidRPr="006C6CF8">
        <w:rPr>
          <w:lang w:eastAsia="en-US"/>
        </w:rPr>
        <w:t xml:space="preserve">Rianne </w:t>
      </w:r>
      <w:proofErr w:type="spellStart"/>
      <w:r w:rsidRPr="006C6CF8">
        <w:rPr>
          <w:lang w:eastAsia="en-US"/>
        </w:rPr>
        <w:t>Letschert</w:t>
      </w:r>
      <w:proofErr w:type="spellEnd"/>
    </w:p>
    <w:p w:rsidR="00930C09" w:rsidRDefault="00E579B4" w14:paraId="3A75A65D" w14:textId="77777777">
      <w:pPr>
        <w:spacing w:line="240" w:lineRule="auto"/>
      </w:pPr>
      <w:r>
        <w:br w:type="page"/>
      </w:r>
    </w:p>
    <w:p w:rsidR="003D1741" w:rsidP="003D1741" w:rsidRDefault="003D1741" w14:paraId="40610328" w14:textId="17B92A2A">
      <w:pPr>
        <w:pBdr>
          <w:top w:val="nil"/>
          <w:left w:val="nil"/>
          <w:bottom w:val="nil"/>
          <w:right w:val="nil"/>
          <w:between w:val="nil"/>
        </w:pBdr>
        <w:tabs>
          <w:tab w:val="left" w:pos="227"/>
          <w:tab w:val="left" w:pos="454"/>
          <w:tab w:val="left" w:pos="680"/>
        </w:tabs>
        <w:rPr>
          <w:color w:val="000000"/>
        </w:rPr>
      </w:pPr>
      <w:r>
        <w:rPr>
          <w:color w:val="000000"/>
        </w:rPr>
        <w:lastRenderedPageBreak/>
        <w:t xml:space="preserve">De antwoorden op de schriftelijke vragen van de leden </w:t>
      </w:r>
      <w:proofErr w:type="spellStart"/>
      <w:r>
        <w:rPr>
          <w:color w:val="000000"/>
        </w:rPr>
        <w:t>Abdi</w:t>
      </w:r>
      <w:proofErr w:type="spellEnd"/>
      <w:r>
        <w:rPr>
          <w:color w:val="000000"/>
        </w:rPr>
        <w:t xml:space="preserve"> (GroenLinks-PvdA) en Stoffer (SGP) over de gedane toezegging bij het plenair debat over 4 jaar oorlog in Oekraïne met kenmerk 2026Z06923, ingezonden op 2 april 2026.</w:t>
      </w:r>
    </w:p>
    <w:p w:rsidR="003D1741" w:rsidP="003D1741" w:rsidRDefault="003D1741" w14:paraId="64C2E2EE" w14:textId="77777777">
      <w:pPr>
        <w:pBdr>
          <w:top w:val="nil"/>
          <w:left w:val="nil"/>
          <w:bottom w:val="nil"/>
          <w:right w:val="nil"/>
          <w:between w:val="nil"/>
        </w:pBdr>
        <w:tabs>
          <w:tab w:val="left" w:pos="227"/>
          <w:tab w:val="left" w:pos="454"/>
          <w:tab w:val="left" w:pos="680"/>
        </w:tabs>
        <w:rPr>
          <w:color w:val="000000"/>
        </w:rPr>
      </w:pPr>
    </w:p>
    <w:p w:rsidR="003D1741" w:rsidP="003D1741" w:rsidRDefault="003D1741" w14:paraId="2388B6A7" w14:textId="77777777">
      <w:pPr>
        <w:pBdr>
          <w:top w:val="nil"/>
          <w:left w:val="nil"/>
          <w:bottom w:val="nil"/>
          <w:right w:val="nil"/>
          <w:between w:val="nil"/>
        </w:pBdr>
        <w:tabs>
          <w:tab w:val="left" w:pos="227"/>
          <w:tab w:val="left" w:pos="454"/>
          <w:tab w:val="left" w:pos="680"/>
        </w:tabs>
        <w:rPr>
          <w:color w:val="000000"/>
        </w:rPr>
      </w:pPr>
      <w:r>
        <w:rPr>
          <w:color w:val="000000"/>
        </w:rPr>
        <w:t>Vraag 1</w:t>
      </w:r>
    </w:p>
    <w:p w:rsidR="003D1741" w:rsidP="003D1741" w:rsidRDefault="003D1741" w14:paraId="4ED3F79D" w14:textId="77777777">
      <w:r>
        <w:t xml:space="preserve">Herinnert u zich uw toezegging uit het plenair debat over 4 jaar oorlog in Oekraïne van 24 maart 2026, om de Kamer te informeren over het langetermijnbeleid richting de Oekraïense studenten die zich vóór 1 mei a.s. moeten inschrijven bij een studie en geen recht hebben om alleen het wettelijk collegegeld te betalen? </w:t>
      </w:r>
    </w:p>
    <w:p w:rsidR="003D1741" w:rsidP="003D1741" w:rsidRDefault="003D1741" w14:paraId="34CF1ECC" w14:textId="77777777">
      <w:pPr>
        <w:pBdr>
          <w:top w:val="nil"/>
          <w:left w:val="nil"/>
          <w:bottom w:val="nil"/>
          <w:right w:val="nil"/>
          <w:between w:val="nil"/>
        </w:pBdr>
        <w:tabs>
          <w:tab w:val="left" w:pos="227"/>
          <w:tab w:val="left" w:pos="454"/>
          <w:tab w:val="left" w:pos="680"/>
        </w:tabs>
        <w:rPr>
          <w:color w:val="000000"/>
        </w:rPr>
      </w:pPr>
    </w:p>
    <w:p w:rsidR="003D1741" w:rsidP="003D1741" w:rsidRDefault="003D1741" w14:paraId="08DD4D02" w14:textId="77777777">
      <w:pPr>
        <w:pBdr>
          <w:top w:val="nil"/>
          <w:left w:val="nil"/>
          <w:bottom w:val="nil"/>
          <w:right w:val="nil"/>
          <w:between w:val="nil"/>
        </w:pBdr>
        <w:tabs>
          <w:tab w:val="left" w:pos="227"/>
          <w:tab w:val="left" w:pos="454"/>
          <w:tab w:val="left" w:pos="680"/>
        </w:tabs>
        <w:rPr>
          <w:color w:val="000000"/>
        </w:rPr>
      </w:pPr>
      <w:r>
        <w:rPr>
          <w:color w:val="000000"/>
        </w:rPr>
        <w:t>Antwoord 1</w:t>
      </w:r>
    </w:p>
    <w:p w:rsidR="003D1741" w:rsidP="003D1741" w:rsidRDefault="004E08E3" w14:paraId="2CDFF17C" w14:textId="41D57DFF">
      <w:sdt>
        <w:sdtPr>
          <w:tag w:val="goog_rdk_0"/>
          <w:id w:val="356059454"/>
        </w:sdtPr>
        <w:sdtEndPr/>
        <w:sdtContent/>
      </w:sdt>
      <w:r w:rsidR="003D1741">
        <w:t>Bij het debat over 4 jaar oorlog in Oekraïne heeft de minister</w:t>
      </w:r>
      <w:r w:rsidR="00491B0B">
        <w:t>-</w:t>
      </w:r>
      <w:r w:rsidR="003D1741">
        <w:t xml:space="preserve">president toegezegd voor het komend collegejaar nog één keer te kijken naar de mogelijkheden om Oekraïense studenten tegen het wettelijk collegegeld toegang te geven tot het hoger onderwijs, in lijn met het verzoek van het lid Stoffer mede namens het lid </w:t>
      </w:r>
      <w:proofErr w:type="spellStart"/>
      <w:r w:rsidR="003D1741">
        <w:t>Abdi</w:t>
      </w:r>
      <w:proofErr w:type="spellEnd"/>
      <w:r w:rsidR="00491B0B">
        <w:t>.</w:t>
      </w:r>
    </w:p>
    <w:p w:rsidR="003D1741" w:rsidP="003D1741" w:rsidRDefault="003D1741" w14:paraId="263FFEE3" w14:textId="77777777"/>
    <w:p w:rsidR="003D1741" w:rsidP="003D1741" w:rsidRDefault="003D1741" w14:paraId="0021FFF8" w14:textId="77777777">
      <w:r>
        <w:t xml:space="preserve">Ik wil allereerst benadrukken dat ik goed begrijp dat Oekraïense ontheemden graag duidelijkheid willen hebben. De omstandigheden die hen naar Nederland hebben gebracht zijn vreselijk, en ik begrijp dat zij zorgen hebben over hun toekomst. </w:t>
      </w:r>
    </w:p>
    <w:p w:rsidR="003D1741" w:rsidP="003D1741" w:rsidRDefault="003D1741" w14:paraId="336574BB" w14:textId="77777777"/>
    <w:p w:rsidR="003D1741" w:rsidP="003D1741" w:rsidRDefault="003D1741" w14:paraId="563C0725" w14:textId="77777777">
      <w:r>
        <w:t xml:space="preserve">We zijn op dit moment bezig om de mogelijkheden te bekijken voor Oekraïense studenten die willen studeren in het collegejaar 2026-2027. Daarbij zijn wij ervan bewust dat de inschrijvingsdatum van 1 mei a.s. nadert. Tegelijkertijd willen wij ook geen onjuiste verwachtingen wekken bij een kwetsbare doelgroep. </w:t>
      </w:r>
    </w:p>
    <w:p w:rsidR="003D1741" w:rsidP="003D1741" w:rsidRDefault="003D1741" w14:paraId="6CFF3595" w14:textId="77777777">
      <w:pPr>
        <w:pBdr>
          <w:top w:val="nil"/>
          <w:left w:val="nil"/>
          <w:bottom w:val="nil"/>
          <w:right w:val="nil"/>
          <w:between w:val="nil"/>
        </w:pBdr>
        <w:tabs>
          <w:tab w:val="left" w:pos="227"/>
          <w:tab w:val="left" w:pos="454"/>
          <w:tab w:val="left" w:pos="680"/>
        </w:tabs>
        <w:rPr>
          <w:color w:val="000000"/>
        </w:rPr>
      </w:pPr>
    </w:p>
    <w:p w:rsidR="003D1741" w:rsidP="003D1741" w:rsidRDefault="003D1741" w14:paraId="15B7829A" w14:textId="77777777">
      <w:pPr>
        <w:pBdr>
          <w:top w:val="nil"/>
          <w:left w:val="nil"/>
          <w:bottom w:val="nil"/>
          <w:right w:val="nil"/>
          <w:between w:val="nil"/>
        </w:pBdr>
        <w:tabs>
          <w:tab w:val="left" w:pos="227"/>
          <w:tab w:val="left" w:pos="454"/>
          <w:tab w:val="left" w:pos="680"/>
        </w:tabs>
        <w:rPr>
          <w:color w:val="000000"/>
        </w:rPr>
      </w:pPr>
      <w:r>
        <w:rPr>
          <w:color w:val="000000"/>
        </w:rPr>
        <w:t>Vraag 2</w:t>
      </w:r>
    </w:p>
    <w:p w:rsidR="003D1741" w:rsidP="003D1741" w:rsidRDefault="003D1741" w14:paraId="3C1A0FF5" w14:textId="77777777">
      <w:r>
        <w:t xml:space="preserve">Om hoeveel studenten gaat het hierbij en welk bedrag zou voor dit studiejaar gemoeid zijn om voor dit aantal Oekraïense studenten het lagere wettelijk collegegeld te berekenen? En hoe staat het met de regeling voor de studiejaren hierna? </w:t>
      </w:r>
    </w:p>
    <w:p w:rsidR="003D1741" w:rsidP="003D1741" w:rsidRDefault="003D1741" w14:paraId="4EE304D1" w14:textId="77777777">
      <w:pPr>
        <w:pBdr>
          <w:top w:val="nil"/>
          <w:left w:val="nil"/>
          <w:bottom w:val="nil"/>
          <w:right w:val="nil"/>
          <w:between w:val="nil"/>
        </w:pBdr>
        <w:tabs>
          <w:tab w:val="left" w:pos="227"/>
          <w:tab w:val="left" w:pos="454"/>
          <w:tab w:val="left" w:pos="680"/>
        </w:tabs>
        <w:rPr>
          <w:color w:val="000000"/>
        </w:rPr>
      </w:pPr>
    </w:p>
    <w:p w:rsidR="003D1741" w:rsidP="003D1741" w:rsidRDefault="003D1741" w14:paraId="763CA575" w14:textId="77777777">
      <w:pPr>
        <w:pBdr>
          <w:top w:val="nil"/>
          <w:left w:val="nil"/>
          <w:bottom w:val="nil"/>
          <w:right w:val="nil"/>
          <w:between w:val="nil"/>
        </w:pBdr>
        <w:tabs>
          <w:tab w:val="left" w:pos="227"/>
          <w:tab w:val="left" w:pos="454"/>
          <w:tab w:val="left" w:pos="680"/>
        </w:tabs>
        <w:rPr>
          <w:color w:val="000000"/>
        </w:rPr>
      </w:pPr>
      <w:r>
        <w:rPr>
          <w:color w:val="000000"/>
        </w:rPr>
        <w:t>Antwoord 2</w:t>
      </w:r>
    </w:p>
    <w:p w:rsidR="00491B0B" w:rsidP="003D1741" w:rsidRDefault="003D1741" w14:paraId="7D13B0D4" w14:textId="77777777">
      <w:r>
        <w:t xml:space="preserve">Zoals met uw Kamer gedeeld in de brief </w:t>
      </w:r>
      <w:r w:rsidR="00491B0B">
        <w:t>A</w:t>
      </w:r>
      <w:r>
        <w:t>ppreciaties van amendementen op de OCW-begroting (VIII) van 20 maart jl. (kenmerk: Kamerstukken II 2025/2026, 36800 VII, nr. 136) gaat het om een geraamd aantal van 9.908 ontheemden uit Oekraïne die mogelijk in aanmerking zouden komen voor hbo- en wo-onderwijs in collegejaar 2026</w:t>
      </w:r>
      <w:r w:rsidR="00491B0B">
        <w:t>-</w:t>
      </w:r>
      <w:r>
        <w:t>2027. De verwachting is dat deze groep</w:t>
      </w:r>
      <w:r w:rsidR="005B07FD">
        <w:t>,</w:t>
      </w:r>
      <w:r>
        <w:t xml:space="preserve"> als het wettelijk verlaagd collegegeld gaat gelden, de komende jaren gaat studeren</w:t>
      </w:r>
      <w:r w:rsidR="005B07FD">
        <w:t xml:space="preserve"> – al is niet op voorhand te zeggen welk deel van de groep dat komend jaar al zou doen</w:t>
      </w:r>
      <w:r>
        <w:t xml:space="preserve">. Voor die gehele groep zou € 100.253.100 exclusief uitvoeringskosten nodig zijn. </w:t>
      </w:r>
    </w:p>
    <w:p w:rsidR="00491B0B" w:rsidP="003D1741" w:rsidRDefault="00491B0B" w14:paraId="2AAF5784" w14:textId="77777777"/>
    <w:p w:rsidR="003D1741" w:rsidP="003D1741" w:rsidRDefault="003D1741" w14:paraId="0FA46A0D" w14:textId="55333255">
      <w:r>
        <w:t xml:space="preserve">Ik begrijp de wens van uw Kamer om iets te willen betekenen voor deze doelgroep en zie ook zeker de urgentie daarvan. Tegelijkertijd is het ook zo dat het </w:t>
      </w:r>
      <w:r w:rsidR="00A937C0">
        <w:t>in</w:t>
      </w:r>
      <w:r>
        <w:t xml:space="preserve">perken van deze doelgroep, bijvoorbeeld </w:t>
      </w:r>
      <w:r w:rsidR="00491B0B">
        <w:t>via</w:t>
      </w:r>
      <w:r>
        <w:t xml:space="preserve"> het door u gevraagde maatwerk voor scholieren die komend jaar hun diploma halen en verder willen in een hbo- of wo-opleiding, kan leiden tot een juridisch onhoudbare ongelijke behandeling ten opzichte van andere Oekraïense ontheemden die ook zouden </w:t>
      </w:r>
      <w:r w:rsidR="00491B0B">
        <w:lastRenderedPageBreak/>
        <w:t xml:space="preserve">kunnen en </w:t>
      </w:r>
      <w:r>
        <w:t>willen studeren. Binnen deze kaders span ik mij in om een oplossing te vinden.</w:t>
      </w:r>
    </w:p>
    <w:p w:rsidR="003D1741" w:rsidP="003D1741" w:rsidRDefault="003D1741" w14:paraId="3185219B" w14:textId="77777777"/>
    <w:p w:rsidR="003D1741" w:rsidP="003D1741" w:rsidRDefault="003D1741" w14:paraId="38FC4AC1" w14:textId="77777777">
      <w:r>
        <w:t>Vraag 3</w:t>
      </w:r>
    </w:p>
    <w:p w:rsidR="003D1741" w:rsidP="003D1741" w:rsidRDefault="003D1741" w14:paraId="41CC9CDD" w14:textId="77777777">
      <w:r>
        <w:t>Kunt u, met het oog op de beperkte periode waarbinnen Oekraïense studenten moeten beslissen om zich al dan niet in te schrijven aan een Nederlandse onderwijsinstelling, de Kamer voorafgaand aan het commissiedebat Hoger onderwijs, studiefinanciering en DUO van woensdag 8 april a.s. informeren over het bedoelde langetermijnbeleid? Zo nee, waarom niet?</w:t>
      </w:r>
    </w:p>
    <w:p w:rsidR="003D1741" w:rsidP="003D1741" w:rsidRDefault="003D1741" w14:paraId="61AAA073" w14:textId="77777777"/>
    <w:p w:rsidR="003D1741" w:rsidP="003D1741" w:rsidRDefault="003D1741" w14:paraId="69DA57A2" w14:textId="77777777">
      <w:r>
        <w:t>Antwoord 3</w:t>
      </w:r>
    </w:p>
    <w:p w:rsidR="003D1741" w:rsidP="003D1741" w:rsidRDefault="00491B0B" w14:paraId="7860C55A" w14:textId="03BF554C">
      <w:r>
        <w:t>Wat</w:t>
      </w:r>
      <w:r w:rsidR="003D1741">
        <w:t xml:space="preserve"> het langetermijnbeleid</w:t>
      </w:r>
      <w:r>
        <w:t xml:space="preserve"> betreft</w:t>
      </w:r>
      <w:r w:rsidR="003D1741">
        <w:t xml:space="preserve"> waar in de vraag aan gerefereerd wordt, is het kabinet voornemens om u bij Miljoenennota nader te informeren over de rechten, plichten en voorzieningen voor ontheemden uit Oekraïne vanaf maart 2027 en daarmee dus ook over de mogelijke introductie van het wettelijke collegegeld vanaf 1 september 2027. </w:t>
      </w:r>
      <w:r w:rsidR="003D1741">
        <w:rPr>
          <w:color w:val="000000"/>
        </w:rPr>
        <w:t xml:space="preserve">Dit onderwerp staat hoog op de agenda van de ministeriële Taskforce Asiel en Migratie. Hier wordt nader richting gegeven voor de </w:t>
      </w:r>
      <w:r>
        <w:rPr>
          <w:color w:val="000000"/>
        </w:rPr>
        <w:t>verdere</w:t>
      </w:r>
      <w:r w:rsidR="003D1741">
        <w:rPr>
          <w:color w:val="000000"/>
        </w:rPr>
        <w:t xml:space="preserve"> uitwerking van het ingezette beleid.</w:t>
      </w:r>
    </w:p>
    <w:p w:rsidRPr="00820DDA" w:rsidR="00B55A7B" w:rsidP="003D1741" w:rsidRDefault="00B55A7B" w14:paraId="121FD4BA" w14:textId="2010D250">
      <w:pPr>
        <w:pStyle w:val="pagebreak"/>
        <w:pageBreakBefore w:val="0"/>
      </w:pPr>
    </w:p>
    <w:sectPr w:rsidRPr="00820DDA" w:rsidR="00B55A7B"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C7B8" w14:textId="77777777" w:rsidR="00DC691C" w:rsidRDefault="00E579B4">
      <w:r>
        <w:separator/>
      </w:r>
    </w:p>
    <w:p w14:paraId="147E8EC6" w14:textId="77777777" w:rsidR="00DC691C" w:rsidRDefault="00DC691C"/>
  </w:endnote>
  <w:endnote w:type="continuationSeparator" w:id="0">
    <w:p w14:paraId="3F521FF9" w14:textId="77777777" w:rsidR="00DC691C" w:rsidRDefault="00E579B4">
      <w:r>
        <w:continuationSeparator/>
      </w:r>
    </w:p>
    <w:p w14:paraId="4CA17B4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C7F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11C9" w14:paraId="14ED4352" w14:textId="77777777" w:rsidTr="004C7E1D">
      <w:trPr>
        <w:trHeight w:hRule="exact" w:val="357"/>
      </w:trPr>
      <w:tc>
        <w:tcPr>
          <w:tcW w:w="7603" w:type="dxa"/>
        </w:tcPr>
        <w:p w14:paraId="5EE51E08" w14:textId="77777777" w:rsidR="002F71BB" w:rsidRPr="004C7E1D" w:rsidRDefault="002F71BB" w:rsidP="004C7E1D">
          <w:pPr>
            <w:spacing w:line="180" w:lineRule="exact"/>
            <w:rPr>
              <w:sz w:val="13"/>
              <w:szCs w:val="13"/>
            </w:rPr>
          </w:pPr>
        </w:p>
      </w:tc>
      <w:tc>
        <w:tcPr>
          <w:tcW w:w="2172" w:type="dxa"/>
        </w:tcPr>
        <w:p w14:paraId="16BE130B" w14:textId="08DBC0A7" w:rsidR="002F71BB" w:rsidRPr="004C7E1D" w:rsidRDefault="00E579B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08E3">
            <w:rPr>
              <w:szCs w:val="13"/>
            </w:rPr>
            <w:t>3</w:t>
          </w:r>
          <w:r w:rsidRPr="004C7E1D">
            <w:rPr>
              <w:szCs w:val="13"/>
            </w:rPr>
            <w:fldChar w:fldCharType="end"/>
          </w:r>
        </w:p>
      </w:tc>
    </w:tr>
  </w:tbl>
  <w:p w14:paraId="6D3C6EB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511C9" w14:paraId="3C2FE885" w14:textId="77777777" w:rsidTr="004C7E1D">
      <w:trPr>
        <w:trHeight w:hRule="exact" w:val="357"/>
      </w:trPr>
      <w:tc>
        <w:tcPr>
          <w:tcW w:w="7709" w:type="dxa"/>
        </w:tcPr>
        <w:p w14:paraId="36B3E0E0" w14:textId="77777777" w:rsidR="00D17084" w:rsidRPr="004C7E1D" w:rsidRDefault="00D17084" w:rsidP="004C7E1D">
          <w:pPr>
            <w:spacing w:line="180" w:lineRule="exact"/>
            <w:rPr>
              <w:sz w:val="13"/>
              <w:szCs w:val="13"/>
            </w:rPr>
          </w:pPr>
        </w:p>
      </w:tc>
      <w:tc>
        <w:tcPr>
          <w:tcW w:w="2060" w:type="dxa"/>
        </w:tcPr>
        <w:p w14:paraId="2DC6BC3B" w14:textId="539543CD" w:rsidR="00D17084" w:rsidRPr="004C7E1D" w:rsidRDefault="00E579B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E08E3">
            <w:rPr>
              <w:szCs w:val="13"/>
            </w:rPr>
            <w:t>3</w:t>
          </w:r>
          <w:r w:rsidRPr="004C7E1D">
            <w:rPr>
              <w:szCs w:val="13"/>
            </w:rPr>
            <w:fldChar w:fldCharType="end"/>
          </w:r>
        </w:p>
      </w:tc>
    </w:tr>
  </w:tbl>
  <w:p w14:paraId="14F7FBE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DEE4" w14:textId="77777777" w:rsidR="00DC691C" w:rsidRDefault="00E579B4">
      <w:r>
        <w:separator/>
      </w:r>
    </w:p>
    <w:p w14:paraId="21D1A294" w14:textId="77777777" w:rsidR="00DC691C" w:rsidRDefault="00DC691C"/>
  </w:footnote>
  <w:footnote w:type="continuationSeparator" w:id="0">
    <w:p w14:paraId="55541FF1" w14:textId="77777777" w:rsidR="00DC691C" w:rsidRDefault="00E579B4">
      <w:r>
        <w:continuationSeparator/>
      </w:r>
    </w:p>
    <w:p w14:paraId="175A530C"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511C9" w14:paraId="536CD3DE" w14:textId="77777777" w:rsidTr="006D2D53">
      <w:trPr>
        <w:trHeight w:hRule="exact" w:val="400"/>
      </w:trPr>
      <w:tc>
        <w:tcPr>
          <w:tcW w:w="7518" w:type="dxa"/>
        </w:tcPr>
        <w:p w14:paraId="6A156FBF" w14:textId="77777777" w:rsidR="00527BD4" w:rsidRPr="00275984" w:rsidRDefault="00527BD4" w:rsidP="00BF4427">
          <w:pPr>
            <w:pStyle w:val="Huisstijl-Rubricering"/>
          </w:pPr>
        </w:p>
      </w:tc>
    </w:tr>
  </w:tbl>
  <w:p w14:paraId="1108DD0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11C9" w14:paraId="3B25C6B0" w14:textId="77777777" w:rsidTr="003B528D">
      <w:tc>
        <w:tcPr>
          <w:tcW w:w="2160" w:type="dxa"/>
        </w:tcPr>
        <w:p w14:paraId="1C13B57A" w14:textId="77777777" w:rsidR="002F71BB" w:rsidRPr="000407BB" w:rsidRDefault="00E579B4" w:rsidP="005D283A">
          <w:pPr>
            <w:pStyle w:val="Colofonkop"/>
            <w:framePr w:hSpace="0" w:wrap="auto" w:vAnchor="margin" w:hAnchor="text" w:xAlign="left" w:yAlign="inline"/>
          </w:pPr>
          <w:r>
            <w:t>Onze referentie</w:t>
          </w:r>
        </w:p>
      </w:tc>
    </w:tr>
    <w:tr w:rsidR="009511C9" w14:paraId="575AFE9D" w14:textId="77777777" w:rsidTr="002F71BB">
      <w:trPr>
        <w:trHeight w:val="259"/>
      </w:trPr>
      <w:tc>
        <w:tcPr>
          <w:tcW w:w="2160" w:type="dxa"/>
        </w:tcPr>
        <w:p w14:paraId="33441EB6" w14:textId="171D2AB8" w:rsidR="00E35CF4" w:rsidRPr="005D283A" w:rsidRDefault="00386277" w:rsidP="0049501A">
          <w:pPr>
            <w:spacing w:line="180" w:lineRule="exact"/>
            <w:rPr>
              <w:sz w:val="13"/>
              <w:szCs w:val="13"/>
            </w:rPr>
          </w:pPr>
          <w:r>
            <w:rPr>
              <w:sz w:val="13"/>
              <w:szCs w:val="13"/>
            </w:rPr>
            <w:t>63223742</w:t>
          </w:r>
        </w:p>
      </w:tc>
    </w:tr>
  </w:tbl>
  <w:p w14:paraId="58E6A65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11C9" w14:paraId="2E9E7A23" w14:textId="77777777" w:rsidTr="001377D4">
      <w:trPr>
        <w:trHeight w:val="2636"/>
      </w:trPr>
      <w:tc>
        <w:tcPr>
          <w:tcW w:w="737" w:type="dxa"/>
        </w:tcPr>
        <w:p w14:paraId="663CEDBE" w14:textId="77777777" w:rsidR="00704845" w:rsidRDefault="00704845" w:rsidP="0047126E">
          <w:pPr>
            <w:framePr w:w="6339" w:h="2750" w:hRule="exact" w:hSpace="181" w:wrap="around" w:vAnchor="page" w:hAnchor="page" w:x="5586" w:y="1"/>
            <w:spacing w:line="240" w:lineRule="auto"/>
          </w:pPr>
        </w:p>
      </w:tc>
      <w:tc>
        <w:tcPr>
          <w:tcW w:w="5156" w:type="dxa"/>
        </w:tcPr>
        <w:p w14:paraId="4A797860" w14:textId="77777777" w:rsidR="00704845" w:rsidRDefault="00E579B4" w:rsidP="0047126E">
          <w:pPr>
            <w:framePr w:w="3873" w:h="2625" w:hRule="exact" w:wrap="around" w:vAnchor="page" w:hAnchor="page" w:x="6323" w:y="1"/>
          </w:pPr>
          <w:r>
            <w:rPr>
              <w:noProof/>
              <w:lang w:val="en-US" w:eastAsia="en-US"/>
            </w:rPr>
            <w:drawing>
              <wp:inline distT="0" distB="0" distL="0" distR="0" wp14:anchorId="422035A2" wp14:editId="68B671D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10BD95C" w14:textId="77777777" w:rsidR="00483ECA" w:rsidRDefault="00483ECA" w:rsidP="00D037A9"/>
      </w:tc>
    </w:tr>
  </w:tbl>
  <w:p w14:paraId="10C050C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11C9" w14:paraId="22E6C1FB" w14:textId="77777777" w:rsidTr="0008539E">
      <w:trPr>
        <w:trHeight w:hRule="exact" w:val="572"/>
      </w:trPr>
      <w:tc>
        <w:tcPr>
          <w:tcW w:w="7520" w:type="dxa"/>
        </w:tcPr>
        <w:p w14:paraId="3CE7C7BF" w14:textId="77777777" w:rsidR="00527BD4" w:rsidRPr="00963440" w:rsidRDefault="00E579B4" w:rsidP="00210BA3">
          <w:pPr>
            <w:pStyle w:val="Huisstijl-Adres"/>
            <w:spacing w:after="0"/>
          </w:pPr>
          <w:r w:rsidRPr="009E3B07">
            <w:t>&gt;Retouradres </w:t>
          </w:r>
          <w:r>
            <w:t>Postbus 16375 2500 BJ Den Haag</w:t>
          </w:r>
          <w:r w:rsidRPr="009E3B07">
            <w:t xml:space="preserve"> </w:t>
          </w:r>
        </w:p>
      </w:tc>
    </w:tr>
    <w:tr w:rsidR="009511C9" w14:paraId="38E907B2" w14:textId="77777777" w:rsidTr="00E776C6">
      <w:trPr>
        <w:cantSplit/>
        <w:trHeight w:hRule="exact" w:val="238"/>
      </w:trPr>
      <w:tc>
        <w:tcPr>
          <w:tcW w:w="7520" w:type="dxa"/>
        </w:tcPr>
        <w:p w14:paraId="09AC7AA0" w14:textId="77777777" w:rsidR="00093ABC" w:rsidRPr="00963440" w:rsidRDefault="00093ABC" w:rsidP="00963440"/>
      </w:tc>
    </w:tr>
    <w:tr w:rsidR="009511C9" w14:paraId="45149AFB" w14:textId="77777777" w:rsidTr="00E776C6">
      <w:trPr>
        <w:cantSplit/>
        <w:trHeight w:hRule="exact" w:val="1520"/>
      </w:trPr>
      <w:tc>
        <w:tcPr>
          <w:tcW w:w="7520" w:type="dxa"/>
        </w:tcPr>
        <w:p w14:paraId="5ED8FAA6" w14:textId="77777777" w:rsidR="00A604D3" w:rsidRPr="00963440" w:rsidRDefault="00A604D3" w:rsidP="00963440"/>
      </w:tc>
    </w:tr>
    <w:tr w:rsidR="009511C9" w14:paraId="517ECD46" w14:textId="77777777" w:rsidTr="00E776C6">
      <w:trPr>
        <w:trHeight w:hRule="exact" w:val="1077"/>
      </w:trPr>
      <w:tc>
        <w:tcPr>
          <w:tcW w:w="7520" w:type="dxa"/>
        </w:tcPr>
        <w:p w14:paraId="428A5F82" w14:textId="77777777" w:rsidR="00892BA5" w:rsidRPr="00035E67" w:rsidRDefault="00892BA5" w:rsidP="00892BA5">
          <w:pPr>
            <w:tabs>
              <w:tab w:val="left" w:pos="740"/>
            </w:tabs>
            <w:autoSpaceDE w:val="0"/>
            <w:autoSpaceDN w:val="0"/>
            <w:adjustRightInd w:val="0"/>
            <w:rPr>
              <w:rFonts w:cs="Verdana"/>
              <w:szCs w:val="18"/>
            </w:rPr>
          </w:pPr>
        </w:p>
      </w:tc>
    </w:tr>
  </w:tbl>
  <w:p w14:paraId="0895E879" w14:textId="77777777" w:rsidR="006F273B" w:rsidRDefault="006F273B" w:rsidP="00BC4AE3">
    <w:pPr>
      <w:pStyle w:val="Koptekst"/>
    </w:pPr>
  </w:p>
  <w:p w14:paraId="7A042EF6" w14:textId="77777777" w:rsidR="00153BD0" w:rsidRDefault="00153BD0" w:rsidP="00BC4AE3">
    <w:pPr>
      <w:pStyle w:val="Koptekst"/>
    </w:pPr>
  </w:p>
  <w:p w14:paraId="0D8A9EBD" w14:textId="77777777" w:rsidR="0044605E" w:rsidRDefault="0044605E" w:rsidP="00BC4AE3">
    <w:pPr>
      <w:pStyle w:val="Koptekst"/>
    </w:pPr>
  </w:p>
  <w:p w14:paraId="19F86672" w14:textId="77777777" w:rsidR="0044605E" w:rsidRDefault="0044605E" w:rsidP="00BC4AE3">
    <w:pPr>
      <w:pStyle w:val="Koptekst"/>
    </w:pPr>
  </w:p>
  <w:p w14:paraId="697ED63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5A8B58">
      <w:start w:val="1"/>
      <w:numFmt w:val="bullet"/>
      <w:pStyle w:val="Lijstopsomteken"/>
      <w:lvlText w:val="•"/>
      <w:lvlJc w:val="left"/>
      <w:pPr>
        <w:tabs>
          <w:tab w:val="num" w:pos="227"/>
        </w:tabs>
        <w:ind w:left="227" w:hanging="227"/>
      </w:pPr>
      <w:rPr>
        <w:rFonts w:ascii="Verdana" w:hAnsi="Verdana" w:hint="default"/>
        <w:sz w:val="18"/>
        <w:szCs w:val="18"/>
      </w:rPr>
    </w:lvl>
    <w:lvl w:ilvl="1" w:tplc="25F8F77C" w:tentative="1">
      <w:start w:val="1"/>
      <w:numFmt w:val="bullet"/>
      <w:lvlText w:val="o"/>
      <w:lvlJc w:val="left"/>
      <w:pPr>
        <w:tabs>
          <w:tab w:val="num" w:pos="1440"/>
        </w:tabs>
        <w:ind w:left="1440" w:hanging="360"/>
      </w:pPr>
      <w:rPr>
        <w:rFonts w:ascii="Courier New" w:hAnsi="Courier New" w:cs="Courier New" w:hint="default"/>
      </w:rPr>
    </w:lvl>
    <w:lvl w:ilvl="2" w:tplc="05606BB8" w:tentative="1">
      <w:start w:val="1"/>
      <w:numFmt w:val="bullet"/>
      <w:lvlText w:val=""/>
      <w:lvlJc w:val="left"/>
      <w:pPr>
        <w:tabs>
          <w:tab w:val="num" w:pos="2160"/>
        </w:tabs>
        <w:ind w:left="2160" w:hanging="360"/>
      </w:pPr>
      <w:rPr>
        <w:rFonts w:ascii="Wingdings" w:hAnsi="Wingdings" w:hint="default"/>
      </w:rPr>
    </w:lvl>
    <w:lvl w:ilvl="3" w:tplc="07163940" w:tentative="1">
      <w:start w:val="1"/>
      <w:numFmt w:val="bullet"/>
      <w:lvlText w:val=""/>
      <w:lvlJc w:val="left"/>
      <w:pPr>
        <w:tabs>
          <w:tab w:val="num" w:pos="2880"/>
        </w:tabs>
        <w:ind w:left="2880" w:hanging="360"/>
      </w:pPr>
      <w:rPr>
        <w:rFonts w:ascii="Symbol" w:hAnsi="Symbol" w:hint="default"/>
      </w:rPr>
    </w:lvl>
    <w:lvl w:ilvl="4" w:tplc="DB980B44" w:tentative="1">
      <w:start w:val="1"/>
      <w:numFmt w:val="bullet"/>
      <w:lvlText w:val="o"/>
      <w:lvlJc w:val="left"/>
      <w:pPr>
        <w:tabs>
          <w:tab w:val="num" w:pos="3600"/>
        </w:tabs>
        <w:ind w:left="3600" w:hanging="360"/>
      </w:pPr>
      <w:rPr>
        <w:rFonts w:ascii="Courier New" w:hAnsi="Courier New" w:cs="Courier New" w:hint="default"/>
      </w:rPr>
    </w:lvl>
    <w:lvl w:ilvl="5" w:tplc="761EC6AA" w:tentative="1">
      <w:start w:val="1"/>
      <w:numFmt w:val="bullet"/>
      <w:lvlText w:val=""/>
      <w:lvlJc w:val="left"/>
      <w:pPr>
        <w:tabs>
          <w:tab w:val="num" w:pos="4320"/>
        </w:tabs>
        <w:ind w:left="4320" w:hanging="360"/>
      </w:pPr>
      <w:rPr>
        <w:rFonts w:ascii="Wingdings" w:hAnsi="Wingdings" w:hint="default"/>
      </w:rPr>
    </w:lvl>
    <w:lvl w:ilvl="6" w:tplc="167CF0D4" w:tentative="1">
      <w:start w:val="1"/>
      <w:numFmt w:val="bullet"/>
      <w:lvlText w:val=""/>
      <w:lvlJc w:val="left"/>
      <w:pPr>
        <w:tabs>
          <w:tab w:val="num" w:pos="5040"/>
        </w:tabs>
        <w:ind w:left="5040" w:hanging="360"/>
      </w:pPr>
      <w:rPr>
        <w:rFonts w:ascii="Symbol" w:hAnsi="Symbol" w:hint="default"/>
      </w:rPr>
    </w:lvl>
    <w:lvl w:ilvl="7" w:tplc="7FB23FAE" w:tentative="1">
      <w:start w:val="1"/>
      <w:numFmt w:val="bullet"/>
      <w:lvlText w:val="o"/>
      <w:lvlJc w:val="left"/>
      <w:pPr>
        <w:tabs>
          <w:tab w:val="num" w:pos="5760"/>
        </w:tabs>
        <w:ind w:left="5760" w:hanging="360"/>
      </w:pPr>
      <w:rPr>
        <w:rFonts w:ascii="Courier New" w:hAnsi="Courier New" w:cs="Courier New" w:hint="default"/>
      </w:rPr>
    </w:lvl>
    <w:lvl w:ilvl="8" w:tplc="8738E0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AE9AC4">
      <w:start w:val="1"/>
      <w:numFmt w:val="bullet"/>
      <w:pStyle w:val="Lijstopsomteken2"/>
      <w:lvlText w:val="–"/>
      <w:lvlJc w:val="left"/>
      <w:pPr>
        <w:tabs>
          <w:tab w:val="num" w:pos="227"/>
        </w:tabs>
        <w:ind w:left="227" w:firstLine="0"/>
      </w:pPr>
      <w:rPr>
        <w:rFonts w:ascii="Verdana" w:hAnsi="Verdana" w:hint="default"/>
      </w:rPr>
    </w:lvl>
    <w:lvl w:ilvl="1" w:tplc="EF9020E6" w:tentative="1">
      <w:start w:val="1"/>
      <w:numFmt w:val="bullet"/>
      <w:lvlText w:val="o"/>
      <w:lvlJc w:val="left"/>
      <w:pPr>
        <w:tabs>
          <w:tab w:val="num" w:pos="1440"/>
        </w:tabs>
        <w:ind w:left="1440" w:hanging="360"/>
      </w:pPr>
      <w:rPr>
        <w:rFonts w:ascii="Courier New" w:hAnsi="Courier New" w:cs="Courier New" w:hint="default"/>
      </w:rPr>
    </w:lvl>
    <w:lvl w:ilvl="2" w:tplc="60A40E30" w:tentative="1">
      <w:start w:val="1"/>
      <w:numFmt w:val="bullet"/>
      <w:lvlText w:val=""/>
      <w:lvlJc w:val="left"/>
      <w:pPr>
        <w:tabs>
          <w:tab w:val="num" w:pos="2160"/>
        </w:tabs>
        <w:ind w:left="2160" w:hanging="360"/>
      </w:pPr>
      <w:rPr>
        <w:rFonts w:ascii="Wingdings" w:hAnsi="Wingdings" w:hint="default"/>
      </w:rPr>
    </w:lvl>
    <w:lvl w:ilvl="3" w:tplc="B1F243FE" w:tentative="1">
      <w:start w:val="1"/>
      <w:numFmt w:val="bullet"/>
      <w:lvlText w:val=""/>
      <w:lvlJc w:val="left"/>
      <w:pPr>
        <w:tabs>
          <w:tab w:val="num" w:pos="2880"/>
        </w:tabs>
        <w:ind w:left="2880" w:hanging="360"/>
      </w:pPr>
      <w:rPr>
        <w:rFonts w:ascii="Symbol" w:hAnsi="Symbol" w:hint="default"/>
      </w:rPr>
    </w:lvl>
    <w:lvl w:ilvl="4" w:tplc="EFD21214" w:tentative="1">
      <w:start w:val="1"/>
      <w:numFmt w:val="bullet"/>
      <w:lvlText w:val="o"/>
      <w:lvlJc w:val="left"/>
      <w:pPr>
        <w:tabs>
          <w:tab w:val="num" w:pos="3600"/>
        </w:tabs>
        <w:ind w:left="3600" w:hanging="360"/>
      </w:pPr>
      <w:rPr>
        <w:rFonts w:ascii="Courier New" w:hAnsi="Courier New" w:cs="Courier New" w:hint="default"/>
      </w:rPr>
    </w:lvl>
    <w:lvl w:ilvl="5" w:tplc="06AC3A04" w:tentative="1">
      <w:start w:val="1"/>
      <w:numFmt w:val="bullet"/>
      <w:lvlText w:val=""/>
      <w:lvlJc w:val="left"/>
      <w:pPr>
        <w:tabs>
          <w:tab w:val="num" w:pos="4320"/>
        </w:tabs>
        <w:ind w:left="4320" w:hanging="360"/>
      </w:pPr>
      <w:rPr>
        <w:rFonts w:ascii="Wingdings" w:hAnsi="Wingdings" w:hint="default"/>
      </w:rPr>
    </w:lvl>
    <w:lvl w:ilvl="6" w:tplc="1014469C" w:tentative="1">
      <w:start w:val="1"/>
      <w:numFmt w:val="bullet"/>
      <w:lvlText w:val=""/>
      <w:lvlJc w:val="left"/>
      <w:pPr>
        <w:tabs>
          <w:tab w:val="num" w:pos="5040"/>
        </w:tabs>
        <w:ind w:left="5040" w:hanging="360"/>
      </w:pPr>
      <w:rPr>
        <w:rFonts w:ascii="Symbol" w:hAnsi="Symbol" w:hint="default"/>
      </w:rPr>
    </w:lvl>
    <w:lvl w:ilvl="7" w:tplc="58A066B8" w:tentative="1">
      <w:start w:val="1"/>
      <w:numFmt w:val="bullet"/>
      <w:lvlText w:val="o"/>
      <w:lvlJc w:val="left"/>
      <w:pPr>
        <w:tabs>
          <w:tab w:val="num" w:pos="5760"/>
        </w:tabs>
        <w:ind w:left="5760" w:hanging="360"/>
      </w:pPr>
      <w:rPr>
        <w:rFonts w:ascii="Courier New" w:hAnsi="Courier New" w:cs="Courier New" w:hint="default"/>
      </w:rPr>
    </w:lvl>
    <w:lvl w:ilvl="8" w:tplc="2B46A7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0288186">
    <w:abstractNumId w:val="10"/>
  </w:num>
  <w:num w:numId="2" w16cid:durableId="2049865707">
    <w:abstractNumId w:val="7"/>
  </w:num>
  <w:num w:numId="3" w16cid:durableId="9919537">
    <w:abstractNumId w:val="6"/>
  </w:num>
  <w:num w:numId="4" w16cid:durableId="1832133385">
    <w:abstractNumId w:val="5"/>
  </w:num>
  <w:num w:numId="5" w16cid:durableId="1372414744">
    <w:abstractNumId w:val="4"/>
  </w:num>
  <w:num w:numId="6" w16cid:durableId="1100835864">
    <w:abstractNumId w:val="8"/>
  </w:num>
  <w:num w:numId="7" w16cid:durableId="1670063584">
    <w:abstractNumId w:val="3"/>
  </w:num>
  <w:num w:numId="8" w16cid:durableId="1985043332">
    <w:abstractNumId w:val="2"/>
  </w:num>
  <w:num w:numId="9" w16cid:durableId="573592622">
    <w:abstractNumId w:val="1"/>
  </w:num>
  <w:num w:numId="10" w16cid:durableId="1571113272">
    <w:abstractNumId w:val="0"/>
  </w:num>
  <w:num w:numId="11" w16cid:durableId="511993210">
    <w:abstractNumId w:val="9"/>
  </w:num>
  <w:num w:numId="12" w16cid:durableId="1174568796">
    <w:abstractNumId w:val="11"/>
  </w:num>
  <w:num w:numId="13" w16cid:durableId="1245914831">
    <w:abstractNumId w:val="13"/>
  </w:num>
  <w:num w:numId="14" w16cid:durableId="15097531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156A"/>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6277"/>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1741"/>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1B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6B6D"/>
    <w:rsid w:val="004C7E1D"/>
    <w:rsid w:val="004D065C"/>
    <w:rsid w:val="004D33FE"/>
    <w:rsid w:val="004D39A8"/>
    <w:rsid w:val="004D4703"/>
    <w:rsid w:val="004D505E"/>
    <w:rsid w:val="004D67E8"/>
    <w:rsid w:val="004D72CA"/>
    <w:rsid w:val="004E08E3"/>
    <w:rsid w:val="004E2242"/>
    <w:rsid w:val="004F0F6D"/>
    <w:rsid w:val="004F2483"/>
    <w:rsid w:val="004F42FF"/>
    <w:rsid w:val="004F44C2"/>
    <w:rsid w:val="00505262"/>
    <w:rsid w:val="005107B1"/>
    <w:rsid w:val="00510CD8"/>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6ADF"/>
    <w:rsid w:val="005A7512"/>
    <w:rsid w:val="005B07FD"/>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1F92"/>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0DD"/>
    <w:rsid w:val="00857FEB"/>
    <w:rsid w:val="008601AF"/>
    <w:rsid w:val="00872271"/>
    <w:rsid w:val="008731F6"/>
    <w:rsid w:val="00874982"/>
    <w:rsid w:val="008762B6"/>
    <w:rsid w:val="00883137"/>
    <w:rsid w:val="00892BA5"/>
    <w:rsid w:val="008A08AC"/>
    <w:rsid w:val="008A1698"/>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11C9"/>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500"/>
    <w:rsid w:val="00A6170E"/>
    <w:rsid w:val="00A63B8C"/>
    <w:rsid w:val="00A67AC7"/>
    <w:rsid w:val="00A715F8"/>
    <w:rsid w:val="00A741BA"/>
    <w:rsid w:val="00A773CC"/>
    <w:rsid w:val="00A77F6F"/>
    <w:rsid w:val="00A831FD"/>
    <w:rsid w:val="00A83352"/>
    <w:rsid w:val="00A850A2"/>
    <w:rsid w:val="00A91FA3"/>
    <w:rsid w:val="00A927D3"/>
    <w:rsid w:val="00A937C0"/>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5A7B"/>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626A"/>
    <w:rsid w:val="00BA32AC"/>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052"/>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1DF"/>
    <w:rsid w:val="00E21DE3"/>
    <w:rsid w:val="00E233D5"/>
    <w:rsid w:val="00E257E9"/>
    <w:rsid w:val="00E307D1"/>
    <w:rsid w:val="00E35710"/>
    <w:rsid w:val="00E35CF4"/>
    <w:rsid w:val="00E3731D"/>
    <w:rsid w:val="00E37811"/>
    <w:rsid w:val="00E468E4"/>
    <w:rsid w:val="00E51469"/>
    <w:rsid w:val="00E54114"/>
    <w:rsid w:val="00E579B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F463C"/>
  <w15:docId w15:val="{81617592-6597-4A49-9765-9B12F91F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B55A7B"/>
    <w:rPr>
      <w:sz w:val="16"/>
      <w:szCs w:val="16"/>
    </w:rPr>
  </w:style>
  <w:style w:type="paragraph" w:styleId="Tekstopmerking">
    <w:name w:val="annotation text"/>
    <w:basedOn w:val="Standaard"/>
    <w:link w:val="TekstopmerkingChar"/>
    <w:rsid w:val="00B55A7B"/>
    <w:pPr>
      <w:spacing w:line="240" w:lineRule="auto"/>
    </w:pPr>
    <w:rPr>
      <w:sz w:val="20"/>
      <w:szCs w:val="20"/>
    </w:rPr>
  </w:style>
  <w:style w:type="character" w:customStyle="1" w:styleId="TekstopmerkingChar">
    <w:name w:val="Tekst opmerking Char"/>
    <w:basedOn w:val="Standaardalinea-lettertype"/>
    <w:link w:val="Tekstopmerking"/>
    <w:rsid w:val="00B55A7B"/>
    <w:rPr>
      <w:rFonts w:ascii="Verdana" w:hAnsi="Verdana"/>
      <w:lang w:val="nl-NL" w:eastAsia="nl-NL"/>
    </w:rPr>
  </w:style>
  <w:style w:type="paragraph" w:styleId="Revisie">
    <w:name w:val="Revision"/>
    <w:hidden/>
    <w:uiPriority w:val="99"/>
    <w:semiHidden/>
    <w:rsid w:val="005B07FD"/>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491B0B"/>
    <w:rPr>
      <w:b/>
      <w:bCs/>
    </w:rPr>
  </w:style>
  <w:style w:type="character" w:customStyle="1" w:styleId="OnderwerpvanopmerkingChar">
    <w:name w:val="Onderwerp van opmerking Char"/>
    <w:basedOn w:val="TekstopmerkingChar"/>
    <w:link w:val="Onderwerpvanopmerking"/>
    <w:rsid w:val="00491B0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720</ap:Words>
  <ap:Characters>3963</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2026-04-08T08:40:00.0000000Z</dcterms:created>
  <dcterms:modified xsi:type="dcterms:W3CDTF">2026-04-08T08:40:00.0000000Z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O209BUI</vt:lpwstr>
  </property>
  <property fmtid="{D5CDD505-2E9C-101B-9397-08002B2CF9AE}" pid="3" name="Author">
    <vt:lpwstr>O209BUI</vt:lpwstr>
  </property>
  <property fmtid="{D5CDD505-2E9C-101B-9397-08002B2CF9AE}" pid="4" name="cs_objectid">
    <vt:lpwstr>63223742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Abdi (GroenLinks-PvdA) en Stoffer (SGP) over de gedane toezegging bij het plenair debat  over 4 jaar oorlog in Oekraïne</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O209BUI</vt:lpwstr>
  </property>
</Properties>
</file>