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C5A01" w14:paraId="6C2ECD27" w14:textId="00EDF7E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8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0D82F29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1C5A01">
              <w:t xml:space="preserve">door de politie georganiseerde </w:t>
            </w:r>
            <w:proofErr w:type="spellStart"/>
            <w:r w:rsidR="001C5A01">
              <w:t>iftarbijeenkomsten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1C5A01" w14:paraId="2A2BBFB1" w14:textId="7F3C8072">
            <w:pPr>
              <w:pStyle w:val="referentiegegevens"/>
            </w:pPr>
            <w:r>
              <w:t>7295323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C6487D" w:rsidP="00133AE9" w:rsidRDefault="001C5A01" w14:paraId="7E785020" w14:textId="0C1319D8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2026Z05346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831866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C5A01">
        <w:rPr>
          <w:rFonts w:cs="Utopia"/>
          <w:color w:val="000000"/>
        </w:rPr>
        <w:t>het lid</w:t>
      </w:r>
      <w:r w:rsidR="00F64F6A">
        <w:t xml:space="preserve"> </w:t>
      </w:r>
      <w:r w:rsidR="001C5A01">
        <w:t xml:space="preserve">Van </w:t>
      </w:r>
      <w:proofErr w:type="spellStart"/>
      <w:r w:rsidR="001C5A01">
        <w:t>Duijvenvoorde</w:t>
      </w:r>
      <w:proofErr w:type="spellEnd"/>
      <w:r w:rsidR="001C5A01">
        <w:t xml:space="preserve">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C5A0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1C5A01">
        <w:t xml:space="preserve">door de politie georganiseerde </w:t>
      </w:r>
      <w:proofErr w:type="spellStart"/>
      <w:r w:rsidR="001C5A01">
        <w:t>iftarbijeenkomsten</w:t>
      </w:r>
      <w:proofErr w:type="spellEnd"/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C5A01">
        <w:t>18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4BAE14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C5A01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1C5A01" w14:paraId="514717E7" w14:textId="48940A74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0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671D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4C24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1148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2026-04-08T12:52:00.0000000Z</dcterms:created>
  <dcterms:modified xsi:type="dcterms:W3CDTF">2026-04-08T12:52:00.0000000Z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