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446FD9" w14:paraId="46487305" w14:textId="77777777">
      <w:r>
        <w:t>Geachte Voorzitter,</w:t>
      </w:r>
      <w:r>
        <w:br/>
      </w:r>
    </w:p>
    <w:p w:rsidR="006E6BF3" w:rsidP="007955F6" w:rsidRDefault="00D20939" w14:paraId="7263A7D7" w14:textId="08150A07">
      <w:pPr>
        <w:rPr>
          <w:rStyle w:val="Zwaar"/>
          <w:b w:val="0"/>
          <w:bCs w:val="0"/>
        </w:rPr>
      </w:pPr>
      <w:r w:rsidRPr="00AC5EE1">
        <w:t xml:space="preserve">De vragen van de leden Van den Berg en Hoogeveen (beiden JA21) over het bericht dat Polen en Italië met acht andere lidstaten de aanval openen op de Europese CO2-beprijzing (kenmerk 2026Z05637) kunnen </w:t>
      </w:r>
      <w:r>
        <w:t xml:space="preserve">vanwege de benodigde afstemming </w:t>
      </w:r>
      <w:r w:rsidRPr="00AC5EE1">
        <w:t>niet binnen de gebruikelijke termijn worden beantwoord. Ik zal uw Kamer zo spoedig mogelijk de antwoorden op de vragen doen toekomen.</w:t>
      </w:r>
    </w:p>
    <w:p w:rsidR="006E6BF3" w:rsidP="007955F6" w:rsidRDefault="006E6BF3" w14:paraId="742AC7A8" w14:textId="77777777">
      <w:pPr>
        <w:rPr>
          <w:b/>
          <w:bCs/>
        </w:rPr>
      </w:pPr>
    </w:p>
    <w:p w:rsidR="00263155" w:rsidP="00810C93" w:rsidRDefault="00263155" w14:paraId="283A6F3E" w14:textId="77777777"/>
    <w:p w:rsidR="00D22441" w:rsidP="00810C93" w:rsidRDefault="00D22441" w14:paraId="1742CF27" w14:textId="77777777"/>
    <w:p w:rsidR="00D22441" w:rsidP="00810C93" w:rsidRDefault="00D22441" w14:paraId="7911B679" w14:textId="77777777"/>
    <w:p w:rsidR="00292EB2" w:rsidRDefault="00292EB2" w14:paraId="37923FB6" w14:textId="77777777">
      <w:pPr>
        <w:spacing w:line="240" w:lineRule="auto"/>
      </w:pPr>
    </w:p>
    <w:p w:rsidR="00D22441" w:rsidP="00810C93" w:rsidRDefault="00446FD9" w14:paraId="56700D13" w14:textId="77777777">
      <w:pPr>
        <w:rPr>
          <w:szCs w:val="18"/>
        </w:rPr>
      </w:pPr>
      <w:bookmarkStart w:name="_Hlk222840271" w:id="0"/>
      <w:proofErr w:type="spellStart"/>
      <w:r>
        <w:rPr>
          <w:szCs w:val="18"/>
        </w:rPr>
        <w:t>Stientje</w:t>
      </w:r>
      <w:proofErr w:type="spellEnd"/>
      <w:r>
        <w:rPr>
          <w:szCs w:val="18"/>
        </w:rPr>
        <w:t xml:space="preserve"> van Veldhoven</w:t>
      </w:r>
      <w:r w:rsidR="00312A4C">
        <w:rPr>
          <w:szCs w:val="18"/>
        </w:rPr>
        <w:t>-van der Meer</w:t>
      </w:r>
    </w:p>
    <w:bookmarkEnd w:id="0"/>
    <w:p w:rsidRPr="005461DA" w:rsidR="004E505E" w:rsidP="00524FB4" w:rsidRDefault="00446FD9" w14:paraId="23B27EAA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D22441" w:rsidP="00810C93" w:rsidRDefault="00D22441" w14:paraId="11B1F902" w14:textId="77777777"/>
    <w:p w:rsidR="00D22441" w:rsidP="00810C93" w:rsidRDefault="00D22441" w14:paraId="73AA6C82" w14:textId="77777777"/>
    <w:p w:rsidR="00D22441" w:rsidP="00810C93" w:rsidRDefault="00D22441" w14:paraId="6C11AC90" w14:textId="77777777"/>
    <w:p w:rsidR="00664678" w:rsidP="00810C93" w:rsidRDefault="00664678" w14:paraId="7D15FB88" w14:textId="77777777"/>
    <w:p w:rsidR="00DE546D" w:rsidP="00810C93" w:rsidRDefault="00DE546D" w14:paraId="4F5F8DE9" w14:textId="77777777"/>
    <w:p w:rsidR="00DE546D" w:rsidP="00810C93" w:rsidRDefault="00DE546D" w14:paraId="1FD40714" w14:textId="77777777"/>
    <w:p w:rsidR="00DE546D" w:rsidP="00810C93" w:rsidRDefault="00DE546D" w14:paraId="24203F2B" w14:textId="77777777"/>
    <w:p w:rsidR="00DE546D" w:rsidP="00810C93" w:rsidRDefault="00DE546D" w14:paraId="0424113E" w14:textId="77777777"/>
    <w:p w:rsidR="00DE546D" w:rsidP="00810C93" w:rsidRDefault="00DE546D" w14:paraId="76B628F9" w14:textId="77777777"/>
    <w:p w:rsidR="00DE546D" w:rsidP="00810C93" w:rsidRDefault="00DE546D" w14:paraId="454ED42A" w14:textId="77777777"/>
    <w:p w:rsidR="00DE546D" w:rsidP="00810C93" w:rsidRDefault="00DE546D" w14:paraId="7C2E24E6" w14:textId="77777777"/>
    <w:p w:rsidR="00DE7F94" w:rsidP="00810C93" w:rsidRDefault="00DE7F94" w14:paraId="114A7D00" w14:textId="77777777"/>
    <w:sectPr w:rsidR="00DE7F94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CC87" w14:textId="77777777" w:rsidR="00FB3747" w:rsidRDefault="00FB3747">
      <w:r>
        <w:separator/>
      </w:r>
    </w:p>
    <w:p w14:paraId="6969263D" w14:textId="77777777" w:rsidR="00FB3747" w:rsidRDefault="00FB3747"/>
  </w:endnote>
  <w:endnote w:type="continuationSeparator" w:id="0">
    <w:p w14:paraId="7A120BD7" w14:textId="77777777" w:rsidR="00FB3747" w:rsidRDefault="00FB3747">
      <w:r>
        <w:continuationSeparator/>
      </w:r>
    </w:p>
    <w:p w14:paraId="215D433A" w14:textId="77777777" w:rsidR="00FB3747" w:rsidRDefault="00FB37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0E0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A3946" w14:paraId="4E612648" w14:textId="77777777" w:rsidTr="00CA6A25">
      <w:trPr>
        <w:trHeight w:hRule="exact" w:val="240"/>
      </w:trPr>
      <w:tc>
        <w:tcPr>
          <w:tcW w:w="7601" w:type="dxa"/>
        </w:tcPr>
        <w:p w14:paraId="417E912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F93A657" w14:textId="566F54CC" w:rsidR="00527BD4" w:rsidRPr="00645414" w:rsidRDefault="00446FD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D20939">
            <w:t>2</w:t>
          </w:r>
          <w:r w:rsidR="00721AE1">
            <w:fldChar w:fldCharType="end"/>
          </w:r>
        </w:p>
      </w:tc>
    </w:tr>
  </w:tbl>
  <w:p w14:paraId="0006675C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A3946" w14:paraId="12FB07DE" w14:textId="77777777" w:rsidTr="00CA6A25">
      <w:trPr>
        <w:trHeight w:hRule="exact" w:val="240"/>
      </w:trPr>
      <w:tc>
        <w:tcPr>
          <w:tcW w:w="7601" w:type="dxa"/>
        </w:tcPr>
        <w:p w14:paraId="0B18034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3425671" w14:textId="349B93C3" w:rsidR="00527BD4" w:rsidRPr="00ED539E" w:rsidRDefault="00446FD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405C2A">
            <w:fldChar w:fldCharType="begin"/>
          </w:r>
          <w:r>
            <w:instrText xml:space="preserve"> SECTIONPAGES   \* MERGEFORMAT </w:instrText>
          </w:r>
          <w:r w:rsidR="00405C2A">
            <w:fldChar w:fldCharType="separate"/>
          </w:r>
          <w:r w:rsidR="002444BD">
            <w:t>1</w:t>
          </w:r>
          <w:r w:rsidR="00405C2A">
            <w:fldChar w:fldCharType="end"/>
          </w:r>
        </w:p>
      </w:tc>
    </w:tr>
  </w:tbl>
  <w:p w14:paraId="436988D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2B2AA7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D0A1" w14:textId="77777777" w:rsidR="00FB3747" w:rsidRDefault="00FB3747">
      <w:r>
        <w:separator/>
      </w:r>
    </w:p>
    <w:p w14:paraId="6E8FAB85" w14:textId="77777777" w:rsidR="00FB3747" w:rsidRDefault="00FB3747"/>
  </w:footnote>
  <w:footnote w:type="continuationSeparator" w:id="0">
    <w:p w14:paraId="4A2D6A77" w14:textId="77777777" w:rsidR="00FB3747" w:rsidRDefault="00FB3747">
      <w:r>
        <w:continuationSeparator/>
      </w:r>
    </w:p>
    <w:p w14:paraId="4B5A38F0" w14:textId="77777777" w:rsidR="00FB3747" w:rsidRDefault="00FB37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A3946" w14:paraId="232F638E" w14:textId="77777777" w:rsidTr="00A50CF6">
      <w:tc>
        <w:tcPr>
          <w:tcW w:w="2156" w:type="dxa"/>
        </w:tcPr>
        <w:p w14:paraId="2E4B8B65" w14:textId="77777777" w:rsidR="00527BD4" w:rsidRPr="005819CE" w:rsidRDefault="00446FD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Klimaat</w:t>
          </w:r>
        </w:p>
      </w:tc>
    </w:tr>
    <w:tr w:rsidR="00DA3946" w14:paraId="7EC395A4" w14:textId="77777777" w:rsidTr="00A50CF6">
      <w:trPr>
        <w:trHeight w:hRule="exact" w:val="200"/>
      </w:trPr>
      <w:tc>
        <w:tcPr>
          <w:tcW w:w="2156" w:type="dxa"/>
        </w:tcPr>
        <w:p w14:paraId="6C0B0B76" w14:textId="77777777" w:rsidR="00527BD4" w:rsidRPr="005819CE" w:rsidRDefault="00527BD4" w:rsidP="00A50CF6"/>
      </w:tc>
    </w:tr>
    <w:tr w:rsidR="00DA3946" w14:paraId="551F2131" w14:textId="77777777" w:rsidTr="00502512">
      <w:trPr>
        <w:trHeight w:hRule="exact" w:val="774"/>
      </w:trPr>
      <w:tc>
        <w:tcPr>
          <w:tcW w:w="2156" w:type="dxa"/>
        </w:tcPr>
        <w:p w14:paraId="3050A473" w14:textId="77777777" w:rsidR="00527BD4" w:rsidRDefault="00446FD9" w:rsidP="003A5290">
          <w:pPr>
            <w:pStyle w:val="Huisstijl-Kopje"/>
          </w:pPr>
          <w:r>
            <w:t>Ons kenmerk</w:t>
          </w:r>
        </w:p>
        <w:p w14:paraId="20C18A99" w14:textId="77777777" w:rsidR="00502512" w:rsidRPr="00502512" w:rsidRDefault="00446FD9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KGG_DGKE_K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3BEED99D" w14:textId="77777777" w:rsidR="00527BD4" w:rsidRPr="005819CE" w:rsidRDefault="00527BD4" w:rsidP="00361A56">
          <w:pPr>
            <w:pStyle w:val="Huisstijl-Kopje"/>
          </w:pPr>
        </w:p>
      </w:tc>
    </w:tr>
  </w:tbl>
  <w:p w14:paraId="264947BE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4520FED" w14:textId="77777777" w:rsidR="00527BD4" w:rsidRDefault="00527BD4" w:rsidP="008C356D"/>
  <w:p w14:paraId="3B39D103" w14:textId="77777777" w:rsidR="00527BD4" w:rsidRPr="00740712" w:rsidRDefault="00527BD4" w:rsidP="008C356D"/>
  <w:p w14:paraId="341438B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6D1333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2A6207E" w14:textId="77777777" w:rsidR="00527BD4" w:rsidRDefault="00527BD4" w:rsidP="004F44C2"/>
  <w:p w14:paraId="5A394A01" w14:textId="77777777" w:rsidR="00527BD4" w:rsidRPr="00740712" w:rsidRDefault="00527BD4" w:rsidP="004F44C2"/>
  <w:p w14:paraId="62D8E61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A3946" w14:paraId="3246AFEB" w14:textId="77777777" w:rsidTr="00751A6A">
      <w:trPr>
        <w:trHeight w:val="2636"/>
      </w:trPr>
      <w:tc>
        <w:tcPr>
          <w:tcW w:w="737" w:type="dxa"/>
        </w:tcPr>
        <w:p w14:paraId="7A3F949D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4353E71" w14:textId="77777777" w:rsidR="00527BD4" w:rsidRDefault="00446FD9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8FA2BDF" wp14:editId="0071B686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A962F9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CD78C75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434464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A3946" w14:paraId="2AF5A33F" w14:textId="77777777" w:rsidTr="00A50CF6">
      <w:tc>
        <w:tcPr>
          <w:tcW w:w="2160" w:type="dxa"/>
        </w:tcPr>
        <w:p w14:paraId="747939EE" w14:textId="77777777" w:rsidR="00527BD4" w:rsidRPr="005819CE" w:rsidRDefault="00446FD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Klimaat</w:t>
          </w:r>
        </w:p>
        <w:p w14:paraId="69B05060" w14:textId="77777777" w:rsidR="00527BD4" w:rsidRPr="00BE5ED9" w:rsidRDefault="00446FD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C0868E3" w14:textId="77777777" w:rsidR="00EF495B" w:rsidRDefault="00446FD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9ACA986" w14:textId="77777777" w:rsidR="00EF495B" w:rsidRPr="005B3814" w:rsidRDefault="00446FD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4094E3D8" w14:textId="63D550A6" w:rsidR="00527BD4" w:rsidRPr="00AC0C5A" w:rsidRDefault="00446FD9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DA3946" w14:paraId="6FD0EC80" w14:textId="77777777" w:rsidTr="00A50CF6">
      <w:trPr>
        <w:trHeight w:hRule="exact" w:val="200"/>
      </w:trPr>
      <w:tc>
        <w:tcPr>
          <w:tcW w:w="2160" w:type="dxa"/>
        </w:tcPr>
        <w:p w14:paraId="2C847032" w14:textId="77777777" w:rsidR="00527BD4" w:rsidRPr="005819CE" w:rsidRDefault="00527BD4" w:rsidP="00A50CF6"/>
      </w:tc>
    </w:tr>
    <w:tr w:rsidR="00DA3946" w14:paraId="5DFB809D" w14:textId="77777777" w:rsidTr="00A50CF6">
      <w:tc>
        <w:tcPr>
          <w:tcW w:w="2160" w:type="dxa"/>
        </w:tcPr>
        <w:p w14:paraId="3D0DEF80" w14:textId="77777777" w:rsidR="000C0163" w:rsidRPr="005819CE" w:rsidRDefault="00446FD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AA9C4DC" w14:textId="77777777" w:rsidR="000C0163" w:rsidRPr="005819CE" w:rsidRDefault="00446FD9" w:rsidP="000C0163">
          <w:pPr>
            <w:pStyle w:val="Huisstijl-Gegeven"/>
          </w:pPr>
          <w:r>
            <w:t>KGG_DGKE_K</w:t>
          </w:r>
          <w:r w:rsidR="00926AE2">
            <w:t xml:space="preserve"> / </w:t>
          </w:r>
          <w:r>
            <w:t>105685572</w:t>
          </w:r>
        </w:p>
        <w:p w14:paraId="3DF21113" w14:textId="77777777" w:rsidR="00527BD4" w:rsidRPr="005819CE" w:rsidRDefault="00446FD9" w:rsidP="00A50CF6">
          <w:pPr>
            <w:pStyle w:val="Huisstijl-Kopje"/>
          </w:pPr>
          <w:r>
            <w:t>Uw kenmerk</w:t>
          </w:r>
        </w:p>
        <w:p w14:paraId="7623FF06" w14:textId="066A6B68" w:rsidR="00527BD4" w:rsidRPr="005819CE" w:rsidRDefault="00446FD9" w:rsidP="00AC0C5A">
          <w:pPr>
            <w:pStyle w:val="Huisstijl-Gegeven"/>
          </w:pPr>
          <w:r>
            <w:t>2026Z05637</w:t>
          </w:r>
        </w:p>
      </w:tc>
    </w:tr>
  </w:tbl>
  <w:p w14:paraId="1481F58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A3946" w14:paraId="5DDDA692" w14:textId="77777777" w:rsidTr="007610AA">
      <w:trPr>
        <w:trHeight w:val="400"/>
      </w:trPr>
      <w:tc>
        <w:tcPr>
          <w:tcW w:w="7520" w:type="dxa"/>
          <w:gridSpan w:val="2"/>
        </w:tcPr>
        <w:p w14:paraId="58B61F5A" w14:textId="77777777" w:rsidR="00527BD4" w:rsidRPr="00BC3B53" w:rsidRDefault="00446FD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A3946" w14:paraId="513F376A" w14:textId="77777777" w:rsidTr="007610AA">
      <w:tc>
        <w:tcPr>
          <w:tcW w:w="7520" w:type="dxa"/>
          <w:gridSpan w:val="2"/>
        </w:tcPr>
        <w:p w14:paraId="1B4C17F1" w14:textId="77777777" w:rsidR="00527BD4" w:rsidRPr="00983E8F" w:rsidRDefault="00527BD4" w:rsidP="00A50CF6">
          <w:pPr>
            <w:pStyle w:val="Huisstijl-Rubricering"/>
          </w:pPr>
        </w:p>
      </w:tc>
    </w:tr>
    <w:tr w:rsidR="00DA3946" w14:paraId="2B5E617B" w14:textId="77777777" w:rsidTr="007610AA">
      <w:trPr>
        <w:trHeight w:hRule="exact" w:val="2440"/>
      </w:trPr>
      <w:tc>
        <w:tcPr>
          <w:tcW w:w="7520" w:type="dxa"/>
          <w:gridSpan w:val="2"/>
        </w:tcPr>
        <w:p w14:paraId="013DC690" w14:textId="77777777" w:rsidR="00527BD4" w:rsidRDefault="00446FD9" w:rsidP="00A50CF6">
          <w:pPr>
            <w:pStyle w:val="Huisstijl-NAW"/>
          </w:pPr>
          <w:r>
            <w:t xml:space="preserve">De Voorzitter van de Tweede Kamer </w:t>
          </w:r>
        </w:p>
        <w:p w14:paraId="39F728C0" w14:textId="77777777" w:rsidR="00D87195" w:rsidRDefault="00446FD9" w:rsidP="00D87195">
          <w:pPr>
            <w:pStyle w:val="Huisstijl-NAW"/>
          </w:pPr>
          <w:r>
            <w:t>der Staten-Generaal</w:t>
          </w:r>
        </w:p>
        <w:p w14:paraId="59E32E8F" w14:textId="77777777" w:rsidR="00EA0F13" w:rsidRDefault="00446FD9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B7DFCF6" w14:textId="77777777" w:rsidR="00985E56" w:rsidRDefault="00446FD9" w:rsidP="00EA0F13">
          <w:r>
            <w:rPr>
              <w:szCs w:val="18"/>
            </w:rPr>
            <w:t>2595 BD  DEN HAAG</w:t>
          </w:r>
        </w:p>
      </w:tc>
    </w:tr>
    <w:tr w:rsidR="00DA3946" w14:paraId="2F226E30" w14:textId="77777777" w:rsidTr="007610AA">
      <w:trPr>
        <w:trHeight w:hRule="exact" w:val="400"/>
      </w:trPr>
      <w:tc>
        <w:tcPr>
          <w:tcW w:w="7520" w:type="dxa"/>
          <w:gridSpan w:val="2"/>
        </w:tcPr>
        <w:p w14:paraId="5ECE65C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A3946" w14:paraId="280386A5" w14:textId="77777777" w:rsidTr="007610AA">
      <w:trPr>
        <w:trHeight w:val="240"/>
      </w:trPr>
      <w:tc>
        <w:tcPr>
          <w:tcW w:w="900" w:type="dxa"/>
        </w:tcPr>
        <w:p w14:paraId="56E9EF71" w14:textId="77777777" w:rsidR="00527BD4" w:rsidRPr="007709EF" w:rsidRDefault="00446FD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6793B13E" w14:textId="5CD764B8" w:rsidR="00527BD4" w:rsidRPr="007709EF" w:rsidRDefault="00577106" w:rsidP="00A50CF6">
          <w:r>
            <w:t>8 april 2026</w:t>
          </w:r>
        </w:p>
      </w:tc>
    </w:tr>
    <w:tr w:rsidR="00DA3946" w14:paraId="1A4F336C" w14:textId="77777777" w:rsidTr="007610AA">
      <w:trPr>
        <w:trHeight w:val="240"/>
      </w:trPr>
      <w:tc>
        <w:tcPr>
          <w:tcW w:w="900" w:type="dxa"/>
        </w:tcPr>
        <w:p w14:paraId="2A5129BB" w14:textId="77777777" w:rsidR="00527BD4" w:rsidRPr="007709EF" w:rsidRDefault="00446FD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61B0B88" w14:textId="77777777" w:rsidR="00D20939" w:rsidRPr="00AC5EE1" w:rsidRDefault="00D20939" w:rsidP="00D20939">
          <w:r w:rsidRPr="00AC5EE1">
            <w:t>Uitstel beantwoording over het bericht dat Polen en Italië met acht andere lidstaten de aanval openen op de Europese CO2-beprijzing</w:t>
          </w:r>
        </w:p>
        <w:p w14:paraId="431F1401" w14:textId="77777777" w:rsidR="00DA3946" w:rsidRDefault="00DA3946"/>
      </w:tc>
    </w:tr>
  </w:tbl>
  <w:p w14:paraId="6B746D8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B90558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4A0B7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E04D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4E6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C43D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F647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40D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6827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346A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55ECF4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31648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9C42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846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E0FD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E49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3C1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2862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68F9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994719">
    <w:abstractNumId w:val="10"/>
  </w:num>
  <w:num w:numId="2" w16cid:durableId="107965893">
    <w:abstractNumId w:val="7"/>
  </w:num>
  <w:num w:numId="3" w16cid:durableId="1369330500">
    <w:abstractNumId w:val="6"/>
  </w:num>
  <w:num w:numId="4" w16cid:durableId="2017153387">
    <w:abstractNumId w:val="5"/>
  </w:num>
  <w:num w:numId="5" w16cid:durableId="1648852286">
    <w:abstractNumId w:val="4"/>
  </w:num>
  <w:num w:numId="6" w16cid:durableId="1175998737">
    <w:abstractNumId w:val="8"/>
  </w:num>
  <w:num w:numId="7" w16cid:durableId="1906332820">
    <w:abstractNumId w:val="3"/>
  </w:num>
  <w:num w:numId="8" w16cid:durableId="677199993">
    <w:abstractNumId w:val="2"/>
  </w:num>
  <w:num w:numId="9" w16cid:durableId="1843735069">
    <w:abstractNumId w:val="1"/>
  </w:num>
  <w:num w:numId="10" w16cid:durableId="369572282">
    <w:abstractNumId w:val="0"/>
  </w:num>
  <w:num w:numId="11" w16cid:durableId="1412387876">
    <w:abstractNumId w:val="9"/>
  </w:num>
  <w:num w:numId="12" w16cid:durableId="360399400">
    <w:abstractNumId w:val="11"/>
  </w:num>
  <w:num w:numId="13" w16cid:durableId="595941166">
    <w:abstractNumId w:val="13"/>
  </w:num>
  <w:num w:numId="14" w16cid:durableId="77995924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34C6"/>
    <w:rsid w:val="001E5581"/>
    <w:rsid w:val="001F3C70"/>
    <w:rsid w:val="00200D88"/>
    <w:rsid w:val="002012D4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444BD"/>
    <w:rsid w:val="00260BAF"/>
    <w:rsid w:val="00263155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A4C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6D76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2D20"/>
    <w:rsid w:val="003E3DD5"/>
    <w:rsid w:val="003F07C6"/>
    <w:rsid w:val="003F1F6B"/>
    <w:rsid w:val="003F3757"/>
    <w:rsid w:val="003F38BD"/>
    <w:rsid w:val="003F44B7"/>
    <w:rsid w:val="004008E9"/>
    <w:rsid w:val="00405C2A"/>
    <w:rsid w:val="00413D48"/>
    <w:rsid w:val="00441AC2"/>
    <w:rsid w:val="0044249B"/>
    <w:rsid w:val="00446FD9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624F2"/>
    <w:rsid w:val="00573041"/>
    <w:rsid w:val="0057388D"/>
    <w:rsid w:val="00575B80"/>
    <w:rsid w:val="0057620F"/>
    <w:rsid w:val="00577106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514C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4D9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188E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7118"/>
    <w:rsid w:val="008D4382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16D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C0C5A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2D64"/>
    <w:rsid w:val="00D0375A"/>
    <w:rsid w:val="00D0609E"/>
    <w:rsid w:val="00D078E1"/>
    <w:rsid w:val="00D100E9"/>
    <w:rsid w:val="00D17942"/>
    <w:rsid w:val="00D20939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A3946"/>
    <w:rsid w:val="00DA6D30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E7F94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4566"/>
    <w:rsid w:val="00F75603"/>
    <w:rsid w:val="00F845B4"/>
    <w:rsid w:val="00F8713B"/>
    <w:rsid w:val="00F93F9E"/>
    <w:rsid w:val="00FA2CD7"/>
    <w:rsid w:val="00FA68EA"/>
    <w:rsid w:val="00FB06ED"/>
    <w:rsid w:val="00FB3747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B62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D4327A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6704"/>
    <w:rsid w:val="005624F2"/>
    <w:rsid w:val="005E514C"/>
    <w:rsid w:val="0071188E"/>
    <w:rsid w:val="008C7118"/>
    <w:rsid w:val="008D4382"/>
    <w:rsid w:val="0092316D"/>
    <w:rsid w:val="00A164D0"/>
    <w:rsid w:val="00A22FC5"/>
    <w:rsid w:val="00C44CFE"/>
    <w:rsid w:val="00D4327A"/>
    <w:rsid w:val="00DA6D30"/>
    <w:rsid w:val="00E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407</ap:Characters>
  <ap:DocSecurity>0</ap:DocSecurity>
  <ap:Lines>3</ap:Lines>
  <ap:Paragraphs>1</ap:Paragraphs>
  <ap:ScaleCrop>false</ap:ScaleCrop>
  <ap:LinksUpToDate>false</ap:LinksUpToDate>
  <ap:CharactersWithSpaces>477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2026-04-08T14:52:00.0000000Z</dcterms:created>
  <dcterms:modified xsi:type="dcterms:W3CDTF">2026-04-08T14:52:00.0000000Z</dcterms:modified>
  <dc:description>------------------------</dc:description>
  <dc:subject/>
  <keywords/>
  <version/>
  <category/>
</coreProperties>
</file>