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63BE8" w:rsidTr="00D9561B" w14:paraId="4B2AF30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B7097" w14:paraId="3661203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B7097" w14:paraId="471E3E18" w14:textId="77777777">
            <w:r>
              <w:t>Postbus 20018</w:t>
            </w:r>
          </w:p>
          <w:p w:rsidR="008E3932" w:rsidP="00D9561B" w:rsidRDefault="00CB7097" w14:paraId="6E40E8A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63BE8" w:rsidTr="00FF66F9" w14:paraId="681B3DF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B7097" w14:paraId="49BA977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7780E" w14:paraId="16522327" w14:textId="0818266E">
            <w:pPr>
              <w:rPr>
                <w:lang w:eastAsia="en-US"/>
              </w:rPr>
            </w:pPr>
            <w:r>
              <w:rPr>
                <w:lang w:eastAsia="en-US"/>
              </w:rPr>
              <w:t>9 april 2026</w:t>
            </w:r>
          </w:p>
        </w:tc>
      </w:tr>
      <w:tr w:rsidR="00963BE8" w:rsidTr="00FF66F9" w14:paraId="084A0454" w14:textId="77777777">
        <w:trPr>
          <w:trHeight w:val="368"/>
        </w:trPr>
        <w:tc>
          <w:tcPr>
            <w:tcW w:w="929" w:type="dxa"/>
          </w:tcPr>
          <w:p w:rsidR="0005404B" w:rsidP="00FF66F9" w:rsidRDefault="00CB7097" w14:paraId="78264DA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B7097" w14:paraId="707D0C33" w14:textId="11DD2077">
            <w:pPr>
              <w:rPr>
                <w:lang w:eastAsia="en-US"/>
              </w:rPr>
            </w:pPr>
            <w:r>
              <w:rPr>
                <w:lang w:eastAsia="en-US"/>
              </w:rPr>
              <w:t>Uitstelbrief vragen van het lid Boomsma (JA21) over het bericht 'UvA sloeg onderzoek naar sociale veiligheid onder studenten over tijdens campusprotesten'</w:t>
            </w:r>
          </w:p>
        </w:tc>
      </w:tr>
    </w:tbl>
    <w:p w:rsidR="00963BE8" w:rsidRDefault="001C2C36" w14:paraId="1A94D17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63BE8" w:rsidTr="00A421A1" w14:paraId="45A45F5D" w14:textId="77777777">
        <w:tc>
          <w:tcPr>
            <w:tcW w:w="2160" w:type="dxa"/>
          </w:tcPr>
          <w:p w:rsidRPr="00F53C9D" w:rsidR="006205C0" w:rsidP="00686AED" w:rsidRDefault="00CB7097" w14:paraId="5A34E952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CB7097" w14:paraId="3AE7CA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B7097" w14:paraId="695ED64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B7097" w14:paraId="764F590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B7097" w14:paraId="5D1654D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B7097" w14:paraId="3CC11E5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3235665A" w14:textId="63731EB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63BE8" w:rsidTr="00A421A1" w14:paraId="585D16F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DEB565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63BE8" w:rsidTr="00A421A1" w14:paraId="2AEF9B4B" w14:textId="77777777">
        <w:trPr>
          <w:trHeight w:val="450"/>
        </w:trPr>
        <w:tc>
          <w:tcPr>
            <w:tcW w:w="2160" w:type="dxa"/>
          </w:tcPr>
          <w:p w:rsidR="00F51A76" w:rsidP="00A421A1" w:rsidRDefault="00CB7097" w14:paraId="06479C4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B7097" w14:paraId="0443751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63178849</w:t>
            </w:r>
          </w:p>
        </w:tc>
      </w:tr>
      <w:tr w:rsidR="00963BE8" w:rsidTr="00A421A1" w14:paraId="68D8A688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B7097" w14:paraId="45255EF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B7097" w14:paraId="45B917F3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maart 2026</w:t>
            </w:r>
          </w:p>
        </w:tc>
      </w:tr>
      <w:tr w:rsidR="00963BE8" w:rsidTr="00A421A1" w14:paraId="72F4CB4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B7097" w14:paraId="5A79A6C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B7097" w14:paraId="07FF949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2026Z05444</w:t>
            </w:r>
          </w:p>
        </w:tc>
      </w:tr>
    </w:tbl>
    <w:p w:rsidR="00215356" w:rsidRDefault="00215356" w14:paraId="342691B9" w14:textId="77777777"/>
    <w:p w:rsidR="006205C0" w:rsidP="00A421A1" w:rsidRDefault="006205C0" w14:paraId="46B12BAA" w14:textId="77777777"/>
    <w:p w:rsidR="00160C16" w:rsidP="00CA35E4" w:rsidRDefault="00CB7097" w14:paraId="15E50136" w14:textId="52235C38">
      <w:r>
        <w:t>Op 19 maart 2026 heeft</w:t>
      </w:r>
      <w:r w:rsidR="005A7667">
        <w:t xml:space="preserve"> het lid </w:t>
      </w:r>
      <w:r>
        <w:t>Boomsma (JA21)</w:t>
      </w:r>
      <w:r w:rsidR="009C4A36">
        <w:t xml:space="preserve"> </w:t>
      </w:r>
      <w:r w:rsidRPr="00EC56A2">
        <w:t xml:space="preserve">schriftelijke </w:t>
      </w:r>
      <w:r w:rsidRPr="00EC56A2" w:rsidR="00935893">
        <w:t>vragen</w:t>
      </w:r>
      <w:r w:rsidR="00E5483F">
        <w:t xml:space="preserve"> </w:t>
      </w:r>
      <w:r w:rsidR="009C4A36">
        <w:t xml:space="preserve">gesteld over </w:t>
      </w:r>
      <w:r w:rsidR="00EC56A2">
        <w:t>‘</w:t>
      </w:r>
      <w:r>
        <w:t>UvA sloeg onderzoek naar sociale veiligheid onder studenten over tijdens campusprotesten</w:t>
      </w:r>
      <w:r w:rsidR="00EC56A2">
        <w:t>’</w:t>
      </w:r>
      <w:r w:rsidR="009C4A36">
        <w:t>.</w:t>
      </w:r>
    </w:p>
    <w:p w:rsidR="00EC56A2" w:rsidP="00CA35E4" w:rsidRDefault="00EC56A2" w14:paraId="7E321909" w14:textId="77777777"/>
    <w:p w:rsidR="009C4A36" w:rsidP="00CA35E4" w:rsidRDefault="00CB7097" w14:paraId="0D6C300A" w14:textId="39EF69E4">
      <w:r>
        <w:t>Tot mijn</w:t>
      </w:r>
      <w:r w:rsidR="00C048DC">
        <w:t xml:space="preserve"> </w:t>
      </w:r>
      <w:r>
        <w:t xml:space="preserve">spijt is beantwoording binnen de gestelde termijn niet mogelijk, omdat </w:t>
      </w:r>
      <w:r w:rsidR="00EC56A2">
        <w:t xml:space="preserve">een zorgvuldige beantwoording van </w:t>
      </w:r>
      <w:r>
        <w:t>de vragen</w:t>
      </w:r>
      <w:r w:rsidR="00EC56A2">
        <w:t xml:space="preserve"> om meer tijd vraagt</w:t>
      </w:r>
      <w:r>
        <w:t>.</w:t>
      </w:r>
      <w:r w:rsidR="00C048DC">
        <w:t xml:space="preserve"> </w:t>
      </w:r>
      <w:r>
        <w:t>Ik zal</w:t>
      </w:r>
      <w:r w:rsidR="00C048DC">
        <w:t xml:space="preserve"> </w:t>
      </w:r>
      <w:r w:rsidRPr="00EC56A2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0A7BA4B0" w14:textId="77777777"/>
    <w:p w:rsidR="00512BFC" w:rsidP="00CA35E4" w:rsidRDefault="00512BFC" w14:paraId="44699821" w14:textId="77777777"/>
    <w:p w:rsidR="009C4A36" w:rsidP="00CA35E4" w:rsidRDefault="00CB7097" w14:paraId="21FDF990" w14:textId="77777777">
      <w:r>
        <w:t>De minister van Onderwijs, Cultuur en Wetenschap,</w:t>
      </w:r>
    </w:p>
    <w:p w:rsidR="001C594D" w:rsidP="001C594D" w:rsidRDefault="001C594D" w14:paraId="275BDF68" w14:textId="77777777"/>
    <w:p w:rsidR="001C594D" w:rsidP="001C594D" w:rsidRDefault="001C594D" w14:paraId="0A96674F" w14:textId="77777777"/>
    <w:p w:rsidR="001C594D" w:rsidP="001C594D" w:rsidRDefault="001C594D" w14:paraId="470602F6" w14:textId="77777777"/>
    <w:p w:rsidR="001C594D" w:rsidP="001C594D" w:rsidRDefault="001C594D" w14:paraId="4CAC7939" w14:textId="77777777"/>
    <w:p w:rsidRPr="001C594D" w:rsidR="00EF702D" w:rsidP="001C594D" w:rsidRDefault="00CB7097" w14:paraId="0FB36217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CD54" w14:textId="77777777" w:rsidR="00DC691C" w:rsidRDefault="00CB7097">
      <w:r>
        <w:separator/>
      </w:r>
    </w:p>
    <w:p w14:paraId="76D5FC62" w14:textId="77777777" w:rsidR="00DC691C" w:rsidRDefault="00DC691C"/>
  </w:endnote>
  <w:endnote w:type="continuationSeparator" w:id="0">
    <w:p w14:paraId="5CD3048D" w14:textId="77777777" w:rsidR="00DC691C" w:rsidRDefault="00CB7097">
      <w:r>
        <w:continuationSeparator/>
      </w:r>
    </w:p>
    <w:p w14:paraId="266275E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C9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2AA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63BE8" w14:paraId="20C7EDF7" w14:textId="77777777" w:rsidTr="004C7E1D">
      <w:trPr>
        <w:trHeight w:hRule="exact" w:val="357"/>
      </w:trPr>
      <w:tc>
        <w:tcPr>
          <w:tcW w:w="7603" w:type="dxa"/>
        </w:tcPr>
        <w:p w14:paraId="0B6F441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6936CF6" w14:textId="77777777" w:rsidR="002F71BB" w:rsidRPr="004C7E1D" w:rsidRDefault="00CB709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100D2F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63BE8" w14:paraId="64F0FA56" w14:textId="77777777" w:rsidTr="004C7E1D">
      <w:trPr>
        <w:trHeight w:hRule="exact" w:val="357"/>
      </w:trPr>
      <w:tc>
        <w:tcPr>
          <w:tcW w:w="7709" w:type="dxa"/>
        </w:tcPr>
        <w:p w14:paraId="6719C0A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2013F94" w14:textId="7FB156B2" w:rsidR="00D17084" w:rsidRPr="004C7E1D" w:rsidRDefault="00CB709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579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BC0B2D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5F55" w14:textId="77777777" w:rsidR="00DC691C" w:rsidRDefault="00CB7097">
      <w:r>
        <w:separator/>
      </w:r>
    </w:p>
    <w:p w14:paraId="19031287" w14:textId="77777777" w:rsidR="00DC691C" w:rsidRDefault="00DC691C"/>
  </w:footnote>
  <w:footnote w:type="continuationSeparator" w:id="0">
    <w:p w14:paraId="3120E0D7" w14:textId="77777777" w:rsidR="00DC691C" w:rsidRDefault="00CB7097">
      <w:r>
        <w:continuationSeparator/>
      </w:r>
    </w:p>
    <w:p w14:paraId="555E68B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347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63BE8" w14:paraId="79464F73" w14:textId="77777777" w:rsidTr="006D2D53">
      <w:trPr>
        <w:trHeight w:hRule="exact" w:val="400"/>
      </w:trPr>
      <w:tc>
        <w:tcPr>
          <w:tcW w:w="7518" w:type="dxa"/>
        </w:tcPr>
        <w:p w14:paraId="568CF956" w14:textId="77777777" w:rsidR="00527BD4" w:rsidRPr="00275984" w:rsidRDefault="00527BD4" w:rsidP="00BF4427">
          <w:pPr>
            <w:pStyle w:val="Huisstijl-Rubricering"/>
          </w:pPr>
        </w:p>
      </w:tc>
    </w:tr>
  </w:tbl>
  <w:p w14:paraId="1962EE9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63BE8" w14:paraId="5BDC2D3C" w14:textId="77777777" w:rsidTr="003B528D">
      <w:tc>
        <w:tcPr>
          <w:tcW w:w="2160" w:type="dxa"/>
        </w:tcPr>
        <w:p w14:paraId="036885A8" w14:textId="77777777" w:rsidR="002F71BB" w:rsidRPr="000407BB" w:rsidRDefault="00CB709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63BE8" w14:paraId="7294D22C" w14:textId="77777777" w:rsidTr="002F71BB">
      <w:trPr>
        <w:trHeight w:val="259"/>
      </w:trPr>
      <w:tc>
        <w:tcPr>
          <w:tcW w:w="2160" w:type="dxa"/>
        </w:tcPr>
        <w:p w14:paraId="28C04146" w14:textId="77777777" w:rsidR="00E35CF4" w:rsidRPr="005D283A" w:rsidRDefault="00CB709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63178849</w:t>
          </w:r>
        </w:p>
      </w:tc>
    </w:tr>
  </w:tbl>
  <w:p w14:paraId="524FE79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63BE8" w14:paraId="43D14D9C" w14:textId="77777777" w:rsidTr="001377D4">
      <w:trPr>
        <w:trHeight w:val="2636"/>
      </w:trPr>
      <w:tc>
        <w:tcPr>
          <w:tcW w:w="737" w:type="dxa"/>
        </w:tcPr>
        <w:p w14:paraId="39E7757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F914C22" w14:textId="77777777" w:rsidR="00704845" w:rsidRDefault="00CB709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038DFE2" wp14:editId="70F19C9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22BDA0" w14:textId="77777777" w:rsidR="00483ECA" w:rsidRDefault="00483ECA" w:rsidP="00D037A9"/>
      </w:tc>
    </w:tr>
  </w:tbl>
  <w:p w14:paraId="4F9B332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63BE8" w14:paraId="4214A447" w14:textId="77777777" w:rsidTr="0008539E">
      <w:trPr>
        <w:trHeight w:hRule="exact" w:val="572"/>
      </w:trPr>
      <w:tc>
        <w:tcPr>
          <w:tcW w:w="7520" w:type="dxa"/>
        </w:tcPr>
        <w:p w14:paraId="10059AE9" w14:textId="77777777" w:rsidR="00527BD4" w:rsidRPr="00963440" w:rsidRDefault="00CB709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63BE8" w14:paraId="687EDCCD" w14:textId="77777777" w:rsidTr="00E776C6">
      <w:trPr>
        <w:cantSplit/>
        <w:trHeight w:hRule="exact" w:val="238"/>
      </w:trPr>
      <w:tc>
        <w:tcPr>
          <w:tcW w:w="7520" w:type="dxa"/>
        </w:tcPr>
        <w:p w14:paraId="2CEF0425" w14:textId="77777777" w:rsidR="00093ABC" w:rsidRPr="00963440" w:rsidRDefault="00093ABC" w:rsidP="00963440"/>
      </w:tc>
    </w:tr>
    <w:tr w:rsidR="00963BE8" w14:paraId="4B7CBF44" w14:textId="77777777" w:rsidTr="00E776C6">
      <w:trPr>
        <w:cantSplit/>
        <w:trHeight w:hRule="exact" w:val="1520"/>
      </w:trPr>
      <w:tc>
        <w:tcPr>
          <w:tcW w:w="7520" w:type="dxa"/>
        </w:tcPr>
        <w:p w14:paraId="65E98ABF" w14:textId="77777777" w:rsidR="00A604D3" w:rsidRPr="00963440" w:rsidRDefault="00A604D3" w:rsidP="00963440"/>
      </w:tc>
    </w:tr>
    <w:tr w:rsidR="00963BE8" w14:paraId="3DD734D3" w14:textId="77777777" w:rsidTr="00E776C6">
      <w:trPr>
        <w:trHeight w:hRule="exact" w:val="1077"/>
      </w:trPr>
      <w:tc>
        <w:tcPr>
          <w:tcW w:w="7520" w:type="dxa"/>
        </w:tcPr>
        <w:p w14:paraId="0BC2738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4124545" w14:textId="77777777" w:rsidR="006F273B" w:rsidRDefault="006F273B" w:rsidP="00BC4AE3">
    <w:pPr>
      <w:pStyle w:val="Koptekst"/>
    </w:pPr>
  </w:p>
  <w:p w14:paraId="4BF80789" w14:textId="77777777" w:rsidR="00153BD0" w:rsidRDefault="00153BD0" w:rsidP="00BC4AE3">
    <w:pPr>
      <w:pStyle w:val="Koptekst"/>
    </w:pPr>
  </w:p>
  <w:p w14:paraId="0545F7B4" w14:textId="77777777" w:rsidR="0044605E" w:rsidRDefault="0044605E" w:rsidP="00BC4AE3">
    <w:pPr>
      <w:pStyle w:val="Koptekst"/>
    </w:pPr>
  </w:p>
  <w:p w14:paraId="683C5B34" w14:textId="77777777" w:rsidR="0044605E" w:rsidRDefault="0044605E" w:rsidP="00BC4AE3">
    <w:pPr>
      <w:pStyle w:val="Koptekst"/>
    </w:pPr>
  </w:p>
  <w:p w14:paraId="6E83B72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E9E31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288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6A9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8B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6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D8B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2E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BC8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B6F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05A304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C463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247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7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0E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BA8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2E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0B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DC5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028110">
    <w:abstractNumId w:val="10"/>
  </w:num>
  <w:num w:numId="2" w16cid:durableId="353311519">
    <w:abstractNumId w:val="7"/>
  </w:num>
  <w:num w:numId="3" w16cid:durableId="1704406685">
    <w:abstractNumId w:val="6"/>
  </w:num>
  <w:num w:numId="4" w16cid:durableId="1258947853">
    <w:abstractNumId w:val="5"/>
  </w:num>
  <w:num w:numId="5" w16cid:durableId="2102027707">
    <w:abstractNumId w:val="4"/>
  </w:num>
  <w:num w:numId="6" w16cid:durableId="1473331015">
    <w:abstractNumId w:val="8"/>
  </w:num>
  <w:num w:numId="7" w16cid:durableId="2060007043">
    <w:abstractNumId w:val="3"/>
  </w:num>
  <w:num w:numId="8" w16cid:durableId="414939343">
    <w:abstractNumId w:val="2"/>
  </w:num>
  <w:num w:numId="9" w16cid:durableId="1974366024">
    <w:abstractNumId w:val="1"/>
  </w:num>
  <w:num w:numId="10" w16cid:durableId="513881378">
    <w:abstractNumId w:val="0"/>
  </w:num>
  <w:num w:numId="11" w16cid:durableId="762722250">
    <w:abstractNumId w:val="9"/>
  </w:num>
  <w:num w:numId="12" w16cid:durableId="538707061">
    <w:abstractNumId w:val="11"/>
  </w:num>
  <w:num w:numId="13" w16cid:durableId="74521068">
    <w:abstractNumId w:val="13"/>
  </w:num>
  <w:num w:numId="14" w16cid:durableId="157085019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54BDA"/>
    <w:rsid w:val="0006024D"/>
    <w:rsid w:val="00062055"/>
    <w:rsid w:val="00065462"/>
    <w:rsid w:val="00071F28"/>
    <w:rsid w:val="00074079"/>
    <w:rsid w:val="000765B6"/>
    <w:rsid w:val="0007780E"/>
    <w:rsid w:val="0008289C"/>
    <w:rsid w:val="0008539E"/>
    <w:rsid w:val="00085793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013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039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3BE8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52DE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7097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56A2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DBB74"/>
  <w15:docId w15:val="{73298C4B-2A2F-4F6F-BF67-5B961F50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2026-04-09T09:09:00.0000000Z</dcterms:created>
  <dcterms:modified xsi:type="dcterms:W3CDTF">2026-04-09T09:09:00.0000000Z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O241HER</vt:lpwstr>
  </property>
  <property fmtid="{D5CDD505-2E9C-101B-9397-08002B2CF9AE}" pid="3" name="Author">
    <vt:lpwstr>O241HER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vragen van het lid Boomsma (JA21) aover het bericht 'UvA sloeg onderzoek naar sociale veiligheid onder studenten over tijdens campusprotesten'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O241HER</vt:lpwstr>
  </property>
</Properties>
</file>