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E7037" w:rsidTr="00D9561B" w14:paraId="6AFD8CCB" w14:textId="77777777">
        <w:trPr>
          <w:trHeight w:val="1514"/>
        </w:trPr>
        <w:tc>
          <w:tcPr>
            <w:tcW w:w="7522" w:type="dxa"/>
            <w:tcBorders>
              <w:top w:val="nil"/>
              <w:left w:val="nil"/>
              <w:bottom w:val="nil"/>
              <w:right w:val="nil"/>
            </w:tcBorders>
            <w:tcMar>
              <w:left w:w="0" w:type="dxa"/>
              <w:right w:w="0" w:type="dxa"/>
            </w:tcMar>
          </w:tcPr>
          <w:p w:rsidR="00374412" w:rsidP="00D9561B" w:rsidRDefault="008C5488" w14:paraId="23AEACE2" w14:textId="77777777">
            <w:r>
              <w:t>De v</w:t>
            </w:r>
            <w:r w:rsidR="008E3932">
              <w:t>oorzitter van de Tweede Kamer der Staten-Generaal</w:t>
            </w:r>
          </w:p>
          <w:p w:rsidR="00374412" w:rsidP="00D9561B" w:rsidRDefault="008C5488" w14:paraId="7F2B1C42" w14:textId="77777777">
            <w:r>
              <w:t>Postbus 20018</w:t>
            </w:r>
          </w:p>
          <w:p w:rsidR="008E3932" w:rsidP="00D9561B" w:rsidRDefault="008C5488" w14:paraId="33E81F1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E7037" w:rsidTr="00FF66F9" w14:paraId="79B1D0D4" w14:textId="77777777">
        <w:trPr>
          <w:trHeight w:val="289" w:hRule="exact"/>
        </w:trPr>
        <w:tc>
          <w:tcPr>
            <w:tcW w:w="929" w:type="dxa"/>
          </w:tcPr>
          <w:p w:rsidRPr="00434042" w:rsidR="0005404B" w:rsidP="00FF66F9" w:rsidRDefault="008C5488" w14:paraId="1C0F46FA" w14:textId="77777777">
            <w:pPr>
              <w:rPr>
                <w:lang w:eastAsia="en-US"/>
              </w:rPr>
            </w:pPr>
            <w:r>
              <w:rPr>
                <w:lang w:eastAsia="en-US"/>
              </w:rPr>
              <w:t>Datum</w:t>
            </w:r>
          </w:p>
        </w:tc>
        <w:tc>
          <w:tcPr>
            <w:tcW w:w="6581" w:type="dxa"/>
          </w:tcPr>
          <w:p w:rsidRPr="00434042" w:rsidR="0005404B" w:rsidP="00FF66F9" w:rsidRDefault="00BF5682" w14:paraId="1122A8C9" w14:textId="17D27584">
            <w:pPr>
              <w:rPr>
                <w:lang w:eastAsia="en-US"/>
              </w:rPr>
            </w:pPr>
            <w:r>
              <w:rPr>
                <w:lang w:eastAsia="en-US"/>
              </w:rPr>
              <w:t>9 april 2026</w:t>
            </w:r>
          </w:p>
        </w:tc>
      </w:tr>
      <w:tr w:rsidR="002E7037" w:rsidTr="00FF66F9" w14:paraId="0A952DCC" w14:textId="77777777">
        <w:trPr>
          <w:trHeight w:val="368"/>
        </w:trPr>
        <w:tc>
          <w:tcPr>
            <w:tcW w:w="929" w:type="dxa"/>
          </w:tcPr>
          <w:p w:rsidR="0005404B" w:rsidP="00FF66F9" w:rsidRDefault="008C5488" w14:paraId="35A53C7E" w14:textId="77777777">
            <w:pPr>
              <w:rPr>
                <w:lang w:eastAsia="en-US"/>
              </w:rPr>
            </w:pPr>
            <w:r>
              <w:rPr>
                <w:lang w:eastAsia="en-US"/>
              </w:rPr>
              <w:t>Betreft</w:t>
            </w:r>
          </w:p>
        </w:tc>
        <w:tc>
          <w:tcPr>
            <w:tcW w:w="6581" w:type="dxa"/>
          </w:tcPr>
          <w:p w:rsidR="0005404B" w:rsidP="00FF66F9" w:rsidRDefault="008C5488" w14:paraId="1F0E81C5" w14:textId="75121FDE">
            <w:pPr>
              <w:rPr>
                <w:lang w:eastAsia="en-US"/>
              </w:rPr>
            </w:pPr>
            <w:r>
              <w:rPr>
                <w:lang w:eastAsia="en-US"/>
              </w:rPr>
              <w:t xml:space="preserve">Antwoord op schriftelijke vragen van het lid Raijer (PVV) over het bericht: </w:t>
            </w:r>
            <w:r w:rsidRPr="00480691">
              <w:rPr>
                <w:szCs w:val="18"/>
              </w:rPr>
              <w:t xml:space="preserve">‘Bijna helft van docenten heeft te maken met fysiek geweld door leerlingen en ouders: </w:t>
            </w:r>
            <w:r w:rsidR="005A0A79">
              <w:rPr>
                <w:szCs w:val="18"/>
              </w:rPr>
              <w:t>“</w:t>
            </w:r>
            <w:r w:rsidRPr="00480691">
              <w:rPr>
                <w:szCs w:val="18"/>
              </w:rPr>
              <w:t>Tijdens zwangerschap in mijn buik getrapt</w:t>
            </w:r>
            <w:r w:rsidR="005A0A79">
              <w:rPr>
                <w:szCs w:val="18"/>
              </w:rPr>
              <w:t>”</w:t>
            </w:r>
            <w:r w:rsidRPr="00480691">
              <w:rPr>
                <w:szCs w:val="18"/>
              </w:rPr>
              <w:t>’</w:t>
            </w:r>
            <w:r>
              <w:rPr>
                <w:szCs w:val="18"/>
              </w:rPr>
              <w:t xml:space="preserve">. </w:t>
            </w:r>
          </w:p>
        </w:tc>
      </w:tr>
    </w:tbl>
    <w:p w:rsidR="002E7037" w:rsidRDefault="001C2C36" w14:paraId="180AACA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A0A79" w:rsidR="002E7037" w:rsidTr="00A421A1" w14:paraId="6F8B6EAD" w14:textId="77777777">
        <w:tc>
          <w:tcPr>
            <w:tcW w:w="2160" w:type="dxa"/>
          </w:tcPr>
          <w:p w:rsidRPr="00F53C9D" w:rsidR="006205C0" w:rsidP="00686AED" w:rsidRDefault="005A0A79" w14:paraId="6C8F19D9" w14:textId="0E3F98EE">
            <w:pPr>
              <w:pStyle w:val="Colofonkop"/>
              <w:framePr w:hSpace="0" w:wrap="auto" w:hAnchor="text" w:vAnchor="margin" w:xAlign="left" w:yAlign="inline"/>
            </w:pPr>
            <w:r>
              <w:t xml:space="preserve">Onderwijsprestaties </w:t>
            </w:r>
            <w:r w:rsidR="008C5488">
              <w:t xml:space="preserve">&amp; </w:t>
            </w:r>
            <w:r>
              <w:t>Voortgezet Onderwijs</w:t>
            </w:r>
          </w:p>
          <w:p w:rsidR="006205C0" w:rsidP="00A421A1" w:rsidRDefault="008C5488" w14:paraId="48DF9217" w14:textId="77777777">
            <w:pPr>
              <w:pStyle w:val="Huisstijl-Gegeven"/>
              <w:spacing w:after="0"/>
            </w:pPr>
            <w:r>
              <w:t xml:space="preserve">Rijnstraat 50 </w:t>
            </w:r>
          </w:p>
          <w:p w:rsidR="004425A7" w:rsidP="00E972A2" w:rsidRDefault="008C5488" w14:paraId="43F46ABA" w14:textId="77777777">
            <w:pPr>
              <w:pStyle w:val="Huisstijl-Gegeven"/>
              <w:spacing w:after="0"/>
            </w:pPr>
            <w:r>
              <w:t>Den Haag</w:t>
            </w:r>
          </w:p>
          <w:p w:rsidR="004425A7" w:rsidP="00E972A2" w:rsidRDefault="008C5488" w14:paraId="12AF2A67" w14:textId="77777777">
            <w:pPr>
              <w:pStyle w:val="Huisstijl-Gegeven"/>
              <w:spacing w:after="0"/>
            </w:pPr>
            <w:r>
              <w:t>Postbus 16375</w:t>
            </w:r>
          </w:p>
          <w:p w:rsidR="004425A7" w:rsidP="00E972A2" w:rsidRDefault="008C5488" w14:paraId="64FA7A2C" w14:textId="77777777">
            <w:pPr>
              <w:pStyle w:val="Huisstijl-Gegeven"/>
              <w:spacing w:after="0"/>
            </w:pPr>
            <w:r>
              <w:t>2500 BJ Den Haag</w:t>
            </w:r>
          </w:p>
          <w:p w:rsidR="004425A7" w:rsidP="00E972A2" w:rsidRDefault="008C5488" w14:paraId="782DD222" w14:textId="77777777">
            <w:pPr>
              <w:pStyle w:val="Huisstijl-Gegeven"/>
              <w:spacing w:after="90"/>
            </w:pPr>
            <w:r>
              <w:t>www.rijksoverheid.nl</w:t>
            </w:r>
          </w:p>
          <w:p w:rsidRPr="00D86CC6" w:rsidR="006205C0" w:rsidP="00A421A1" w:rsidRDefault="008C5488" w14:paraId="10E34EA0" w14:textId="77777777">
            <w:pPr>
              <w:spacing w:line="180" w:lineRule="exact"/>
              <w:rPr>
                <w:b/>
                <w:sz w:val="13"/>
                <w:szCs w:val="13"/>
              </w:rPr>
            </w:pPr>
            <w:r>
              <w:rPr>
                <w:b/>
                <w:sz w:val="13"/>
                <w:szCs w:val="13"/>
              </w:rPr>
              <w:t>Contactpersoon</w:t>
            </w:r>
          </w:p>
          <w:p w:rsidR="006205C0" w:rsidP="00A421A1" w:rsidRDefault="006205C0" w14:paraId="1EE0B3C0" w14:textId="77777777">
            <w:pPr>
              <w:spacing w:line="180" w:lineRule="exact"/>
              <w:rPr>
                <w:sz w:val="13"/>
                <w:szCs w:val="13"/>
              </w:rPr>
            </w:pPr>
          </w:p>
          <w:p w:rsidR="00BF5682" w:rsidP="00A421A1" w:rsidRDefault="00BF5682" w14:paraId="6078711D" w14:textId="77777777">
            <w:pPr>
              <w:spacing w:line="180" w:lineRule="exact"/>
              <w:rPr>
                <w:sz w:val="13"/>
                <w:szCs w:val="13"/>
              </w:rPr>
            </w:pPr>
          </w:p>
          <w:p w:rsidRPr="005A0A79" w:rsidR="00BF5682" w:rsidP="00A421A1" w:rsidRDefault="00BF5682" w14:paraId="33A22C54" w14:textId="3937B462">
            <w:pPr>
              <w:spacing w:line="180" w:lineRule="exact"/>
              <w:rPr>
                <w:sz w:val="13"/>
                <w:szCs w:val="13"/>
              </w:rPr>
            </w:pPr>
          </w:p>
        </w:tc>
      </w:tr>
      <w:tr w:rsidRPr="005A0A79" w:rsidR="002E7037" w:rsidTr="00A421A1" w14:paraId="52B7A202" w14:textId="77777777">
        <w:trPr>
          <w:trHeight w:val="200" w:hRule="exact"/>
        </w:trPr>
        <w:tc>
          <w:tcPr>
            <w:tcW w:w="2160" w:type="dxa"/>
          </w:tcPr>
          <w:p w:rsidRPr="005A0A79" w:rsidR="006205C0" w:rsidP="00A421A1" w:rsidRDefault="006205C0" w14:paraId="5321CCB8" w14:textId="77777777">
            <w:pPr>
              <w:spacing w:after="90" w:line="180" w:lineRule="exact"/>
              <w:rPr>
                <w:sz w:val="13"/>
                <w:szCs w:val="13"/>
              </w:rPr>
            </w:pPr>
          </w:p>
        </w:tc>
      </w:tr>
      <w:tr w:rsidR="002E7037" w:rsidTr="00A421A1" w14:paraId="0D8A838E" w14:textId="77777777">
        <w:trPr>
          <w:trHeight w:val="450"/>
        </w:trPr>
        <w:tc>
          <w:tcPr>
            <w:tcW w:w="2160" w:type="dxa"/>
          </w:tcPr>
          <w:p w:rsidR="00F51A76" w:rsidP="00A421A1" w:rsidRDefault="008C5488" w14:paraId="69CF0788" w14:textId="77777777">
            <w:pPr>
              <w:spacing w:line="180" w:lineRule="exact"/>
              <w:rPr>
                <w:b/>
                <w:sz w:val="13"/>
                <w:szCs w:val="13"/>
              </w:rPr>
            </w:pPr>
            <w:r>
              <w:rPr>
                <w:b/>
                <w:sz w:val="13"/>
                <w:szCs w:val="13"/>
              </w:rPr>
              <w:t>Onze referentie</w:t>
            </w:r>
          </w:p>
          <w:p w:rsidRPr="00FA7882" w:rsidR="006205C0" w:rsidP="00215356" w:rsidRDefault="008C5488" w14:paraId="4660E052" w14:textId="77777777">
            <w:pPr>
              <w:spacing w:line="180" w:lineRule="exact"/>
              <w:rPr>
                <w:sz w:val="13"/>
                <w:szCs w:val="13"/>
              </w:rPr>
            </w:pPr>
            <w:r>
              <w:rPr>
                <w:sz w:val="13"/>
                <w:szCs w:val="13"/>
              </w:rPr>
              <w:t>62694113</w:t>
            </w:r>
          </w:p>
        </w:tc>
      </w:tr>
      <w:tr w:rsidR="002E7037" w:rsidTr="00A421A1" w14:paraId="571E458A" w14:textId="77777777">
        <w:trPr>
          <w:trHeight w:val="136"/>
        </w:trPr>
        <w:tc>
          <w:tcPr>
            <w:tcW w:w="2160" w:type="dxa"/>
          </w:tcPr>
          <w:p w:rsidRPr="00C5333A" w:rsidR="006205C0" w:rsidP="00A421A1" w:rsidRDefault="008C5488" w14:paraId="15E5A94B" w14:textId="77777777">
            <w:pPr>
              <w:tabs>
                <w:tab w:val="left" w:pos="1890"/>
              </w:tabs>
              <w:spacing w:line="180" w:lineRule="exact"/>
              <w:rPr>
                <w:b/>
                <w:sz w:val="13"/>
                <w:szCs w:val="13"/>
              </w:rPr>
            </w:pPr>
            <w:r w:rsidRPr="00003544">
              <w:rPr>
                <w:b/>
                <w:sz w:val="13"/>
                <w:szCs w:val="13"/>
              </w:rPr>
              <w:t>Uw brief</w:t>
            </w:r>
          </w:p>
          <w:p w:rsidRPr="00E06CD4" w:rsidR="00E91674" w:rsidP="00E210E0" w:rsidRDefault="008C5488" w14:paraId="269C5965" w14:textId="77777777">
            <w:pPr>
              <w:tabs>
                <w:tab w:val="left" w:pos="1890"/>
              </w:tabs>
              <w:spacing w:after="92" w:line="180" w:lineRule="exact"/>
              <w:rPr>
                <w:sz w:val="13"/>
                <w:szCs w:val="13"/>
              </w:rPr>
            </w:pPr>
            <w:r>
              <w:rPr>
                <w:sz w:val="13"/>
                <w:szCs w:val="13"/>
              </w:rPr>
              <w:t>06 maart 2026</w:t>
            </w:r>
          </w:p>
        </w:tc>
      </w:tr>
      <w:tr w:rsidR="002E7037" w:rsidTr="00A421A1" w14:paraId="3CDCF2D0" w14:textId="77777777">
        <w:trPr>
          <w:trHeight w:val="227"/>
        </w:trPr>
        <w:tc>
          <w:tcPr>
            <w:tcW w:w="2160" w:type="dxa"/>
          </w:tcPr>
          <w:p w:rsidRPr="004A65A5" w:rsidR="006205C0" w:rsidP="00A421A1" w:rsidRDefault="008C5488" w14:paraId="3F5EB4C5" w14:textId="77777777">
            <w:pPr>
              <w:spacing w:line="180" w:lineRule="exact"/>
              <w:rPr>
                <w:b/>
                <w:sz w:val="13"/>
                <w:szCs w:val="13"/>
              </w:rPr>
            </w:pPr>
            <w:r>
              <w:rPr>
                <w:b/>
                <w:sz w:val="13"/>
                <w:szCs w:val="13"/>
              </w:rPr>
              <w:t>Uw referentie</w:t>
            </w:r>
          </w:p>
          <w:p w:rsidRPr="00D74F66" w:rsidR="006205C0" w:rsidP="00A421A1" w:rsidRDefault="00BB5954" w14:paraId="2F49CA26" w14:textId="7908C89A">
            <w:pPr>
              <w:spacing w:after="90" w:line="180" w:lineRule="exact"/>
              <w:rPr>
                <w:sz w:val="13"/>
              </w:rPr>
            </w:pPr>
            <w:r w:rsidRPr="00BB5954">
              <w:rPr>
                <w:sz w:val="13"/>
              </w:rPr>
              <w:t>2026Z04242</w:t>
            </w:r>
          </w:p>
        </w:tc>
      </w:tr>
    </w:tbl>
    <w:p w:rsidR="00215356" w:rsidRDefault="00215356" w14:paraId="035BFBB2" w14:textId="77777777"/>
    <w:p w:rsidR="006205C0" w:rsidP="00A421A1" w:rsidRDefault="006205C0" w14:paraId="7AD37EE1" w14:textId="77777777"/>
    <w:p w:rsidR="00CA35E4" w:rsidP="00CA35E4" w:rsidRDefault="00437472" w14:paraId="1EB765D1" w14:textId="394A650F">
      <w:r>
        <w:t xml:space="preserve">Hierbij </w:t>
      </w:r>
      <w:r w:rsidR="008C5488">
        <w:t>stuur ik</w:t>
      </w:r>
      <w:r w:rsidR="00D45993">
        <w:t xml:space="preserve"> u</w:t>
      </w:r>
      <w:r w:rsidR="00F77E11">
        <w:t xml:space="preserve">, mede namens de </w:t>
      </w:r>
      <w:r w:rsidR="005B7211">
        <w:t xml:space="preserve">minister van </w:t>
      </w:r>
      <w:r w:rsidR="00F77E11">
        <w:t>Onderwijs</w:t>
      </w:r>
      <w:r w:rsidR="005B7211">
        <w:t>, Cultuur en Wetenschap</w:t>
      </w:r>
      <w:r w:rsidR="00F77E11">
        <w:t>,</w:t>
      </w:r>
      <w:r w:rsidR="00AC5043">
        <w:t xml:space="preserve"> </w:t>
      </w:r>
      <w:r w:rsidR="008C5488">
        <w:t>de antwoorden</w:t>
      </w:r>
      <w:r w:rsidR="006B0A79">
        <w:t xml:space="preserve"> op</w:t>
      </w:r>
      <w:r w:rsidR="00C82662">
        <w:t xml:space="preserve"> </w:t>
      </w:r>
      <w:r w:rsidRPr="002B247C" w:rsidR="008C5488">
        <w:t>de vragen</w:t>
      </w:r>
      <w:r w:rsidR="008C5488">
        <w:t> van het lid Raijer (PVV)</w:t>
      </w:r>
      <w:r w:rsidR="00AD7C7C">
        <w:t xml:space="preserve"> </w:t>
      </w:r>
      <w:r w:rsidR="00127580">
        <w:t>over</w:t>
      </w:r>
      <w:r w:rsidR="008C5488">
        <w:t xml:space="preserve"> het bericht </w:t>
      </w:r>
      <w:r w:rsidRPr="00480691" w:rsidR="008C5488">
        <w:rPr>
          <w:szCs w:val="18"/>
        </w:rPr>
        <w:t xml:space="preserve">‘Bijna helft van docenten heeft te maken met fysiek geweld door leerlingen en ouders: </w:t>
      </w:r>
      <w:r w:rsidR="005A0A79">
        <w:rPr>
          <w:szCs w:val="18"/>
        </w:rPr>
        <w:t>“</w:t>
      </w:r>
      <w:r w:rsidRPr="00480691" w:rsidR="008C5488">
        <w:rPr>
          <w:szCs w:val="18"/>
        </w:rPr>
        <w:t>Tijdens zwangerschap in mijn buik getrapt</w:t>
      </w:r>
      <w:r w:rsidR="005A0A79">
        <w:rPr>
          <w:szCs w:val="18"/>
        </w:rPr>
        <w:t>”</w:t>
      </w:r>
      <w:r w:rsidRPr="00480691" w:rsidR="008C5488">
        <w:rPr>
          <w:szCs w:val="18"/>
        </w:rPr>
        <w:t>’</w:t>
      </w:r>
      <w:r w:rsidR="008C5488">
        <w:rPr>
          <w:szCs w:val="18"/>
        </w:rPr>
        <w:t xml:space="preserve">. </w:t>
      </w:r>
    </w:p>
    <w:p w:rsidR="00CA35E4" w:rsidP="00CA35E4" w:rsidRDefault="00CA35E4" w14:paraId="7CC9C1F0" w14:textId="77777777"/>
    <w:p w:rsidR="00463FBD" w:rsidP="00CA35E4" w:rsidRDefault="008C5488" w14:paraId="63220B2C" w14:textId="78348CF8">
      <w:r w:rsidRPr="002B247C">
        <w:t>De vragen werden</w:t>
      </w:r>
      <w:r w:rsidR="00B11469">
        <w:t> </w:t>
      </w:r>
      <w:r w:rsidR="00BD7E81">
        <w:t>in</w:t>
      </w:r>
      <w:r w:rsidR="00CA35E4">
        <w:t xml:space="preserve">gezonden </w:t>
      </w:r>
      <w:r w:rsidR="00BD7E81">
        <w:t>op</w:t>
      </w:r>
      <w:r w:rsidR="00EB5D85">
        <w:t xml:space="preserve"> </w:t>
      </w:r>
      <w:r w:rsidR="00E97763">
        <w:t>4</w:t>
      </w:r>
      <w:r>
        <w:t xml:space="preserve"> maart 2026</w:t>
      </w:r>
      <w:r w:rsidR="00E82C38">
        <w:t xml:space="preserve"> met </w:t>
      </w:r>
      <w:r w:rsidR="00BB5954">
        <w:t xml:space="preserve">kenmerk </w:t>
      </w:r>
      <w:r w:rsidRPr="00BB5954" w:rsidR="00BB5954">
        <w:t>2026Z04242</w:t>
      </w:r>
      <w:r w:rsidR="00BB5954">
        <w:t>.</w:t>
      </w:r>
    </w:p>
    <w:p w:rsidR="0050669E" w:rsidP="0050669E" w:rsidRDefault="0050669E" w14:paraId="76BC0295" w14:textId="7AA25B45"/>
    <w:p w:rsidR="0050669E" w:rsidP="0050669E" w:rsidRDefault="0050669E" w14:paraId="25BC1048" w14:textId="77777777"/>
    <w:p w:rsidR="005B7211" w:rsidP="005B7211" w:rsidRDefault="005B7211" w14:paraId="57C0057D" w14:textId="77777777">
      <w:r>
        <w:t>Hoogachtend,</w:t>
      </w:r>
    </w:p>
    <w:p w:rsidR="005B7211" w:rsidP="005B7211" w:rsidRDefault="005B7211" w14:paraId="7C9F650C" w14:textId="77777777"/>
    <w:p w:rsidR="005B7211" w:rsidP="005B7211" w:rsidRDefault="005B7211" w14:paraId="09F478FF" w14:textId="77777777">
      <w:r>
        <w:t>de staatssecretaris van Onderwijs en Emancipatie,</w:t>
      </w:r>
    </w:p>
    <w:p w:rsidR="005B7211" w:rsidP="005B7211" w:rsidRDefault="005B7211" w14:paraId="02D27707" w14:textId="77777777"/>
    <w:p w:rsidR="005B7211" w:rsidP="005B7211" w:rsidRDefault="005B7211" w14:paraId="5F2CF758" w14:textId="77777777"/>
    <w:p w:rsidR="005B7211" w:rsidP="005B7211" w:rsidRDefault="005B7211" w14:paraId="5B19E6D4" w14:textId="77777777"/>
    <w:p w:rsidR="005B7211" w:rsidP="005B7211" w:rsidRDefault="005B7211" w14:paraId="0BB9272A" w14:textId="77777777"/>
    <w:p w:rsidR="005B7211" w:rsidP="005B7211" w:rsidRDefault="005B7211" w14:paraId="5920290F" w14:textId="77777777"/>
    <w:p w:rsidR="00D9403F" w:rsidP="005B7211" w:rsidRDefault="005B7211" w14:paraId="1332C040" w14:textId="41D40422">
      <w:r>
        <w:t>Judith Zs.C.M. Tielen</w:t>
      </w:r>
    </w:p>
    <w:p w:rsidR="00D9403F" w:rsidP="00D9403F" w:rsidRDefault="00D9403F" w14:paraId="1D061418" w14:textId="77777777"/>
    <w:p w:rsidR="00BB5954" w:rsidP="00BB5954" w:rsidRDefault="00BB5954" w14:paraId="581E5226" w14:textId="77777777">
      <w:pPr>
        <w:spacing w:line="240" w:lineRule="auto"/>
      </w:pPr>
    </w:p>
    <w:p w:rsidR="00F77E11" w:rsidP="00BB5954" w:rsidRDefault="00F77E11" w14:paraId="10494068" w14:textId="77777777">
      <w:pPr>
        <w:spacing w:line="240" w:lineRule="auto"/>
      </w:pPr>
    </w:p>
    <w:p w:rsidR="00F77E11" w:rsidP="00BB5954" w:rsidRDefault="00F77E11" w14:paraId="7C007943" w14:textId="77777777">
      <w:pPr>
        <w:spacing w:line="240" w:lineRule="auto"/>
      </w:pPr>
    </w:p>
    <w:p w:rsidR="00F77E11" w:rsidP="00BB5954" w:rsidRDefault="00F77E11" w14:paraId="563C011C" w14:textId="77777777">
      <w:pPr>
        <w:spacing w:line="240" w:lineRule="auto"/>
      </w:pPr>
    </w:p>
    <w:p w:rsidR="00F77E11" w:rsidP="00BB5954" w:rsidRDefault="00F77E11" w14:paraId="28AEAEF6" w14:textId="77777777">
      <w:pPr>
        <w:spacing w:line="240" w:lineRule="auto"/>
      </w:pPr>
    </w:p>
    <w:p w:rsidR="00F77E11" w:rsidP="00BB5954" w:rsidRDefault="00F77E11" w14:paraId="7F44100E" w14:textId="77777777">
      <w:pPr>
        <w:spacing w:line="240" w:lineRule="auto"/>
      </w:pPr>
    </w:p>
    <w:p w:rsidR="00F77E11" w:rsidP="00BB5954" w:rsidRDefault="00F77E11" w14:paraId="22DD6F65" w14:textId="77777777">
      <w:pPr>
        <w:spacing w:line="240" w:lineRule="auto"/>
      </w:pPr>
    </w:p>
    <w:p w:rsidR="00F77E11" w:rsidP="00BB5954" w:rsidRDefault="00F77E11" w14:paraId="139F8259" w14:textId="77777777">
      <w:pPr>
        <w:spacing w:line="240" w:lineRule="auto"/>
      </w:pPr>
    </w:p>
    <w:p w:rsidR="00BB5954" w:rsidP="00BB5954" w:rsidRDefault="00BB5954" w14:paraId="410C8C96" w14:textId="77777777">
      <w:pPr>
        <w:spacing w:line="240" w:lineRule="auto"/>
      </w:pPr>
    </w:p>
    <w:p w:rsidR="00BB5954" w:rsidP="00BB5954" w:rsidRDefault="00BB5954" w14:paraId="2E83B377" w14:textId="77777777">
      <w:pPr>
        <w:spacing w:line="240" w:lineRule="auto"/>
      </w:pPr>
    </w:p>
    <w:p w:rsidR="00BB5954" w:rsidP="00BB5954" w:rsidRDefault="00BB5954" w14:paraId="1647DE47" w14:textId="77777777">
      <w:pPr>
        <w:spacing w:line="240" w:lineRule="auto"/>
      </w:pPr>
    </w:p>
    <w:p w:rsidR="00BB5954" w:rsidP="00BB5954" w:rsidRDefault="00BB5954" w14:paraId="40EC054B" w14:textId="77777777">
      <w:pPr>
        <w:spacing w:line="240" w:lineRule="auto"/>
      </w:pPr>
    </w:p>
    <w:p w:rsidR="00BB5954" w:rsidP="00BB5954" w:rsidRDefault="00BB5954" w14:paraId="40000721" w14:textId="77777777">
      <w:pPr>
        <w:spacing w:line="240" w:lineRule="auto"/>
      </w:pPr>
    </w:p>
    <w:p w:rsidR="00BB5954" w:rsidP="00BB5954" w:rsidRDefault="00BB5954" w14:paraId="3B55FD15" w14:textId="77777777">
      <w:pPr>
        <w:spacing w:line="240" w:lineRule="auto"/>
      </w:pPr>
    </w:p>
    <w:p w:rsidR="00BB5954" w:rsidP="00BB5954" w:rsidRDefault="00BB5954" w14:paraId="408E7B01" w14:textId="77777777">
      <w:pPr>
        <w:spacing w:line="240" w:lineRule="auto"/>
      </w:pPr>
    </w:p>
    <w:p w:rsidRPr="00BB5954" w:rsidR="00930C09" w:rsidP="00BB5954" w:rsidRDefault="008C5488" w14:paraId="52A8072F" w14:textId="36CA89EA">
      <w:pPr>
        <w:spacing w:line="240" w:lineRule="auto"/>
      </w:pPr>
      <w:r w:rsidRPr="00BB5954">
        <w:lastRenderedPageBreak/>
        <w:t xml:space="preserve">De antwoorden </w:t>
      </w:r>
      <w:r w:rsidRPr="00BB5954" w:rsidR="00D51F76">
        <w:t xml:space="preserve">op de schriftelijke </w:t>
      </w:r>
      <w:r w:rsidRPr="00BB5954">
        <w:t>vragen</w:t>
      </w:r>
      <w:r w:rsidRPr="00BB5954" w:rsidR="00D51F76">
        <w:t> </w:t>
      </w:r>
      <w:r w:rsidRPr="00BB5954">
        <w:t>van het lid Raijer (PVV)</w:t>
      </w:r>
      <w:r w:rsidRPr="00BB5954" w:rsidR="00D51F76">
        <w:t xml:space="preserve"> </w:t>
      </w:r>
      <w:r w:rsidRPr="00BB5954" w:rsidR="009E4507">
        <w:t>over</w:t>
      </w:r>
      <w:r w:rsidRPr="00BB5954" w:rsidR="00EE09A7">
        <w:t xml:space="preserve"> </w:t>
      </w:r>
      <w:r w:rsidR="00BB5954">
        <w:t xml:space="preserve">bericht </w:t>
      </w:r>
      <w:r w:rsidRPr="00480691" w:rsidR="00BB5954">
        <w:rPr>
          <w:szCs w:val="18"/>
        </w:rPr>
        <w:t xml:space="preserve">‘Bijna helft van docenten heeft te maken met fysiek geweld door leerlingen en ouders: </w:t>
      </w:r>
      <w:r w:rsidR="005A0A79">
        <w:rPr>
          <w:szCs w:val="18"/>
        </w:rPr>
        <w:t>“</w:t>
      </w:r>
      <w:r w:rsidRPr="00480691" w:rsidR="00BB5954">
        <w:rPr>
          <w:szCs w:val="18"/>
        </w:rPr>
        <w:t>Tijdens zwangerschap in mijn buik getrapt</w:t>
      </w:r>
      <w:r w:rsidR="005A0A79">
        <w:rPr>
          <w:szCs w:val="18"/>
        </w:rPr>
        <w:t>”</w:t>
      </w:r>
      <w:r w:rsidR="00BB5954">
        <w:t xml:space="preserve">’ </w:t>
      </w:r>
      <w:r w:rsidRPr="00BB5954" w:rsidR="009E4507">
        <w:t xml:space="preserve">met kenmerk </w:t>
      </w:r>
      <w:r w:rsidRPr="00BB5954" w:rsidR="00BB5954">
        <w:t>2026Z04242</w:t>
      </w:r>
      <w:r w:rsidRPr="00BB5954" w:rsidR="00C50C4E">
        <w:t xml:space="preserve">, ingezonden op </w:t>
      </w:r>
      <w:r w:rsidRPr="00BB5954" w:rsidR="002B247C">
        <w:t xml:space="preserve">4 </w:t>
      </w:r>
      <w:r w:rsidRPr="00BB5954">
        <w:t>maart 2026</w:t>
      </w:r>
      <w:r w:rsidRPr="00BB5954" w:rsidR="00C50C4E">
        <w:t>.</w:t>
      </w:r>
    </w:p>
    <w:p w:rsidRPr="00BB5954" w:rsidR="00820DDA" w:rsidP="00820DDA" w:rsidRDefault="00820DDA" w14:paraId="13287383" w14:textId="77777777">
      <w:pPr>
        <w:pStyle w:val="standaard-tekst"/>
      </w:pPr>
    </w:p>
    <w:p w:rsidRPr="00BB5954" w:rsidR="00820DDA" w:rsidP="00820DDA" w:rsidRDefault="008C5488" w14:paraId="11E42F7A" w14:textId="77777777">
      <w:pPr>
        <w:pStyle w:val="standaard-tekst"/>
        <w:rPr>
          <w:b/>
          <w:bCs/>
        </w:rPr>
      </w:pPr>
      <w:r w:rsidRPr="00BB5954">
        <w:rPr>
          <w:b/>
          <w:bCs/>
        </w:rPr>
        <w:t>Vraag 1</w:t>
      </w:r>
    </w:p>
    <w:p w:rsidRPr="00BB5954" w:rsidR="002B247C" w:rsidP="002B247C" w:rsidRDefault="002B247C" w14:paraId="168E29A9" w14:textId="77777777">
      <w:pPr>
        <w:rPr>
          <w:szCs w:val="18"/>
        </w:rPr>
      </w:pPr>
      <w:r w:rsidRPr="00BB5954">
        <w:rPr>
          <w:szCs w:val="18"/>
        </w:rPr>
        <w:t xml:space="preserve">Erkent u dat uit het onderzoek van EenVandaag en CNV blijkt dat bijna de helft van de docenten te maken heeft gehad met fysiek geweld en dat dit dus geen uitzondering meer is maar een structureel probleem? </w:t>
      </w:r>
    </w:p>
    <w:p w:rsidRPr="00BB5954" w:rsidR="00820DDA" w:rsidP="00820DDA" w:rsidRDefault="00820DDA" w14:paraId="219344E8" w14:textId="77777777">
      <w:pPr>
        <w:pStyle w:val="standaard-tekst"/>
      </w:pPr>
    </w:p>
    <w:p w:rsidRPr="00BB5954" w:rsidR="00820DDA" w:rsidP="00820DDA" w:rsidRDefault="008C5488" w14:paraId="29C73473" w14:textId="77777777">
      <w:pPr>
        <w:pStyle w:val="standaard-tekst"/>
        <w:rPr>
          <w:b/>
          <w:bCs/>
        </w:rPr>
      </w:pPr>
      <w:r w:rsidRPr="00BB5954">
        <w:rPr>
          <w:b/>
          <w:bCs/>
        </w:rPr>
        <w:t>Antwoord 1</w:t>
      </w:r>
    </w:p>
    <w:p w:rsidRPr="00BB5954" w:rsidR="00BB5954" w:rsidP="00BB5954" w:rsidRDefault="00BB5954" w14:paraId="752F0459" w14:textId="2A049BC8">
      <w:pPr>
        <w:rPr>
          <w:szCs w:val="18"/>
        </w:rPr>
      </w:pPr>
      <w:r w:rsidRPr="00BB5954">
        <w:rPr>
          <w:szCs w:val="18"/>
        </w:rPr>
        <w:t xml:space="preserve">Ik heb kennis genomen van het onderzoek en betreur dat bijna de helft van de docenten die hebben </w:t>
      </w:r>
      <w:r w:rsidR="00E97763">
        <w:rPr>
          <w:szCs w:val="18"/>
        </w:rPr>
        <w:t>gereageerd</w:t>
      </w:r>
      <w:r w:rsidR="00A74114">
        <w:rPr>
          <w:szCs w:val="18"/>
        </w:rPr>
        <w:t>,</w:t>
      </w:r>
      <w:r w:rsidR="00E75296">
        <w:rPr>
          <w:szCs w:val="18"/>
        </w:rPr>
        <w:t xml:space="preserve"> </w:t>
      </w:r>
      <w:r w:rsidRPr="00BB5954">
        <w:rPr>
          <w:szCs w:val="18"/>
        </w:rPr>
        <w:t xml:space="preserve">aangeven </w:t>
      </w:r>
      <w:r w:rsidR="005A0A79">
        <w:rPr>
          <w:szCs w:val="18"/>
        </w:rPr>
        <w:t xml:space="preserve">dat ze </w:t>
      </w:r>
      <w:r w:rsidRPr="00BB5954">
        <w:rPr>
          <w:szCs w:val="18"/>
        </w:rPr>
        <w:t xml:space="preserve">te maken hebben gehad met fysiek geweld. Ik vind elke vorm van geweld tegen docenten onacceptabel. </w:t>
      </w:r>
    </w:p>
    <w:p w:rsidRPr="00BB5954" w:rsidR="00820DDA" w:rsidP="00820DDA" w:rsidRDefault="00820DDA" w14:paraId="33E1FD67" w14:textId="157E3C80">
      <w:pPr>
        <w:pStyle w:val="standaard-tekst"/>
      </w:pPr>
    </w:p>
    <w:p w:rsidRPr="00BB5954" w:rsidR="008C5488" w:rsidP="00820DDA" w:rsidRDefault="008C5488" w14:paraId="4A51CA28" w14:textId="2C6D9A63">
      <w:pPr>
        <w:pStyle w:val="standaard-tekst"/>
        <w:rPr>
          <w:b/>
          <w:bCs/>
        </w:rPr>
      </w:pPr>
      <w:r w:rsidRPr="00BB5954">
        <w:rPr>
          <w:b/>
          <w:bCs/>
        </w:rPr>
        <w:t>Vraag 2</w:t>
      </w:r>
    </w:p>
    <w:p w:rsidRPr="00BB5954" w:rsidR="00BB5954" w:rsidP="008C5488" w:rsidRDefault="008C5488" w14:paraId="13C74388" w14:textId="13B34B49">
      <w:pPr>
        <w:rPr>
          <w:szCs w:val="18"/>
        </w:rPr>
      </w:pPr>
      <w:r w:rsidRPr="00BB5954">
        <w:rPr>
          <w:szCs w:val="18"/>
        </w:rPr>
        <w:t xml:space="preserve">Hoe verklaart u dat leraren in Nederland, één van de rijkste en best georganiseerde landen ter wereld, niet eens veilig hun werk kunnen doen? </w:t>
      </w:r>
    </w:p>
    <w:p w:rsidRPr="00BB5954" w:rsidR="008C5488" w:rsidP="008C5488" w:rsidRDefault="008C5488" w14:paraId="75AAF1CA" w14:textId="77777777">
      <w:pPr>
        <w:rPr>
          <w:szCs w:val="18"/>
        </w:rPr>
      </w:pPr>
    </w:p>
    <w:p w:rsidRPr="00BB5954" w:rsidR="008C5488" w:rsidP="008C5488" w:rsidRDefault="008C5488" w14:paraId="5626DD39" w14:textId="26E3146D">
      <w:pPr>
        <w:rPr>
          <w:b/>
          <w:bCs/>
          <w:szCs w:val="18"/>
        </w:rPr>
      </w:pPr>
      <w:r w:rsidRPr="00BB5954">
        <w:rPr>
          <w:b/>
          <w:bCs/>
          <w:szCs w:val="18"/>
        </w:rPr>
        <w:t>Antwoord 2</w:t>
      </w:r>
    </w:p>
    <w:p w:rsidRPr="00BB5954" w:rsidR="00BB5954" w:rsidP="008C5488" w:rsidRDefault="00A74114" w14:paraId="549B3BA8" w14:textId="78308AB4">
      <w:pPr>
        <w:rPr>
          <w:szCs w:val="18"/>
        </w:rPr>
      </w:pPr>
      <w:r>
        <w:rPr>
          <w:szCs w:val="18"/>
        </w:rPr>
        <w:t>Verreweg de meeste</w:t>
      </w:r>
      <w:r w:rsidR="00404361">
        <w:rPr>
          <w:szCs w:val="18"/>
        </w:rPr>
        <w:t xml:space="preserve"> scholen </w:t>
      </w:r>
      <w:r>
        <w:rPr>
          <w:szCs w:val="18"/>
        </w:rPr>
        <w:t xml:space="preserve">slagen </w:t>
      </w:r>
      <w:r w:rsidR="00404361">
        <w:rPr>
          <w:szCs w:val="18"/>
        </w:rPr>
        <w:t>er in om een veilig schoolklimaat te creëren</w:t>
      </w:r>
      <w:r w:rsidR="00EF1FB4">
        <w:rPr>
          <w:szCs w:val="18"/>
        </w:rPr>
        <w:t>, ondanks dat verruwing in de samenleving en in de wijken ook de school binnenkomt</w:t>
      </w:r>
      <w:r w:rsidR="00E75296">
        <w:rPr>
          <w:szCs w:val="18"/>
        </w:rPr>
        <w:t>.</w:t>
      </w:r>
      <w:r w:rsidR="00404361">
        <w:rPr>
          <w:szCs w:val="18"/>
        </w:rPr>
        <w:t xml:space="preserve"> </w:t>
      </w:r>
      <w:r w:rsidR="00746E69">
        <w:rPr>
          <w:szCs w:val="18"/>
        </w:rPr>
        <w:t>U</w:t>
      </w:r>
      <w:r w:rsidR="00404361">
        <w:rPr>
          <w:szCs w:val="18"/>
        </w:rPr>
        <w:t xml:space="preserve">it de </w:t>
      </w:r>
      <w:r w:rsidR="00746E69">
        <w:rPr>
          <w:szCs w:val="18"/>
        </w:rPr>
        <w:t xml:space="preserve">laatste </w:t>
      </w:r>
      <w:r w:rsidR="00404361">
        <w:rPr>
          <w:szCs w:val="18"/>
        </w:rPr>
        <w:t xml:space="preserve">Landelijke Veiligheidsmonitor po/vo </w:t>
      </w:r>
      <w:r w:rsidR="00746E69">
        <w:rPr>
          <w:szCs w:val="18"/>
        </w:rPr>
        <w:t xml:space="preserve">blijkt </w:t>
      </w:r>
      <w:r w:rsidR="00404361">
        <w:rPr>
          <w:szCs w:val="18"/>
        </w:rPr>
        <w:t xml:space="preserve">dat </w:t>
      </w:r>
      <w:r w:rsidR="00746E69">
        <w:rPr>
          <w:szCs w:val="18"/>
        </w:rPr>
        <w:t xml:space="preserve">in schooljaar 2021/2022 </w:t>
      </w:r>
      <w:r w:rsidR="00404361">
        <w:rPr>
          <w:szCs w:val="18"/>
        </w:rPr>
        <w:t>3 procent van het po-personeel eenmaal per maand of vaker fysiek geweld heeft meegemaakt (</w:t>
      </w:r>
      <w:r w:rsidRPr="00BB5954" w:rsidR="00404361">
        <w:rPr>
          <w:szCs w:val="18"/>
        </w:rPr>
        <w:t xml:space="preserve">een lichte stijging </w:t>
      </w:r>
      <w:r w:rsidR="00404361">
        <w:rPr>
          <w:szCs w:val="18"/>
        </w:rPr>
        <w:t>ten opzichte van het jaar ervoor)</w:t>
      </w:r>
      <w:r w:rsidRPr="00BB5954" w:rsidR="00404361">
        <w:rPr>
          <w:szCs w:val="18"/>
        </w:rPr>
        <w:t xml:space="preserve">. </w:t>
      </w:r>
      <w:r w:rsidR="00404361">
        <w:rPr>
          <w:szCs w:val="18"/>
        </w:rPr>
        <w:t>Voor vo-personeel is dat 1 procent, wat geen significante stijging is ten opzichte van het jaar ervoor.</w:t>
      </w:r>
      <w:r w:rsidR="00404361">
        <w:rPr>
          <w:rStyle w:val="Voetnootmarkering"/>
          <w:szCs w:val="18"/>
        </w:rPr>
        <w:footnoteReference w:id="1"/>
      </w:r>
      <w:r w:rsidRPr="00BB5954" w:rsidR="00404361">
        <w:rPr>
          <w:szCs w:val="18"/>
        </w:rPr>
        <w:t xml:space="preserve"> </w:t>
      </w:r>
      <w:r w:rsidR="00404361">
        <w:rPr>
          <w:szCs w:val="18"/>
        </w:rPr>
        <w:t>Maar laat er geen twijfel over bestaan: elk geval van geweld tegen onderwijspersoneel is er één te veel.</w:t>
      </w:r>
      <w:r w:rsidRPr="00BB5954" w:rsidR="00404361">
        <w:rPr>
          <w:szCs w:val="18"/>
        </w:rPr>
        <w:t xml:space="preserve"> </w:t>
      </w:r>
      <w:r w:rsidR="00CE7722">
        <w:rPr>
          <w:szCs w:val="18"/>
        </w:rPr>
        <w:t>Leraren en overig onderwijspersoneel</w:t>
      </w:r>
      <w:r w:rsidR="005C7EEC">
        <w:rPr>
          <w:szCs w:val="18"/>
        </w:rPr>
        <w:t xml:space="preserve"> moeten </w:t>
      </w:r>
      <w:r w:rsidRPr="00BB5954" w:rsidR="00BB5954">
        <w:rPr>
          <w:szCs w:val="18"/>
        </w:rPr>
        <w:t>h</w:t>
      </w:r>
      <w:r w:rsidR="00CE7722">
        <w:rPr>
          <w:szCs w:val="18"/>
        </w:rPr>
        <w:t>et</w:t>
      </w:r>
      <w:r w:rsidRPr="00BB5954" w:rsidR="00BB5954">
        <w:rPr>
          <w:szCs w:val="18"/>
        </w:rPr>
        <w:t xml:space="preserve"> werk altijd op een veilige manier kunnen uitvoeren. </w:t>
      </w:r>
    </w:p>
    <w:p w:rsidRPr="00BB5954" w:rsidR="00BB5954" w:rsidP="008C5488" w:rsidRDefault="00BB5954" w14:paraId="028512F6" w14:textId="77777777">
      <w:pPr>
        <w:rPr>
          <w:szCs w:val="18"/>
        </w:rPr>
      </w:pPr>
    </w:p>
    <w:p w:rsidRPr="00BB5954" w:rsidR="008C5488" w:rsidP="008C5488" w:rsidRDefault="008C5488" w14:paraId="3EAE0574" w14:textId="45C8CDC4">
      <w:pPr>
        <w:rPr>
          <w:b/>
          <w:bCs/>
          <w:szCs w:val="18"/>
        </w:rPr>
      </w:pPr>
      <w:r w:rsidRPr="00BB5954">
        <w:rPr>
          <w:b/>
          <w:bCs/>
          <w:szCs w:val="18"/>
        </w:rPr>
        <w:t xml:space="preserve">Vraag 3 </w:t>
      </w:r>
    </w:p>
    <w:p w:rsidRPr="00BB5954" w:rsidR="008C5488" w:rsidP="008C5488" w:rsidRDefault="008C5488" w14:paraId="3AC41C07" w14:textId="77777777">
      <w:pPr>
        <w:rPr>
          <w:szCs w:val="18"/>
        </w:rPr>
      </w:pPr>
      <w:r w:rsidRPr="00BB5954">
        <w:rPr>
          <w:szCs w:val="18"/>
        </w:rPr>
        <w:t xml:space="preserve">Deelt u de mening dat geweld tegen docenten automatisch moet leiden tot aangifte en stevige sancties, in plaats van interne afhandeling of het bagatelliseren van incidenten? Zo nee, waarom niet? </w:t>
      </w:r>
    </w:p>
    <w:p w:rsidRPr="00BB5954" w:rsidR="008C5488" w:rsidP="008C5488" w:rsidRDefault="008C5488" w14:paraId="60B3170E" w14:textId="77777777">
      <w:pPr>
        <w:rPr>
          <w:b/>
          <w:bCs/>
          <w:szCs w:val="18"/>
        </w:rPr>
      </w:pPr>
    </w:p>
    <w:p w:rsidRPr="00BB5954" w:rsidR="008C5488" w:rsidP="008C5488" w:rsidRDefault="008C5488" w14:paraId="25F997DB" w14:textId="12E52BCB">
      <w:pPr>
        <w:rPr>
          <w:b/>
          <w:bCs/>
          <w:szCs w:val="18"/>
        </w:rPr>
      </w:pPr>
      <w:r w:rsidRPr="00BB5954">
        <w:rPr>
          <w:b/>
          <w:bCs/>
          <w:szCs w:val="18"/>
        </w:rPr>
        <w:t>Vraag 4</w:t>
      </w:r>
    </w:p>
    <w:p w:rsidRPr="00BB5954" w:rsidR="008C5488" w:rsidP="008C5488" w:rsidRDefault="008C5488" w14:paraId="336E84B0" w14:textId="77777777">
      <w:pPr>
        <w:rPr>
          <w:szCs w:val="18"/>
        </w:rPr>
      </w:pPr>
      <w:r w:rsidRPr="00BB5954">
        <w:rPr>
          <w:szCs w:val="18"/>
        </w:rPr>
        <w:t xml:space="preserve">Wat gaat u concreet en aantoonbaar doen tegen schoolbesturen die geweldsincidenten in de doofpot stoppen of hun docenten na bedreiging en mishandeling in de steek laten en welke sancties volgen als zij hun wettelijke zorgplicht niet nakomen? </w:t>
      </w:r>
    </w:p>
    <w:p w:rsidRPr="00BB5954" w:rsidR="008C5488" w:rsidP="008C5488" w:rsidRDefault="008C5488" w14:paraId="6DB35681" w14:textId="77777777">
      <w:pPr>
        <w:rPr>
          <w:b/>
          <w:bCs/>
          <w:szCs w:val="18"/>
        </w:rPr>
      </w:pPr>
    </w:p>
    <w:p w:rsidRPr="00BB5954" w:rsidR="008C5488" w:rsidP="008C5488" w:rsidRDefault="008C5488" w14:paraId="5BC8ABFF" w14:textId="04DFD577">
      <w:pPr>
        <w:rPr>
          <w:b/>
          <w:bCs/>
          <w:szCs w:val="18"/>
        </w:rPr>
      </w:pPr>
      <w:r w:rsidRPr="00BB5954">
        <w:rPr>
          <w:b/>
          <w:bCs/>
          <w:szCs w:val="18"/>
        </w:rPr>
        <w:t>Antwoord 3 en 4</w:t>
      </w:r>
    </w:p>
    <w:p w:rsidRPr="00BB5954" w:rsidR="00F377F8" w:rsidP="00F377F8" w:rsidRDefault="00BB5954" w14:paraId="3A17D3F8" w14:textId="65333540">
      <w:pPr>
        <w:rPr>
          <w:szCs w:val="18"/>
        </w:rPr>
      </w:pPr>
      <w:r w:rsidRPr="00BB5954">
        <w:rPr>
          <w:szCs w:val="18"/>
        </w:rPr>
        <w:t xml:space="preserve">De school moet een veilige plek zijn om te leren én te werken. </w:t>
      </w:r>
      <w:r w:rsidR="005C7EEC">
        <w:rPr>
          <w:szCs w:val="18"/>
        </w:rPr>
        <w:t xml:space="preserve">Daarom roept het kabinet schoolbesturen ook op om altijd aangifte te doen </w:t>
      </w:r>
      <w:r w:rsidR="00F377F8">
        <w:rPr>
          <w:szCs w:val="18"/>
        </w:rPr>
        <w:t xml:space="preserve">bij een vermoeden van een strafbaar feit. Dat kan een schoolbestuur ook doen namens een slachtoffer. Het bagatelliseren of in de doofpot stoppen van incidenten is uiteraard geen </w:t>
      </w:r>
      <w:r w:rsidR="00F377F8">
        <w:rPr>
          <w:szCs w:val="18"/>
        </w:rPr>
        <w:lastRenderedPageBreak/>
        <w:t>goede werkwijze</w:t>
      </w:r>
      <w:r w:rsidR="00A74114">
        <w:rPr>
          <w:szCs w:val="18"/>
        </w:rPr>
        <w:t>;</w:t>
      </w:r>
      <w:r w:rsidR="00F377F8">
        <w:rPr>
          <w:szCs w:val="18"/>
        </w:rPr>
        <w:t xml:space="preserve"> een schoolbestuur verzaakt dan zijn zorgplicht voor een veilige werkomgeving. </w:t>
      </w:r>
      <w:r w:rsidRPr="00BB5954" w:rsidR="00F377F8">
        <w:rPr>
          <w:szCs w:val="18"/>
        </w:rPr>
        <w:t xml:space="preserve">De </w:t>
      </w:r>
      <w:r w:rsidR="00A74114">
        <w:rPr>
          <w:szCs w:val="18"/>
        </w:rPr>
        <w:t>Inspectie van het Onderwijs</w:t>
      </w:r>
      <w:r w:rsidRPr="00BB5954" w:rsidR="00A74114">
        <w:rPr>
          <w:szCs w:val="18"/>
        </w:rPr>
        <w:t xml:space="preserve"> </w:t>
      </w:r>
      <w:r w:rsidRPr="00BB5954" w:rsidR="00F377F8">
        <w:rPr>
          <w:szCs w:val="18"/>
        </w:rPr>
        <w:t>houdt toezicht op de naleving van wet- en regelgeving en kan besturen sanctioneren</w:t>
      </w:r>
      <w:r w:rsidR="00CE7722">
        <w:rPr>
          <w:szCs w:val="18"/>
        </w:rPr>
        <w:t xml:space="preserve"> indien zij hun zorgplicht onvoldoende invullen</w:t>
      </w:r>
      <w:r w:rsidRPr="00BB5954" w:rsidR="00F377F8">
        <w:rPr>
          <w:szCs w:val="18"/>
        </w:rPr>
        <w:t>.</w:t>
      </w:r>
    </w:p>
    <w:p w:rsidR="00F377F8" w:rsidP="00BB5954" w:rsidRDefault="00F377F8" w14:paraId="7369D270" w14:textId="3F2B986D">
      <w:pPr>
        <w:rPr>
          <w:szCs w:val="18"/>
        </w:rPr>
      </w:pPr>
    </w:p>
    <w:p w:rsidR="003F7A2E" w:rsidP="00BB5954" w:rsidRDefault="00F377F8" w14:paraId="61B6FC4E" w14:textId="21C9E38E">
      <w:pPr>
        <w:rPr>
          <w:szCs w:val="18"/>
        </w:rPr>
      </w:pPr>
      <w:r>
        <w:rPr>
          <w:szCs w:val="18"/>
        </w:rPr>
        <w:t xml:space="preserve">Het zorgdragen voor een veilige omgeving voor personeel, leerlingen en studenten is in de eerste plaats een verantwoordelijkheid van scholen en schoolbesturen. </w:t>
      </w:r>
      <w:r w:rsidRPr="00BB5954" w:rsidR="00BB5954">
        <w:rPr>
          <w:szCs w:val="18"/>
        </w:rPr>
        <w:t xml:space="preserve">Stichting School &amp; Veiligheid biedt scholen </w:t>
      </w:r>
      <w:r w:rsidR="00CE7722">
        <w:rPr>
          <w:szCs w:val="18"/>
        </w:rPr>
        <w:t xml:space="preserve">en besturen </w:t>
      </w:r>
      <w:r w:rsidRPr="00BB5954" w:rsidR="00BB5954">
        <w:rPr>
          <w:szCs w:val="18"/>
        </w:rPr>
        <w:t>hierbij ondersteuning</w:t>
      </w:r>
      <w:r>
        <w:rPr>
          <w:szCs w:val="18"/>
        </w:rPr>
        <w:t>, niet alleen met handreikingen, maar ook met een adviespunt en een 24/7 calamiteitenteam</w:t>
      </w:r>
      <w:r w:rsidRPr="00BB5954" w:rsidR="00BB5954">
        <w:rPr>
          <w:szCs w:val="18"/>
        </w:rPr>
        <w:t xml:space="preserve">. </w:t>
      </w:r>
      <w:r w:rsidRPr="00BB5954" w:rsidR="00BB5954">
        <w:rPr>
          <w:szCs w:val="18"/>
        </w:rPr>
        <w:br/>
      </w:r>
    </w:p>
    <w:p w:rsidRPr="00BB5954" w:rsidR="00BB5954" w:rsidP="00BB5954" w:rsidRDefault="00CE7722" w14:paraId="48B6AA11" w14:textId="0A3B5934">
      <w:pPr>
        <w:rPr>
          <w:szCs w:val="18"/>
        </w:rPr>
      </w:pPr>
      <w:r>
        <w:rPr>
          <w:szCs w:val="18"/>
        </w:rPr>
        <w:t>H</w:t>
      </w:r>
      <w:r w:rsidRPr="00BB5954" w:rsidR="00BB5954">
        <w:rPr>
          <w:szCs w:val="18"/>
        </w:rPr>
        <w:t xml:space="preserve">et kabinet </w:t>
      </w:r>
      <w:r>
        <w:rPr>
          <w:szCs w:val="18"/>
        </w:rPr>
        <w:t xml:space="preserve">zet in op </w:t>
      </w:r>
      <w:r w:rsidRPr="00BB5954" w:rsidR="00BB5954">
        <w:rPr>
          <w:szCs w:val="18"/>
        </w:rPr>
        <w:t xml:space="preserve">de goede randvoorwaarden voor veilig onderwijs. Zo ligt op dit moment het Wetsvoorstel vrij en veilig onderwijs in de Tweede Kamer. Met dit wetsvoorstel krijgen scholen beter zicht op veiligheid, </w:t>
      </w:r>
      <w:r w:rsidR="00E97763">
        <w:rPr>
          <w:szCs w:val="18"/>
        </w:rPr>
        <w:t xml:space="preserve">worden slachtoffers beter </w:t>
      </w:r>
      <w:r w:rsidRPr="00BB5954" w:rsidR="00BB5954">
        <w:rPr>
          <w:szCs w:val="18"/>
        </w:rPr>
        <w:t>ondersteu</w:t>
      </w:r>
      <w:r w:rsidR="00E97763">
        <w:rPr>
          <w:szCs w:val="18"/>
        </w:rPr>
        <w:t>nd als zich een incident voordoet</w:t>
      </w:r>
      <w:r w:rsidRPr="00BB5954" w:rsidR="00BB5954">
        <w:rPr>
          <w:szCs w:val="18"/>
        </w:rPr>
        <w:t xml:space="preserve"> en </w:t>
      </w:r>
      <w:r w:rsidR="00E97763">
        <w:rPr>
          <w:szCs w:val="18"/>
        </w:rPr>
        <w:t xml:space="preserve">zorgen we dat scholen hun </w:t>
      </w:r>
      <w:r w:rsidRPr="00BB5954" w:rsidR="00BB5954">
        <w:rPr>
          <w:szCs w:val="18"/>
        </w:rPr>
        <w:t>veiligheidsbeleid</w:t>
      </w:r>
      <w:r w:rsidR="00E97763">
        <w:rPr>
          <w:szCs w:val="18"/>
        </w:rPr>
        <w:t xml:space="preserve"> beter coördineren en evalueren</w:t>
      </w:r>
      <w:r w:rsidR="00EF1FB4">
        <w:rPr>
          <w:szCs w:val="18"/>
        </w:rPr>
        <w:t>,</w:t>
      </w:r>
      <w:r w:rsidR="00E75296">
        <w:rPr>
          <w:szCs w:val="18"/>
        </w:rPr>
        <w:t xml:space="preserve"> </w:t>
      </w:r>
      <w:r w:rsidR="00A74114">
        <w:rPr>
          <w:szCs w:val="18"/>
        </w:rPr>
        <w:t>b</w:t>
      </w:r>
      <w:r w:rsidRPr="00BB5954" w:rsidR="00BB5954">
        <w:rPr>
          <w:szCs w:val="18"/>
        </w:rPr>
        <w:t xml:space="preserve">ijvoorbeeld door een vertrouwenspersoon en veiligheidscoördinator aan te stellen. De beoogde inwerkingtreding van dit wetsvoorstel is 1 augustus 2027. </w:t>
      </w:r>
    </w:p>
    <w:p w:rsidRPr="00BB5954" w:rsidR="00BB5954" w:rsidP="008C5488" w:rsidRDefault="00BB5954" w14:paraId="67F037CE" w14:textId="77777777">
      <w:pPr>
        <w:rPr>
          <w:b/>
          <w:bCs/>
          <w:szCs w:val="18"/>
        </w:rPr>
      </w:pPr>
    </w:p>
    <w:p w:rsidRPr="00BB5954" w:rsidR="008C5488" w:rsidP="008C5488" w:rsidRDefault="008C5488" w14:paraId="6EDB9CEC" w14:textId="346D84CF">
      <w:pPr>
        <w:rPr>
          <w:b/>
          <w:bCs/>
          <w:szCs w:val="18"/>
        </w:rPr>
      </w:pPr>
      <w:r w:rsidRPr="00BB5954">
        <w:rPr>
          <w:b/>
          <w:bCs/>
          <w:szCs w:val="18"/>
        </w:rPr>
        <w:t>Vraag 5</w:t>
      </w:r>
    </w:p>
    <w:p w:rsidRPr="00BB5954" w:rsidR="008C5488" w:rsidP="008C5488" w:rsidRDefault="008C5488" w14:paraId="5CE88699" w14:textId="77777777">
      <w:pPr>
        <w:rPr>
          <w:szCs w:val="18"/>
        </w:rPr>
      </w:pPr>
      <w:bookmarkStart w:name="_Hlk223956136" w:id="0"/>
      <w:r w:rsidRPr="00BB5954">
        <w:rPr>
          <w:szCs w:val="18"/>
        </w:rPr>
        <w:t xml:space="preserve">Hoe kan het dat docenten die aangifte willen doen, soms worden afgeremd door hun eigen schoolbestuur uit angst voor imagoschade of minder aanmeldingen en vindt u dat acceptabel? Zo ja, waarom? Zo nee, waarom niet? </w:t>
      </w:r>
    </w:p>
    <w:p w:rsidRPr="00BB5954" w:rsidR="008C5488" w:rsidP="008C5488" w:rsidRDefault="008C5488" w14:paraId="31375BD6" w14:textId="77777777">
      <w:pPr>
        <w:rPr>
          <w:szCs w:val="18"/>
        </w:rPr>
      </w:pPr>
    </w:p>
    <w:p w:rsidRPr="00BB5954" w:rsidR="008C5488" w:rsidP="008C5488" w:rsidRDefault="008C5488" w14:paraId="2753C090" w14:textId="2A139A46">
      <w:pPr>
        <w:rPr>
          <w:b/>
          <w:bCs/>
          <w:szCs w:val="18"/>
        </w:rPr>
      </w:pPr>
      <w:r w:rsidRPr="00BB5954">
        <w:rPr>
          <w:b/>
          <w:bCs/>
          <w:szCs w:val="18"/>
        </w:rPr>
        <w:t xml:space="preserve">Antwoord 5 </w:t>
      </w:r>
    </w:p>
    <w:p w:rsidRPr="00BB5954" w:rsidR="00BB5954" w:rsidP="00BB5954" w:rsidRDefault="00BB5954" w14:paraId="7ED621D8" w14:textId="4E9BD66C">
      <w:pPr>
        <w:rPr>
          <w:szCs w:val="18"/>
        </w:rPr>
      </w:pPr>
      <w:r w:rsidRPr="00BB5954">
        <w:rPr>
          <w:szCs w:val="18"/>
        </w:rPr>
        <w:t xml:space="preserve">Als onderwijspersoneel zich niet veilig voelt om aangifte te doen dan is dat onacceptabel. </w:t>
      </w:r>
      <w:r w:rsidR="00E97763">
        <w:rPr>
          <w:szCs w:val="18"/>
        </w:rPr>
        <w:t>De angst voor i</w:t>
      </w:r>
      <w:r w:rsidRPr="00BB5954">
        <w:rPr>
          <w:szCs w:val="18"/>
        </w:rPr>
        <w:t xml:space="preserve">magoschade mag daarbij geen rol spelen. Het aanstellen van een vertrouwenspersoon kan bijdragen aan de meldingsbereidheid, </w:t>
      </w:r>
      <w:r w:rsidR="00E97763">
        <w:rPr>
          <w:szCs w:val="18"/>
        </w:rPr>
        <w:t xml:space="preserve">want een vertrouwenspersoon is er voor om slachtoffers van incidenten </w:t>
      </w:r>
      <w:r w:rsidRPr="00BB5954">
        <w:rPr>
          <w:szCs w:val="18"/>
        </w:rPr>
        <w:t xml:space="preserve">bij te staan. </w:t>
      </w:r>
      <w:r w:rsidR="00F377F8">
        <w:rPr>
          <w:szCs w:val="18"/>
        </w:rPr>
        <w:t xml:space="preserve">Met het al genoemde </w:t>
      </w:r>
      <w:r w:rsidR="00CE7722">
        <w:rPr>
          <w:szCs w:val="18"/>
        </w:rPr>
        <w:t>W</w:t>
      </w:r>
      <w:r w:rsidR="00F377F8">
        <w:rPr>
          <w:szCs w:val="18"/>
        </w:rPr>
        <w:t xml:space="preserve">etsvoorstel </w:t>
      </w:r>
      <w:r w:rsidR="00CE7722">
        <w:rPr>
          <w:szCs w:val="18"/>
        </w:rPr>
        <w:t xml:space="preserve">vrij en veilig onderwijs </w:t>
      </w:r>
      <w:r w:rsidR="00F377F8">
        <w:rPr>
          <w:szCs w:val="18"/>
        </w:rPr>
        <w:t xml:space="preserve">wordt het aanstellen van een interne én een externe vertrouwenspersoon verplicht. </w:t>
      </w:r>
      <w:r w:rsidRPr="00BB5954">
        <w:rPr>
          <w:szCs w:val="18"/>
        </w:rPr>
        <w:t>Ik roep besturen op om meldingen altijd serieus op te pakken en om altijd aangifte te doen bij vermoedens van strafbare feiten. Dat mag ook namens een medewerker.</w:t>
      </w:r>
    </w:p>
    <w:p w:rsidRPr="00BB5954" w:rsidR="008C5488" w:rsidP="008C5488" w:rsidRDefault="008C5488" w14:paraId="4E3616DF" w14:textId="77777777">
      <w:pPr>
        <w:rPr>
          <w:szCs w:val="18"/>
        </w:rPr>
      </w:pPr>
    </w:p>
    <w:bookmarkEnd w:id="0"/>
    <w:p w:rsidRPr="00BB5954" w:rsidR="008C5488" w:rsidP="008C5488" w:rsidRDefault="008C5488" w14:paraId="0099E9A4" w14:textId="1ACC394A">
      <w:pPr>
        <w:rPr>
          <w:b/>
          <w:bCs/>
          <w:szCs w:val="18"/>
        </w:rPr>
      </w:pPr>
      <w:r w:rsidRPr="00BB5954">
        <w:rPr>
          <w:b/>
          <w:bCs/>
          <w:szCs w:val="18"/>
        </w:rPr>
        <w:t>Vraag 6</w:t>
      </w:r>
    </w:p>
    <w:p w:rsidRPr="00BB5954" w:rsidR="00BB5954" w:rsidP="008C5488" w:rsidRDefault="008C5488" w14:paraId="3D73E129" w14:textId="45F798E9">
      <w:pPr>
        <w:rPr>
          <w:szCs w:val="18"/>
        </w:rPr>
      </w:pPr>
      <w:bookmarkStart w:name="_Hlk223956989" w:id="1"/>
      <w:r w:rsidRPr="00BB5954">
        <w:rPr>
          <w:szCs w:val="18"/>
        </w:rPr>
        <w:t xml:space="preserve">Bent u bereid om te onderzoeken of definitieve verwijdering van gewelddadige leerlingen sneller en consequenter moet worden toegepast, zodat de veiligheid van personeel voorop komt te staan? Zo nee, waarom niet? </w:t>
      </w:r>
    </w:p>
    <w:bookmarkEnd w:id="1"/>
    <w:p w:rsidRPr="00BB5954" w:rsidR="008C5488" w:rsidP="008C5488" w:rsidRDefault="008C5488" w14:paraId="1160E844" w14:textId="77777777">
      <w:pPr>
        <w:rPr>
          <w:szCs w:val="18"/>
        </w:rPr>
      </w:pPr>
    </w:p>
    <w:p w:rsidRPr="00BB5954" w:rsidR="008C5488" w:rsidP="008C5488" w:rsidRDefault="008C5488" w14:paraId="75B95E92" w14:textId="1EF3020D">
      <w:pPr>
        <w:rPr>
          <w:b/>
          <w:bCs/>
          <w:szCs w:val="18"/>
        </w:rPr>
      </w:pPr>
      <w:r w:rsidRPr="00BB5954">
        <w:rPr>
          <w:b/>
          <w:bCs/>
          <w:szCs w:val="18"/>
        </w:rPr>
        <w:t xml:space="preserve">Antwoord 6 </w:t>
      </w:r>
    </w:p>
    <w:p w:rsidRPr="005920B8" w:rsidR="008C5488" w:rsidP="008C5488" w:rsidRDefault="00BB5954" w14:paraId="5DF0A419" w14:textId="327E0363">
      <w:pPr>
        <w:rPr>
          <w:szCs w:val="18"/>
        </w:rPr>
      </w:pPr>
      <w:r w:rsidRPr="00BB5954">
        <w:rPr>
          <w:szCs w:val="18"/>
        </w:rPr>
        <w:t>Er is geen plek voor agressie in het onderwijs. Elke vorm van geweld, intimidatie of ander ongewenst gedrag is wat mij betreft onacceptabel.</w:t>
      </w:r>
      <w:r w:rsidRPr="00BB5954">
        <w:rPr>
          <w:rStyle w:val="Verwijzingopmerking"/>
          <w:szCs w:val="18"/>
        </w:rPr>
        <w:t xml:space="preserve"> </w:t>
      </w:r>
      <w:r w:rsidRPr="00BB5954">
        <w:rPr>
          <w:szCs w:val="18"/>
        </w:rPr>
        <w:t xml:space="preserve">Het is nu ook al mogelijk om leerlingen te schorsen of in het zwaarste geval te verwijderen van school. Ook kan ouders de toegang tot de school worden ontzegd. Bij vermoedens van strafbare feiten is aangifte doen ontzettend belangrijk. </w:t>
      </w:r>
      <w:r w:rsidR="00CE7722">
        <w:rPr>
          <w:szCs w:val="18"/>
        </w:rPr>
        <w:t xml:space="preserve">Een besluit tot schorsing of verwijdering </w:t>
      </w:r>
      <w:r w:rsidRPr="00BB5954">
        <w:rPr>
          <w:szCs w:val="18"/>
        </w:rPr>
        <w:t xml:space="preserve">is aan </w:t>
      </w:r>
      <w:r w:rsidR="00CE7722">
        <w:rPr>
          <w:szCs w:val="18"/>
        </w:rPr>
        <w:t>de school</w:t>
      </w:r>
      <w:r w:rsidRPr="00BB5954">
        <w:rPr>
          <w:szCs w:val="18"/>
        </w:rPr>
        <w:t xml:space="preserve">. Stichting School &amp; Veiligheid </w:t>
      </w:r>
      <w:r w:rsidR="00CE7722">
        <w:rPr>
          <w:szCs w:val="18"/>
        </w:rPr>
        <w:t xml:space="preserve">heeft expertise op dit vlak en </w:t>
      </w:r>
      <w:r w:rsidRPr="00BB5954">
        <w:rPr>
          <w:szCs w:val="18"/>
        </w:rPr>
        <w:t>ondersteunt scholen hierbij. Ik acht het dan ook niet nodig om hier onderzoek naar te doen, en vind het veel belangrijker dat scholen de weg naar goede ondersteuning weten te vinden</w:t>
      </w:r>
    </w:p>
    <w:p w:rsidRPr="00BB5954" w:rsidR="008C5488" w:rsidP="00E97763" w:rsidRDefault="008C5488" w14:paraId="4FEF4D88" w14:textId="7D446443">
      <w:pPr>
        <w:keepNext/>
        <w:rPr>
          <w:b/>
          <w:bCs/>
          <w:szCs w:val="18"/>
        </w:rPr>
      </w:pPr>
      <w:r w:rsidRPr="00BB5954">
        <w:rPr>
          <w:b/>
          <w:bCs/>
          <w:szCs w:val="18"/>
        </w:rPr>
        <w:t>Vraag 7</w:t>
      </w:r>
    </w:p>
    <w:p w:rsidRPr="00BB5954" w:rsidR="008C5488" w:rsidP="008C5488" w:rsidRDefault="008C5488" w14:paraId="63E157B0" w14:textId="77777777">
      <w:pPr>
        <w:rPr>
          <w:szCs w:val="18"/>
        </w:rPr>
      </w:pPr>
      <w:r w:rsidRPr="00BB5954">
        <w:rPr>
          <w:szCs w:val="18"/>
        </w:rPr>
        <w:t xml:space="preserve">Bent u zich ervan bewust dat in een tijd van historisch lerarentekort bijna een kwart van de docenten overweegt het onderwijs te verlaten, mede door geweld </w:t>
      </w:r>
      <w:r w:rsidRPr="00BB5954">
        <w:rPr>
          <w:szCs w:val="18"/>
        </w:rPr>
        <w:lastRenderedPageBreak/>
        <w:t xml:space="preserve">en bedreigingen en begrijpt u dat het huidige, halfzachte optreden direct bijdraagt aan het verder leeglopen van onze scholen? Zo nee, hoe kunt u dit falen nog langer ontkennen? Zo ja, welke harde, concrete maatregelen worden op zeer korte termijn genomen om leraren daadwerkelijk te beschermen en wanneer zien we daar resultaat van? </w:t>
      </w:r>
    </w:p>
    <w:p w:rsidRPr="00BB5954" w:rsidR="00BB5954" w:rsidP="008C5488" w:rsidRDefault="00BB5954" w14:paraId="3BF4D1FB" w14:textId="77777777">
      <w:pPr>
        <w:rPr>
          <w:szCs w:val="18"/>
        </w:rPr>
      </w:pPr>
    </w:p>
    <w:p w:rsidRPr="00BB5954" w:rsidR="00BB5954" w:rsidP="008C5488" w:rsidRDefault="00BB5954" w14:paraId="45A10C6B" w14:textId="7A5A46B6">
      <w:pPr>
        <w:rPr>
          <w:b/>
          <w:bCs/>
          <w:szCs w:val="18"/>
        </w:rPr>
      </w:pPr>
      <w:r w:rsidRPr="00BB5954">
        <w:rPr>
          <w:b/>
          <w:bCs/>
          <w:szCs w:val="18"/>
        </w:rPr>
        <w:t>Antwoord 7</w:t>
      </w:r>
    </w:p>
    <w:p w:rsidRPr="00BB5954" w:rsidR="00BB5954" w:rsidP="008C5488" w:rsidRDefault="00BB5954" w14:paraId="208A74B7" w14:textId="5F890810">
      <w:pPr>
        <w:rPr>
          <w:szCs w:val="18"/>
        </w:rPr>
      </w:pPr>
      <w:r w:rsidRPr="00BB5954">
        <w:rPr>
          <w:szCs w:val="18"/>
        </w:rPr>
        <w:t xml:space="preserve">Ik vind het buitengewoon ernstig dat docenten en ander onderwijspersoneel enige vorm van fysiek geweld ervaren en daarbovenop, dit niet altijd kunnen melden. Ieder incident is er één te veel. Het is belangrijk dat schoolbesturen achter hun personeel staan, incidenten serieus nemen en waar nodig aangifte doen. </w:t>
      </w:r>
      <w:r w:rsidR="00A477EB">
        <w:rPr>
          <w:szCs w:val="18"/>
        </w:rPr>
        <w:t>Met h</w:t>
      </w:r>
      <w:r w:rsidRPr="00BB5954">
        <w:rPr>
          <w:szCs w:val="18"/>
        </w:rPr>
        <w:t xml:space="preserve">et Wetsvoorstel vrij en veilig onderwijs </w:t>
      </w:r>
      <w:r w:rsidR="00A477EB">
        <w:rPr>
          <w:szCs w:val="18"/>
        </w:rPr>
        <w:t xml:space="preserve">komt het kabinet met een stevig en omvattend pakket maatregelen om de veiligheid </w:t>
      </w:r>
      <w:r w:rsidR="00B741D0">
        <w:rPr>
          <w:szCs w:val="18"/>
        </w:rPr>
        <w:t>op</w:t>
      </w:r>
      <w:r w:rsidR="00A477EB">
        <w:rPr>
          <w:szCs w:val="18"/>
        </w:rPr>
        <w:t xml:space="preserve"> scholen</w:t>
      </w:r>
      <w:r w:rsidR="00A74114">
        <w:rPr>
          <w:szCs w:val="18"/>
        </w:rPr>
        <w:t xml:space="preserve"> verder</w:t>
      </w:r>
      <w:r w:rsidR="00A477EB">
        <w:rPr>
          <w:szCs w:val="18"/>
        </w:rPr>
        <w:t xml:space="preserve"> te vergroten. Dat wetsvoorstel bespreek ik binnenkort met u</w:t>
      </w:r>
      <w:r w:rsidR="00CE7722">
        <w:rPr>
          <w:szCs w:val="18"/>
        </w:rPr>
        <w:t>w Kamer</w:t>
      </w:r>
      <w:r w:rsidR="00A477EB">
        <w:rPr>
          <w:szCs w:val="18"/>
        </w:rPr>
        <w:t>. En h</w:t>
      </w:r>
      <w:r w:rsidR="00F377F8">
        <w:rPr>
          <w:szCs w:val="18"/>
        </w:rPr>
        <w:t xml:space="preserve">oewel </w:t>
      </w:r>
      <w:r w:rsidRPr="00BB5954">
        <w:rPr>
          <w:szCs w:val="18"/>
        </w:rPr>
        <w:t>het wetsvoorstel nog niet in werking is getreden</w:t>
      </w:r>
      <w:r w:rsidR="00F377F8">
        <w:rPr>
          <w:szCs w:val="18"/>
        </w:rPr>
        <w:t>,</w:t>
      </w:r>
      <w:r w:rsidRPr="00BB5954">
        <w:rPr>
          <w:szCs w:val="18"/>
        </w:rPr>
        <w:t xml:space="preserve"> roep ik schoolbesturen op om nu al aan de slag te gaan met de maatregelen uit het wetsvoorstel. </w:t>
      </w:r>
      <w:r w:rsidR="00D2377A">
        <w:rPr>
          <w:szCs w:val="18"/>
        </w:rPr>
        <w:t xml:space="preserve">Zo kunnen scholen alvast beginnen met het registreren van alle veiligheidsincidenten en </w:t>
      </w:r>
      <w:r w:rsidR="001A07C2">
        <w:rPr>
          <w:szCs w:val="18"/>
        </w:rPr>
        <w:t xml:space="preserve">het melden van </w:t>
      </w:r>
      <w:r w:rsidR="00D2377A">
        <w:rPr>
          <w:szCs w:val="18"/>
        </w:rPr>
        <w:t>ernstige feiten bij de inspectie.</w:t>
      </w:r>
      <w:r w:rsidR="001A07C2">
        <w:rPr>
          <w:szCs w:val="18"/>
        </w:rPr>
        <w:t xml:space="preserve"> Ook kunnen z</w:t>
      </w:r>
      <w:r w:rsidR="00AF443D">
        <w:rPr>
          <w:szCs w:val="18"/>
        </w:rPr>
        <w:t>e</w:t>
      </w:r>
      <w:r w:rsidR="001A07C2">
        <w:rPr>
          <w:szCs w:val="18"/>
        </w:rPr>
        <w:t xml:space="preserve"> alvast aan de slag met het aanstellen van vertrouwenspersonen. </w:t>
      </w:r>
    </w:p>
    <w:p w:rsidRPr="008C5488" w:rsidR="008C5488" w:rsidP="008C5488" w:rsidRDefault="008C5488" w14:paraId="14DD55F7" w14:textId="77777777">
      <w:pPr>
        <w:rPr>
          <w:b/>
          <w:bCs/>
          <w:szCs w:val="18"/>
        </w:rPr>
      </w:pPr>
    </w:p>
    <w:p w:rsidR="008C5488" w:rsidP="00820DDA" w:rsidRDefault="008C5488" w14:paraId="1C044BBC" w14:textId="77777777">
      <w:pPr>
        <w:pStyle w:val="standaard-tekst"/>
        <w:rPr>
          <w:b/>
          <w:bCs/>
        </w:rPr>
      </w:pPr>
    </w:p>
    <w:p w:rsidRPr="008C5488" w:rsidR="008C5488" w:rsidP="00820DDA" w:rsidRDefault="008C5488" w14:paraId="217F1999" w14:textId="77777777">
      <w:pPr>
        <w:pStyle w:val="standaard-tekst"/>
        <w:rPr>
          <w:b/>
          <w:bCs/>
        </w:rPr>
      </w:pPr>
    </w:p>
    <w:sectPr w:rsidRPr="008C5488" w:rsidR="008C5488"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7D1E" w14:textId="77777777" w:rsidR="00DC691C" w:rsidRDefault="008C5488">
      <w:r>
        <w:separator/>
      </w:r>
    </w:p>
    <w:p w14:paraId="60C4D405" w14:textId="77777777" w:rsidR="00DC691C" w:rsidRDefault="00DC691C"/>
  </w:endnote>
  <w:endnote w:type="continuationSeparator" w:id="0">
    <w:p w14:paraId="6B792096" w14:textId="77777777" w:rsidR="00DC691C" w:rsidRDefault="008C5488">
      <w:r>
        <w:continuationSeparator/>
      </w:r>
    </w:p>
    <w:p w14:paraId="20E41DD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B2E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E7037" w14:paraId="6649B615" w14:textId="77777777" w:rsidTr="004C7E1D">
      <w:trPr>
        <w:trHeight w:hRule="exact" w:val="357"/>
      </w:trPr>
      <w:tc>
        <w:tcPr>
          <w:tcW w:w="7603" w:type="dxa"/>
        </w:tcPr>
        <w:p w14:paraId="5FDA86F4" w14:textId="77777777" w:rsidR="002F71BB" w:rsidRPr="004C7E1D" w:rsidRDefault="002F71BB" w:rsidP="004C7E1D">
          <w:pPr>
            <w:spacing w:line="180" w:lineRule="exact"/>
            <w:rPr>
              <w:sz w:val="13"/>
              <w:szCs w:val="13"/>
            </w:rPr>
          </w:pPr>
        </w:p>
      </w:tc>
      <w:tc>
        <w:tcPr>
          <w:tcW w:w="2172" w:type="dxa"/>
        </w:tcPr>
        <w:p w14:paraId="5D782C56" w14:textId="6B9BE4A8" w:rsidR="002F71BB" w:rsidRPr="004C7E1D" w:rsidRDefault="008C548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5682">
            <w:rPr>
              <w:szCs w:val="13"/>
            </w:rPr>
            <w:t>4</w:t>
          </w:r>
          <w:r w:rsidRPr="004C7E1D">
            <w:rPr>
              <w:szCs w:val="13"/>
            </w:rPr>
            <w:fldChar w:fldCharType="end"/>
          </w:r>
        </w:p>
      </w:tc>
    </w:tr>
  </w:tbl>
  <w:p w14:paraId="34DB317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E7037" w14:paraId="0185C60C" w14:textId="77777777" w:rsidTr="004C7E1D">
      <w:trPr>
        <w:trHeight w:hRule="exact" w:val="357"/>
      </w:trPr>
      <w:tc>
        <w:tcPr>
          <w:tcW w:w="7709" w:type="dxa"/>
        </w:tcPr>
        <w:p w14:paraId="0B55E6EB" w14:textId="77777777" w:rsidR="00D17084" w:rsidRPr="004C7E1D" w:rsidRDefault="00D17084" w:rsidP="004C7E1D">
          <w:pPr>
            <w:spacing w:line="180" w:lineRule="exact"/>
            <w:rPr>
              <w:sz w:val="13"/>
              <w:szCs w:val="13"/>
            </w:rPr>
          </w:pPr>
        </w:p>
      </w:tc>
      <w:tc>
        <w:tcPr>
          <w:tcW w:w="2060" w:type="dxa"/>
        </w:tcPr>
        <w:p w14:paraId="79886B35" w14:textId="2A1826BC" w:rsidR="00D17084" w:rsidRPr="004C7E1D" w:rsidRDefault="008C548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5682">
            <w:rPr>
              <w:szCs w:val="13"/>
            </w:rPr>
            <w:t>4</w:t>
          </w:r>
          <w:r w:rsidRPr="004C7E1D">
            <w:rPr>
              <w:szCs w:val="13"/>
            </w:rPr>
            <w:fldChar w:fldCharType="end"/>
          </w:r>
        </w:p>
      </w:tc>
    </w:tr>
  </w:tbl>
  <w:p w14:paraId="040B5C2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B844" w14:textId="5AA67C68" w:rsidR="00DC691C" w:rsidRDefault="008C5488">
      <w:r>
        <w:separator/>
      </w:r>
    </w:p>
  </w:footnote>
  <w:footnote w:type="continuationSeparator" w:id="0">
    <w:p w14:paraId="0A2804C2" w14:textId="77777777" w:rsidR="00DC691C" w:rsidRDefault="008C5488">
      <w:r>
        <w:continuationSeparator/>
      </w:r>
    </w:p>
    <w:p w14:paraId="3C4B3096" w14:textId="77777777" w:rsidR="00DC691C" w:rsidRDefault="00DC691C"/>
  </w:footnote>
  <w:footnote w:id="1">
    <w:p w14:paraId="0A3BC750" w14:textId="29F56753" w:rsidR="00404361" w:rsidRDefault="00404361" w:rsidP="00404361">
      <w:pPr>
        <w:pStyle w:val="Voetnoottekst"/>
      </w:pPr>
      <w:r>
        <w:rPr>
          <w:rStyle w:val="Voetnootmarkering"/>
        </w:rPr>
        <w:footnoteRef/>
      </w:r>
      <w:r>
        <w:t xml:space="preserve"> </w:t>
      </w:r>
      <w:r w:rsidR="00746E69" w:rsidRPr="00D2377A">
        <w:t xml:space="preserve">ResearchNed (2023). </w:t>
      </w:r>
      <w:r w:rsidR="00746E69" w:rsidRPr="00E97763">
        <w:rPr>
          <w:i/>
          <w:iCs/>
        </w:rPr>
        <w:t>Veilig op school. Landelijke Veiligheidsmonitor 2021-2022: veiligheidsbeleid en veiligheidsbeleving in het primair en voortgezet onderwijs</w:t>
      </w:r>
      <w:r w:rsidR="00746E69" w:rsidRPr="00D2377A">
        <w:t>, bijlage bij Kamerstukken II 2022/23, 29240, nr. 133</w:t>
      </w:r>
      <w:r w:rsidR="00746E69">
        <w:t xml:space="preserve">. </w:t>
      </w:r>
      <w:r>
        <w:rPr>
          <w:szCs w:val="18"/>
        </w:rPr>
        <w:t>Op dit moment ligt de Landelijke Veiligheidsmonitor stil om de wettelijke grondslag voor de gegevensbescherming ervan goed te regelen. Dat wetsvoorstel ligt momenteel in uw Kamer. Het streven is om in schooljaar 2027/2028 weer een Landelijke Veiligheidsmonitor uit te voeren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E7037" w14:paraId="1287353D" w14:textId="77777777" w:rsidTr="006D2D53">
      <w:trPr>
        <w:trHeight w:hRule="exact" w:val="400"/>
      </w:trPr>
      <w:tc>
        <w:tcPr>
          <w:tcW w:w="7518" w:type="dxa"/>
        </w:tcPr>
        <w:p w14:paraId="3A3B5DB8" w14:textId="77777777" w:rsidR="00527BD4" w:rsidRPr="00275984" w:rsidRDefault="00527BD4" w:rsidP="00BF4427">
          <w:pPr>
            <w:pStyle w:val="Huisstijl-Rubricering"/>
          </w:pPr>
        </w:p>
      </w:tc>
    </w:tr>
  </w:tbl>
  <w:p w14:paraId="6812187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E7037" w14:paraId="1C4A6813" w14:textId="77777777" w:rsidTr="003B528D">
      <w:tc>
        <w:tcPr>
          <w:tcW w:w="2160" w:type="dxa"/>
        </w:tcPr>
        <w:p w14:paraId="19423726" w14:textId="77777777" w:rsidR="002F71BB" w:rsidRPr="000407BB" w:rsidRDefault="008C5488" w:rsidP="005D283A">
          <w:pPr>
            <w:pStyle w:val="Colofonkop"/>
            <w:framePr w:hSpace="0" w:wrap="auto" w:vAnchor="margin" w:hAnchor="text" w:xAlign="left" w:yAlign="inline"/>
          </w:pPr>
          <w:r>
            <w:t>Onze referentie</w:t>
          </w:r>
        </w:p>
      </w:tc>
    </w:tr>
    <w:tr w:rsidR="002E7037" w14:paraId="7FA25208" w14:textId="77777777" w:rsidTr="002F71BB">
      <w:trPr>
        <w:trHeight w:val="259"/>
      </w:trPr>
      <w:tc>
        <w:tcPr>
          <w:tcW w:w="2160" w:type="dxa"/>
        </w:tcPr>
        <w:p w14:paraId="6D876E60" w14:textId="77777777" w:rsidR="00E35CF4" w:rsidRPr="005D283A" w:rsidRDefault="008C5488" w:rsidP="0049501A">
          <w:pPr>
            <w:spacing w:line="180" w:lineRule="exact"/>
            <w:rPr>
              <w:sz w:val="13"/>
              <w:szCs w:val="13"/>
            </w:rPr>
          </w:pPr>
          <w:r>
            <w:rPr>
              <w:sz w:val="13"/>
              <w:szCs w:val="13"/>
            </w:rPr>
            <w:t>62694113</w:t>
          </w:r>
        </w:p>
      </w:tc>
    </w:tr>
  </w:tbl>
  <w:p w14:paraId="1131F22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E7037" w14:paraId="381504FD" w14:textId="77777777" w:rsidTr="001377D4">
      <w:trPr>
        <w:trHeight w:val="2636"/>
      </w:trPr>
      <w:tc>
        <w:tcPr>
          <w:tcW w:w="737" w:type="dxa"/>
        </w:tcPr>
        <w:p w14:paraId="7298B8E6" w14:textId="77777777" w:rsidR="00704845" w:rsidRDefault="00704845" w:rsidP="0047126E">
          <w:pPr>
            <w:framePr w:w="6339" w:h="2750" w:hRule="exact" w:hSpace="181" w:wrap="around" w:vAnchor="page" w:hAnchor="page" w:x="5586" w:y="1"/>
            <w:spacing w:line="240" w:lineRule="auto"/>
          </w:pPr>
        </w:p>
      </w:tc>
      <w:tc>
        <w:tcPr>
          <w:tcW w:w="5156" w:type="dxa"/>
        </w:tcPr>
        <w:p w14:paraId="67FA3515" w14:textId="77777777" w:rsidR="00704845" w:rsidRDefault="008C5488" w:rsidP="0047126E">
          <w:pPr>
            <w:framePr w:w="3873" w:h="2625" w:hRule="exact" w:wrap="around" w:vAnchor="page" w:hAnchor="page" w:x="6323" w:y="1"/>
          </w:pPr>
          <w:r>
            <w:rPr>
              <w:noProof/>
              <w:lang w:val="en-US" w:eastAsia="en-US"/>
            </w:rPr>
            <w:drawing>
              <wp:inline distT="0" distB="0" distL="0" distR="0" wp14:anchorId="5EF6AF1B" wp14:editId="38A886E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4D34544" w14:textId="77777777" w:rsidR="00483ECA" w:rsidRDefault="00483ECA" w:rsidP="00D037A9"/>
      </w:tc>
    </w:tr>
  </w:tbl>
  <w:p w14:paraId="196D3C1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E7037" w14:paraId="42F21048" w14:textId="77777777" w:rsidTr="0008539E">
      <w:trPr>
        <w:trHeight w:hRule="exact" w:val="572"/>
      </w:trPr>
      <w:tc>
        <w:tcPr>
          <w:tcW w:w="7520" w:type="dxa"/>
        </w:tcPr>
        <w:p w14:paraId="0EA74AED" w14:textId="77777777" w:rsidR="00527BD4" w:rsidRPr="00963440" w:rsidRDefault="008C5488" w:rsidP="00210BA3">
          <w:pPr>
            <w:pStyle w:val="Huisstijl-Adres"/>
            <w:spacing w:after="0"/>
          </w:pPr>
          <w:r w:rsidRPr="009E3B07">
            <w:t>&gt;Retouradres </w:t>
          </w:r>
          <w:r>
            <w:t>Postbus 16375 2500 BJ Den Haag</w:t>
          </w:r>
          <w:r w:rsidRPr="009E3B07">
            <w:t xml:space="preserve"> </w:t>
          </w:r>
        </w:p>
      </w:tc>
    </w:tr>
    <w:tr w:rsidR="002E7037" w14:paraId="2C5DDDDA" w14:textId="77777777" w:rsidTr="00E776C6">
      <w:trPr>
        <w:cantSplit/>
        <w:trHeight w:hRule="exact" w:val="238"/>
      </w:trPr>
      <w:tc>
        <w:tcPr>
          <w:tcW w:w="7520" w:type="dxa"/>
        </w:tcPr>
        <w:p w14:paraId="5B677E1C" w14:textId="77777777" w:rsidR="00093ABC" w:rsidRPr="00963440" w:rsidRDefault="00093ABC" w:rsidP="00963440"/>
      </w:tc>
    </w:tr>
    <w:tr w:rsidR="002E7037" w14:paraId="3E3D02F4" w14:textId="77777777" w:rsidTr="00E776C6">
      <w:trPr>
        <w:cantSplit/>
        <w:trHeight w:hRule="exact" w:val="1520"/>
      </w:trPr>
      <w:tc>
        <w:tcPr>
          <w:tcW w:w="7520" w:type="dxa"/>
        </w:tcPr>
        <w:p w14:paraId="2814BA54" w14:textId="77777777" w:rsidR="00A604D3" w:rsidRPr="00963440" w:rsidRDefault="00A604D3" w:rsidP="00963440"/>
      </w:tc>
    </w:tr>
    <w:tr w:rsidR="002E7037" w14:paraId="3990E473" w14:textId="77777777" w:rsidTr="00E776C6">
      <w:trPr>
        <w:trHeight w:hRule="exact" w:val="1077"/>
      </w:trPr>
      <w:tc>
        <w:tcPr>
          <w:tcW w:w="7520" w:type="dxa"/>
        </w:tcPr>
        <w:p w14:paraId="45A72DB2" w14:textId="77777777" w:rsidR="00892BA5" w:rsidRPr="00035E67" w:rsidRDefault="00892BA5" w:rsidP="00892BA5">
          <w:pPr>
            <w:tabs>
              <w:tab w:val="left" w:pos="740"/>
            </w:tabs>
            <w:autoSpaceDE w:val="0"/>
            <w:autoSpaceDN w:val="0"/>
            <w:adjustRightInd w:val="0"/>
            <w:rPr>
              <w:rFonts w:cs="Verdana"/>
              <w:szCs w:val="18"/>
            </w:rPr>
          </w:pPr>
        </w:p>
      </w:tc>
    </w:tr>
  </w:tbl>
  <w:p w14:paraId="0698E101" w14:textId="77777777" w:rsidR="006F273B" w:rsidRDefault="006F273B" w:rsidP="00BC4AE3">
    <w:pPr>
      <w:pStyle w:val="Koptekst"/>
    </w:pPr>
  </w:p>
  <w:p w14:paraId="31FC92F2" w14:textId="77777777" w:rsidR="00153BD0" w:rsidRDefault="00153BD0" w:rsidP="00BC4AE3">
    <w:pPr>
      <w:pStyle w:val="Koptekst"/>
    </w:pPr>
  </w:p>
  <w:p w14:paraId="419E0E81" w14:textId="77777777" w:rsidR="0044605E" w:rsidRDefault="0044605E" w:rsidP="00BC4AE3">
    <w:pPr>
      <w:pStyle w:val="Koptekst"/>
    </w:pPr>
  </w:p>
  <w:p w14:paraId="679F345E" w14:textId="77777777" w:rsidR="0044605E" w:rsidRDefault="0044605E" w:rsidP="00BC4AE3">
    <w:pPr>
      <w:pStyle w:val="Koptekst"/>
    </w:pPr>
  </w:p>
  <w:p w14:paraId="61A8DB4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36DEC0">
      <w:start w:val="1"/>
      <w:numFmt w:val="bullet"/>
      <w:pStyle w:val="Lijstopsomteken"/>
      <w:lvlText w:val="•"/>
      <w:lvlJc w:val="left"/>
      <w:pPr>
        <w:tabs>
          <w:tab w:val="num" w:pos="227"/>
        </w:tabs>
        <w:ind w:left="227" w:hanging="227"/>
      </w:pPr>
      <w:rPr>
        <w:rFonts w:ascii="Verdana" w:hAnsi="Verdana" w:hint="default"/>
        <w:sz w:val="18"/>
        <w:szCs w:val="18"/>
      </w:rPr>
    </w:lvl>
    <w:lvl w:ilvl="1" w:tplc="ECECD9D8" w:tentative="1">
      <w:start w:val="1"/>
      <w:numFmt w:val="bullet"/>
      <w:lvlText w:val="o"/>
      <w:lvlJc w:val="left"/>
      <w:pPr>
        <w:tabs>
          <w:tab w:val="num" w:pos="1440"/>
        </w:tabs>
        <w:ind w:left="1440" w:hanging="360"/>
      </w:pPr>
      <w:rPr>
        <w:rFonts w:ascii="Courier New" w:hAnsi="Courier New" w:cs="Courier New" w:hint="default"/>
      </w:rPr>
    </w:lvl>
    <w:lvl w:ilvl="2" w:tplc="D678390C" w:tentative="1">
      <w:start w:val="1"/>
      <w:numFmt w:val="bullet"/>
      <w:lvlText w:val=""/>
      <w:lvlJc w:val="left"/>
      <w:pPr>
        <w:tabs>
          <w:tab w:val="num" w:pos="2160"/>
        </w:tabs>
        <w:ind w:left="2160" w:hanging="360"/>
      </w:pPr>
      <w:rPr>
        <w:rFonts w:ascii="Wingdings" w:hAnsi="Wingdings" w:hint="default"/>
      </w:rPr>
    </w:lvl>
    <w:lvl w:ilvl="3" w:tplc="CF92A640" w:tentative="1">
      <w:start w:val="1"/>
      <w:numFmt w:val="bullet"/>
      <w:lvlText w:val=""/>
      <w:lvlJc w:val="left"/>
      <w:pPr>
        <w:tabs>
          <w:tab w:val="num" w:pos="2880"/>
        </w:tabs>
        <w:ind w:left="2880" w:hanging="360"/>
      </w:pPr>
      <w:rPr>
        <w:rFonts w:ascii="Symbol" w:hAnsi="Symbol" w:hint="default"/>
      </w:rPr>
    </w:lvl>
    <w:lvl w:ilvl="4" w:tplc="713699BE" w:tentative="1">
      <w:start w:val="1"/>
      <w:numFmt w:val="bullet"/>
      <w:lvlText w:val="o"/>
      <w:lvlJc w:val="left"/>
      <w:pPr>
        <w:tabs>
          <w:tab w:val="num" w:pos="3600"/>
        </w:tabs>
        <w:ind w:left="3600" w:hanging="360"/>
      </w:pPr>
      <w:rPr>
        <w:rFonts w:ascii="Courier New" w:hAnsi="Courier New" w:cs="Courier New" w:hint="default"/>
      </w:rPr>
    </w:lvl>
    <w:lvl w:ilvl="5" w:tplc="A484EF46" w:tentative="1">
      <w:start w:val="1"/>
      <w:numFmt w:val="bullet"/>
      <w:lvlText w:val=""/>
      <w:lvlJc w:val="left"/>
      <w:pPr>
        <w:tabs>
          <w:tab w:val="num" w:pos="4320"/>
        </w:tabs>
        <w:ind w:left="4320" w:hanging="360"/>
      </w:pPr>
      <w:rPr>
        <w:rFonts w:ascii="Wingdings" w:hAnsi="Wingdings" w:hint="default"/>
      </w:rPr>
    </w:lvl>
    <w:lvl w:ilvl="6" w:tplc="07D832F6" w:tentative="1">
      <w:start w:val="1"/>
      <w:numFmt w:val="bullet"/>
      <w:lvlText w:val=""/>
      <w:lvlJc w:val="left"/>
      <w:pPr>
        <w:tabs>
          <w:tab w:val="num" w:pos="5040"/>
        </w:tabs>
        <w:ind w:left="5040" w:hanging="360"/>
      </w:pPr>
      <w:rPr>
        <w:rFonts w:ascii="Symbol" w:hAnsi="Symbol" w:hint="default"/>
      </w:rPr>
    </w:lvl>
    <w:lvl w:ilvl="7" w:tplc="7730FA4C" w:tentative="1">
      <w:start w:val="1"/>
      <w:numFmt w:val="bullet"/>
      <w:lvlText w:val="o"/>
      <w:lvlJc w:val="left"/>
      <w:pPr>
        <w:tabs>
          <w:tab w:val="num" w:pos="5760"/>
        </w:tabs>
        <w:ind w:left="5760" w:hanging="360"/>
      </w:pPr>
      <w:rPr>
        <w:rFonts w:ascii="Courier New" w:hAnsi="Courier New" w:cs="Courier New" w:hint="default"/>
      </w:rPr>
    </w:lvl>
    <w:lvl w:ilvl="8" w:tplc="D40ED2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59E7C2E">
      <w:start w:val="1"/>
      <w:numFmt w:val="bullet"/>
      <w:pStyle w:val="Lijstopsomteken2"/>
      <w:lvlText w:val="–"/>
      <w:lvlJc w:val="left"/>
      <w:pPr>
        <w:tabs>
          <w:tab w:val="num" w:pos="227"/>
        </w:tabs>
        <w:ind w:left="227" w:firstLine="0"/>
      </w:pPr>
      <w:rPr>
        <w:rFonts w:ascii="Verdana" w:hAnsi="Verdana" w:hint="default"/>
      </w:rPr>
    </w:lvl>
    <w:lvl w:ilvl="1" w:tplc="831A0060" w:tentative="1">
      <w:start w:val="1"/>
      <w:numFmt w:val="bullet"/>
      <w:lvlText w:val="o"/>
      <w:lvlJc w:val="left"/>
      <w:pPr>
        <w:tabs>
          <w:tab w:val="num" w:pos="1440"/>
        </w:tabs>
        <w:ind w:left="1440" w:hanging="360"/>
      </w:pPr>
      <w:rPr>
        <w:rFonts w:ascii="Courier New" w:hAnsi="Courier New" w:cs="Courier New" w:hint="default"/>
      </w:rPr>
    </w:lvl>
    <w:lvl w:ilvl="2" w:tplc="B052E0D6" w:tentative="1">
      <w:start w:val="1"/>
      <w:numFmt w:val="bullet"/>
      <w:lvlText w:val=""/>
      <w:lvlJc w:val="left"/>
      <w:pPr>
        <w:tabs>
          <w:tab w:val="num" w:pos="2160"/>
        </w:tabs>
        <w:ind w:left="2160" w:hanging="360"/>
      </w:pPr>
      <w:rPr>
        <w:rFonts w:ascii="Wingdings" w:hAnsi="Wingdings" w:hint="default"/>
      </w:rPr>
    </w:lvl>
    <w:lvl w:ilvl="3" w:tplc="01D6C5DA" w:tentative="1">
      <w:start w:val="1"/>
      <w:numFmt w:val="bullet"/>
      <w:lvlText w:val=""/>
      <w:lvlJc w:val="left"/>
      <w:pPr>
        <w:tabs>
          <w:tab w:val="num" w:pos="2880"/>
        </w:tabs>
        <w:ind w:left="2880" w:hanging="360"/>
      </w:pPr>
      <w:rPr>
        <w:rFonts w:ascii="Symbol" w:hAnsi="Symbol" w:hint="default"/>
      </w:rPr>
    </w:lvl>
    <w:lvl w:ilvl="4" w:tplc="D2A21C86" w:tentative="1">
      <w:start w:val="1"/>
      <w:numFmt w:val="bullet"/>
      <w:lvlText w:val="o"/>
      <w:lvlJc w:val="left"/>
      <w:pPr>
        <w:tabs>
          <w:tab w:val="num" w:pos="3600"/>
        </w:tabs>
        <w:ind w:left="3600" w:hanging="360"/>
      </w:pPr>
      <w:rPr>
        <w:rFonts w:ascii="Courier New" w:hAnsi="Courier New" w:cs="Courier New" w:hint="default"/>
      </w:rPr>
    </w:lvl>
    <w:lvl w:ilvl="5" w:tplc="CBE24606" w:tentative="1">
      <w:start w:val="1"/>
      <w:numFmt w:val="bullet"/>
      <w:lvlText w:val=""/>
      <w:lvlJc w:val="left"/>
      <w:pPr>
        <w:tabs>
          <w:tab w:val="num" w:pos="4320"/>
        </w:tabs>
        <w:ind w:left="4320" w:hanging="360"/>
      </w:pPr>
      <w:rPr>
        <w:rFonts w:ascii="Wingdings" w:hAnsi="Wingdings" w:hint="default"/>
      </w:rPr>
    </w:lvl>
    <w:lvl w:ilvl="6" w:tplc="B1A0D56A" w:tentative="1">
      <w:start w:val="1"/>
      <w:numFmt w:val="bullet"/>
      <w:lvlText w:val=""/>
      <w:lvlJc w:val="left"/>
      <w:pPr>
        <w:tabs>
          <w:tab w:val="num" w:pos="5040"/>
        </w:tabs>
        <w:ind w:left="5040" w:hanging="360"/>
      </w:pPr>
      <w:rPr>
        <w:rFonts w:ascii="Symbol" w:hAnsi="Symbol" w:hint="default"/>
      </w:rPr>
    </w:lvl>
    <w:lvl w:ilvl="7" w:tplc="C7989112" w:tentative="1">
      <w:start w:val="1"/>
      <w:numFmt w:val="bullet"/>
      <w:lvlText w:val="o"/>
      <w:lvlJc w:val="left"/>
      <w:pPr>
        <w:tabs>
          <w:tab w:val="num" w:pos="5760"/>
        </w:tabs>
        <w:ind w:left="5760" w:hanging="360"/>
      </w:pPr>
      <w:rPr>
        <w:rFonts w:ascii="Courier New" w:hAnsi="Courier New" w:cs="Courier New" w:hint="default"/>
      </w:rPr>
    </w:lvl>
    <w:lvl w:ilvl="8" w:tplc="FC82C0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F218B"/>
    <w:multiLevelType w:val="hybridMultilevel"/>
    <w:tmpl w:val="6CFC9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4217091">
    <w:abstractNumId w:val="10"/>
  </w:num>
  <w:num w:numId="2" w16cid:durableId="1853179128">
    <w:abstractNumId w:val="7"/>
  </w:num>
  <w:num w:numId="3" w16cid:durableId="1459180884">
    <w:abstractNumId w:val="6"/>
  </w:num>
  <w:num w:numId="4" w16cid:durableId="1308391320">
    <w:abstractNumId w:val="5"/>
  </w:num>
  <w:num w:numId="5" w16cid:durableId="1970017031">
    <w:abstractNumId w:val="4"/>
  </w:num>
  <w:num w:numId="6" w16cid:durableId="330838989">
    <w:abstractNumId w:val="8"/>
  </w:num>
  <w:num w:numId="7" w16cid:durableId="1512137940">
    <w:abstractNumId w:val="3"/>
  </w:num>
  <w:num w:numId="8" w16cid:durableId="1449230203">
    <w:abstractNumId w:val="2"/>
  </w:num>
  <w:num w:numId="9" w16cid:durableId="2078284432">
    <w:abstractNumId w:val="1"/>
  </w:num>
  <w:num w:numId="10" w16cid:durableId="933438816">
    <w:abstractNumId w:val="0"/>
  </w:num>
  <w:num w:numId="11" w16cid:durableId="1200122600">
    <w:abstractNumId w:val="9"/>
  </w:num>
  <w:num w:numId="12" w16cid:durableId="1111515202">
    <w:abstractNumId w:val="11"/>
  </w:num>
  <w:num w:numId="13" w16cid:durableId="1395810351">
    <w:abstractNumId w:val="14"/>
  </w:num>
  <w:num w:numId="14" w16cid:durableId="980160462">
    <w:abstractNumId w:val="12"/>
  </w:num>
  <w:num w:numId="15" w16cid:durableId="20403524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7BE0"/>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6EDE"/>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3DC4"/>
    <w:rsid w:val="00194A00"/>
    <w:rsid w:val="00196B8B"/>
    <w:rsid w:val="001A07C2"/>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05423"/>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942"/>
    <w:rsid w:val="00294DCB"/>
    <w:rsid w:val="002A06CE"/>
    <w:rsid w:val="002A37B5"/>
    <w:rsid w:val="002A6722"/>
    <w:rsid w:val="002B153C"/>
    <w:rsid w:val="002B247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E7037"/>
    <w:rsid w:val="002F258D"/>
    <w:rsid w:val="002F3F37"/>
    <w:rsid w:val="002F493B"/>
    <w:rsid w:val="002F4ED5"/>
    <w:rsid w:val="002F5147"/>
    <w:rsid w:val="002F5A0B"/>
    <w:rsid w:val="002F71BB"/>
    <w:rsid w:val="002F7ABD"/>
    <w:rsid w:val="00307B3C"/>
    <w:rsid w:val="00310EF2"/>
    <w:rsid w:val="003115A6"/>
    <w:rsid w:val="00312597"/>
    <w:rsid w:val="00322836"/>
    <w:rsid w:val="0032475D"/>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67E8E"/>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3D1"/>
    <w:rsid w:val="003A7160"/>
    <w:rsid w:val="003B0155"/>
    <w:rsid w:val="003B09DB"/>
    <w:rsid w:val="003B4551"/>
    <w:rsid w:val="003B528D"/>
    <w:rsid w:val="003B7EE7"/>
    <w:rsid w:val="003C2CCB"/>
    <w:rsid w:val="003C4A1C"/>
    <w:rsid w:val="003C5BCB"/>
    <w:rsid w:val="003D39EC"/>
    <w:rsid w:val="003D40EA"/>
    <w:rsid w:val="003E3DD5"/>
    <w:rsid w:val="003E3F75"/>
    <w:rsid w:val="003F07C6"/>
    <w:rsid w:val="003F1F6B"/>
    <w:rsid w:val="003F3757"/>
    <w:rsid w:val="003F44B7"/>
    <w:rsid w:val="003F7A2E"/>
    <w:rsid w:val="004008E9"/>
    <w:rsid w:val="00404361"/>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103C"/>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4FF3"/>
    <w:rsid w:val="004F57E7"/>
    <w:rsid w:val="00505262"/>
    <w:rsid w:val="0050669E"/>
    <w:rsid w:val="005107B1"/>
    <w:rsid w:val="00516022"/>
    <w:rsid w:val="00521CEE"/>
    <w:rsid w:val="00527BD4"/>
    <w:rsid w:val="00532BDE"/>
    <w:rsid w:val="00533061"/>
    <w:rsid w:val="00533FA1"/>
    <w:rsid w:val="00534C77"/>
    <w:rsid w:val="005403C8"/>
    <w:rsid w:val="00541AD9"/>
    <w:rsid w:val="005429DC"/>
    <w:rsid w:val="005565F9"/>
    <w:rsid w:val="005639D2"/>
    <w:rsid w:val="00565739"/>
    <w:rsid w:val="00573041"/>
    <w:rsid w:val="0057526E"/>
    <w:rsid w:val="00575B80"/>
    <w:rsid w:val="00577559"/>
    <w:rsid w:val="005819CE"/>
    <w:rsid w:val="0058298D"/>
    <w:rsid w:val="00590595"/>
    <w:rsid w:val="005920B8"/>
    <w:rsid w:val="00593C2B"/>
    <w:rsid w:val="00595231"/>
    <w:rsid w:val="00595CBB"/>
    <w:rsid w:val="00596166"/>
    <w:rsid w:val="00597F64"/>
    <w:rsid w:val="005A0A79"/>
    <w:rsid w:val="005A1AF5"/>
    <w:rsid w:val="005A207F"/>
    <w:rsid w:val="005A2F35"/>
    <w:rsid w:val="005A7512"/>
    <w:rsid w:val="005B3441"/>
    <w:rsid w:val="005B463E"/>
    <w:rsid w:val="005B4FAC"/>
    <w:rsid w:val="005B5D8B"/>
    <w:rsid w:val="005B7211"/>
    <w:rsid w:val="005C34E1"/>
    <w:rsid w:val="005C3FE0"/>
    <w:rsid w:val="005C4C82"/>
    <w:rsid w:val="005C740C"/>
    <w:rsid w:val="005C7EE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958"/>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6E69"/>
    <w:rsid w:val="00751A6A"/>
    <w:rsid w:val="00754AD6"/>
    <w:rsid w:val="00754FBF"/>
    <w:rsid w:val="007615AC"/>
    <w:rsid w:val="00761CD4"/>
    <w:rsid w:val="00764585"/>
    <w:rsid w:val="00767FEF"/>
    <w:rsid w:val="007709EF"/>
    <w:rsid w:val="00777D97"/>
    <w:rsid w:val="00783559"/>
    <w:rsid w:val="007846ED"/>
    <w:rsid w:val="00785C3B"/>
    <w:rsid w:val="00797AA5"/>
    <w:rsid w:val="007A26BD"/>
    <w:rsid w:val="007A4105"/>
    <w:rsid w:val="007A4F0E"/>
    <w:rsid w:val="007A514C"/>
    <w:rsid w:val="007B0D8E"/>
    <w:rsid w:val="007B4503"/>
    <w:rsid w:val="007C03C9"/>
    <w:rsid w:val="007C0F24"/>
    <w:rsid w:val="007C16D8"/>
    <w:rsid w:val="007C406E"/>
    <w:rsid w:val="007C5183"/>
    <w:rsid w:val="007C7573"/>
    <w:rsid w:val="007E14E4"/>
    <w:rsid w:val="007E2B20"/>
    <w:rsid w:val="007E7CE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50B6"/>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0ED7"/>
    <w:rsid w:val="008C356D"/>
    <w:rsid w:val="008C5488"/>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116"/>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05F6"/>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7EB"/>
    <w:rsid w:val="00A47948"/>
    <w:rsid w:val="00A50CF6"/>
    <w:rsid w:val="00A51C81"/>
    <w:rsid w:val="00A56850"/>
    <w:rsid w:val="00A56946"/>
    <w:rsid w:val="00A604D3"/>
    <w:rsid w:val="00A6170E"/>
    <w:rsid w:val="00A63B8C"/>
    <w:rsid w:val="00A67AC7"/>
    <w:rsid w:val="00A715F8"/>
    <w:rsid w:val="00A74114"/>
    <w:rsid w:val="00A741BA"/>
    <w:rsid w:val="00A773CC"/>
    <w:rsid w:val="00A77F6F"/>
    <w:rsid w:val="00A831FD"/>
    <w:rsid w:val="00A83352"/>
    <w:rsid w:val="00A850A2"/>
    <w:rsid w:val="00A91FA3"/>
    <w:rsid w:val="00A927D3"/>
    <w:rsid w:val="00A9429A"/>
    <w:rsid w:val="00AA179E"/>
    <w:rsid w:val="00AA70B0"/>
    <w:rsid w:val="00AA7FC9"/>
    <w:rsid w:val="00AB237D"/>
    <w:rsid w:val="00AB3409"/>
    <w:rsid w:val="00AB50E6"/>
    <w:rsid w:val="00AB5933"/>
    <w:rsid w:val="00AC5043"/>
    <w:rsid w:val="00AD2EC9"/>
    <w:rsid w:val="00AD34B3"/>
    <w:rsid w:val="00AD5B44"/>
    <w:rsid w:val="00AD7608"/>
    <w:rsid w:val="00AD7C7C"/>
    <w:rsid w:val="00AE013D"/>
    <w:rsid w:val="00AE11B7"/>
    <w:rsid w:val="00AE18BA"/>
    <w:rsid w:val="00AE7130"/>
    <w:rsid w:val="00AE7F68"/>
    <w:rsid w:val="00AF2321"/>
    <w:rsid w:val="00AF443D"/>
    <w:rsid w:val="00AF52F6"/>
    <w:rsid w:val="00AF7237"/>
    <w:rsid w:val="00B0043A"/>
    <w:rsid w:val="00B00D75"/>
    <w:rsid w:val="00B037DC"/>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7C6C"/>
    <w:rsid w:val="00B425F0"/>
    <w:rsid w:val="00B42DFA"/>
    <w:rsid w:val="00B50571"/>
    <w:rsid w:val="00B531DD"/>
    <w:rsid w:val="00B55014"/>
    <w:rsid w:val="00B579D9"/>
    <w:rsid w:val="00B62232"/>
    <w:rsid w:val="00B626DD"/>
    <w:rsid w:val="00B70BF3"/>
    <w:rsid w:val="00B70D24"/>
    <w:rsid w:val="00B70E51"/>
    <w:rsid w:val="00B71DC2"/>
    <w:rsid w:val="00B741D0"/>
    <w:rsid w:val="00B75738"/>
    <w:rsid w:val="00B80DB6"/>
    <w:rsid w:val="00B81AD2"/>
    <w:rsid w:val="00B81AEC"/>
    <w:rsid w:val="00B85A66"/>
    <w:rsid w:val="00B85ED4"/>
    <w:rsid w:val="00B85F07"/>
    <w:rsid w:val="00B91CFC"/>
    <w:rsid w:val="00B93893"/>
    <w:rsid w:val="00BA439D"/>
    <w:rsid w:val="00BA7E0A"/>
    <w:rsid w:val="00BB5954"/>
    <w:rsid w:val="00BB61B0"/>
    <w:rsid w:val="00BC0D9E"/>
    <w:rsid w:val="00BC3B53"/>
    <w:rsid w:val="00BC3B96"/>
    <w:rsid w:val="00BC4AE3"/>
    <w:rsid w:val="00BC5B28"/>
    <w:rsid w:val="00BC7264"/>
    <w:rsid w:val="00BD5686"/>
    <w:rsid w:val="00BD7E81"/>
    <w:rsid w:val="00BE17D4"/>
    <w:rsid w:val="00BE3F88"/>
    <w:rsid w:val="00BE4756"/>
    <w:rsid w:val="00BE5ED9"/>
    <w:rsid w:val="00BE7B41"/>
    <w:rsid w:val="00BF4427"/>
    <w:rsid w:val="00BF46B6"/>
    <w:rsid w:val="00BF5675"/>
    <w:rsid w:val="00BF5682"/>
    <w:rsid w:val="00C0467F"/>
    <w:rsid w:val="00C15833"/>
    <w:rsid w:val="00C15A91"/>
    <w:rsid w:val="00C206F1"/>
    <w:rsid w:val="00C2159D"/>
    <w:rsid w:val="00C217E1"/>
    <w:rsid w:val="00C219B1"/>
    <w:rsid w:val="00C231E2"/>
    <w:rsid w:val="00C2703D"/>
    <w:rsid w:val="00C348B9"/>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15B5"/>
    <w:rsid w:val="00C82662"/>
    <w:rsid w:val="00C87015"/>
    <w:rsid w:val="00C965EF"/>
    <w:rsid w:val="00C97C80"/>
    <w:rsid w:val="00CA1D00"/>
    <w:rsid w:val="00CA35E4"/>
    <w:rsid w:val="00CA47D3"/>
    <w:rsid w:val="00CA6533"/>
    <w:rsid w:val="00CA6A25"/>
    <w:rsid w:val="00CA6A3F"/>
    <w:rsid w:val="00CA7C99"/>
    <w:rsid w:val="00CB7B3B"/>
    <w:rsid w:val="00CC15DE"/>
    <w:rsid w:val="00CC6290"/>
    <w:rsid w:val="00CD233D"/>
    <w:rsid w:val="00CD362D"/>
    <w:rsid w:val="00CD6762"/>
    <w:rsid w:val="00CE101D"/>
    <w:rsid w:val="00CE1C84"/>
    <w:rsid w:val="00CE42EA"/>
    <w:rsid w:val="00CE4E63"/>
    <w:rsid w:val="00CE5055"/>
    <w:rsid w:val="00CE6426"/>
    <w:rsid w:val="00CE7722"/>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377A"/>
    <w:rsid w:val="00D264D6"/>
    <w:rsid w:val="00D269CA"/>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637"/>
    <w:rsid w:val="00D74F66"/>
    <w:rsid w:val="00D75B3F"/>
    <w:rsid w:val="00D77870"/>
    <w:rsid w:val="00D80977"/>
    <w:rsid w:val="00D80CCE"/>
    <w:rsid w:val="00D849AF"/>
    <w:rsid w:val="00D86CC6"/>
    <w:rsid w:val="00D86EEA"/>
    <w:rsid w:val="00D87D03"/>
    <w:rsid w:val="00D93170"/>
    <w:rsid w:val="00D9403F"/>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7FD3"/>
    <w:rsid w:val="00DE1EB5"/>
    <w:rsid w:val="00DE3FE0"/>
    <w:rsid w:val="00DE578A"/>
    <w:rsid w:val="00DE5CD6"/>
    <w:rsid w:val="00DF2583"/>
    <w:rsid w:val="00DF3E62"/>
    <w:rsid w:val="00DF4D7F"/>
    <w:rsid w:val="00DF4E80"/>
    <w:rsid w:val="00DF54D9"/>
    <w:rsid w:val="00DF63F3"/>
    <w:rsid w:val="00DF7283"/>
    <w:rsid w:val="00E01A59"/>
    <w:rsid w:val="00E047EB"/>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DB"/>
    <w:rsid w:val="00E35CF4"/>
    <w:rsid w:val="00E3731D"/>
    <w:rsid w:val="00E37811"/>
    <w:rsid w:val="00E468E4"/>
    <w:rsid w:val="00E51469"/>
    <w:rsid w:val="00E54114"/>
    <w:rsid w:val="00E62709"/>
    <w:rsid w:val="00E634E3"/>
    <w:rsid w:val="00E679FC"/>
    <w:rsid w:val="00E717C4"/>
    <w:rsid w:val="00E74D10"/>
    <w:rsid w:val="00E75296"/>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97763"/>
    <w:rsid w:val="00E97FB0"/>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10E0"/>
    <w:rsid w:val="00EE4A1F"/>
    <w:rsid w:val="00EE4C2D"/>
    <w:rsid w:val="00EF0CCB"/>
    <w:rsid w:val="00EF1B5A"/>
    <w:rsid w:val="00EF1FB4"/>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77F8"/>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77E11"/>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0DEA"/>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A6C6F"/>
  <w15:docId w15:val="{7B3B2AD9-934F-4713-9E12-FA7EE8EA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2B24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BB5954"/>
    <w:rPr>
      <w:sz w:val="16"/>
      <w:szCs w:val="16"/>
    </w:rPr>
  </w:style>
  <w:style w:type="paragraph" w:styleId="Tekstopmerking">
    <w:name w:val="annotation text"/>
    <w:basedOn w:val="Standaard"/>
    <w:link w:val="TekstopmerkingChar"/>
    <w:uiPriority w:val="99"/>
    <w:unhideWhenUsed/>
    <w:rsid w:val="00BB595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B5954"/>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5A0A79"/>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5A0A79"/>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5A0A79"/>
    <w:rPr>
      <w:rFonts w:ascii="Verdana" w:eastAsiaTheme="minorHAnsi" w:hAnsi="Verdana" w:cstheme="minorBidi"/>
      <w:b/>
      <w:bCs/>
      <w:kern w:val="2"/>
      <w:lang w:val="nl-NL" w:eastAsia="nl-NL"/>
      <w14:ligatures w14:val="standardContextual"/>
    </w:rPr>
  </w:style>
  <w:style w:type="character" w:styleId="Voetnootmarkering">
    <w:name w:val="footnote reference"/>
    <w:basedOn w:val="Standaardalinea-lettertype"/>
    <w:rsid w:val="00D2377A"/>
    <w:rPr>
      <w:vertAlign w:val="superscript"/>
    </w:rPr>
  </w:style>
  <w:style w:type="character" w:customStyle="1" w:styleId="VoetnoottekstChar">
    <w:name w:val="Voetnoottekst Char"/>
    <w:basedOn w:val="Standaardalinea-lettertype"/>
    <w:link w:val="Voetnoottekst"/>
    <w:semiHidden/>
    <w:rsid w:val="00404361"/>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1190</ap:Words>
  <ap:Characters>6475</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2026-04-09T14:00:00.0000000Z</lastPrinted>
  <dcterms:created xsi:type="dcterms:W3CDTF">2026-04-09T13:12:00.0000000Z</dcterms:created>
  <dcterms:modified xsi:type="dcterms:W3CDTF">2026-04-09T14:01:00.0000000Z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O216VER</vt:lpwstr>
  </property>
  <property fmtid="{D5CDD505-2E9C-101B-9397-08002B2CF9AE}" pid="3" name="Author">
    <vt:lpwstr>O216VER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Raijer (PVV) over het ...</vt:lpwstr>
  </property>
  <property fmtid="{D5CDD505-2E9C-101B-9397-08002B2CF9AE}" pid="9" name="ocw_directie">
    <vt:lpwstr>DOB/PO/TRA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O216VER</vt:lpwstr>
  </property>
</Properties>
</file>