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426AA" w:rsidR="00340ECA" w:rsidP="007426AA" w:rsidRDefault="00340ECA" w14:paraId="09CFC987" w14:textId="77777777">
      <w:pPr>
        <w:rPr>
          <w:szCs w:val="18"/>
        </w:rPr>
      </w:pPr>
    </w:p>
    <w:p w:rsidR="007955F6" w:rsidP="007955F6" w:rsidRDefault="00916CE9" w14:paraId="6D061AB3" w14:textId="77777777">
      <w:r>
        <w:t>Geachte Voorzitter,</w:t>
      </w:r>
      <w:r>
        <w:br/>
      </w:r>
    </w:p>
    <w:p w:rsidR="006834B4" w:rsidP="006834B4" w:rsidRDefault="006834B4" w14:paraId="0F83ABC9" w14:textId="392A075E">
      <w:pPr>
        <w:rPr>
          <w:szCs w:val="18"/>
        </w:rPr>
      </w:pPr>
      <w:r>
        <w:rPr>
          <w:szCs w:val="18"/>
        </w:rPr>
        <w:t xml:space="preserve">De vragen van het lid </w:t>
      </w:r>
      <w:proofErr w:type="spellStart"/>
      <w:r>
        <w:rPr>
          <w:szCs w:val="18"/>
        </w:rPr>
        <w:t>Kosti</w:t>
      </w:r>
      <w:r w:rsidRPr="00843C1B">
        <w:rPr>
          <w:szCs w:val="18"/>
        </w:rPr>
        <w:t>ć</w:t>
      </w:r>
      <w:proofErr w:type="spellEnd"/>
      <w:r>
        <w:rPr>
          <w:szCs w:val="18"/>
        </w:rPr>
        <w:t xml:space="preserve"> (Partij voor de Dieren) over ‘</w:t>
      </w:r>
      <w:r w:rsidR="00B36ED2">
        <w:t>O</w:t>
      </w:r>
      <w:r>
        <w:t xml:space="preserve">nderzoek waaruit blijkt dat Nederlandse megatrawlers massaal natuurbeschermingswetten overtreden’ (2026Z05192) </w:t>
      </w:r>
      <w:r>
        <w:rPr>
          <w:szCs w:val="18"/>
        </w:rPr>
        <w:t xml:space="preserve">kunnen niet binnen de gebruikelijke termijn worden beantwoord. </w:t>
      </w:r>
    </w:p>
    <w:p w:rsidRPr="007955F6" w:rsidR="00C94E5A" w:rsidP="007955F6" w:rsidRDefault="006834B4" w14:paraId="14B52EE9" w14:textId="30A95678">
      <w:pPr>
        <w:rPr>
          <w:szCs w:val="18"/>
        </w:rPr>
      </w:pPr>
      <w:r>
        <w:rPr>
          <w:szCs w:val="18"/>
        </w:rPr>
        <w:t>De beantwoording van een aantal van de gestelde vragen vereist afstemming</w:t>
      </w:r>
      <w:r w:rsidR="00795327">
        <w:rPr>
          <w:szCs w:val="18"/>
        </w:rPr>
        <w:t>, onder andere met de NVWA</w:t>
      </w:r>
      <w:r>
        <w:rPr>
          <w:szCs w:val="18"/>
        </w:rPr>
        <w:t>. Die afstemming vraagt meer tijd dan de gebruikelijke beantwoordingstermijn. Ik zal uw Kamer zo spoedig mogelijk de antwoorden op de vragen doen toekomen.</w:t>
      </w:r>
    </w:p>
    <w:p w:rsidR="009850B1" w:rsidP="007F510A" w:rsidRDefault="009850B1" w14:paraId="05D55E04" w14:textId="77777777">
      <w:pPr>
        <w:rPr>
          <w:szCs w:val="18"/>
        </w:rPr>
      </w:pPr>
    </w:p>
    <w:p w:rsidR="00426BC7" w:rsidP="007F510A" w:rsidRDefault="0049640E" w14:paraId="658469DC" w14:textId="283EADB7">
      <w:pPr>
        <w:rPr>
          <w:szCs w:val="18"/>
        </w:rPr>
      </w:pPr>
      <w:r>
        <w:rPr>
          <w:szCs w:val="18"/>
        </w:rPr>
        <w:t>Hoogachtend,</w:t>
      </w:r>
    </w:p>
    <w:p w:rsidR="0049640E" w:rsidP="007F510A" w:rsidRDefault="0049640E" w14:paraId="7E00D69B" w14:textId="77777777">
      <w:pPr>
        <w:rPr>
          <w:szCs w:val="18"/>
        </w:rPr>
      </w:pPr>
    </w:p>
    <w:p w:rsidR="00426BC7" w:rsidP="009850B1" w:rsidRDefault="00426BC7" w14:paraId="23DE15C9" w14:textId="77777777">
      <w:pPr>
        <w:tabs>
          <w:tab w:val="left" w:pos="945"/>
        </w:tabs>
        <w:rPr>
          <w:szCs w:val="18"/>
        </w:rPr>
      </w:pPr>
    </w:p>
    <w:p w:rsidR="00CF2DA0" w:rsidP="009850B1" w:rsidRDefault="00CF2DA0" w14:paraId="1FD0CA35" w14:textId="77777777">
      <w:pPr>
        <w:tabs>
          <w:tab w:val="left" w:pos="945"/>
        </w:tabs>
        <w:rPr>
          <w:szCs w:val="18"/>
        </w:rPr>
      </w:pPr>
    </w:p>
    <w:p w:rsidR="00276A20" w:rsidP="009850B1" w:rsidRDefault="00276A20" w14:paraId="19D295E4" w14:textId="77777777">
      <w:pPr>
        <w:tabs>
          <w:tab w:val="left" w:pos="945"/>
        </w:tabs>
        <w:rPr>
          <w:szCs w:val="18"/>
        </w:rPr>
      </w:pPr>
    </w:p>
    <w:p w:rsidRPr="00A54BCC" w:rsidR="00C90702" w:rsidP="007F510A" w:rsidRDefault="00916CE9" w14:paraId="19F672F9" w14:textId="77777777">
      <w:pPr>
        <w:rPr>
          <w:szCs w:val="18"/>
        </w:rPr>
      </w:pPr>
      <w:r>
        <w:rPr>
          <w:szCs w:val="18"/>
        </w:rPr>
        <w:t xml:space="preserve">Silvio </w:t>
      </w:r>
      <w:r w:rsidR="00F51EDB">
        <w:rPr>
          <w:szCs w:val="18"/>
        </w:rPr>
        <w:t xml:space="preserve">P.A. </w:t>
      </w:r>
      <w:r>
        <w:rPr>
          <w:szCs w:val="18"/>
        </w:rPr>
        <w:t>Erkens</w:t>
      </w:r>
    </w:p>
    <w:p w:rsidRPr="00426BC7" w:rsidR="00426BC7" w:rsidP="00524FB4" w:rsidRDefault="00916CE9" w14:paraId="1EA581B7" w14:textId="77777777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sectPr w:rsidRPr="00426BC7" w:rsidR="00426BC7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33885" w14:textId="77777777" w:rsidR="009273C2" w:rsidRDefault="009273C2">
      <w:r>
        <w:separator/>
      </w:r>
    </w:p>
    <w:p w14:paraId="681C40D2" w14:textId="77777777" w:rsidR="009273C2" w:rsidRDefault="009273C2"/>
  </w:endnote>
  <w:endnote w:type="continuationSeparator" w:id="0">
    <w:p w14:paraId="6D6E8C7A" w14:textId="77777777" w:rsidR="009273C2" w:rsidRDefault="009273C2">
      <w:r>
        <w:continuationSeparator/>
      </w:r>
    </w:p>
    <w:p w14:paraId="45101EAE" w14:textId="77777777" w:rsidR="009273C2" w:rsidRDefault="009273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2B0A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3B4687" w14:paraId="6EA0C5F5" w14:textId="77777777" w:rsidTr="00CA6A25">
      <w:trPr>
        <w:trHeight w:hRule="exact" w:val="240"/>
      </w:trPr>
      <w:tc>
        <w:tcPr>
          <w:tcW w:w="7601" w:type="dxa"/>
        </w:tcPr>
        <w:p w14:paraId="37802A46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AE281F7" w14:textId="46181D89" w:rsidR="00527BD4" w:rsidRPr="00645414" w:rsidRDefault="00916CE9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6834B4">
              <w:t>2</w:t>
            </w:r>
          </w:fldSimple>
        </w:p>
      </w:tc>
    </w:tr>
  </w:tbl>
  <w:p w14:paraId="28D7310E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3B4687" w14:paraId="69D7A3B6" w14:textId="77777777" w:rsidTr="00CA6A25">
      <w:trPr>
        <w:trHeight w:hRule="exact" w:val="240"/>
      </w:trPr>
      <w:tc>
        <w:tcPr>
          <w:tcW w:w="7601" w:type="dxa"/>
        </w:tcPr>
        <w:p w14:paraId="0E3E6EEA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0C31B41E" w14:textId="586E7E91" w:rsidR="00527BD4" w:rsidRPr="00ED539E" w:rsidRDefault="00916CE9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064491">
              <w:t>1</w:t>
            </w:r>
          </w:fldSimple>
        </w:p>
      </w:tc>
    </w:tr>
  </w:tbl>
  <w:p w14:paraId="10B05B8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8B41EC9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C1401" w14:textId="77777777" w:rsidR="009273C2" w:rsidRDefault="009273C2">
      <w:r>
        <w:separator/>
      </w:r>
    </w:p>
    <w:p w14:paraId="10882CAE" w14:textId="77777777" w:rsidR="009273C2" w:rsidRDefault="009273C2"/>
  </w:footnote>
  <w:footnote w:type="continuationSeparator" w:id="0">
    <w:p w14:paraId="0F9A9C09" w14:textId="77777777" w:rsidR="009273C2" w:rsidRDefault="009273C2">
      <w:r>
        <w:continuationSeparator/>
      </w:r>
    </w:p>
    <w:p w14:paraId="3960D0F3" w14:textId="77777777" w:rsidR="009273C2" w:rsidRDefault="009273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3B4687" w14:paraId="111895B5" w14:textId="77777777" w:rsidTr="00A50CF6">
      <w:tc>
        <w:tcPr>
          <w:tcW w:w="2156" w:type="dxa"/>
        </w:tcPr>
        <w:p w14:paraId="560ECE99" w14:textId="77777777" w:rsidR="00527BD4" w:rsidRPr="005819CE" w:rsidRDefault="00916CE9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</w:p>
      </w:tc>
    </w:tr>
    <w:tr w:rsidR="003B4687" w14:paraId="21581426" w14:textId="77777777" w:rsidTr="00A50CF6">
      <w:trPr>
        <w:trHeight w:hRule="exact" w:val="200"/>
      </w:trPr>
      <w:tc>
        <w:tcPr>
          <w:tcW w:w="2156" w:type="dxa"/>
        </w:tcPr>
        <w:p w14:paraId="773402B0" w14:textId="77777777" w:rsidR="00527BD4" w:rsidRPr="005819CE" w:rsidRDefault="00527BD4" w:rsidP="00A50CF6"/>
      </w:tc>
    </w:tr>
    <w:tr w:rsidR="003B4687" w14:paraId="736B37F8" w14:textId="77777777" w:rsidTr="00502512">
      <w:trPr>
        <w:trHeight w:hRule="exact" w:val="774"/>
      </w:trPr>
      <w:tc>
        <w:tcPr>
          <w:tcW w:w="2156" w:type="dxa"/>
        </w:tcPr>
        <w:p w14:paraId="4B09B32C" w14:textId="77777777" w:rsidR="00527BD4" w:rsidRDefault="00916CE9" w:rsidP="003A5290">
          <w:pPr>
            <w:pStyle w:val="Huisstijl-Kopje"/>
          </w:pPr>
          <w:r>
            <w:t>Ons kenmerk</w:t>
          </w:r>
        </w:p>
        <w:p w14:paraId="4E2B6FC2" w14:textId="0A1F334A" w:rsidR="00527BD4" w:rsidRPr="005819CE" w:rsidRDefault="00916CE9" w:rsidP="001E6117">
          <w:pPr>
            <w:pStyle w:val="Huisstijl-Kopje"/>
          </w:pPr>
          <w:r>
            <w:rPr>
              <w:b w:val="0"/>
            </w:rPr>
            <w:t>DGNV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064491">
                <w:rPr>
                  <w:bCs/>
                </w:rPr>
                <w:t>Fout! Onbekende naam voor documenteigenschap.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734F24C5" w14:textId="77777777" w:rsidR="00527BD4" w:rsidRDefault="00527BD4" w:rsidP="008C356D"/>
  <w:p w14:paraId="3E428730" w14:textId="77777777" w:rsidR="00527BD4" w:rsidRPr="00740712" w:rsidRDefault="00527BD4" w:rsidP="008C356D"/>
  <w:p w14:paraId="19490C64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226D048A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4B53DC0D" w14:textId="77777777" w:rsidR="00527BD4" w:rsidRDefault="00527BD4" w:rsidP="004F44C2"/>
  <w:p w14:paraId="6B2DC838" w14:textId="77777777" w:rsidR="00527BD4" w:rsidRPr="00740712" w:rsidRDefault="00527BD4" w:rsidP="004F44C2"/>
  <w:p w14:paraId="566702F4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B4687" w14:paraId="7889A6B7" w14:textId="77777777" w:rsidTr="00751A6A">
      <w:trPr>
        <w:trHeight w:val="2636"/>
      </w:trPr>
      <w:tc>
        <w:tcPr>
          <w:tcW w:w="737" w:type="dxa"/>
        </w:tcPr>
        <w:p w14:paraId="24BE4F04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33EA11C3" w14:textId="77777777" w:rsidR="00527BD4" w:rsidRDefault="00916CE9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18BB313B" wp14:editId="605C531D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5B8405B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53CDBB82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69F3BFA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B4687" w:rsidRPr="00795327" w14:paraId="43C13BDB" w14:textId="77777777" w:rsidTr="00A50CF6">
      <w:tc>
        <w:tcPr>
          <w:tcW w:w="2160" w:type="dxa"/>
        </w:tcPr>
        <w:p w14:paraId="75CC9FD0" w14:textId="77777777" w:rsidR="00527BD4" w:rsidRPr="005819CE" w:rsidRDefault="00916CE9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</w:p>
        <w:p w14:paraId="461BDF08" w14:textId="77777777" w:rsidR="00527BD4" w:rsidRPr="00BE5ED9" w:rsidRDefault="00916CE9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648021C" w14:textId="77777777" w:rsidR="00EF495B" w:rsidRDefault="00916CE9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385BB9A" w14:textId="77777777" w:rsidR="00556BEE" w:rsidRPr="005B3814" w:rsidRDefault="00916CE9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7885E579" w14:textId="5413AED1" w:rsidR="00527BD4" w:rsidRPr="00276A20" w:rsidRDefault="00916CE9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3B4687" w:rsidRPr="00795327" w14:paraId="24107912" w14:textId="77777777" w:rsidTr="00A50CF6">
      <w:trPr>
        <w:trHeight w:hRule="exact" w:val="200"/>
      </w:trPr>
      <w:tc>
        <w:tcPr>
          <w:tcW w:w="2160" w:type="dxa"/>
        </w:tcPr>
        <w:p w14:paraId="672225C9" w14:textId="77777777" w:rsidR="00527BD4" w:rsidRPr="00276A20" w:rsidRDefault="00527BD4" w:rsidP="00A50CF6"/>
      </w:tc>
    </w:tr>
    <w:tr w:rsidR="003B4687" w14:paraId="12AE300C" w14:textId="77777777" w:rsidTr="00A50CF6">
      <w:tc>
        <w:tcPr>
          <w:tcW w:w="2160" w:type="dxa"/>
        </w:tcPr>
        <w:p w14:paraId="27017458" w14:textId="77777777" w:rsidR="000C0163" w:rsidRPr="005819CE" w:rsidRDefault="00916CE9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DD90E69" w14:textId="77777777" w:rsidR="000C0163" w:rsidRPr="005819CE" w:rsidRDefault="00916CE9" w:rsidP="000C0163">
          <w:pPr>
            <w:pStyle w:val="Huisstijl-Gegeven"/>
          </w:pPr>
          <w:r>
            <w:t>DGNV /</w:t>
          </w:r>
          <w:r w:rsidR="00CC7BA8">
            <w:t xml:space="preserve"> </w:t>
          </w:r>
          <w:r>
            <w:t>105538376</w:t>
          </w:r>
        </w:p>
        <w:p w14:paraId="0B0AC610" w14:textId="77777777" w:rsidR="00527BD4" w:rsidRPr="005819CE" w:rsidRDefault="00916CE9" w:rsidP="00A50CF6">
          <w:pPr>
            <w:pStyle w:val="Huisstijl-Kopje"/>
          </w:pPr>
          <w:r>
            <w:t>Uw kenmerk</w:t>
          </w:r>
        </w:p>
        <w:p w14:paraId="5E76E7F9" w14:textId="3CD08450" w:rsidR="00527BD4" w:rsidRPr="005819CE" w:rsidRDefault="00916CE9" w:rsidP="00276A20">
          <w:pPr>
            <w:pStyle w:val="Huisstijl-Gegeven"/>
          </w:pPr>
          <w:r>
            <w:t>2026Z05192</w:t>
          </w:r>
        </w:p>
      </w:tc>
    </w:tr>
  </w:tbl>
  <w:p w14:paraId="3F76081D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3B4687" w14:paraId="6B46DE78" w14:textId="77777777" w:rsidTr="009E2051">
      <w:trPr>
        <w:trHeight w:val="400"/>
      </w:trPr>
      <w:tc>
        <w:tcPr>
          <w:tcW w:w="7520" w:type="dxa"/>
          <w:gridSpan w:val="2"/>
        </w:tcPr>
        <w:p w14:paraId="2E220C84" w14:textId="77777777" w:rsidR="00527BD4" w:rsidRPr="00BC3B53" w:rsidRDefault="00916CE9" w:rsidP="00A50CF6">
          <w:pPr>
            <w:pStyle w:val="Huisstijl-Retouradres"/>
          </w:pPr>
          <w:r>
            <w:t>&gt; Retouradres Postbus 20401 2500 EK Den Haag</w:t>
          </w:r>
        </w:p>
      </w:tc>
    </w:tr>
    <w:tr w:rsidR="003B4687" w14:paraId="3C6CC9F7" w14:textId="77777777" w:rsidTr="009E2051">
      <w:tc>
        <w:tcPr>
          <w:tcW w:w="7520" w:type="dxa"/>
          <w:gridSpan w:val="2"/>
        </w:tcPr>
        <w:p w14:paraId="18D19C7B" w14:textId="77777777" w:rsidR="00527BD4" w:rsidRPr="00983E8F" w:rsidRDefault="00527BD4" w:rsidP="00A50CF6">
          <w:pPr>
            <w:pStyle w:val="Huisstijl-Rubricering"/>
          </w:pPr>
        </w:p>
      </w:tc>
    </w:tr>
    <w:tr w:rsidR="003B4687" w14:paraId="67FC4A33" w14:textId="77777777" w:rsidTr="009E2051">
      <w:trPr>
        <w:trHeight w:hRule="exact" w:val="2440"/>
      </w:trPr>
      <w:tc>
        <w:tcPr>
          <w:tcW w:w="7520" w:type="dxa"/>
          <w:gridSpan w:val="2"/>
        </w:tcPr>
        <w:p w14:paraId="348CD3CF" w14:textId="77777777" w:rsidR="00527BD4" w:rsidRDefault="00916CE9" w:rsidP="00A50CF6">
          <w:pPr>
            <w:pStyle w:val="Huisstijl-NAW"/>
          </w:pPr>
          <w:r>
            <w:t xml:space="preserve">De Voorzitter van de Tweede Kamer </w:t>
          </w:r>
        </w:p>
        <w:p w14:paraId="19A68631" w14:textId="77777777" w:rsidR="00D87195" w:rsidRDefault="00916CE9" w:rsidP="00D87195">
          <w:pPr>
            <w:pStyle w:val="Huisstijl-NAW"/>
          </w:pPr>
          <w:r>
            <w:t>der Staten-Generaal</w:t>
          </w:r>
        </w:p>
        <w:p w14:paraId="2476BF0C" w14:textId="77777777" w:rsidR="005C769E" w:rsidRDefault="00916CE9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7A8C0081" w14:textId="77777777" w:rsidR="005C769E" w:rsidRDefault="00916CE9" w:rsidP="005C769E">
          <w:pPr>
            <w:pStyle w:val="Huisstijl-NAW"/>
          </w:pPr>
          <w:r>
            <w:t>2595 BD  DEN HAAG</w:t>
          </w:r>
        </w:p>
      </w:tc>
    </w:tr>
    <w:tr w:rsidR="003B4687" w14:paraId="1C93A9D2" w14:textId="77777777" w:rsidTr="009E2051">
      <w:trPr>
        <w:trHeight w:hRule="exact" w:val="400"/>
      </w:trPr>
      <w:tc>
        <w:tcPr>
          <w:tcW w:w="7520" w:type="dxa"/>
          <w:gridSpan w:val="2"/>
        </w:tcPr>
        <w:p w14:paraId="54B771C0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B4687" w14:paraId="1E52FB0D" w14:textId="77777777" w:rsidTr="009E2051">
      <w:trPr>
        <w:trHeight w:val="240"/>
      </w:trPr>
      <w:tc>
        <w:tcPr>
          <w:tcW w:w="900" w:type="dxa"/>
        </w:tcPr>
        <w:p w14:paraId="67E6934F" w14:textId="77777777" w:rsidR="00527BD4" w:rsidRPr="007709EF" w:rsidRDefault="00916CE9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13AE3C7B" w14:textId="74A59744" w:rsidR="00527BD4" w:rsidRPr="007709EF" w:rsidRDefault="0049640E" w:rsidP="00A50CF6">
          <w:r>
            <w:t>13 april 2026</w:t>
          </w:r>
        </w:p>
      </w:tc>
    </w:tr>
    <w:tr w:rsidR="003B4687" w14:paraId="26ECCD5B" w14:textId="77777777" w:rsidTr="009E2051">
      <w:trPr>
        <w:trHeight w:val="240"/>
      </w:trPr>
      <w:tc>
        <w:tcPr>
          <w:tcW w:w="900" w:type="dxa"/>
        </w:tcPr>
        <w:p w14:paraId="7075D652" w14:textId="77777777" w:rsidR="00527BD4" w:rsidRPr="007709EF" w:rsidRDefault="00916CE9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73ABF542" w14:textId="79BFDCB2" w:rsidR="00527BD4" w:rsidRPr="007709EF" w:rsidRDefault="00916CE9" w:rsidP="00A50CF6">
          <w:r>
            <w:t>Uitstel beantwoording Kamervragen ‘</w:t>
          </w:r>
          <w:r w:rsidR="00B36ED2">
            <w:t>O</w:t>
          </w:r>
          <w:r>
            <w:t>nderzoek waaruit blijkt dat Nederlandse megatrawlers massaal natuurbeschermingswetten overtreden’</w:t>
          </w:r>
        </w:p>
      </w:tc>
    </w:tr>
  </w:tbl>
  <w:p w14:paraId="658ED095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8861DD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7505D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2641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1065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3275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F81A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A4DB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2833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0A8A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4EF0E49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8325B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68F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F8E4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46E2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B64B5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A92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3CD9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192F8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0993821">
    <w:abstractNumId w:val="10"/>
  </w:num>
  <w:num w:numId="2" w16cid:durableId="475489343">
    <w:abstractNumId w:val="7"/>
  </w:num>
  <w:num w:numId="3" w16cid:durableId="1531913370">
    <w:abstractNumId w:val="6"/>
  </w:num>
  <w:num w:numId="4" w16cid:durableId="1931810035">
    <w:abstractNumId w:val="5"/>
  </w:num>
  <w:num w:numId="5" w16cid:durableId="253125728">
    <w:abstractNumId w:val="4"/>
  </w:num>
  <w:num w:numId="6" w16cid:durableId="1014579153">
    <w:abstractNumId w:val="8"/>
  </w:num>
  <w:num w:numId="7" w16cid:durableId="833451384">
    <w:abstractNumId w:val="3"/>
  </w:num>
  <w:num w:numId="8" w16cid:durableId="1461341536">
    <w:abstractNumId w:val="2"/>
  </w:num>
  <w:num w:numId="9" w16cid:durableId="890113330">
    <w:abstractNumId w:val="1"/>
  </w:num>
  <w:num w:numId="10" w16cid:durableId="564414438">
    <w:abstractNumId w:val="0"/>
  </w:num>
  <w:num w:numId="11" w16cid:durableId="1697189807">
    <w:abstractNumId w:val="9"/>
  </w:num>
  <w:num w:numId="12" w16cid:durableId="1219852516">
    <w:abstractNumId w:val="11"/>
  </w:num>
  <w:num w:numId="13" w16cid:durableId="684206333">
    <w:abstractNumId w:val="13"/>
  </w:num>
  <w:num w:numId="14" w16cid:durableId="2190603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1715F"/>
    <w:rsid w:val="00020189"/>
    <w:rsid w:val="00020EE4"/>
    <w:rsid w:val="00023E9A"/>
    <w:rsid w:val="000301C7"/>
    <w:rsid w:val="00033CDD"/>
    <w:rsid w:val="00034A84"/>
    <w:rsid w:val="00035E67"/>
    <w:rsid w:val="000366F3"/>
    <w:rsid w:val="0006024D"/>
    <w:rsid w:val="00064021"/>
    <w:rsid w:val="00064491"/>
    <w:rsid w:val="00071F28"/>
    <w:rsid w:val="00074079"/>
    <w:rsid w:val="00092799"/>
    <w:rsid w:val="00092C5F"/>
    <w:rsid w:val="00096680"/>
    <w:rsid w:val="000A0F36"/>
    <w:rsid w:val="000A174A"/>
    <w:rsid w:val="000A3E0A"/>
    <w:rsid w:val="000A4D70"/>
    <w:rsid w:val="000A65AC"/>
    <w:rsid w:val="000B7281"/>
    <w:rsid w:val="000B7FAB"/>
    <w:rsid w:val="000C0163"/>
    <w:rsid w:val="000C07A9"/>
    <w:rsid w:val="000C1BA1"/>
    <w:rsid w:val="000C3EA9"/>
    <w:rsid w:val="000D0225"/>
    <w:rsid w:val="000D73D7"/>
    <w:rsid w:val="000E7895"/>
    <w:rsid w:val="000F161D"/>
    <w:rsid w:val="001010C8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71BC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02394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76A20"/>
    <w:rsid w:val="00280F74"/>
    <w:rsid w:val="00286998"/>
    <w:rsid w:val="00291AB7"/>
    <w:rsid w:val="0029422B"/>
    <w:rsid w:val="002A084F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4687"/>
    <w:rsid w:val="003B7EE7"/>
    <w:rsid w:val="003C2CCB"/>
    <w:rsid w:val="003D39EC"/>
    <w:rsid w:val="003E0C4D"/>
    <w:rsid w:val="003E3DD5"/>
    <w:rsid w:val="003F07C6"/>
    <w:rsid w:val="003F1F6B"/>
    <w:rsid w:val="003F3757"/>
    <w:rsid w:val="003F38BD"/>
    <w:rsid w:val="003F44B7"/>
    <w:rsid w:val="004008E9"/>
    <w:rsid w:val="00413D48"/>
    <w:rsid w:val="00426BC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96319"/>
    <w:rsid w:val="0049640E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2086"/>
    <w:rsid w:val="00516022"/>
    <w:rsid w:val="00521CEE"/>
    <w:rsid w:val="00524FB4"/>
    <w:rsid w:val="00527BD4"/>
    <w:rsid w:val="005403C8"/>
    <w:rsid w:val="005429DC"/>
    <w:rsid w:val="00553454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C769E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76727"/>
    <w:rsid w:val="006834B4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77300"/>
    <w:rsid w:val="00783559"/>
    <w:rsid w:val="00795327"/>
    <w:rsid w:val="0079551B"/>
    <w:rsid w:val="007955F6"/>
    <w:rsid w:val="00797AA5"/>
    <w:rsid w:val="007A26BD"/>
    <w:rsid w:val="007A3CC4"/>
    <w:rsid w:val="007A4105"/>
    <w:rsid w:val="007B4503"/>
    <w:rsid w:val="007C406E"/>
    <w:rsid w:val="007C5183"/>
    <w:rsid w:val="007C7573"/>
    <w:rsid w:val="007D5AFB"/>
    <w:rsid w:val="007E2B20"/>
    <w:rsid w:val="007F510A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1A5B"/>
    <w:rsid w:val="008F2584"/>
    <w:rsid w:val="008F3246"/>
    <w:rsid w:val="008F3C1B"/>
    <w:rsid w:val="008F508C"/>
    <w:rsid w:val="008F742F"/>
    <w:rsid w:val="0090271B"/>
    <w:rsid w:val="00910642"/>
    <w:rsid w:val="00910DDF"/>
    <w:rsid w:val="00916CE9"/>
    <w:rsid w:val="009240EC"/>
    <w:rsid w:val="00924A2D"/>
    <w:rsid w:val="009273C2"/>
    <w:rsid w:val="00930B13"/>
    <w:rsid w:val="009311C8"/>
    <w:rsid w:val="00933376"/>
    <w:rsid w:val="00933A2F"/>
    <w:rsid w:val="00940813"/>
    <w:rsid w:val="009632E6"/>
    <w:rsid w:val="00963300"/>
    <w:rsid w:val="009716D8"/>
    <w:rsid w:val="009718F9"/>
    <w:rsid w:val="00972FB9"/>
    <w:rsid w:val="00975112"/>
    <w:rsid w:val="00981768"/>
    <w:rsid w:val="00983E8F"/>
    <w:rsid w:val="009850B1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59BC"/>
    <w:rsid w:val="00A3715C"/>
    <w:rsid w:val="00A41FE2"/>
    <w:rsid w:val="00A46FEF"/>
    <w:rsid w:val="00A47948"/>
    <w:rsid w:val="00A50CF6"/>
    <w:rsid w:val="00A54BCC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39BE"/>
    <w:rsid w:val="00AB5933"/>
    <w:rsid w:val="00AD6EAC"/>
    <w:rsid w:val="00AE013D"/>
    <w:rsid w:val="00AE02F5"/>
    <w:rsid w:val="00AE11B7"/>
    <w:rsid w:val="00AE7F68"/>
    <w:rsid w:val="00AF0DE7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36ED2"/>
    <w:rsid w:val="00B425F0"/>
    <w:rsid w:val="00B42DFA"/>
    <w:rsid w:val="00B531DD"/>
    <w:rsid w:val="00B55014"/>
    <w:rsid w:val="00B62232"/>
    <w:rsid w:val="00B70BF3"/>
    <w:rsid w:val="00B71DC2"/>
    <w:rsid w:val="00B74920"/>
    <w:rsid w:val="00B91CFC"/>
    <w:rsid w:val="00B9300F"/>
    <w:rsid w:val="00B93893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02E2F"/>
    <w:rsid w:val="00C0792A"/>
    <w:rsid w:val="00C15A91"/>
    <w:rsid w:val="00C206F1"/>
    <w:rsid w:val="00C217E1"/>
    <w:rsid w:val="00C219B1"/>
    <w:rsid w:val="00C306E6"/>
    <w:rsid w:val="00C4015B"/>
    <w:rsid w:val="00C40C60"/>
    <w:rsid w:val="00C5258E"/>
    <w:rsid w:val="00C530C9"/>
    <w:rsid w:val="00C619A7"/>
    <w:rsid w:val="00C73D5F"/>
    <w:rsid w:val="00C90702"/>
    <w:rsid w:val="00C94E5A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CF2DA0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63870"/>
    <w:rsid w:val="00D75078"/>
    <w:rsid w:val="00D77870"/>
    <w:rsid w:val="00D77C45"/>
    <w:rsid w:val="00D80977"/>
    <w:rsid w:val="00D80CCE"/>
    <w:rsid w:val="00D86EEA"/>
    <w:rsid w:val="00D87195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1177"/>
    <w:rsid w:val="00E3731D"/>
    <w:rsid w:val="00E51469"/>
    <w:rsid w:val="00E634E3"/>
    <w:rsid w:val="00E717C4"/>
    <w:rsid w:val="00E731C7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73F6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6B53"/>
    <w:rsid w:val="00F172BB"/>
    <w:rsid w:val="00F17B10"/>
    <w:rsid w:val="00F21BEF"/>
    <w:rsid w:val="00F2315B"/>
    <w:rsid w:val="00F41A6F"/>
    <w:rsid w:val="00F41B49"/>
    <w:rsid w:val="00F45A25"/>
    <w:rsid w:val="00F45D0F"/>
    <w:rsid w:val="00F50F86"/>
    <w:rsid w:val="00F51EDB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4210"/>
    <w:rsid w:val="00FD5776"/>
    <w:rsid w:val="00FE19DA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791E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7F7B59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3D78AB"/>
    <w:rsid w:val="004241A4"/>
    <w:rsid w:val="00473028"/>
    <w:rsid w:val="00553454"/>
    <w:rsid w:val="00777300"/>
    <w:rsid w:val="007D5AFB"/>
    <w:rsid w:val="007F7B59"/>
    <w:rsid w:val="008F742F"/>
    <w:rsid w:val="00AE02F5"/>
    <w:rsid w:val="00B61D24"/>
    <w:rsid w:val="00D77C45"/>
    <w:rsid w:val="00E731C7"/>
    <w:rsid w:val="00EE4640"/>
    <w:rsid w:val="00F16B53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2026-04-13T09:31:00.0000000Z</dcterms:created>
  <dcterms:modified xsi:type="dcterms:W3CDTF">2026-04-13T09:33:00.0000000Z</dcterms:modified>
  <dc:description>------------------------</dc:description>
  <dc:subject/>
  <keywords/>
  <version/>
  <category/>
</coreProperties>
</file>