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390" w:rsidP="00236C64" w:rsidRDefault="00236390" w14:paraId="1863C68A" w14:textId="3111CDE9">
      <w:r>
        <w:t>Geachte Voorzitter,</w:t>
      </w:r>
    </w:p>
    <w:p w:rsidR="00236390" w:rsidP="00236C64" w:rsidRDefault="00236390" w14:paraId="53FF0EB1" w14:textId="77777777"/>
    <w:p w:rsidR="00AB6042" w:rsidP="00236C64" w:rsidRDefault="00092FA9" w14:paraId="3D1074B8" w14:textId="42BC3270">
      <w:r>
        <w:t>De huidige situatie in het Midden-Oosten leidt tot verstoring op de energiemarkten en raakt onze huishoudens</w:t>
      </w:r>
      <w:r w:rsidR="0091511C">
        <w:t>,</w:t>
      </w:r>
      <w:r>
        <w:t xml:space="preserve"> bedrijven</w:t>
      </w:r>
      <w:r w:rsidR="0091511C">
        <w:t xml:space="preserve"> en instellingen</w:t>
      </w:r>
      <w:r>
        <w:t>. Deze situatie maar ook bredere geopolitieke onzekerheid over de leveringen van energie onderstreept het belang van energiebesparing. Energiebesparing is een essentieel onderdeel van de strategie om minder afhankelijk te worden van derde landen en om weerbaarder te zijn tegen prijsschokken</w:t>
      </w:r>
      <w:r w:rsidR="16BD30B5">
        <w:t xml:space="preserve">. </w:t>
      </w:r>
      <w:r w:rsidR="00801C18">
        <w:t>Energiebesparing is</w:t>
      </w:r>
      <w:r w:rsidR="00A939AE">
        <w:t xml:space="preserve"> daarnaast ook</w:t>
      </w:r>
      <w:r w:rsidR="00801C18">
        <w:t xml:space="preserve"> essentieel voor het </w:t>
      </w:r>
      <w:r w:rsidR="38620708">
        <w:t xml:space="preserve">omgaan met en </w:t>
      </w:r>
      <w:r w:rsidR="00801C18">
        <w:t xml:space="preserve">verminderen </w:t>
      </w:r>
      <w:r w:rsidR="00355A9E">
        <w:t>van netcongestie</w:t>
      </w:r>
      <w:r w:rsidR="00DD39F3">
        <w:t xml:space="preserve"> en </w:t>
      </w:r>
      <w:r w:rsidR="1246DC32">
        <w:t xml:space="preserve">helpt bij het versterken van </w:t>
      </w:r>
      <w:r w:rsidR="00DD39F3">
        <w:t>de concurrentiekracht</w:t>
      </w:r>
      <w:r w:rsidR="003B186E">
        <w:t>.</w:t>
      </w:r>
      <w:r w:rsidR="00035053">
        <w:rPr>
          <w:rStyle w:val="Voetnootmarkering"/>
        </w:rPr>
        <w:footnoteReference w:id="1"/>
      </w:r>
      <w:r w:rsidR="00F76E8B">
        <w:t xml:space="preserve"> Energie die we niet gebruiken, hoeven we niet te produceren, te importeren</w:t>
      </w:r>
      <w:r w:rsidR="0047598B">
        <w:t xml:space="preserve">, te vervoeren </w:t>
      </w:r>
      <w:r w:rsidR="00E536EB">
        <w:t xml:space="preserve">of te </w:t>
      </w:r>
      <w:r w:rsidR="003050EF">
        <w:t xml:space="preserve">betalen. </w:t>
      </w:r>
      <w:r w:rsidR="661273BA">
        <w:t xml:space="preserve">Zoals toegezegd in het debat met uw Kamer op </w:t>
      </w:r>
      <w:r w:rsidR="1BE32E12">
        <w:t xml:space="preserve">25 maart 2026 doet </w:t>
      </w:r>
      <w:r w:rsidR="11B75FA0">
        <w:t xml:space="preserve">het kabinet </w:t>
      </w:r>
      <w:r w:rsidR="52367B26">
        <w:t xml:space="preserve">een brede verkenning naar mogelijke </w:t>
      </w:r>
      <w:r w:rsidR="57B1CD79">
        <w:t>maatregelen</w:t>
      </w:r>
      <w:r w:rsidR="67BF47A1">
        <w:t xml:space="preserve"> om de huidige ontstane situatie in het Midden-Oosten het hoofd te bieden</w:t>
      </w:r>
      <w:r w:rsidR="357DA69A">
        <w:t xml:space="preserve">. </w:t>
      </w:r>
      <w:r w:rsidRPr="00E0401B" w:rsidR="6DA7C296">
        <w:t>Hie</w:t>
      </w:r>
      <w:r w:rsidRPr="00DE08B0" w:rsidR="357DA69A">
        <w:t xml:space="preserve">rover </w:t>
      </w:r>
      <w:r w:rsidRPr="00DE08B0" w:rsidR="3776F060">
        <w:t xml:space="preserve">zal het kabinet </w:t>
      </w:r>
      <w:r w:rsidRPr="00DE08B0" w:rsidR="357DA69A">
        <w:t xml:space="preserve">de Kamer </w:t>
      </w:r>
      <w:r w:rsidR="00A41E14">
        <w:t xml:space="preserve">voor het </w:t>
      </w:r>
      <w:proofErr w:type="spellStart"/>
      <w:r w:rsidR="00A41E14">
        <w:t>meireces</w:t>
      </w:r>
      <w:proofErr w:type="spellEnd"/>
      <w:r w:rsidRPr="00DE08B0" w:rsidR="3C9FC805">
        <w:t xml:space="preserve"> informeren. </w:t>
      </w:r>
    </w:p>
    <w:p w:rsidR="00335A1B" w:rsidP="00236C64" w:rsidRDefault="00335A1B" w14:paraId="60271F1D" w14:textId="77777777"/>
    <w:p w:rsidR="00340ECA" w:rsidP="00236C64" w:rsidRDefault="003050EF" w14:paraId="4FF2DB7C" w14:textId="692484C0">
      <w:r>
        <w:t>De energiebesparings</w:t>
      </w:r>
      <w:r w:rsidR="00001995">
        <w:t xml:space="preserve">plicht </w:t>
      </w:r>
      <w:r w:rsidR="001E62D8">
        <w:t xml:space="preserve">en toezicht en handhaving </w:t>
      </w:r>
      <w:r w:rsidR="00B80051">
        <w:t xml:space="preserve">daarop </w:t>
      </w:r>
      <w:r w:rsidR="00DB0A01">
        <w:t xml:space="preserve">is een belangrijk </w:t>
      </w:r>
      <w:r w:rsidR="00090E94">
        <w:t>instrument om energiebesparing te realiseren</w:t>
      </w:r>
      <w:r w:rsidR="009E69F9">
        <w:t xml:space="preserve">. Met deze brief informeert het </w:t>
      </w:r>
      <w:r w:rsidR="00CB76B8">
        <w:t>k</w:t>
      </w:r>
      <w:r w:rsidR="009E69F9">
        <w:t>abine</w:t>
      </w:r>
      <w:r w:rsidR="00E700C1">
        <w:t>t</w:t>
      </w:r>
      <w:r w:rsidR="00B97C5D">
        <w:t xml:space="preserve"> </w:t>
      </w:r>
      <w:r w:rsidR="00CB76B8">
        <w:t>uw Kamer</w:t>
      </w:r>
      <w:r w:rsidR="00B97C5D">
        <w:t xml:space="preserve"> </w:t>
      </w:r>
      <w:r w:rsidR="004E04FC">
        <w:t xml:space="preserve">over </w:t>
      </w:r>
      <w:r w:rsidR="004871CA">
        <w:t xml:space="preserve">de stand van zaken rondom de </w:t>
      </w:r>
      <w:r w:rsidR="00DF17D1">
        <w:t xml:space="preserve">versterking van </w:t>
      </w:r>
      <w:r w:rsidR="00EC5799">
        <w:t xml:space="preserve">de energiebesparingsplicht </w:t>
      </w:r>
      <w:r w:rsidR="00EF02A1">
        <w:t xml:space="preserve">en </w:t>
      </w:r>
      <w:r w:rsidR="005D6F0F">
        <w:t xml:space="preserve">ondersteuning bij de </w:t>
      </w:r>
      <w:r w:rsidR="004871CA">
        <w:t xml:space="preserve">naleving </w:t>
      </w:r>
      <w:r w:rsidR="00EC5799">
        <w:t>er</w:t>
      </w:r>
      <w:r w:rsidR="004871CA">
        <w:t>van</w:t>
      </w:r>
      <w:r w:rsidR="359A505B">
        <w:t>.</w:t>
      </w:r>
      <w:r w:rsidR="006C56CE">
        <w:t xml:space="preserve"> </w:t>
      </w:r>
      <w:r w:rsidR="00486EA6">
        <w:t>Daarnaast wordt de status van naleving</w:t>
      </w:r>
      <w:r w:rsidR="00EF02A1">
        <w:t xml:space="preserve"> en de </w:t>
      </w:r>
      <w:r w:rsidR="00486EA6">
        <w:t xml:space="preserve">financiering van toezicht </w:t>
      </w:r>
      <w:r w:rsidR="001B6D05">
        <w:t>e</w:t>
      </w:r>
      <w:r w:rsidR="00486EA6">
        <w:t xml:space="preserve">n handhaving behandeld. </w:t>
      </w:r>
      <w:r w:rsidR="14E264A5">
        <w:t>Hiermee</w:t>
      </w:r>
      <w:r w:rsidR="0B29F523">
        <w:t xml:space="preserve"> wordt</w:t>
      </w:r>
      <w:r w:rsidR="6B5EDE6C">
        <w:t xml:space="preserve"> de</w:t>
      </w:r>
      <w:r w:rsidR="0B29F523">
        <w:t xml:space="preserve"> </w:t>
      </w:r>
      <w:r w:rsidR="245AC123">
        <w:t>toezegging</w:t>
      </w:r>
      <w:r w:rsidR="00133C04">
        <w:t xml:space="preserve"> aan </w:t>
      </w:r>
      <w:r w:rsidRPr="00954D8F" w:rsidR="00133C04">
        <w:t xml:space="preserve">Lid </w:t>
      </w:r>
      <w:proofErr w:type="spellStart"/>
      <w:r w:rsidRPr="00954D8F" w:rsidR="00133C04">
        <w:t>Rooderkerk</w:t>
      </w:r>
      <w:proofErr w:type="spellEnd"/>
      <w:r w:rsidRPr="00954D8F" w:rsidR="00133C04">
        <w:t xml:space="preserve"> en lid </w:t>
      </w:r>
      <w:proofErr w:type="spellStart"/>
      <w:r w:rsidRPr="00954D8F" w:rsidR="00133C04">
        <w:t>Kröger</w:t>
      </w:r>
      <w:proofErr w:type="spellEnd"/>
      <w:r w:rsidR="00133C04">
        <w:t xml:space="preserve"> </w:t>
      </w:r>
      <w:r w:rsidR="581A722A">
        <w:t>om</w:t>
      </w:r>
      <w:r w:rsidR="0B7A1340">
        <w:t xml:space="preserve"> </w:t>
      </w:r>
      <w:r w:rsidR="001F5F26">
        <w:t xml:space="preserve">in kaart te brengen wat de </w:t>
      </w:r>
      <w:r w:rsidR="00522F53">
        <w:t>financiële</w:t>
      </w:r>
      <w:r w:rsidR="001F5F26">
        <w:t xml:space="preserve"> bijdragen van de medeoverheden zijn</w:t>
      </w:r>
      <w:r w:rsidRPr="006B5C39" w:rsidR="300CF47C">
        <w:t xml:space="preserve"> </w:t>
      </w:r>
      <w:r w:rsidR="245AC123">
        <w:t>afgedaan</w:t>
      </w:r>
      <w:r w:rsidR="5FB68CDE">
        <w:t>.</w:t>
      </w:r>
      <w:r w:rsidR="00E65028">
        <w:rPr>
          <w:rStyle w:val="Voetnootmarkering"/>
        </w:rPr>
        <w:footnoteReference w:id="2"/>
      </w:r>
      <w:r w:rsidR="5FB68CDE">
        <w:t xml:space="preserve"> </w:t>
      </w:r>
      <w:r w:rsidR="00676355">
        <w:t xml:space="preserve">Ten </w:t>
      </w:r>
      <w:r w:rsidR="00A22AC3">
        <w:t>derde</w:t>
      </w:r>
      <w:r w:rsidR="00676355">
        <w:t xml:space="preserve"> wordt in </w:t>
      </w:r>
      <w:r w:rsidR="5FB68CDE">
        <w:t>de</w:t>
      </w:r>
      <w:r w:rsidR="24716FE8">
        <w:t>ze</w:t>
      </w:r>
      <w:r w:rsidR="5FB68CDE">
        <w:t xml:space="preserve"> brief </w:t>
      </w:r>
      <w:r w:rsidR="65EA3CF2">
        <w:t xml:space="preserve">ingegaan op </w:t>
      </w:r>
      <w:r w:rsidR="005B513C">
        <w:t xml:space="preserve">hoe </w:t>
      </w:r>
      <w:r w:rsidR="00FA0EEB">
        <w:t>het toezicht</w:t>
      </w:r>
      <w:r w:rsidR="00E90503">
        <w:t xml:space="preserve"> wordt </w:t>
      </w:r>
      <w:r w:rsidR="00FA0EEB">
        <w:t>versterkt conform</w:t>
      </w:r>
      <w:r w:rsidR="000F1E6A">
        <w:t xml:space="preserve"> de motie</w:t>
      </w:r>
      <w:r w:rsidR="0042724C">
        <w:t xml:space="preserve"> van </w:t>
      </w:r>
      <w:r w:rsidR="006266B5">
        <w:t xml:space="preserve">het lid </w:t>
      </w:r>
      <w:r w:rsidR="00E90503">
        <w:t>V</w:t>
      </w:r>
      <w:r w:rsidR="0042724C">
        <w:t>an Oosterhout</w:t>
      </w:r>
      <w:r w:rsidR="00A45621">
        <w:t>.</w:t>
      </w:r>
      <w:r w:rsidR="00004D52">
        <w:rPr>
          <w:rStyle w:val="Voetnootmarkering"/>
        </w:rPr>
        <w:footnoteReference w:id="3"/>
      </w:r>
      <w:r w:rsidR="0090426E">
        <w:t xml:space="preserve"> </w:t>
      </w:r>
      <w:r w:rsidR="00A11470">
        <w:t xml:space="preserve">Ten </w:t>
      </w:r>
      <w:r w:rsidR="00567989">
        <w:t>vierde</w:t>
      </w:r>
      <w:r w:rsidR="00A11470">
        <w:t xml:space="preserve"> </w:t>
      </w:r>
      <w:r w:rsidR="009170B6">
        <w:t xml:space="preserve">wordt in </w:t>
      </w:r>
      <w:r w:rsidR="00B4053C">
        <w:t>deze brief in</w:t>
      </w:r>
      <w:r w:rsidR="009170B6">
        <w:t>gegaan</w:t>
      </w:r>
      <w:r w:rsidR="00B4053C">
        <w:t xml:space="preserve"> op de toezegging </w:t>
      </w:r>
      <w:r w:rsidR="006266B5">
        <w:t xml:space="preserve">aan het </w:t>
      </w:r>
      <w:r w:rsidR="19472430">
        <w:t>Eerste Kamer</w:t>
      </w:r>
      <w:r w:rsidR="00B4053C">
        <w:t xml:space="preserve">lid </w:t>
      </w:r>
      <w:proofErr w:type="spellStart"/>
      <w:r w:rsidR="00B4053C">
        <w:t>Visseren</w:t>
      </w:r>
      <w:proofErr w:type="spellEnd"/>
      <w:r w:rsidR="00B4053C">
        <w:t xml:space="preserve">-Hamakers om meer inzicht te geven in de </w:t>
      </w:r>
      <w:r w:rsidR="001A74E5">
        <w:t>financiële</w:t>
      </w:r>
      <w:r w:rsidR="00B4053C">
        <w:t xml:space="preserve"> balans tussen investeringen </w:t>
      </w:r>
      <w:r w:rsidR="00A85848">
        <w:t>in energiebesparing en andere klimaat</w:t>
      </w:r>
      <w:r w:rsidR="000E607E">
        <w:t>maat</w:t>
      </w:r>
      <w:r w:rsidR="00A85848">
        <w:t>regelen</w:t>
      </w:r>
      <w:r w:rsidR="3CE5C2BE">
        <w:t>.</w:t>
      </w:r>
      <w:r w:rsidRPr="637C7055" w:rsidR="00801C18">
        <w:rPr>
          <w:rStyle w:val="Voetnootmarkering"/>
        </w:rPr>
        <w:footnoteReference w:id="4"/>
      </w:r>
      <w:r w:rsidR="00931EE5">
        <w:t xml:space="preserve"> </w:t>
      </w:r>
      <w:r w:rsidR="00660B03">
        <w:t>O</w:t>
      </w:r>
      <w:r w:rsidR="00610EFA">
        <w:t xml:space="preserve">ok </w:t>
      </w:r>
      <w:r w:rsidR="6ED9F879">
        <w:t>wordt</w:t>
      </w:r>
      <w:r w:rsidR="00610EFA">
        <w:t xml:space="preserve"> </w:t>
      </w:r>
      <w:r w:rsidR="00FA0EEB">
        <w:t>ingegaan op de conclusies uit</w:t>
      </w:r>
      <w:r w:rsidR="00610EFA">
        <w:t xml:space="preserve"> de energiebesparingsm</w:t>
      </w:r>
      <w:r w:rsidR="004026D9">
        <w:t>onitor</w:t>
      </w:r>
      <w:r w:rsidR="3E4225DB">
        <w:t xml:space="preserve"> van TNO.</w:t>
      </w:r>
    </w:p>
    <w:p w:rsidR="005727F3" w:rsidP="00236C64" w:rsidRDefault="00660B03" w14:paraId="1029B259" w14:textId="3F01D2B0">
      <w:r>
        <w:t xml:space="preserve">Tevens </w:t>
      </w:r>
      <w:r w:rsidR="005727F3">
        <w:t>stuur ik naar aanleiding van een toezegging aan het lid Teunissen</w:t>
      </w:r>
      <w:r w:rsidR="005727F3">
        <w:rPr>
          <w:rStyle w:val="Voetnootmarkering"/>
        </w:rPr>
        <w:footnoteReference w:id="5"/>
      </w:r>
      <w:r w:rsidR="005727F3">
        <w:t xml:space="preserve"> </w:t>
      </w:r>
      <w:r w:rsidR="00A27213">
        <w:t xml:space="preserve">tijdens het plenaire debat over de </w:t>
      </w:r>
      <w:r w:rsidRPr="0064149C" w:rsidR="0064149C">
        <w:t>Economische gevolgen van de oorlog in het Midden-Oosten voor Nederland</w:t>
      </w:r>
      <w:r w:rsidR="0064149C">
        <w:t xml:space="preserve">, </w:t>
      </w:r>
      <w:r w:rsidR="06DE4D27">
        <w:t>opnieuw</w:t>
      </w:r>
      <w:r w:rsidR="005727F3">
        <w:t xml:space="preserve"> het onderzoek naar de energiebesparingsplicht als voorwaarde bij de subsidies</w:t>
      </w:r>
      <w:r w:rsidR="00CF2B7C">
        <w:t>, zie bijlage 1</w:t>
      </w:r>
      <w:r w:rsidR="48DC8CEA">
        <w:t>.</w:t>
      </w:r>
      <w:r w:rsidR="0064149C">
        <w:t xml:space="preserve"> </w:t>
      </w:r>
      <w:r w:rsidR="00464314">
        <w:t>U</w:t>
      </w:r>
      <w:r w:rsidR="005727F3">
        <w:t>it</w:t>
      </w:r>
      <w:r w:rsidR="00464314">
        <w:t xml:space="preserve"> dit onderzoek</w:t>
      </w:r>
      <w:r w:rsidR="005727F3">
        <w:t xml:space="preserve"> volgt dat deze voorwaarde niet uitvoerbaar is.</w:t>
      </w:r>
    </w:p>
    <w:p w:rsidR="00591D93" w:rsidP="00236C64" w:rsidRDefault="00591D93" w14:paraId="17E7E3CC" w14:textId="77777777"/>
    <w:p w:rsidR="00591D93" w:rsidP="00236C64" w:rsidRDefault="00591D93" w14:paraId="1A74DA59" w14:textId="26F5476C">
      <w:r>
        <w:t xml:space="preserve">Separaat </w:t>
      </w:r>
      <w:r w:rsidR="009C460B">
        <w:t xml:space="preserve">is uw Kamer </w:t>
      </w:r>
      <w:r>
        <w:t xml:space="preserve">ingelicht over de voortgang van de implementatie </w:t>
      </w:r>
      <w:r w:rsidR="00217CA7">
        <w:t xml:space="preserve">van de Energie-efficiëntie </w:t>
      </w:r>
      <w:r w:rsidR="00490B7C">
        <w:t>richtlijn</w:t>
      </w:r>
      <w:r w:rsidR="00A44B54">
        <w:t>.</w:t>
      </w:r>
      <w:r w:rsidR="00A44B54">
        <w:rPr>
          <w:rStyle w:val="Voetnootmarkering"/>
        </w:rPr>
        <w:footnoteReference w:id="6"/>
      </w:r>
      <w:r w:rsidR="00EE12FE">
        <w:t xml:space="preserve"> De vragen die zijn gesteld met betrekkin</w:t>
      </w:r>
      <w:r w:rsidR="002C1E62">
        <w:t>g</w:t>
      </w:r>
      <w:r w:rsidR="00EE12FE">
        <w:t xml:space="preserve"> tot het wetsvoorstel ter implementatie van de richtlijn </w:t>
      </w:r>
      <w:r w:rsidR="00335D20">
        <w:t xml:space="preserve">worden op korte termijn </w:t>
      </w:r>
      <w:r w:rsidR="00EE12FE">
        <w:t>verstuurd naar uw Kamer.</w:t>
      </w:r>
    </w:p>
    <w:p w:rsidR="00EE12FE" w:rsidP="00236C64" w:rsidRDefault="00EE12FE" w14:paraId="642940B7" w14:textId="77777777"/>
    <w:p w:rsidRPr="00C84BF4" w:rsidR="00C95DD2" w:rsidP="00236C64" w:rsidRDefault="00557052" w14:paraId="10C2F350" w14:textId="079DB79B">
      <w:pPr>
        <w:pStyle w:val="Lijstalinea"/>
        <w:numPr>
          <w:ilvl w:val="0"/>
          <w:numId w:val="22"/>
        </w:numPr>
        <w:rPr>
          <w:b/>
        </w:rPr>
      </w:pPr>
      <w:r>
        <w:rPr>
          <w:b/>
          <w:bCs/>
        </w:rPr>
        <w:t xml:space="preserve">Versterken </w:t>
      </w:r>
      <w:r w:rsidR="00696AF4">
        <w:rPr>
          <w:b/>
          <w:bCs/>
        </w:rPr>
        <w:t>van en ondersteunen bij</w:t>
      </w:r>
      <w:r w:rsidRPr="00C84BF4" w:rsidR="00024A7C">
        <w:rPr>
          <w:b/>
        </w:rPr>
        <w:t xml:space="preserve"> de </w:t>
      </w:r>
      <w:r w:rsidRPr="00C84BF4" w:rsidR="00024A7C">
        <w:rPr>
          <w:b/>
          <w:bCs/>
        </w:rPr>
        <w:t>e</w:t>
      </w:r>
      <w:r w:rsidRPr="00C84BF4" w:rsidR="00EE12FE">
        <w:rPr>
          <w:b/>
          <w:bCs/>
        </w:rPr>
        <w:t>nergie</w:t>
      </w:r>
      <w:r w:rsidRPr="00C84BF4" w:rsidR="00C95DD2">
        <w:rPr>
          <w:b/>
          <w:bCs/>
        </w:rPr>
        <w:t>besparingsplicht</w:t>
      </w:r>
    </w:p>
    <w:p w:rsidR="00C95DD2" w:rsidP="00236C64" w:rsidRDefault="00C95DD2" w14:paraId="3B3F1BF1" w14:textId="77777777"/>
    <w:p w:rsidR="0074716B" w:rsidP="00236C64" w:rsidRDefault="0074716B" w14:paraId="5C9F97D0" w14:textId="00A867F9">
      <w:pPr>
        <w:rPr>
          <w:rFonts w:eastAsia="Verdana" w:cs="Verdana"/>
        </w:rPr>
      </w:pPr>
      <w:r w:rsidRPr="0074716B">
        <w:t>Onder de energiebesparingsplicht </w:t>
      </w:r>
      <w:r w:rsidR="00856361">
        <w:t>moeten alle</w:t>
      </w:r>
      <w:r w:rsidRPr="0074716B" w:rsidR="00856361">
        <w:t xml:space="preserve"> </w:t>
      </w:r>
      <w:r w:rsidR="002D72BF">
        <w:t>locaties</w:t>
      </w:r>
      <w:r w:rsidRPr="0074716B">
        <w:t xml:space="preserve"> van bedrijven en instellingen met</w:t>
      </w:r>
      <w:r w:rsidR="00B83F91">
        <w:t xml:space="preserve"> een</w:t>
      </w:r>
      <w:r w:rsidRPr="0074716B">
        <w:t> jaarlijks energiegebruik vanaf 50.000 kWh elektriciteit of 25.000 m3 aardgas(equivalenten)</w:t>
      </w:r>
      <w:r w:rsidR="00856361">
        <w:t xml:space="preserve"> de</w:t>
      </w:r>
      <w:r w:rsidRPr="0074716B">
        <w:t>.</w:t>
      </w:r>
      <w:r w:rsidR="00AB43F8">
        <w:t xml:space="preserve"> </w:t>
      </w:r>
      <w:r w:rsidRPr="0074716B">
        <w:t>energiebesparende</w:t>
      </w:r>
      <w:r w:rsidR="00AB43F8">
        <w:t xml:space="preserve"> </w:t>
      </w:r>
      <w:r w:rsidRPr="0074716B">
        <w:t>maatregelen</w:t>
      </w:r>
      <w:r w:rsidR="00AB43F8">
        <w:t xml:space="preserve"> </w:t>
      </w:r>
      <w:r w:rsidRPr="0074716B">
        <w:t>met een terugverdientijd van 5 jaar of minder</w:t>
      </w:r>
      <w:r w:rsidR="00856361">
        <w:t xml:space="preserve"> uitvoeren</w:t>
      </w:r>
      <w:r w:rsidRPr="0074716B">
        <w:t xml:space="preserve">. Hierover dienen deze </w:t>
      </w:r>
      <w:r w:rsidR="000B537C">
        <w:t>locaties</w:t>
      </w:r>
      <w:r w:rsidRPr="0074716B">
        <w:t> te rapporteren door middel van de informatieplichtrapportag</w:t>
      </w:r>
      <w:r>
        <w:t>e</w:t>
      </w:r>
      <w:r>
        <w:rPr>
          <w:rStyle w:val="Voetnootmarkering"/>
        </w:rPr>
        <w:footnoteReference w:id="7"/>
      </w:r>
      <w:r w:rsidRPr="0074716B">
        <w:t> </w:t>
      </w:r>
      <w:r w:rsidR="00396AB4">
        <w:t>en</w:t>
      </w:r>
      <w:r w:rsidR="008A5260">
        <w:t xml:space="preserve"> d</w:t>
      </w:r>
      <w:r w:rsidRPr="0074716B">
        <w:t>e </w:t>
      </w:r>
      <w:proofErr w:type="spellStart"/>
      <w:r w:rsidRPr="0074716B">
        <w:t>onderzoeksrapportage</w:t>
      </w:r>
      <w:proofErr w:type="spellEnd"/>
      <w:r w:rsidR="002F2D5D">
        <w:rPr>
          <w:rStyle w:val="Voetnootmarkering"/>
        </w:rPr>
        <w:footnoteReference w:id="8"/>
      </w:r>
      <w:r w:rsidR="00983BEF">
        <w:t>.</w:t>
      </w:r>
      <w:r w:rsidRPr="0074716B">
        <w:t> </w:t>
      </w:r>
      <w:r w:rsidRPr="14D8C784" w:rsidR="1DFCAD26">
        <w:rPr>
          <w:rFonts w:eastAsia="Verdana" w:cs="Verdana"/>
        </w:rPr>
        <w:t xml:space="preserve">De </w:t>
      </w:r>
      <w:r w:rsidR="1DFCAD26">
        <w:t xml:space="preserve">energiebesparingsplicht </w:t>
      </w:r>
      <w:r w:rsidRPr="14D8C784" w:rsidR="1DFCAD26">
        <w:rPr>
          <w:rFonts w:eastAsia="Verdana" w:cs="Verdana"/>
        </w:rPr>
        <w:t xml:space="preserve">is nodig, omdat de hier aan de orde zijnde maatregelen vaak niet worden getroffen terwijl het wel bedrijfseconomisch en maatschappelijk kosteneffectieve investeringen zijn. </w:t>
      </w:r>
      <w:r w:rsidR="005C298F">
        <w:rPr>
          <w:rFonts w:eastAsia="Verdana" w:cs="Verdana"/>
        </w:rPr>
        <w:t>Uit gesprekken</w:t>
      </w:r>
      <w:r w:rsidR="00610F1D">
        <w:rPr>
          <w:rFonts w:eastAsia="Verdana" w:cs="Verdana"/>
        </w:rPr>
        <w:t xml:space="preserve"> met bedrijven</w:t>
      </w:r>
      <w:r w:rsidR="00007C2C">
        <w:rPr>
          <w:rFonts w:eastAsia="Verdana" w:cs="Verdana"/>
        </w:rPr>
        <w:t>, instellingen</w:t>
      </w:r>
      <w:r w:rsidR="00610F1D">
        <w:rPr>
          <w:rFonts w:eastAsia="Verdana" w:cs="Verdana"/>
        </w:rPr>
        <w:t xml:space="preserve"> en </w:t>
      </w:r>
      <w:r w:rsidR="00C37A7B">
        <w:rPr>
          <w:rFonts w:eastAsia="Verdana" w:cs="Verdana"/>
        </w:rPr>
        <w:t>brancheverenigingen blijkt dat d</w:t>
      </w:r>
      <w:r w:rsidRPr="14D8C784" w:rsidR="10D66573">
        <w:rPr>
          <w:rFonts w:eastAsia="Verdana" w:cs="Verdana"/>
        </w:rPr>
        <w:t>it</w:t>
      </w:r>
      <w:r w:rsidRPr="14D8C784" w:rsidR="1DFCAD26">
        <w:rPr>
          <w:rFonts w:eastAsia="Verdana" w:cs="Verdana"/>
        </w:rPr>
        <w:t xml:space="preserve"> </w:t>
      </w:r>
      <w:r w:rsidR="00DB0982">
        <w:rPr>
          <w:rFonts w:eastAsia="Verdana" w:cs="Verdana"/>
        </w:rPr>
        <w:t>met name</w:t>
      </w:r>
      <w:r w:rsidRPr="14D8C784" w:rsidR="1DFCAD26">
        <w:rPr>
          <w:rFonts w:eastAsia="Verdana" w:cs="Verdana"/>
        </w:rPr>
        <w:t xml:space="preserve"> </w:t>
      </w:r>
      <w:r w:rsidRPr="14D8C784" w:rsidR="00656390">
        <w:rPr>
          <w:rFonts w:eastAsia="Verdana" w:cs="Verdana"/>
        </w:rPr>
        <w:t xml:space="preserve">komt </w:t>
      </w:r>
      <w:r w:rsidRPr="14D8C784" w:rsidR="1DFCAD26">
        <w:rPr>
          <w:rFonts w:eastAsia="Verdana" w:cs="Verdana"/>
        </w:rPr>
        <w:t xml:space="preserve">doordat de natuurlijke focus van een bedrijf of instelling ligt op investeringen die vallen binnen het primaire proces en doordat bedrijfstechnisch de baten en lasten van deze investeringen, met name in grote bedrijven, decentraal worden afgewogen. Daardoor heeft het deel van de organisatie waar de uitgaven voor de energierekening worden gedaan profijt van lagere energiekosten, terwijl het organisatieonderdeel dat de noodzakelijk investeringen doet voor de energiebesparende maatregelen </w:t>
      </w:r>
      <w:r w:rsidR="00B438A2">
        <w:rPr>
          <w:rFonts w:eastAsia="Verdana" w:cs="Verdana"/>
        </w:rPr>
        <w:t xml:space="preserve">te maken </w:t>
      </w:r>
      <w:r w:rsidR="00B77F6C">
        <w:rPr>
          <w:rFonts w:eastAsia="Verdana" w:cs="Verdana"/>
        </w:rPr>
        <w:t xml:space="preserve">krijgt </w:t>
      </w:r>
      <w:r w:rsidR="00B438A2">
        <w:rPr>
          <w:rFonts w:eastAsia="Verdana" w:cs="Verdana"/>
        </w:rPr>
        <w:t xml:space="preserve">met </w:t>
      </w:r>
      <w:r w:rsidR="00B10ED4">
        <w:rPr>
          <w:rFonts w:eastAsia="Verdana" w:cs="Verdana"/>
        </w:rPr>
        <w:t>hogere uitgaven</w:t>
      </w:r>
      <w:r w:rsidRPr="14D8C784" w:rsidR="1DFCAD26">
        <w:rPr>
          <w:rFonts w:eastAsia="Verdana" w:cs="Verdana"/>
        </w:rPr>
        <w:t xml:space="preserve">. </w:t>
      </w:r>
    </w:p>
    <w:p w:rsidR="00874745" w:rsidP="00236C64" w:rsidRDefault="00874745" w14:paraId="0466C634" w14:textId="77777777"/>
    <w:p w:rsidR="000E585C" w:rsidP="00236C64" w:rsidRDefault="00B30D48" w14:paraId="5633DF56" w14:textId="1100161D">
      <w:r>
        <w:t>Eens in de</w:t>
      </w:r>
      <w:r w:rsidR="00636194">
        <w:t xml:space="preserve"> vier jaar wordt de energiebesparingsplicht geactualiseerd. </w:t>
      </w:r>
      <w:r w:rsidR="00D21F56">
        <w:t>Voor</w:t>
      </w:r>
      <w:r w:rsidR="00CC2C09">
        <w:t xml:space="preserve"> de actualisatieronde</w:t>
      </w:r>
      <w:r w:rsidR="00D21F56">
        <w:t xml:space="preserve"> van 2027 </w:t>
      </w:r>
      <w:r w:rsidR="00166063">
        <w:t>wordt gewerkt aan een aantal</w:t>
      </w:r>
      <w:r w:rsidR="00B321A0">
        <w:t xml:space="preserve"> wijzigingen</w:t>
      </w:r>
      <w:r w:rsidR="00D21F56">
        <w:t xml:space="preserve"> gericht op het</w:t>
      </w:r>
      <w:r w:rsidR="00676A3A">
        <w:t xml:space="preserve"> verbeteren</w:t>
      </w:r>
      <w:r w:rsidR="00D21F56">
        <w:t xml:space="preserve"> van de energiebesparingsplicht</w:t>
      </w:r>
      <w:r w:rsidR="003269EC">
        <w:t>,</w:t>
      </w:r>
      <w:r w:rsidR="00D21F56">
        <w:t xml:space="preserve"> het verminderen van de </w:t>
      </w:r>
      <w:r w:rsidRPr="0074716B" w:rsidR="00116C4C">
        <w:t>regeldruk</w:t>
      </w:r>
      <w:r w:rsidR="003269EC">
        <w:t xml:space="preserve"> en ondersteunen van bedrijven en inst</w:t>
      </w:r>
      <w:r w:rsidR="00231AE0">
        <w:t>ellingen</w:t>
      </w:r>
      <w:r w:rsidR="00B321A0">
        <w:t>.</w:t>
      </w:r>
      <w:r w:rsidR="79304AC6">
        <w:t xml:space="preserve"> De Kamer is hierover eerder geïnformeerd</w:t>
      </w:r>
      <w:r w:rsidR="00B321A0">
        <w:t>.</w:t>
      </w:r>
      <w:r w:rsidR="00B321A0">
        <w:rPr>
          <w:rStyle w:val="Voetnootmarkering"/>
        </w:rPr>
        <w:footnoteReference w:id="9"/>
      </w:r>
      <w:r w:rsidR="00B321A0">
        <w:t xml:space="preserve"> </w:t>
      </w:r>
      <w:r w:rsidR="00BD5383">
        <w:t xml:space="preserve">Gelet op de </w:t>
      </w:r>
      <w:r w:rsidR="000F0C5A">
        <w:t>huidige</w:t>
      </w:r>
      <w:r w:rsidR="00BD5383">
        <w:t xml:space="preserve"> geopolitieke situatie in het Midden-Oosten</w:t>
      </w:r>
      <w:r w:rsidR="006C2053">
        <w:t>, het belang van energie onafhankelijkheid</w:t>
      </w:r>
      <w:r w:rsidR="00B77F6C">
        <w:t xml:space="preserve"> en het zuinig omgaan met energie</w:t>
      </w:r>
      <w:r w:rsidR="00656B24">
        <w:t>,</w:t>
      </w:r>
      <w:r w:rsidR="00BD5383">
        <w:t xml:space="preserve"> </w:t>
      </w:r>
      <w:r w:rsidRPr="05DFD260" w:rsidR="60D46EF0">
        <w:t xml:space="preserve">vindt het </w:t>
      </w:r>
      <w:r w:rsidR="00F23242">
        <w:t xml:space="preserve">kabinet het </w:t>
      </w:r>
      <w:r w:rsidRPr="05DFD260" w:rsidR="60D46EF0">
        <w:t xml:space="preserve">belangrijk dat </w:t>
      </w:r>
      <w:r w:rsidR="00F23242">
        <w:t xml:space="preserve">Nederland en meer specifiek </w:t>
      </w:r>
      <w:r w:rsidRPr="05DFD260" w:rsidR="60D46EF0">
        <w:t>bedrijven en instellingen weerbaarder worden.</w:t>
      </w:r>
      <w:r w:rsidRPr="05DFD260" w:rsidR="52F4096B">
        <w:t xml:space="preserve"> De energiebesparingsplicht zet hen </w:t>
      </w:r>
      <w:r w:rsidRPr="05DFD260" w:rsidR="78903ADE">
        <w:t>hiertoe</w:t>
      </w:r>
      <w:r w:rsidRPr="05DFD260" w:rsidR="52F4096B">
        <w:t xml:space="preserve"> aan.</w:t>
      </w:r>
      <w:r w:rsidR="0D080D7C">
        <w:rPr>
          <w:szCs w:val="18"/>
        </w:rPr>
        <w:t xml:space="preserve"> </w:t>
      </w:r>
      <w:r w:rsidR="00F23242">
        <w:t>E</w:t>
      </w:r>
      <w:r w:rsidRPr="05DFD260" w:rsidR="0D080D7C">
        <w:t>nergiebesparing</w:t>
      </w:r>
      <w:r w:rsidR="00F23242">
        <w:t xml:space="preserve"> biedt</w:t>
      </w:r>
      <w:r w:rsidRPr="05DFD260" w:rsidR="0D080D7C">
        <w:t>, z</w:t>
      </w:r>
      <w:r w:rsidRPr="05DFD260" w:rsidR="60D46EF0">
        <w:t>oals het IEA aangeeft</w:t>
      </w:r>
      <w:r w:rsidRPr="05DFD260" w:rsidR="72D21D46">
        <w:t>, ook</w:t>
      </w:r>
      <w:r w:rsidRPr="05DFD260" w:rsidR="60D46EF0">
        <w:t xml:space="preserve"> een concurrentievoordeel</w:t>
      </w:r>
      <w:r w:rsidR="60D46EF0">
        <w:t>.</w:t>
      </w:r>
      <w:r w:rsidR="0045687C">
        <w:rPr>
          <w:rStyle w:val="Voetnootmarkering"/>
        </w:rPr>
        <w:footnoteReference w:id="10"/>
      </w:r>
      <w:r w:rsidR="60D46EF0">
        <w:t xml:space="preserve"> </w:t>
      </w:r>
      <w:r w:rsidR="3E65D8A6">
        <w:t xml:space="preserve">In dit licht </w:t>
      </w:r>
      <w:r w:rsidR="18452576">
        <w:t>we</w:t>
      </w:r>
      <w:r w:rsidR="79022F37">
        <w:t>rkt</w:t>
      </w:r>
      <w:r w:rsidR="3E65D8A6">
        <w:t xml:space="preserve"> het kabinet </w:t>
      </w:r>
      <w:r w:rsidR="2A12AD6D">
        <w:t xml:space="preserve">de </w:t>
      </w:r>
      <w:r w:rsidR="500ECDEF">
        <w:t>voorgenomen</w:t>
      </w:r>
      <w:r w:rsidR="2A12AD6D">
        <w:t xml:space="preserve"> </w:t>
      </w:r>
      <w:r w:rsidR="004E0DEF">
        <w:t>actualisatie</w:t>
      </w:r>
      <w:r w:rsidR="2A12AD6D">
        <w:t xml:space="preserve"> </w:t>
      </w:r>
      <w:r w:rsidR="3DBD22FA">
        <w:t>momenteel uit, waarbij</w:t>
      </w:r>
      <w:r w:rsidR="004E0DEF">
        <w:t xml:space="preserve"> – in het licht van de huidige geopolitieke situatie -</w:t>
      </w:r>
      <w:r w:rsidR="3DBD22FA">
        <w:t xml:space="preserve"> in het bijzonder</w:t>
      </w:r>
      <w:r w:rsidR="2A12AD6D">
        <w:t xml:space="preserve"> de effecten voor </w:t>
      </w:r>
      <w:r w:rsidR="2BF99329">
        <w:t xml:space="preserve">het </w:t>
      </w:r>
      <w:r w:rsidR="2A12AD6D">
        <w:t xml:space="preserve">energiebesparingspotentieel </w:t>
      </w:r>
      <w:r w:rsidR="06B9BB5E">
        <w:t xml:space="preserve">zullen </w:t>
      </w:r>
      <w:r w:rsidR="4BB8E5A6">
        <w:t>worden gewogen</w:t>
      </w:r>
      <w:r w:rsidR="50C9FDFF">
        <w:t xml:space="preserve">. Op </w:t>
      </w:r>
      <w:r w:rsidR="3E65D8A6">
        <w:t xml:space="preserve">korte termijn </w:t>
      </w:r>
      <w:r w:rsidR="2FF7E8D5">
        <w:t xml:space="preserve">zal </w:t>
      </w:r>
      <w:r w:rsidR="3E65D8A6">
        <w:t xml:space="preserve">de internetconsultatie </w:t>
      </w:r>
      <w:r w:rsidR="6AF4321D">
        <w:t>worden ges</w:t>
      </w:r>
      <w:r w:rsidR="3E65D8A6">
        <w:t>tart.</w:t>
      </w:r>
      <w:r w:rsidR="004E0DEF">
        <w:t xml:space="preserve"> Uw </w:t>
      </w:r>
      <w:r w:rsidR="008A5260">
        <w:t>K</w:t>
      </w:r>
      <w:r w:rsidR="004E0DEF">
        <w:t>amer wordt hierover nader geïnformeerd.</w:t>
      </w:r>
      <w:r w:rsidR="3E65D8A6">
        <w:t xml:space="preserve"> </w:t>
      </w:r>
    </w:p>
    <w:p w:rsidR="000E585C" w:rsidP="00236C64" w:rsidRDefault="000E585C" w14:paraId="3037405E" w14:textId="77777777"/>
    <w:p w:rsidR="00BD5383" w:rsidP="00236C64" w:rsidRDefault="0075155F" w14:paraId="7CC9B853" w14:textId="7A66DB6F">
      <w:pPr>
        <w:rPr>
          <w:szCs w:val="18"/>
        </w:rPr>
      </w:pPr>
      <w:r>
        <w:t>Om bedrijven te ondersteunen bij het nemen van energiebesparende maatregelen</w:t>
      </w:r>
      <w:r w:rsidR="008B23D8">
        <w:rPr>
          <w:szCs w:val="18"/>
        </w:rPr>
        <w:t xml:space="preserve"> </w:t>
      </w:r>
      <w:r w:rsidR="004E0DEF">
        <w:rPr>
          <w:szCs w:val="18"/>
        </w:rPr>
        <w:t xml:space="preserve">wordt </w:t>
      </w:r>
      <w:r w:rsidR="008B23D8">
        <w:rPr>
          <w:szCs w:val="18"/>
        </w:rPr>
        <w:t>gewerkt aan het energiebesparingsfonds</w:t>
      </w:r>
      <w:r w:rsidR="00BD5383">
        <w:rPr>
          <w:szCs w:val="18"/>
        </w:rPr>
        <w:t xml:space="preserve">. </w:t>
      </w:r>
      <w:r w:rsidR="00104D1D">
        <w:rPr>
          <w:szCs w:val="18"/>
        </w:rPr>
        <w:t>Bij d</w:t>
      </w:r>
      <w:r w:rsidR="002D69E0">
        <w:rPr>
          <w:szCs w:val="18"/>
        </w:rPr>
        <w:t>it</w:t>
      </w:r>
      <w:r w:rsidR="00104D1D">
        <w:rPr>
          <w:szCs w:val="18"/>
        </w:rPr>
        <w:t xml:space="preserve"> fonds kunnen bedrijven en instellingen leningen krijgen </w:t>
      </w:r>
      <w:r w:rsidR="00C3030A">
        <w:rPr>
          <w:szCs w:val="18"/>
        </w:rPr>
        <w:t>voor het toepassen van energiebesparende maatregelen.</w:t>
      </w:r>
      <w:r w:rsidR="00F233E7">
        <w:rPr>
          <w:szCs w:val="18"/>
        </w:rPr>
        <w:t xml:space="preserve"> </w:t>
      </w:r>
      <w:r w:rsidR="002D69E0">
        <w:rPr>
          <w:szCs w:val="18"/>
        </w:rPr>
        <w:t xml:space="preserve">Naar verwachting is het fonds </w:t>
      </w:r>
      <w:r w:rsidR="009F2612">
        <w:rPr>
          <w:szCs w:val="18"/>
        </w:rPr>
        <w:t xml:space="preserve">eind </w:t>
      </w:r>
      <w:r w:rsidR="00F83378">
        <w:rPr>
          <w:szCs w:val="18"/>
        </w:rPr>
        <w:t>2026 operationeel.</w:t>
      </w:r>
    </w:p>
    <w:p w:rsidR="00BD20C2" w:rsidP="00236C64" w:rsidRDefault="00BD20C2" w14:paraId="56511A41" w14:textId="77777777">
      <w:pPr>
        <w:rPr>
          <w:szCs w:val="18"/>
        </w:rPr>
      </w:pPr>
    </w:p>
    <w:p w:rsidR="00BD20C2" w:rsidP="00236C64" w:rsidRDefault="002B3ED6" w14:paraId="225D1CD1" w14:textId="49B33513">
      <w:r>
        <w:t xml:space="preserve">Ook grote bedrijven worden ondersteund. </w:t>
      </w:r>
      <w:r w:rsidR="00BD20C2">
        <w:t>In navolging van de motie-</w:t>
      </w:r>
      <w:proofErr w:type="spellStart"/>
      <w:r w:rsidR="00BD20C2">
        <w:t>Flach</w:t>
      </w:r>
      <w:proofErr w:type="spellEnd"/>
      <w:r w:rsidR="00CE7A1A">
        <w:rPr>
          <w:rStyle w:val="Voetnootmarkering"/>
        </w:rPr>
        <w:footnoteReference w:id="11"/>
      </w:r>
      <w:r w:rsidR="00BD20C2">
        <w:t xml:space="preserve"> is eind vorig jaar het project Versnelling van Industriële besparing van Energie – 2030 (VIBE 2030) van start gegaan. Doel van het project is een groot aantal energie-intensieve bedrijven te ondersteunen bij het uitvoeren van energiebesparende maatregelen. De aanpak gaat uit van </w:t>
      </w:r>
      <w:r w:rsidRPr="009D60CB" w:rsidR="00BD20C2">
        <w:t>het identificeren van veel voorkomende technische processen</w:t>
      </w:r>
      <w:r w:rsidR="006C2053">
        <w:t>; daarvoor worden</w:t>
      </w:r>
      <w:r w:rsidRPr="009D60CB" w:rsidR="00BD20C2">
        <w:t xml:space="preserve"> gevalideerde standaardoplossingen </w:t>
      </w:r>
      <w:r w:rsidR="006C2053">
        <w:t>uitgewerkt</w:t>
      </w:r>
      <w:r w:rsidRPr="009D60CB" w:rsidR="00BD20C2">
        <w:t xml:space="preserve"> en </w:t>
      </w:r>
      <w:r w:rsidR="006C2053">
        <w:t xml:space="preserve">wordt </w:t>
      </w:r>
      <w:r w:rsidRPr="009D60CB" w:rsidR="00BD20C2">
        <w:t>de kennis hier</w:t>
      </w:r>
      <w:r w:rsidR="006C2053">
        <w:t>over breed aangeboden</w:t>
      </w:r>
      <w:r w:rsidRPr="009D60CB" w:rsidR="00BD20C2">
        <w:t xml:space="preserve">. </w:t>
      </w:r>
      <w:r w:rsidRPr="009D60CB" w:rsidR="00BD20C2">
        <w:rPr>
          <w:rFonts w:eastAsia="Verdana" w:cs="Verdana"/>
          <w:szCs w:val="18"/>
        </w:rPr>
        <w:t xml:space="preserve">Er zullen hiervoor een aantal </w:t>
      </w:r>
      <w:proofErr w:type="spellStart"/>
      <w:r w:rsidRPr="009D60CB" w:rsidR="00BD20C2">
        <w:rPr>
          <w:rFonts w:eastAsia="Verdana" w:cs="Verdana"/>
          <w:szCs w:val="18"/>
        </w:rPr>
        <w:t>toolkits</w:t>
      </w:r>
      <w:proofErr w:type="spellEnd"/>
      <w:r w:rsidRPr="009D60CB" w:rsidR="00BD20C2">
        <w:rPr>
          <w:rFonts w:eastAsia="Verdana" w:cs="Verdana"/>
          <w:szCs w:val="18"/>
        </w:rPr>
        <w:t xml:space="preserve"> worden ontwikkeld. Gestart is met de branche van de rubber- en kunststofindustrie en de branche voor margarine, vetten en oliën. </w:t>
      </w:r>
      <w:r w:rsidRPr="009D60CB" w:rsidR="00BD20C2">
        <w:t>Het doel is een versnelling van de implementatie van deze oplossingen bij de bedrijven</w:t>
      </w:r>
      <w:r w:rsidR="00BD20C2">
        <w:t xml:space="preserve"> te bereiken. Het project wordt uitgevoerd door de brancheorganisaties FME en </w:t>
      </w:r>
      <w:r w:rsidRPr="006C0A7F" w:rsidR="006C0A7F">
        <w:t>Vereniging voor Energie, Milieu en Water</w:t>
      </w:r>
      <w:r w:rsidR="006C0A7F">
        <w:t xml:space="preserve"> (</w:t>
      </w:r>
      <w:r w:rsidR="00BD20C2">
        <w:t>VEM</w:t>
      </w:r>
      <w:r w:rsidR="007C2628">
        <w:t>W</w:t>
      </w:r>
      <w:r w:rsidR="006C0A7F">
        <w:t>)</w:t>
      </w:r>
      <w:r w:rsidR="00BD20C2">
        <w:t xml:space="preserve"> en de omgevingsdienst </w:t>
      </w:r>
      <w:r w:rsidRPr="00E51EE0" w:rsidR="00E51EE0">
        <w:t>DCMR Milieudienst Rijnmond</w:t>
      </w:r>
      <w:r w:rsidR="00E51EE0">
        <w:t xml:space="preserve"> </w:t>
      </w:r>
      <w:r w:rsidR="00BD20C2">
        <w:t>en wordt ondersteund door RVO.</w:t>
      </w:r>
    </w:p>
    <w:p w:rsidR="00BD20C2" w:rsidP="00236C64" w:rsidRDefault="00BD20C2" w14:paraId="0E3E92C7" w14:textId="77777777">
      <w:pPr>
        <w:rPr>
          <w:szCs w:val="18"/>
        </w:rPr>
      </w:pPr>
    </w:p>
    <w:p w:rsidR="009274F0" w:rsidP="00236C64" w:rsidRDefault="009274F0" w14:paraId="5F168383" w14:textId="77777777">
      <w:pPr>
        <w:rPr>
          <w:b/>
          <w:bCs/>
        </w:rPr>
      </w:pPr>
    </w:p>
    <w:p w:rsidRPr="00DC082B" w:rsidR="00A60061" w:rsidP="00236C64" w:rsidRDefault="000E15F1" w14:paraId="4B4709F9" w14:textId="70D58A3B">
      <w:pPr>
        <w:rPr>
          <w:b/>
          <w:bCs/>
        </w:rPr>
      </w:pPr>
      <w:r>
        <w:rPr>
          <w:b/>
          <w:bCs/>
        </w:rPr>
        <w:t xml:space="preserve">2. </w:t>
      </w:r>
      <w:r w:rsidR="002E2927">
        <w:rPr>
          <w:b/>
          <w:bCs/>
        </w:rPr>
        <w:t>F</w:t>
      </w:r>
      <w:r w:rsidR="00084371">
        <w:rPr>
          <w:b/>
          <w:bCs/>
        </w:rPr>
        <w:t>inanc</w:t>
      </w:r>
      <w:r w:rsidR="00F32244">
        <w:rPr>
          <w:b/>
          <w:bCs/>
        </w:rPr>
        <w:t xml:space="preserve">iering toezicht </w:t>
      </w:r>
      <w:r w:rsidR="002E2927">
        <w:rPr>
          <w:b/>
          <w:bCs/>
        </w:rPr>
        <w:t>en naleving energiebesparingsplicht</w:t>
      </w:r>
    </w:p>
    <w:p w:rsidR="00F243D0" w:rsidP="00236C64" w:rsidRDefault="00F243D0" w14:paraId="65299905" w14:textId="77777777"/>
    <w:p w:rsidR="002F06B8" w:rsidP="00236C64" w:rsidRDefault="002F06B8" w14:paraId="0BC919D1" w14:textId="1B3F087C">
      <w:r>
        <w:t xml:space="preserve">Het bevoegd gezag voor de handhaving van de energiebesparingsplicht ligt voor veel </w:t>
      </w:r>
      <w:r w:rsidR="00980329">
        <w:t>locaties</w:t>
      </w:r>
      <w:r>
        <w:t xml:space="preserve"> van bedrijven en instellingen bij de gemeente</w:t>
      </w:r>
      <w:r w:rsidR="005C00B4">
        <w:t>n</w:t>
      </w:r>
      <w:r>
        <w:t xml:space="preserve">. Voor </w:t>
      </w:r>
      <w:r w:rsidR="001D55B1">
        <w:t>sommige</w:t>
      </w:r>
      <w:r>
        <w:t xml:space="preserve"> complexe bedrijven en instellingen is de provincie aangewezen als bevoegd gezag. De decentrale overheden zijn verplicht om het toezicht, conform het basistakenpakket bij de omgevingsdiensten te beleggen. Daarnaast</w:t>
      </w:r>
      <w:r w:rsidR="00365697">
        <w:t xml:space="preserve"> is het ministerie van Economische Zaken en Klimaat (EZK) verantwoordelijk voor de </w:t>
      </w:r>
      <w:r w:rsidR="005A66F7">
        <w:t>mijnbouwlocaties</w:t>
      </w:r>
      <w:r w:rsidR="00365697">
        <w:t xml:space="preserve"> </w:t>
      </w:r>
      <w:r>
        <w:t>waarbij het toezicht wordt uitgevoerd door het Staatstoezicht op de Mijnen (SodM). Voor de aangewezen defensie</w:t>
      </w:r>
      <w:r w:rsidR="00C162D2">
        <w:t>adressen</w:t>
      </w:r>
      <w:r>
        <w:t xml:space="preserve"> is Inspectie Leefomgeving en Transport (ILT) het bevoegd gezag</w:t>
      </w:r>
      <w:r w:rsidRPr="15AB35EA">
        <w:rPr>
          <w:rStyle w:val="Voetnootmarkering"/>
        </w:rPr>
        <w:footnoteReference w:id="12"/>
      </w:r>
      <w:r>
        <w:t>.</w:t>
      </w:r>
    </w:p>
    <w:p w:rsidR="002F06B8" w:rsidP="00236C64" w:rsidRDefault="002F06B8" w14:paraId="1F76DA1A" w14:textId="77777777"/>
    <w:p w:rsidR="00F243D0" w:rsidP="00236C64" w:rsidRDefault="00F243D0" w14:paraId="0C1DDFD0" w14:textId="7E1553DA">
      <w:r>
        <w:t xml:space="preserve">In het commissiedebat </w:t>
      </w:r>
      <w:r w:rsidR="00153BAE">
        <w:t>E</w:t>
      </w:r>
      <w:r>
        <w:t>ne</w:t>
      </w:r>
      <w:r w:rsidR="00A46D08">
        <w:t xml:space="preserve">rgiebesparing van 18 december 2024 </w:t>
      </w:r>
      <w:r w:rsidR="00621CB6">
        <w:t xml:space="preserve">is toegezegd </w:t>
      </w:r>
      <w:r w:rsidR="00A46D08">
        <w:t xml:space="preserve">om inzicht te geven </w:t>
      </w:r>
      <w:r w:rsidR="00F646E3">
        <w:t>in de beschikbare middelen van decentrale overheden en h</w:t>
      </w:r>
      <w:r w:rsidR="00C558F7">
        <w:t>et kabinet</w:t>
      </w:r>
      <w:r w:rsidR="002924B4">
        <w:t xml:space="preserve"> voor het toezicht, de capaciteit van toezicht en de naleving van de energiebesparingsplicht. </w:t>
      </w:r>
      <w:r w:rsidR="00606A7D">
        <w:t>Om h</w:t>
      </w:r>
      <w:r w:rsidR="002924B4">
        <w:t>ie</w:t>
      </w:r>
      <w:r w:rsidR="004D37C8">
        <w:t xml:space="preserve">r inzicht in te </w:t>
      </w:r>
      <w:r w:rsidR="00606A7D">
        <w:t xml:space="preserve">verkrijgen </w:t>
      </w:r>
      <w:r w:rsidR="004D37C8">
        <w:t xml:space="preserve">is een onderzoek </w:t>
      </w:r>
      <w:r w:rsidR="00556524">
        <w:t xml:space="preserve">uitgevoerd </w:t>
      </w:r>
      <w:r w:rsidR="004D37C8">
        <w:t xml:space="preserve">door </w:t>
      </w:r>
      <w:r w:rsidR="00556524">
        <w:t>het</w:t>
      </w:r>
      <w:r w:rsidR="004D37C8">
        <w:t xml:space="preserve"> Informatiepunt Leefomgeving</w:t>
      </w:r>
      <w:r w:rsidR="00B431B9">
        <w:t>,</w:t>
      </w:r>
      <w:r w:rsidR="00632B2F">
        <w:t xml:space="preserve"> </w:t>
      </w:r>
      <w:r w:rsidR="004D37C8">
        <w:t>onder</w:t>
      </w:r>
      <w:r w:rsidR="00556524">
        <w:t>deel van</w:t>
      </w:r>
      <w:r w:rsidR="004D37C8">
        <w:t xml:space="preserve"> Rijkswaterstaat</w:t>
      </w:r>
      <w:r w:rsidR="00B431B9">
        <w:t>,</w:t>
      </w:r>
      <w:r w:rsidR="004D37C8">
        <w:t xml:space="preserve"> onder de 28 omgevingsdiensten in Nederland</w:t>
      </w:r>
      <w:r w:rsidR="00062D48">
        <w:t xml:space="preserve"> voor het jaar 2025</w:t>
      </w:r>
      <w:r w:rsidR="004D37C8">
        <w:t>. Het rapport ‘</w:t>
      </w:r>
      <w:r w:rsidR="004D37C8">
        <w:rPr>
          <w:i/>
          <w:iCs/>
        </w:rPr>
        <w:t>Middelen voor energietoezicht bij omgevingsdiensten’</w:t>
      </w:r>
      <w:r w:rsidR="004D37C8">
        <w:t xml:space="preserve"> is meegezonden met deze kamerbrief. </w:t>
      </w:r>
    </w:p>
    <w:p w:rsidR="004D37C8" w:rsidP="00236C64" w:rsidRDefault="004D37C8" w14:paraId="6FA03609" w14:textId="77777777"/>
    <w:p w:rsidR="004D37C8" w:rsidP="00236C64" w:rsidRDefault="001F57AB" w14:paraId="0850FDDD" w14:textId="13F1D4F9">
      <w:r w:rsidRPr="00B10059">
        <w:rPr>
          <w:i/>
        </w:rPr>
        <w:t xml:space="preserve">Beschikbare </w:t>
      </w:r>
      <w:r w:rsidRPr="00B10059" w:rsidR="00DC082B">
        <w:rPr>
          <w:i/>
        </w:rPr>
        <w:t>financiële</w:t>
      </w:r>
      <w:r w:rsidRPr="00B10059" w:rsidR="00370FBF">
        <w:rPr>
          <w:i/>
        </w:rPr>
        <w:t xml:space="preserve"> middelen</w:t>
      </w:r>
      <w:r w:rsidRPr="00B10059">
        <w:rPr>
          <w:i/>
        </w:rPr>
        <w:t xml:space="preserve"> voor toezicht en handhaving</w:t>
      </w:r>
    </w:p>
    <w:p w:rsidRPr="004D37C8" w:rsidR="00370FBF" w:rsidP="00236C64" w:rsidRDefault="00FC3F59" w14:paraId="1B212052" w14:textId="09E03148">
      <w:r>
        <w:t xml:space="preserve">In het onderzoek zijn de financiële bijdrages van 302 gemeenten en 9 provincies in kaart gebracht en de bijdrage die omgevingsdiensten hebben ontvangen vanuit de </w:t>
      </w:r>
      <w:proofErr w:type="spellStart"/>
      <w:r w:rsidR="003C2BB9">
        <w:t>SpUk</w:t>
      </w:r>
      <w:proofErr w:type="spellEnd"/>
      <w:r>
        <w:t xml:space="preserve"> THE. </w:t>
      </w:r>
      <w:r w:rsidR="00E172C3">
        <w:t>Daaruit</w:t>
      </w:r>
      <w:r w:rsidDel="001F7EA0" w:rsidR="00E172C3">
        <w:t xml:space="preserve"> </w:t>
      </w:r>
      <w:r w:rsidR="001F7EA0">
        <w:t xml:space="preserve">blijkt </w:t>
      </w:r>
      <w:r w:rsidR="00E172C3">
        <w:t>dat g</w:t>
      </w:r>
      <w:r>
        <w:t xml:space="preserve">emeenten in </w:t>
      </w:r>
      <w:r w:rsidR="0A8DE8F6">
        <w:t xml:space="preserve">2025 in </w:t>
      </w:r>
      <w:r>
        <w:t xml:space="preserve">totaal € 13,7 miljoen beschikbaar </w:t>
      </w:r>
      <w:r w:rsidR="002C545A">
        <w:t xml:space="preserve">hebben gesteld </w:t>
      </w:r>
      <w:r>
        <w:t xml:space="preserve">voor toezicht. De provincies hebben in </w:t>
      </w:r>
      <w:r w:rsidR="719D630B">
        <w:t xml:space="preserve">2025 in </w:t>
      </w:r>
      <w:r>
        <w:t>totaal € 3,2 miljoen </w:t>
      </w:r>
      <w:r w:rsidR="001F7EA0">
        <w:t>besteed aan</w:t>
      </w:r>
      <w:r>
        <w:t xml:space="preserve"> toezicht en handhaving. De</w:t>
      </w:r>
      <w:r w:rsidR="003F3FA1">
        <w:t>ze bedragen liggen waarschijnlijk hoger omdat niet alle gemeenten en provincies hebben meegedaan aan het onderzoek.</w:t>
      </w:r>
      <w:r>
        <w:t xml:space="preserve"> </w:t>
      </w:r>
      <w:r w:rsidR="75D1BBE9">
        <w:t xml:space="preserve">In de periode 2022-2026 </w:t>
      </w:r>
      <w:r w:rsidR="005F655A">
        <w:t>is</w:t>
      </w:r>
      <w:r w:rsidR="75D1BBE9">
        <w:t xml:space="preserve"> </w:t>
      </w:r>
      <w:r w:rsidR="005F655A">
        <w:t>vanuit het Rijk in</w:t>
      </w:r>
      <w:r w:rsidR="75D1BBE9">
        <w:t xml:space="preserve"> totaal €</w:t>
      </w:r>
      <w:r w:rsidR="00236C64">
        <w:t> </w:t>
      </w:r>
      <w:r w:rsidR="75D1BBE9">
        <w:t>56</w:t>
      </w:r>
      <w:r w:rsidR="00236C64">
        <w:t> </w:t>
      </w:r>
      <w:r w:rsidR="75D1BBE9">
        <w:t>miljoen</w:t>
      </w:r>
      <w:r w:rsidR="005F655A">
        <w:t xml:space="preserve"> </w:t>
      </w:r>
      <w:r w:rsidR="00BF2011">
        <w:t xml:space="preserve">via de </w:t>
      </w:r>
      <w:proofErr w:type="spellStart"/>
      <w:r w:rsidR="00BF2011">
        <w:t>SpUk</w:t>
      </w:r>
      <w:proofErr w:type="spellEnd"/>
      <w:r w:rsidR="00BF2011">
        <w:t xml:space="preserve"> THE </w:t>
      </w:r>
      <w:r w:rsidR="005F655A">
        <w:t>beschikbaar gesteld</w:t>
      </w:r>
      <w:r w:rsidR="00BF2011">
        <w:t xml:space="preserve">. In 2025 is vanuit de </w:t>
      </w:r>
      <w:proofErr w:type="spellStart"/>
      <w:r w:rsidR="00BF2011">
        <w:t>S</w:t>
      </w:r>
      <w:r w:rsidR="005A002D">
        <w:t>p</w:t>
      </w:r>
      <w:r w:rsidR="00BF2011">
        <w:t>U</w:t>
      </w:r>
      <w:r w:rsidR="005A002D">
        <w:t>k</w:t>
      </w:r>
      <w:proofErr w:type="spellEnd"/>
      <w:r w:rsidR="005A002D">
        <w:t xml:space="preserve"> </w:t>
      </w:r>
      <w:r w:rsidR="00BF2011">
        <w:t>THE € 8,8 miljoen aan omgevingsdiensten uitgekeerd</w:t>
      </w:r>
      <w:r w:rsidR="75D1BBE9">
        <w:t>.</w:t>
      </w:r>
      <w:r w:rsidR="00B94D81">
        <w:t> Deze middelen zijn additioneel op de middelen die gemeenten en provincies beschikbaar stellen toezicht en handhaving op de energiebesparingsplicht.</w:t>
      </w:r>
      <w:r w:rsidR="00AB43F8">
        <w:t xml:space="preserve"> </w:t>
      </w:r>
    </w:p>
    <w:p w:rsidR="008B5B29" w:rsidP="00236C64" w:rsidRDefault="00AD647D" w14:paraId="09585A56" w14:textId="6D76454C">
      <w:r>
        <w:br/>
      </w:r>
      <w:r w:rsidR="000F6CFF">
        <w:t xml:space="preserve">Gemiddeld </w:t>
      </w:r>
      <w:r w:rsidR="00D81AD5">
        <w:t>zijn omgevingsdiensten</w:t>
      </w:r>
      <w:r w:rsidR="003022D1">
        <w:t xml:space="preserve"> voor</w:t>
      </w:r>
      <w:r w:rsidR="00033F99">
        <w:t xml:space="preserve"> </w:t>
      </w:r>
      <w:r w:rsidR="003022D1">
        <w:t>48% afhankelijk van</w:t>
      </w:r>
      <w:r w:rsidR="002F1B4F">
        <w:t xml:space="preserve"> </w:t>
      </w:r>
      <w:r w:rsidR="00AD1E40">
        <w:t xml:space="preserve">de financiering vanuit de </w:t>
      </w:r>
      <w:r w:rsidR="002F1B4F">
        <w:t>gemeenten</w:t>
      </w:r>
      <w:r w:rsidR="2A1FBA99">
        <w:t>,</w:t>
      </w:r>
      <w:r w:rsidR="002C447E">
        <w:t xml:space="preserve"> </w:t>
      </w:r>
      <w:r w:rsidR="003022D1">
        <w:t>voor</w:t>
      </w:r>
      <w:r w:rsidR="002C447E">
        <w:t xml:space="preserve"> </w:t>
      </w:r>
      <w:r w:rsidR="00E0246A">
        <w:t>9</w:t>
      </w:r>
      <w:r w:rsidR="00545BBE">
        <w:t xml:space="preserve">% </w:t>
      </w:r>
      <w:r w:rsidR="003022D1">
        <w:t>van</w:t>
      </w:r>
      <w:r w:rsidR="00AD1E40">
        <w:t>uit</w:t>
      </w:r>
      <w:r w:rsidR="003022D1">
        <w:t xml:space="preserve"> de provincies en voor 43% van </w:t>
      </w:r>
      <w:r w:rsidR="00545BBE">
        <w:t xml:space="preserve">de </w:t>
      </w:r>
      <w:proofErr w:type="spellStart"/>
      <w:r w:rsidR="00545BBE">
        <w:t>S</w:t>
      </w:r>
      <w:r w:rsidR="00030510">
        <w:t>p</w:t>
      </w:r>
      <w:r w:rsidR="00545BBE">
        <w:t>U</w:t>
      </w:r>
      <w:r w:rsidR="00030510">
        <w:t>k</w:t>
      </w:r>
      <w:proofErr w:type="spellEnd"/>
      <w:r w:rsidR="00BE2D34">
        <w:t xml:space="preserve"> </w:t>
      </w:r>
      <w:r w:rsidR="00545BBE">
        <w:t>THE</w:t>
      </w:r>
      <w:r w:rsidR="00DA7CBF">
        <w:t>.</w:t>
      </w:r>
      <w:r w:rsidR="00CD19F9">
        <w:t xml:space="preserve"> </w:t>
      </w:r>
      <w:r w:rsidR="00184069">
        <w:t>Uit het onderzoek blijkt dat d</w:t>
      </w:r>
      <w:r w:rsidR="00CD19F9">
        <w:t xml:space="preserve">e </w:t>
      </w:r>
      <w:r w:rsidR="002B24FE">
        <w:t>financiële</w:t>
      </w:r>
      <w:r w:rsidR="00CD19F9">
        <w:t xml:space="preserve"> bijdragen ver uiteenlopen,</w:t>
      </w:r>
      <w:r w:rsidR="00085228">
        <w:t xml:space="preserve"> </w:t>
      </w:r>
      <w:r w:rsidR="00CD19F9">
        <w:t>z</w:t>
      </w:r>
      <w:r w:rsidR="00DE40BD">
        <w:t>o</w:t>
      </w:r>
      <w:r w:rsidR="00593ED4">
        <w:t xml:space="preserve"> </w:t>
      </w:r>
      <w:r w:rsidR="00184069">
        <w:t>is</w:t>
      </w:r>
      <w:r w:rsidR="00197D7B">
        <w:t xml:space="preserve"> een drietal </w:t>
      </w:r>
      <w:r w:rsidDel="00593ED4" w:rsidR="00BA6E50">
        <w:t xml:space="preserve">omgevingsdiensten </w:t>
      </w:r>
      <w:r w:rsidR="00C33540">
        <w:t xml:space="preserve">voor meer dan 80% </w:t>
      </w:r>
      <w:r w:rsidR="00CB054C">
        <w:t xml:space="preserve">van hun financiering </w:t>
      </w:r>
      <w:r w:rsidR="00F24D55">
        <w:t xml:space="preserve">voor toezicht op de energiebesparingsplicht </w:t>
      </w:r>
      <w:r w:rsidR="00817B53">
        <w:t>afhankelijk van de bijdrage van de rijks</w:t>
      </w:r>
      <w:r w:rsidR="007A58B3">
        <w:t>overheid</w:t>
      </w:r>
      <w:r w:rsidR="00184069">
        <w:t xml:space="preserve"> via de </w:t>
      </w:r>
      <w:proofErr w:type="spellStart"/>
      <w:r w:rsidR="00184069">
        <w:t>S</w:t>
      </w:r>
      <w:r w:rsidR="00030510">
        <w:t>p</w:t>
      </w:r>
      <w:r w:rsidR="00184069">
        <w:t>U</w:t>
      </w:r>
      <w:r w:rsidR="00642C9C">
        <w:t>k</w:t>
      </w:r>
      <w:proofErr w:type="spellEnd"/>
      <w:r w:rsidR="00184069">
        <w:t xml:space="preserve"> THE</w:t>
      </w:r>
      <w:r w:rsidR="007A58B3">
        <w:t>.</w:t>
      </w:r>
      <w:r w:rsidR="00D465C3">
        <w:t xml:space="preserve"> </w:t>
      </w:r>
      <w:r w:rsidR="00593ED4">
        <w:t xml:space="preserve">Ook </w:t>
      </w:r>
      <w:r w:rsidR="00664B19">
        <w:t xml:space="preserve">de </w:t>
      </w:r>
      <w:r w:rsidR="00E51977">
        <w:t xml:space="preserve">beschikbare middelen vanuit </w:t>
      </w:r>
      <w:r w:rsidR="00C57A2A">
        <w:t>ge</w:t>
      </w:r>
      <w:r w:rsidR="00E44FB1">
        <w:t>meente</w:t>
      </w:r>
      <w:r w:rsidR="00E51977">
        <w:t>n</w:t>
      </w:r>
      <w:r w:rsidR="00E44FB1">
        <w:t xml:space="preserve"> en </w:t>
      </w:r>
      <w:r w:rsidR="00664B19">
        <w:t>provincie</w:t>
      </w:r>
      <w:r w:rsidR="00E51977">
        <w:t>s</w:t>
      </w:r>
      <w:r w:rsidR="00664B19">
        <w:t xml:space="preserve"> lopen sterk uiteen</w:t>
      </w:r>
      <w:r w:rsidR="005B0FE7">
        <w:t xml:space="preserve">. </w:t>
      </w:r>
      <w:r w:rsidRPr="008B5B29" w:rsidR="008B5B29">
        <w:t>Sommige omgevingsdiensten ontvangen geen</w:t>
      </w:r>
      <w:r w:rsidR="00736D3B">
        <w:t xml:space="preserve"> of </w:t>
      </w:r>
      <w:r w:rsidR="001D28F5">
        <w:t>relatief beperkt financiering</w:t>
      </w:r>
      <w:r w:rsidR="00223822">
        <w:t xml:space="preserve"> </w:t>
      </w:r>
      <w:r w:rsidRPr="008B5B29" w:rsidR="008B5B29">
        <w:t>van de</w:t>
      </w:r>
      <w:r w:rsidR="00121861">
        <w:t xml:space="preserve"> gemeente of</w:t>
      </w:r>
      <w:r w:rsidRPr="008B5B29" w:rsidR="008B5B29">
        <w:t xml:space="preserve"> provincie. </w:t>
      </w:r>
      <w:r w:rsidR="0089555C">
        <w:t xml:space="preserve">De grote verschillen kunnen worden verklaard </w:t>
      </w:r>
      <w:r w:rsidR="001F7EA0">
        <w:t xml:space="preserve">door </w:t>
      </w:r>
      <w:r w:rsidR="0089555C">
        <w:t>onder andere de</w:t>
      </w:r>
      <w:r w:rsidRPr="008B5B29" w:rsidR="008B5B29">
        <w:t xml:space="preserve"> spreiding van het aantal bedrijven en instellingen en prioriteiten van het decentrale bestuur. Echter </w:t>
      </w:r>
      <w:r w:rsidR="00150CDB">
        <w:t xml:space="preserve">in een aantal gevallen </w:t>
      </w:r>
      <w:r w:rsidR="00E264FE">
        <w:t>ontbreekt</w:t>
      </w:r>
      <w:r w:rsidR="00150CDB">
        <w:t xml:space="preserve"> de motiveri</w:t>
      </w:r>
      <w:r w:rsidR="00E264FE">
        <w:t>ng</w:t>
      </w:r>
      <w:r w:rsidRPr="008B5B29" w:rsidR="008B5B29">
        <w:t xml:space="preserve"> waarom een </w:t>
      </w:r>
      <w:r w:rsidR="00D42E99">
        <w:t xml:space="preserve">gemeente of </w:t>
      </w:r>
      <w:r w:rsidRPr="008B5B29" w:rsidR="008B5B29">
        <w:t xml:space="preserve">provincie er </w:t>
      </w:r>
      <w:r w:rsidR="00FD10FA">
        <w:t>geen</w:t>
      </w:r>
      <w:r w:rsidRPr="008B5B29" w:rsidR="008B5B29">
        <w:t xml:space="preserve"> of nauwelijks </w:t>
      </w:r>
      <w:r w:rsidR="001B4A7B">
        <w:t xml:space="preserve">middelen beschikbaar </w:t>
      </w:r>
      <w:r w:rsidR="00FD10FA">
        <w:t>stelt</w:t>
      </w:r>
      <w:r w:rsidRPr="008B5B29" w:rsidR="008B5B29">
        <w:t xml:space="preserve"> </w:t>
      </w:r>
      <w:r w:rsidR="001B4A7B">
        <w:t>voor</w:t>
      </w:r>
      <w:r w:rsidRPr="008B5B29" w:rsidR="008B5B29">
        <w:t xml:space="preserve"> het toezicht op de energiebesparingsplicht. </w:t>
      </w:r>
      <w:r w:rsidR="00164990">
        <w:t>G</w:t>
      </w:r>
      <w:r w:rsidRPr="008B5B29" w:rsidR="008B5B29">
        <w:t>emeente</w:t>
      </w:r>
      <w:r w:rsidR="009665AD">
        <w:t>n</w:t>
      </w:r>
      <w:r w:rsidRPr="008B5B29" w:rsidR="008B5B29">
        <w:t xml:space="preserve"> en provincies </w:t>
      </w:r>
      <w:r w:rsidR="005414AE">
        <w:t xml:space="preserve">hebben </w:t>
      </w:r>
      <w:r w:rsidR="00164990">
        <w:t>namelijk</w:t>
      </w:r>
      <w:r w:rsidRPr="008B5B29" w:rsidR="008B5B29">
        <w:t xml:space="preserve"> beleidsvrijheid met betrekking tot de </w:t>
      </w:r>
      <w:r w:rsidR="005414AE">
        <w:t>mate van toezicht en handhaving en daarmee</w:t>
      </w:r>
      <w:r w:rsidRPr="008B5B29" w:rsidR="008B5B29">
        <w:t xml:space="preserve"> de besteding van hun middelen</w:t>
      </w:r>
      <w:r w:rsidR="005414AE">
        <w:t xml:space="preserve"> hieraan</w:t>
      </w:r>
      <w:r w:rsidRPr="008B5B29" w:rsidR="008B5B29">
        <w:t xml:space="preserve">. </w:t>
      </w:r>
      <w:r w:rsidR="00447E1D">
        <w:t>Het kabinet gaat in gesprek met de medeo</w:t>
      </w:r>
      <w:r w:rsidR="00041E58">
        <w:t xml:space="preserve">verheden </w:t>
      </w:r>
      <w:r w:rsidR="005034CB">
        <w:t>over de uitkomsten van het rapport.</w:t>
      </w:r>
      <w:r w:rsidR="00AB43F8">
        <w:t xml:space="preserve"> </w:t>
      </w:r>
    </w:p>
    <w:p w:rsidR="00362CC3" w:rsidP="00236C64" w:rsidRDefault="00362CC3" w14:paraId="29B2219D" w14:textId="77777777"/>
    <w:p w:rsidRPr="005E06CA" w:rsidR="005E06CA" w:rsidP="00236C64" w:rsidRDefault="005E06CA" w14:paraId="5327641F" w14:textId="7293E680">
      <w:r w:rsidRPr="005E06CA">
        <w:rPr>
          <w:i/>
          <w:iCs/>
        </w:rPr>
        <w:t xml:space="preserve">Tussenstand </w:t>
      </w:r>
      <w:r w:rsidR="002E2927">
        <w:rPr>
          <w:i/>
          <w:iCs/>
        </w:rPr>
        <w:t>naleving</w:t>
      </w:r>
      <w:r w:rsidRPr="005E06CA" w:rsidR="002E2927">
        <w:t> </w:t>
      </w:r>
    </w:p>
    <w:p w:rsidR="007139BE" w:rsidP="00236C64" w:rsidRDefault="005E06CA" w14:paraId="655C675E" w14:textId="3D291B29">
      <w:r>
        <w:t xml:space="preserve">In Nederland </w:t>
      </w:r>
      <w:r w:rsidR="00E30CDA">
        <w:t>hebben</w:t>
      </w:r>
      <w:r>
        <w:t xml:space="preserve"> ca. 100.000 </w:t>
      </w:r>
      <w:r w:rsidR="00164990">
        <w:t xml:space="preserve">adressen </w:t>
      </w:r>
      <w:r w:rsidR="003F5394">
        <w:t>een</w:t>
      </w:r>
      <w:r w:rsidR="000B4696">
        <w:t xml:space="preserve"> energiegebruik dat </w:t>
      </w:r>
      <w:r w:rsidR="00AF3F51">
        <w:t>boven</w:t>
      </w:r>
      <w:r>
        <w:t xml:space="preserve"> </w:t>
      </w:r>
      <w:r w:rsidR="0005073F">
        <w:t xml:space="preserve">de </w:t>
      </w:r>
      <w:r>
        <w:t>energiebesparingsplicht</w:t>
      </w:r>
      <w:r w:rsidR="00AF3F51">
        <w:t>grens uitkomt</w:t>
      </w:r>
      <w:r>
        <w:t>.</w:t>
      </w:r>
      <w:r w:rsidR="000062BF">
        <w:t xml:space="preserve"> </w:t>
      </w:r>
      <w:r w:rsidR="00047A41">
        <w:t>De doe</w:t>
      </w:r>
      <w:r w:rsidR="00142D3D">
        <w:t>lgroep</w:t>
      </w:r>
      <w:r w:rsidR="009A52BE">
        <w:t xml:space="preserve"> van de energiebesparingsplicht</w:t>
      </w:r>
      <w:r w:rsidR="00142D3D">
        <w:t xml:space="preserve"> is </w:t>
      </w:r>
      <w:r w:rsidR="000D1775">
        <w:t>naar verwachting</w:t>
      </w:r>
      <w:r w:rsidR="009F2612">
        <w:t xml:space="preserve"> echter</w:t>
      </w:r>
      <w:r w:rsidR="000D1775">
        <w:t xml:space="preserve"> kleiner</w:t>
      </w:r>
      <w:r w:rsidR="00C5333C">
        <w:t xml:space="preserve">. </w:t>
      </w:r>
      <w:r w:rsidR="00CE64C8">
        <w:t>E</w:t>
      </w:r>
      <w:r w:rsidR="00047A41">
        <w:t>e</w:t>
      </w:r>
      <w:r w:rsidR="00CE64C8">
        <w:t>n</w:t>
      </w:r>
      <w:r w:rsidR="00047A41">
        <w:t xml:space="preserve"> </w:t>
      </w:r>
      <w:proofErr w:type="spellStart"/>
      <w:r w:rsidR="00047A41">
        <w:t>energiebesparingsplichtige</w:t>
      </w:r>
      <w:proofErr w:type="spellEnd"/>
      <w:r w:rsidR="00047A41">
        <w:t xml:space="preserve"> locatie</w:t>
      </w:r>
      <w:r w:rsidR="006338A5">
        <w:t>, een bedrijf of instelling,</w:t>
      </w:r>
      <w:r w:rsidR="00047A41">
        <w:t xml:space="preserve"> </w:t>
      </w:r>
      <w:r w:rsidR="009F2612">
        <w:t xml:space="preserve">kan </w:t>
      </w:r>
      <w:r w:rsidR="00047A41">
        <w:t>meerdere adressen/huisnummers kan hebben</w:t>
      </w:r>
      <w:r w:rsidR="009F2612">
        <w:t>, terwijl het aantal van ca. 100.000 gebaseerd is op CBS-cijfers voor het aantal adressen met een energiegebruik boven de energiebesparingsgrens</w:t>
      </w:r>
      <w:r w:rsidR="009C5F83">
        <w:t>.</w:t>
      </w:r>
      <w:r w:rsidR="00474204">
        <w:t xml:space="preserve"> </w:t>
      </w:r>
      <w:r w:rsidR="3789C6E7">
        <w:t xml:space="preserve">Naar verwachting </w:t>
      </w:r>
      <w:r w:rsidR="1268347E">
        <w:t>bestaat</w:t>
      </w:r>
      <w:r w:rsidR="3789C6E7">
        <w:t xml:space="preserve"> het merendeel van de locaties</w:t>
      </w:r>
      <w:r w:rsidR="6FCC58C7">
        <w:t xml:space="preserve"> uit</w:t>
      </w:r>
      <w:r w:rsidR="3789C6E7">
        <w:t xml:space="preserve"> één adres. Een glastuinbouwbedrijf of groter </w:t>
      </w:r>
      <w:r w:rsidR="675FD77D">
        <w:t>industrieel</w:t>
      </w:r>
      <w:r w:rsidR="3789C6E7">
        <w:t xml:space="preserve"> bedrijf</w:t>
      </w:r>
      <w:r w:rsidR="32D45355">
        <w:t xml:space="preserve"> kan ook bestaan uit bijvoorbeeld twee of drie adressen. Een</w:t>
      </w:r>
      <w:r w:rsidR="61585469">
        <w:t xml:space="preserve"> grootindustrieel complex dat wordt gezien als één locatie, kan uit veel meer adressen bestaan. </w:t>
      </w:r>
      <w:r w:rsidR="004909E6">
        <w:t xml:space="preserve">Een volledige inschatting van het </w:t>
      </w:r>
      <w:r w:rsidR="00A01579">
        <w:t>aantal locaties dat is bezocht door toezicht en handhaving</w:t>
      </w:r>
      <w:r w:rsidR="004909E6">
        <w:t xml:space="preserve"> met een energiebesparingsplicht is </w:t>
      </w:r>
      <w:r w:rsidR="009F356B">
        <w:t xml:space="preserve">daardoor </w:t>
      </w:r>
      <w:r w:rsidR="00CA0C3E">
        <w:t>nu nog niet te maken</w:t>
      </w:r>
      <w:r w:rsidR="004909E6">
        <w:t>. </w:t>
      </w:r>
      <w:r w:rsidR="00CA0C3E">
        <w:t xml:space="preserve">Omgevingsdiensten </w:t>
      </w:r>
      <w:r w:rsidR="000E1EF3">
        <w:t xml:space="preserve">werken aan het </w:t>
      </w:r>
      <w:r w:rsidR="06F73C3B">
        <w:t xml:space="preserve">verbeteren van hun </w:t>
      </w:r>
      <w:r w:rsidR="00CA0C3E">
        <w:t xml:space="preserve">inzicht in welke </w:t>
      </w:r>
      <w:r w:rsidR="005113F3">
        <w:t>locaties</w:t>
      </w:r>
      <w:r w:rsidR="00CA0C3E">
        <w:t xml:space="preserve"> van bedrijven en instellingen onder de energiebesparingsplicht</w:t>
      </w:r>
      <w:r w:rsidR="0A4CABAA">
        <w:t xml:space="preserve"> vallen</w:t>
      </w:r>
      <w:r w:rsidR="72119A77">
        <w:t>,</w:t>
      </w:r>
      <w:r w:rsidR="4AECB130">
        <w:t> </w:t>
      </w:r>
      <w:r w:rsidR="1D1617B4">
        <w:t xml:space="preserve">waarbij zij worden geholpen </w:t>
      </w:r>
      <w:r w:rsidR="000E1EF3">
        <w:t>doordat het</w:t>
      </w:r>
      <w:r w:rsidR="00CA0C3E">
        <w:t xml:space="preserve"> </w:t>
      </w:r>
      <w:r w:rsidR="000E1EF3">
        <w:t>s</w:t>
      </w:r>
      <w:r w:rsidR="004909E6">
        <w:t xml:space="preserve">inds 2025 </w:t>
      </w:r>
      <w:r w:rsidR="2525A06C">
        <w:t xml:space="preserve">wettelijk </w:t>
      </w:r>
      <w:r w:rsidR="216E95EB">
        <w:t>is</w:t>
      </w:r>
      <w:r w:rsidR="2FFD24DF">
        <w:t xml:space="preserve"> toegestaan</w:t>
      </w:r>
      <w:r w:rsidR="000E1EF3">
        <w:t xml:space="preserve"> om</w:t>
      </w:r>
      <w:r w:rsidR="004909E6">
        <w:t> de energiegebruiksdata van de netbeheerders te ontvangen.</w:t>
      </w:r>
      <w:r w:rsidR="008B637F">
        <w:t xml:space="preserve"> Ook werken de omgevingsdiensten</w:t>
      </w:r>
      <w:r w:rsidR="00917D8A">
        <w:t xml:space="preserve"> op basis van de door hun ontvangen informatie</w:t>
      </w:r>
      <w:r w:rsidR="008B637F">
        <w:t xml:space="preserve"> </w:t>
      </w:r>
      <w:proofErr w:type="spellStart"/>
      <w:r w:rsidR="00917D8A">
        <w:t>risicogestuurd</w:t>
      </w:r>
      <w:proofErr w:type="spellEnd"/>
      <w:r w:rsidR="009E5EDD">
        <w:t xml:space="preserve">. </w:t>
      </w:r>
      <w:r w:rsidR="002A6BD5">
        <w:t>Dit om de capaciteit en middelen voor toezicht en handhaving zo effectief mogelijk in te zetten.</w:t>
      </w:r>
    </w:p>
    <w:p w:rsidR="007139BE" w:rsidP="00236C64" w:rsidRDefault="007139BE" w14:paraId="2C56AA15" w14:textId="77777777"/>
    <w:p w:rsidR="002D233D" w:rsidP="00236C64" w:rsidRDefault="4B6E6DAC" w14:paraId="0CAB092A" w14:textId="4F33C522">
      <w:r>
        <w:t xml:space="preserve">In het onderzoek zijn de </w:t>
      </w:r>
      <w:r w:rsidR="3DE78F36">
        <w:t>omgevingsdienst</w:t>
      </w:r>
      <w:r w:rsidR="6B647272">
        <w:t>en</w:t>
      </w:r>
      <w:r>
        <w:t xml:space="preserve"> ook gevraagd naar hun </w:t>
      </w:r>
      <w:r w:rsidR="0A5DC576">
        <w:t>inzicht in</w:t>
      </w:r>
      <w:r>
        <w:t xml:space="preserve"> de effectiviteit van de </w:t>
      </w:r>
      <w:r w:rsidR="3274D139">
        <w:t>energie</w:t>
      </w:r>
      <w:r w:rsidR="3DE78F36">
        <w:t>controles.</w:t>
      </w:r>
      <w:r>
        <w:t xml:space="preserve"> </w:t>
      </w:r>
      <w:r w:rsidR="00B94122">
        <w:t xml:space="preserve">Omgevingsdiensten geven aan dat </w:t>
      </w:r>
      <w:r w:rsidR="00E73CF0">
        <w:t xml:space="preserve">tussen </w:t>
      </w:r>
      <w:r w:rsidR="00E932A8">
        <w:t xml:space="preserve">een </w:t>
      </w:r>
      <w:r w:rsidR="00E73CF0">
        <w:t xml:space="preserve">eerste en tweede controlebezoek </w:t>
      </w:r>
      <w:r w:rsidR="00491053">
        <w:t xml:space="preserve">bij locaties </w:t>
      </w:r>
      <w:r w:rsidR="00F72005">
        <w:t xml:space="preserve">in </w:t>
      </w:r>
      <w:r w:rsidR="00491053">
        <w:t>hun regio</w:t>
      </w:r>
      <w:r w:rsidR="00E73CF0">
        <w:t xml:space="preserve"> een </w:t>
      </w:r>
      <w:r w:rsidR="0059446F">
        <w:t>significante groei</w:t>
      </w:r>
      <w:r w:rsidR="00E932A8">
        <w:t xml:space="preserve"> van </w:t>
      </w:r>
      <w:r w:rsidR="00CA2ABF">
        <w:t xml:space="preserve">het </w:t>
      </w:r>
      <w:r w:rsidR="00E932A8">
        <w:t>nalevingspercentage te zien is.</w:t>
      </w:r>
      <w:r w:rsidR="00AB43F8">
        <w:t xml:space="preserve"> </w:t>
      </w:r>
    </w:p>
    <w:p w:rsidR="00BC4E3D" w:rsidP="00236C64" w:rsidRDefault="00BC4E3D" w14:paraId="44D668A6" w14:textId="77777777"/>
    <w:p w:rsidR="000F38E4" w:rsidP="00236C64" w:rsidRDefault="69CD2724" w14:paraId="3B515053" w14:textId="2375FCE3">
      <w:r>
        <w:t xml:space="preserve">De huidige </w:t>
      </w:r>
      <w:r w:rsidR="009B60D1">
        <w:t xml:space="preserve">ronde van de </w:t>
      </w:r>
      <w:r>
        <w:t xml:space="preserve">energiebesparingsplicht loopt van 2023-2027. </w:t>
      </w:r>
      <w:r w:rsidR="009B60D1">
        <w:t>In</w:t>
      </w:r>
      <w:r>
        <w:t xml:space="preserve"> het </w:t>
      </w:r>
      <w:r w:rsidR="63B122DF">
        <w:t>rapport</w:t>
      </w:r>
      <w:r w:rsidR="00C96DF5">
        <w:t xml:space="preserve"> van IPLO</w:t>
      </w:r>
      <w:r w:rsidR="63B122DF">
        <w:t xml:space="preserve"> </w:t>
      </w:r>
      <w:r>
        <w:t>is een tussenstand gegeven van het</w:t>
      </w:r>
      <w:r w:rsidR="63B122DF">
        <w:t xml:space="preserve"> </w:t>
      </w:r>
      <w:r w:rsidR="00F53038">
        <w:t>percentage</w:t>
      </w:r>
      <w:r w:rsidR="63B122DF">
        <w:t xml:space="preserve"> van de doelgroep van de energiebesparingsplicht </w:t>
      </w:r>
      <w:r w:rsidR="00F53038">
        <w:t xml:space="preserve">dat is bezocht sinds het </w:t>
      </w:r>
      <w:r w:rsidR="296513CF">
        <w:t xml:space="preserve">begin </w:t>
      </w:r>
      <w:r w:rsidR="5D28EE1C">
        <w:t>van de</w:t>
      </w:r>
      <w:r w:rsidR="00F53038">
        <w:t>ze</w:t>
      </w:r>
      <w:r w:rsidR="5D28EE1C">
        <w:t xml:space="preserve"> </w:t>
      </w:r>
      <w:r w:rsidR="296513CF">
        <w:t>ronde</w:t>
      </w:r>
      <w:r w:rsidR="783210EA">
        <w:t xml:space="preserve"> </w:t>
      </w:r>
      <w:r w:rsidR="7C6EEDB8">
        <w:t xml:space="preserve">tot </w:t>
      </w:r>
      <w:r w:rsidR="00F53038">
        <w:t xml:space="preserve">aan </w:t>
      </w:r>
      <w:r w:rsidR="7C6EEDB8">
        <w:t>oktober 2025</w:t>
      </w:r>
      <w:r w:rsidR="296513CF">
        <w:t xml:space="preserve">. </w:t>
      </w:r>
      <w:r w:rsidR="00F914C3">
        <w:t>I</w:t>
      </w:r>
      <w:r w:rsidR="00306E6B">
        <w:t>n</w:t>
      </w:r>
      <w:r w:rsidR="00520975">
        <w:t xml:space="preserve"> die periode </w:t>
      </w:r>
      <w:r w:rsidR="003128DA">
        <w:t>is</w:t>
      </w:r>
      <w:r w:rsidR="00520975">
        <w:t xml:space="preserve"> </w:t>
      </w:r>
      <w:r w:rsidR="507DCECF">
        <w:t>minimaal</w:t>
      </w:r>
      <w:r w:rsidR="3E1BF044">
        <w:t xml:space="preserve"> 31% </w:t>
      </w:r>
      <w:r w:rsidR="1960026B">
        <w:t>(30.681 locaties)</w:t>
      </w:r>
      <w:r w:rsidR="3E1BF044">
        <w:t xml:space="preserve"> van de doelgroep </w:t>
      </w:r>
      <w:r w:rsidR="2F6E0362">
        <w:t>gecontroleerd</w:t>
      </w:r>
      <w:r w:rsidR="00221A80">
        <w:t xml:space="preserve"> En op basis daarvan is duidelijk dat in elk geval meer dan</w:t>
      </w:r>
      <w:r w:rsidR="3E1BF044">
        <w:t xml:space="preserve"> </w:t>
      </w:r>
      <w:r w:rsidR="008768C1">
        <w:t xml:space="preserve">16% </w:t>
      </w:r>
      <w:r w:rsidR="009F2BF7">
        <w:t>(16.</w:t>
      </w:r>
      <w:r w:rsidR="00AC35E7">
        <w:t>401 locaties)</w:t>
      </w:r>
      <w:r w:rsidR="008768C1">
        <w:t xml:space="preserve"> van de doelgroep</w:t>
      </w:r>
      <w:r w:rsidR="00DB12AB">
        <w:t xml:space="preserve"> </w:t>
      </w:r>
      <w:r w:rsidR="00306E6B">
        <w:t xml:space="preserve">volledig </w:t>
      </w:r>
      <w:r w:rsidR="008768C1">
        <w:t>voldoet</w:t>
      </w:r>
      <w:r w:rsidR="0071434A">
        <w:t>.</w:t>
      </w:r>
      <w:r w:rsidR="00D14320">
        <w:t xml:space="preserve"> </w:t>
      </w:r>
      <w:r w:rsidR="00DE1679">
        <w:t>Voor</w:t>
      </w:r>
      <w:r w:rsidR="00092E18">
        <w:t xml:space="preserve"> </w:t>
      </w:r>
      <w:r w:rsidR="00306E6B">
        <w:t xml:space="preserve">de </w:t>
      </w:r>
      <w:r w:rsidR="00092E18">
        <w:t xml:space="preserve">overige </w:t>
      </w:r>
      <w:r w:rsidR="06FE1E42">
        <w:t>locaties</w:t>
      </w:r>
      <w:r w:rsidR="00092E18">
        <w:t xml:space="preserve"> </w:t>
      </w:r>
      <w:r w:rsidR="1DCD2220">
        <w:t>is</w:t>
      </w:r>
      <w:r w:rsidR="00DE1679">
        <w:t xml:space="preserve"> </w:t>
      </w:r>
      <w:r w:rsidR="008E318F">
        <w:t>h</w:t>
      </w:r>
      <w:r w:rsidR="00DE1679">
        <w:t>e</w:t>
      </w:r>
      <w:r w:rsidR="008E318F">
        <w:t>t</w:t>
      </w:r>
      <w:r w:rsidR="00DE1679">
        <w:t xml:space="preserve"> handhavingstraject nog</w:t>
      </w:r>
      <w:r w:rsidR="563842C2">
        <w:t xml:space="preserve"> niet volledig afgerond</w:t>
      </w:r>
      <w:r w:rsidR="00B422A0">
        <w:t>, dan wel moeten de gegevens nog worden verwerkt</w:t>
      </w:r>
      <w:r w:rsidR="563842C2">
        <w:t>.</w:t>
      </w:r>
      <w:r w:rsidR="00DE1679">
        <w:t xml:space="preserve"> </w:t>
      </w:r>
      <w:r w:rsidR="008E318F">
        <w:t xml:space="preserve">Van deze groep is dus nog niet duidelijk </w:t>
      </w:r>
      <w:r w:rsidR="71897E49">
        <w:t>wel</w:t>
      </w:r>
      <w:r w:rsidR="49413543">
        <w:t>k</w:t>
      </w:r>
      <w:r w:rsidR="008E318F">
        <w:t xml:space="preserve"> aandeel vold</w:t>
      </w:r>
      <w:r w:rsidR="00306E6B">
        <w:t>oet</w:t>
      </w:r>
      <w:r w:rsidR="07FDF2A2">
        <w:t>.</w:t>
      </w:r>
      <w:r w:rsidR="00DE1679">
        <w:t xml:space="preserve"> </w:t>
      </w:r>
    </w:p>
    <w:p w:rsidR="00306E6B" w:rsidP="00236C64" w:rsidRDefault="00306E6B" w14:paraId="74A56DF4" w14:textId="77777777"/>
    <w:p w:rsidR="00735A9F" w:rsidP="00236C64" w:rsidRDefault="007A24B5" w14:paraId="2AB012A3" w14:textId="690957D1">
      <w:r>
        <w:t xml:space="preserve">Alleen bij een controle van een omgevingsdienst kan worden geconstateerd of een locatie volledig voldoet. </w:t>
      </w:r>
      <w:r w:rsidR="001E6C24">
        <w:t xml:space="preserve">Daarbij </w:t>
      </w:r>
      <w:r w:rsidR="00144649">
        <w:t>betekent het niet dat bedrijven en instellingen die nog niet zijn bezocht niet voldoen aan de energiebesparingsplicht</w:t>
      </w:r>
      <w:r w:rsidR="00BF5AB5">
        <w:t xml:space="preserve">. </w:t>
      </w:r>
      <w:r w:rsidR="008631E3">
        <w:t xml:space="preserve">Ook </w:t>
      </w:r>
      <w:r w:rsidR="009F4FE0">
        <w:t xml:space="preserve">moet worden vermeld dat omgevingsdiensten </w:t>
      </w:r>
      <w:r w:rsidR="00045895">
        <w:t xml:space="preserve">steeds meer </w:t>
      </w:r>
      <w:proofErr w:type="spellStart"/>
      <w:r w:rsidR="00337F3A">
        <w:t>risicogestuurd</w:t>
      </w:r>
      <w:proofErr w:type="spellEnd"/>
      <w:r w:rsidR="00045895">
        <w:t xml:space="preserve"> werken</w:t>
      </w:r>
      <w:r w:rsidR="0016014E">
        <w:t xml:space="preserve"> en zij </w:t>
      </w:r>
      <w:r w:rsidR="008D77F0">
        <w:t>niet alle bedrijven</w:t>
      </w:r>
      <w:r w:rsidR="00337F3A">
        <w:t xml:space="preserve"> en instellingen in hun gebied</w:t>
      </w:r>
      <w:r w:rsidR="008D77F0">
        <w:t xml:space="preserve"> </w:t>
      </w:r>
      <w:r w:rsidR="0021240A">
        <w:t xml:space="preserve">in </w:t>
      </w:r>
      <w:r w:rsidR="00337F3A">
        <w:t>een ronde van de energiebesparingsplicht</w:t>
      </w:r>
      <w:r w:rsidR="004A01C9">
        <w:t>, met een looptijd van 4 jaar, bezoeken.</w:t>
      </w:r>
      <w:r w:rsidR="0050744B">
        <w:t xml:space="preserve"> </w:t>
      </w:r>
    </w:p>
    <w:p w:rsidR="00AB43F8" w:rsidP="00236C64" w:rsidRDefault="00AB43F8" w14:paraId="6B383F81" w14:textId="77777777">
      <w:pPr>
        <w:rPr>
          <w:i/>
          <w:iCs/>
        </w:rPr>
      </w:pPr>
    </w:p>
    <w:p w:rsidRPr="005E06CA" w:rsidR="005E06CA" w:rsidP="00236C64" w:rsidRDefault="005E06CA" w14:paraId="07671F00" w14:textId="526C957F">
      <w:r w:rsidRPr="005E06CA">
        <w:rPr>
          <w:i/>
          <w:iCs/>
        </w:rPr>
        <w:t xml:space="preserve">Toezicht op Defensie </w:t>
      </w:r>
      <w:r w:rsidR="00C162D2">
        <w:rPr>
          <w:i/>
          <w:iCs/>
        </w:rPr>
        <w:t>adressen</w:t>
      </w:r>
      <w:r w:rsidRPr="005E06CA">
        <w:rPr>
          <w:i/>
          <w:iCs/>
        </w:rPr>
        <w:t xml:space="preserve"> (ILT) en Mijnbouw</w:t>
      </w:r>
      <w:r w:rsidR="00C162D2">
        <w:rPr>
          <w:i/>
          <w:iCs/>
        </w:rPr>
        <w:t>adressen</w:t>
      </w:r>
      <w:r w:rsidRPr="005E06CA">
        <w:rPr>
          <w:i/>
          <w:iCs/>
        </w:rPr>
        <w:t xml:space="preserve"> (SodM)</w:t>
      </w:r>
      <w:r w:rsidRPr="005E06CA">
        <w:t> </w:t>
      </w:r>
    </w:p>
    <w:p w:rsidRPr="00DE08B0" w:rsidR="00B96AA6" w:rsidP="00236C64" w:rsidRDefault="005E06CA" w14:paraId="05CB5F77" w14:textId="494AD6EE">
      <w:pPr>
        <w:rPr>
          <w:rFonts w:eastAsia="Verdana" w:cs="Verdana"/>
        </w:rPr>
      </w:pPr>
      <w:r w:rsidRPr="005E06CA">
        <w:t xml:space="preserve">De Inspectie Leefomgeving en Transport </w:t>
      </w:r>
      <w:r w:rsidRPr="005E06CA" w:rsidR="003A5373">
        <w:t>(ILT)</w:t>
      </w:r>
      <w:r w:rsidR="003A5373">
        <w:t xml:space="preserve"> </w:t>
      </w:r>
      <w:r w:rsidRPr="005E06CA">
        <w:t xml:space="preserve">en het Staatstoezicht op de Mijnen (SodM) zijn bevoegd voor </w:t>
      </w:r>
      <w:r w:rsidRPr="005E06CA" w:rsidR="1C90A55D">
        <w:t xml:space="preserve">uitvoering van </w:t>
      </w:r>
      <w:r w:rsidRPr="005E06CA">
        <w:t xml:space="preserve">toezicht op de energiebesparingsplicht bij specifiek aangewezen </w:t>
      </w:r>
      <w:r w:rsidR="00C162D2">
        <w:t>adressen</w:t>
      </w:r>
      <w:r w:rsidRPr="005E06CA">
        <w:t>. </w:t>
      </w:r>
      <w:r w:rsidR="003A5373">
        <w:t>De</w:t>
      </w:r>
      <w:r w:rsidRPr="005E06CA" w:rsidR="003A5373">
        <w:t xml:space="preserve"> </w:t>
      </w:r>
      <w:r w:rsidRPr="005E06CA">
        <w:t xml:space="preserve">ILT houdt toezicht op circa 180 </w:t>
      </w:r>
      <w:r w:rsidR="00934A22">
        <w:t>d</w:t>
      </w:r>
      <w:r w:rsidRPr="005E06CA" w:rsidR="00D8394E">
        <w:t>efensie</w:t>
      </w:r>
      <w:r w:rsidR="00D8394E">
        <w:t>locaties</w:t>
      </w:r>
      <w:r w:rsidRPr="005E06CA">
        <w:t>, waarvan 37 onder de </w:t>
      </w:r>
      <w:proofErr w:type="spellStart"/>
      <w:r w:rsidRPr="005E06CA">
        <w:t>onderzoeksplicht</w:t>
      </w:r>
      <w:proofErr w:type="spellEnd"/>
      <w:r w:rsidRPr="005E06CA">
        <w:t> en 25 deels onder de informatieplicht vallen</w:t>
      </w:r>
      <w:r w:rsidR="00F9765D">
        <w:rPr>
          <w:rStyle w:val="Voetnootmarkering"/>
        </w:rPr>
        <w:footnoteReference w:id="13"/>
      </w:r>
      <w:r w:rsidRPr="005E06CA">
        <w:t>. </w:t>
      </w:r>
      <w:r w:rsidR="003A5373">
        <w:t xml:space="preserve">De </w:t>
      </w:r>
      <w:r w:rsidRPr="520AE8B0" w:rsidR="32023E07">
        <w:rPr>
          <w:rFonts w:eastAsia="Verdana" w:cs="Verdana"/>
        </w:rPr>
        <w:t>ILT heeft vanaf 2024 tot en met 2026 in totaal circa 2000 uur beschikbaar gesteld voor het toezicht op de energiebesparingsplicht.</w:t>
      </w:r>
      <w:r w:rsidR="00EE384C">
        <w:rPr>
          <w:rFonts w:eastAsia="Verdana" w:cs="Verdana"/>
        </w:rPr>
        <w:t xml:space="preserve"> </w:t>
      </w:r>
      <w:r w:rsidRPr="6413A65D" w:rsidR="00E9A6E5">
        <w:rPr>
          <w:rFonts w:eastAsia="Verdana" w:cs="Verdana"/>
        </w:rPr>
        <w:t>Hiervan</w:t>
      </w:r>
      <w:r w:rsidRPr="57675614" w:rsidR="75CCF5AF">
        <w:rPr>
          <w:rFonts w:eastAsia="Verdana" w:cs="Verdana"/>
        </w:rPr>
        <w:t xml:space="preserve"> is </w:t>
      </w:r>
      <w:r w:rsidRPr="57675614" w:rsidR="32023E07">
        <w:rPr>
          <w:rFonts w:eastAsia="Verdana" w:cs="Verdana"/>
        </w:rPr>
        <w:t>1290</w:t>
      </w:r>
      <w:r w:rsidRPr="520AE8B0" w:rsidR="32023E07">
        <w:rPr>
          <w:rFonts w:eastAsia="Verdana" w:cs="Verdana"/>
        </w:rPr>
        <w:t xml:space="preserve"> uur</w:t>
      </w:r>
      <w:r w:rsidR="00EE384C">
        <w:rPr>
          <w:rFonts w:eastAsia="Verdana" w:cs="Verdana"/>
        </w:rPr>
        <w:t xml:space="preserve"> </w:t>
      </w:r>
      <w:r w:rsidRPr="520AE8B0" w:rsidR="32023E07">
        <w:rPr>
          <w:rFonts w:eastAsia="Verdana" w:cs="Verdana"/>
        </w:rPr>
        <w:t xml:space="preserve">uitbesteed aan </w:t>
      </w:r>
      <w:proofErr w:type="spellStart"/>
      <w:r w:rsidRPr="57675614" w:rsidR="247FDFD7">
        <w:rPr>
          <w:rFonts w:eastAsia="Verdana" w:cs="Verdana"/>
        </w:rPr>
        <w:t>Omgevingsdienst</w:t>
      </w:r>
      <w:r w:rsidRPr="520AE8B0" w:rsidR="32023E07">
        <w:rPr>
          <w:rFonts w:eastAsia="Verdana" w:cs="Verdana"/>
        </w:rPr>
        <w:t>NL</w:t>
      </w:r>
      <w:proofErr w:type="spellEnd"/>
      <w:r w:rsidRPr="477CB761" w:rsidR="32023E07">
        <w:rPr>
          <w:rFonts w:eastAsia="Verdana" w:cs="Verdana"/>
        </w:rPr>
        <w:t>.</w:t>
      </w:r>
      <w:r w:rsidRPr="520AE8B0" w:rsidR="32023E07">
        <w:rPr>
          <w:rFonts w:eastAsia="Verdana" w:cs="Verdana"/>
        </w:rPr>
        <w:t xml:space="preserve"> Overige uren zijn door </w:t>
      </w:r>
      <w:r w:rsidR="00B22E53">
        <w:rPr>
          <w:rFonts w:eastAsia="Verdana" w:cs="Verdana"/>
        </w:rPr>
        <w:t xml:space="preserve">de </w:t>
      </w:r>
      <w:r w:rsidRPr="520AE8B0" w:rsidR="32023E07">
        <w:rPr>
          <w:rFonts w:eastAsia="Verdana" w:cs="Verdana"/>
        </w:rPr>
        <w:t>ILT zelf gemaakt en bekostigd uit eigen middelen.</w:t>
      </w:r>
    </w:p>
    <w:p w:rsidR="00B96AA6" w:rsidP="00236C64" w:rsidRDefault="005E06CA" w14:paraId="44CF8274" w14:textId="004DA170">
      <w:r w:rsidRPr="3B557E4E">
        <w:t xml:space="preserve">Het merendeel van de </w:t>
      </w:r>
      <w:r w:rsidR="00934A22">
        <w:t>d</w:t>
      </w:r>
      <w:r w:rsidRPr="3B557E4E" w:rsidR="320BE52B">
        <w:t>efensie</w:t>
      </w:r>
      <w:r w:rsidR="00464071">
        <w:t>locaties</w:t>
      </w:r>
      <w:r w:rsidRPr="3B557E4E">
        <w:t xml:space="preserve"> met een informatieplicht vallen onder het toezicht van de omgevingsdiensten. </w:t>
      </w:r>
      <w:r w:rsidRPr="00DE08B0" w:rsidR="0A90A84E">
        <w:rPr>
          <w:rFonts w:eastAsia="Verdana" w:cs="Verdana"/>
          <w:szCs w:val="18"/>
        </w:rPr>
        <w:t xml:space="preserve">In 2025 zijn door de ILT 9 van de 37 </w:t>
      </w:r>
      <w:proofErr w:type="spellStart"/>
      <w:r w:rsidRPr="00DE08B0" w:rsidR="0A90A84E">
        <w:rPr>
          <w:rFonts w:eastAsia="Verdana" w:cs="Verdana"/>
          <w:szCs w:val="18"/>
        </w:rPr>
        <w:t>onderzoeksplichtrapportages</w:t>
      </w:r>
      <w:proofErr w:type="spellEnd"/>
      <w:r w:rsidRPr="00DE08B0" w:rsidR="0A90A84E">
        <w:rPr>
          <w:rFonts w:eastAsia="Verdana" w:cs="Verdana"/>
          <w:szCs w:val="18"/>
        </w:rPr>
        <w:t xml:space="preserve"> beoordeeld. 6 hiervan zijn fysiek bezocht. Er is gekozen om een steekproef te doen omdat</w:t>
      </w:r>
      <w:r w:rsidRPr="00DE08B0" w:rsidR="0A90A84E">
        <w:rPr>
          <w:rFonts w:eastAsia="Verdana" w:cs="Verdana"/>
          <w:i/>
          <w:iCs/>
          <w:szCs w:val="18"/>
        </w:rPr>
        <w:t xml:space="preserve"> </w:t>
      </w:r>
      <w:r w:rsidRPr="00DE08B0" w:rsidR="0A90A84E">
        <w:rPr>
          <w:rFonts w:eastAsia="Verdana" w:cs="Verdana"/>
          <w:szCs w:val="18"/>
        </w:rPr>
        <w:t>veel defensielocaties vergelijkbaar met elkaar zijn.</w:t>
      </w:r>
      <w:r w:rsidRPr="3B557E4E" w:rsidR="0A90A84E">
        <w:t xml:space="preserve"> </w:t>
      </w:r>
      <w:r w:rsidRPr="3B557E4E">
        <w:t>Defensie voert momenteel veel van de besparende maatregelen uit conform</w:t>
      </w:r>
      <w:r w:rsidRPr="3B557E4E" w:rsidR="00B96AA6">
        <w:t xml:space="preserve"> de</w:t>
      </w:r>
      <w:r w:rsidRPr="3B557E4E">
        <w:t> aanpak</w:t>
      </w:r>
      <w:r w:rsidRPr="3B557E4E" w:rsidR="00B96AA6">
        <w:t xml:space="preserve"> </w:t>
      </w:r>
      <w:r w:rsidRPr="3B557E4E">
        <w:t>van</w:t>
      </w:r>
      <w:r w:rsidRPr="3B557E4E" w:rsidR="00B96AA6">
        <w:t xml:space="preserve"> </w:t>
      </w:r>
      <w:r w:rsidRPr="3B557E4E">
        <w:t>het</w:t>
      </w:r>
      <w:r w:rsidRPr="3B557E4E" w:rsidR="00B96AA6">
        <w:t xml:space="preserve"> </w:t>
      </w:r>
      <w:r w:rsidRPr="3B557E4E">
        <w:t>Programma</w:t>
      </w:r>
      <w:r w:rsidRPr="3B557E4E" w:rsidR="00B96AA6">
        <w:t xml:space="preserve"> </w:t>
      </w:r>
      <w:r w:rsidRPr="3B557E4E">
        <w:t>Verduurzaming</w:t>
      </w:r>
      <w:r w:rsidRPr="3B557E4E" w:rsidR="00B96AA6">
        <w:t xml:space="preserve"> </w:t>
      </w:r>
      <w:r w:rsidRPr="3B557E4E">
        <w:t>Vastgoed</w:t>
      </w:r>
      <w:r w:rsidRPr="3B557E4E" w:rsidR="00B96AA6">
        <w:t xml:space="preserve"> </w:t>
      </w:r>
      <w:r w:rsidRPr="3B557E4E">
        <w:t>Defensie</w:t>
      </w:r>
      <w:r w:rsidRPr="3B557E4E" w:rsidR="00B96AA6">
        <w:t xml:space="preserve"> </w:t>
      </w:r>
      <w:r w:rsidRPr="3B557E4E" w:rsidR="7BA0D422">
        <w:t>waarover</w:t>
      </w:r>
      <w:r w:rsidRPr="3B557E4E">
        <w:t xml:space="preserve"> de</w:t>
      </w:r>
      <w:r w:rsidRPr="3B557E4E" w:rsidR="003045EF">
        <w:t xml:space="preserve"> </w:t>
      </w:r>
      <w:r w:rsidRPr="3B557E4E">
        <w:t>Kamer</w:t>
      </w:r>
      <w:r w:rsidR="005511FA">
        <w:t xml:space="preserve"> eerder</w:t>
      </w:r>
      <w:r w:rsidRPr="3B557E4E">
        <w:t xml:space="preserve"> is geïnformeerd</w:t>
      </w:r>
      <w:r w:rsidRPr="3B557E4E" w:rsidR="001E7FB0">
        <w:rPr>
          <w:rStyle w:val="Voetnootmarkering"/>
        </w:rPr>
        <w:footnoteReference w:id="14"/>
      </w:r>
      <w:r w:rsidRPr="3B557E4E">
        <w:rPr>
          <w:u w:val="single"/>
        </w:rPr>
        <w:t>.</w:t>
      </w:r>
      <w:r w:rsidR="00AB43F8">
        <w:t xml:space="preserve"> </w:t>
      </w:r>
    </w:p>
    <w:p w:rsidR="00B96AA6" w:rsidP="00236C64" w:rsidRDefault="00B96AA6" w14:paraId="4E6A77B5" w14:textId="77777777"/>
    <w:p w:rsidRPr="005E06CA" w:rsidR="005E06CA" w:rsidP="00236C64" w:rsidRDefault="6CB32FC8" w14:paraId="665EBE83" w14:textId="4E2CB379">
      <w:r>
        <w:t xml:space="preserve">Sinds 1 juli 2023 moeten </w:t>
      </w:r>
      <w:r w:rsidR="6BF5FE46">
        <w:t>ook</w:t>
      </w:r>
      <w:r>
        <w:t xml:space="preserve"> mijnbouw</w:t>
      </w:r>
      <w:r w:rsidR="00C162D2">
        <w:t>adressen</w:t>
      </w:r>
      <w:r>
        <w:t xml:space="preserve"> voldoen aan de energiebesparingsplicht. Het SodM is aangewezen voor het toezicht bij de milieubelastende activiteit mijnbouw, waaronder de energiebesparingsplicht. </w:t>
      </w:r>
      <w:r w:rsidR="007F1CC3">
        <w:t>In geva</w:t>
      </w:r>
      <w:r w:rsidR="00F417A5">
        <w:t>ll</w:t>
      </w:r>
      <w:r w:rsidR="007F1CC3">
        <w:t>e</w:t>
      </w:r>
      <w:r w:rsidR="00F417A5">
        <w:t>n</w:t>
      </w:r>
      <w:r w:rsidR="007F1CC3">
        <w:t xml:space="preserve"> waar de So</w:t>
      </w:r>
      <w:r w:rsidR="00F417A5">
        <w:t>d</w:t>
      </w:r>
      <w:r w:rsidR="007F1CC3">
        <w:t>M niet voor toezicht is aangewezen</w:t>
      </w:r>
      <w:r>
        <w:t xml:space="preserve">, </w:t>
      </w:r>
      <w:r w:rsidR="007F1CC3">
        <w:t xml:space="preserve">is dat </w:t>
      </w:r>
      <w:r>
        <w:t xml:space="preserve">de </w:t>
      </w:r>
      <w:r w:rsidR="00C44069">
        <w:t>o</w:t>
      </w:r>
      <w:r>
        <w:t xml:space="preserve">mgevingsdienst. Voor </w:t>
      </w:r>
      <w:r w:rsidR="00C162D2">
        <w:t>adressen</w:t>
      </w:r>
      <w:r>
        <w:t xml:space="preserve"> waarbij er veel energie wordt verbruikt in processen, zoals activiteiten met pomp</w:t>
      </w:r>
      <w:r w:rsidR="70B48FAD">
        <w:t>installaties</w:t>
      </w:r>
      <w:r>
        <w:t>, is het SodM meestal wel toezichthouder.</w:t>
      </w:r>
    </w:p>
    <w:p w:rsidR="002C6B07" w:rsidP="00236C64" w:rsidRDefault="002C6B07" w14:paraId="128CB871" w14:textId="0D50FAED"/>
    <w:p w:rsidR="005E06CA" w:rsidP="00236C64" w:rsidRDefault="6CB32FC8" w14:paraId="5BBFA11F" w14:textId="19A3DFDB">
      <w:r>
        <w:t>SodM laat</w:t>
      </w:r>
      <w:r w:rsidR="1B8F28E6">
        <w:t xml:space="preserve"> </w:t>
      </w:r>
      <w:r>
        <w:t xml:space="preserve">op dit moment een onderzoek uitvoeren naar </w:t>
      </w:r>
      <w:r w:rsidR="1F939418">
        <w:t>de meest voorkomende energiebesparende maatregelen,</w:t>
      </w:r>
      <w:r>
        <w:t xml:space="preserve"> het energiebesparingspotentieel binnen de mijnbouwsector en hoe de naleving van de energiebesparingsplicht </w:t>
      </w:r>
      <w:r w:rsidR="0ECAD093">
        <w:t>is</w:t>
      </w:r>
      <w:r>
        <w:t>.</w:t>
      </w:r>
      <w:r w:rsidR="1E0F4D1C">
        <w:t xml:space="preserve"> </w:t>
      </w:r>
      <w:r w:rsidR="01DEBD7E">
        <w:t xml:space="preserve">SodM verwacht dat dit onderzoek </w:t>
      </w:r>
      <w:r w:rsidR="1E0F4D1C">
        <w:t xml:space="preserve">in de zomer </w:t>
      </w:r>
      <w:r w:rsidR="737B7AAE">
        <w:t>van 2026 zal worden afgerond</w:t>
      </w:r>
      <w:r w:rsidR="1E0F4D1C">
        <w:t>.</w:t>
      </w:r>
      <w:r w:rsidR="538404C6">
        <w:t xml:space="preserve"> </w:t>
      </w:r>
      <w:r w:rsidRPr="63D4203E" w:rsidR="00BC61B2">
        <w:rPr>
          <w:rFonts w:eastAsia="Verdana" w:cs="Verdana"/>
        </w:rPr>
        <w:t xml:space="preserve">Op basis van de resultaten </w:t>
      </w:r>
      <w:r w:rsidRPr="63D4203E" w:rsidR="562017B8">
        <w:rPr>
          <w:rFonts w:eastAsia="Verdana" w:cs="Verdana"/>
        </w:rPr>
        <w:t xml:space="preserve">van dit onderzoek kijkt SodM hoe zij risico-gestuurd toezicht kan houden op de energiebesparingsplicht. </w:t>
      </w:r>
      <w:r>
        <w:t>Dat laat onverlet dat SodM</w:t>
      </w:r>
      <w:r w:rsidR="005511FA">
        <w:t xml:space="preserve"> reeds</w:t>
      </w:r>
      <w:r>
        <w:t xml:space="preserve"> op dit moment de naleving van de energiebesparingsplicht </w:t>
      </w:r>
      <w:r w:rsidR="005511FA">
        <w:t>bevordert</w:t>
      </w:r>
      <w:r>
        <w:t xml:space="preserve"> wanneer SodM bij inspecties van mijnbouw</w:t>
      </w:r>
      <w:r w:rsidR="00C162D2">
        <w:t>adressen</w:t>
      </w:r>
      <w:r>
        <w:t xml:space="preserve"> een overtreding van de energiebesparingsplicht vaststelt. </w:t>
      </w:r>
    </w:p>
    <w:p w:rsidRPr="005E06CA" w:rsidR="007F4F5D" w:rsidP="00236C64" w:rsidRDefault="007F4F5D" w14:paraId="0A0E79F7" w14:textId="77777777"/>
    <w:p w:rsidRPr="00362CC3" w:rsidR="00362CC3" w:rsidP="00236C64" w:rsidRDefault="00EA7FC1" w14:paraId="72E3877C" w14:textId="0232443A">
      <w:r>
        <w:rPr>
          <w:b/>
        </w:rPr>
        <w:t>3</w:t>
      </w:r>
      <w:r w:rsidR="00233B05">
        <w:rPr>
          <w:b/>
        </w:rPr>
        <w:t xml:space="preserve">. </w:t>
      </w:r>
      <w:r w:rsidRPr="00D91E49" w:rsidR="00362CC3">
        <w:rPr>
          <w:b/>
        </w:rPr>
        <w:t>Versterking toezicht en handhaving op de energiebesparingsplicht</w:t>
      </w:r>
      <w:r w:rsidR="00AB43F8">
        <w:rPr>
          <w:b/>
        </w:rPr>
        <w:t xml:space="preserve"> </w:t>
      </w:r>
    </w:p>
    <w:p w:rsidR="003853AB" w:rsidP="00236C64" w:rsidRDefault="00362CC3" w14:paraId="1B503101" w14:textId="30480616">
      <w:r w:rsidRPr="00362CC3">
        <w:t xml:space="preserve">De motie van 18 december jl. van </w:t>
      </w:r>
      <w:r w:rsidR="00CA2086">
        <w:t>het l</w:t>
      </w:r>
      <w:r w:rsidRPr="00362CC3">
        <w:t xml:space="preserve">id </w:t>
      </w:r>
      <w:r w:rsidR="00CA2086">
        <w:t>V</w:t>
      </w:r>
      <w:r w:rsidRPr="00362CC3">
        <w:t>an Oosterhout verzoekt de regering met concrete voorstellen te komen voor de verbetering van de handhaving, inclusief benodigde middelen (Kamerstuk 29023, nr. 613).</w:t>
      </w:r>
      <w:r w:rsidR="00AB43F8">
        <w:t xml:space="preserve"> </w:t>
      </w:r>
      <w:r w:rsidR="00021D40">
        <w:t xml:space="preserve">De </w:t>
      </w:r>
      <w:proofErr w:type="spellStart"/>
      <w:r w:rsidR="00021D40">
        <w:t>Sp</w:t>
      </w:r>
      <w:r w:rsidR="4C666EBF">
        <w:t>U</w:t>
      </w:r>
      <w:r w:rsidR="7E62BBF9">
        <w:t>k</w:t>
      </w:r>
      <w:proofErr w:type="spellEnd"/>
      <w:r w:rsidR="002046F0">
        <w:t xml:space="preserve"> THE heeft </w:t>
      </w:r>
      <w:r w:rsidR="00A22D47">
        <w:t>sinds 202</w:t>
      </w:r>
      <w:r w:rsidR="00D96799">
        <w:t>2</w:t>
      </w:r>
      <w:r w:rsidR="00A22D47">
        <w:t xml:space="preserve"> een stevige impuls gegeven aan de verbetering van toezicht en hand</w:t>
      </w:r>
      <w:r w:rsidR="00967BCC">
        <w:t>h</w:t>
      </w:r>
      <w:r w:rsidR="00A22D47">
        <w:t xml:space="preserve">aving. </w:t>
      </w:r>
      <w:r w:rsidR="00967BCC">
        <w:t>Ook</w:t>
      </w:r>
      <w:r w:rsidR="00360759">
        <w:t xml:space="preserve"> het delen van de energiegebruiksgegevens van netbeheerders met omgevingsdiensten sinds </w:t>
      </w:r>
      <w:r w:rsidR="003A5A5B">
        <w:t xml:space="preserve">juli 2025 </w:t>
      </w:r>
      <w:r w:rsidR="00967BCC">
        <w:t xml:space="preserve">draagt </w:t>
      </w:r>
      <w:r w:rsidR="362A136B">
        <w:t>hieraan</w:t>
      </w:r>
      <w:r w:rsidR="00967BCC">
        <w:t xml:space="preserve"> bij. </w:t>
      </w:r>
      <w:r w:rsidR="00D111FB">
        <w:t>Op dit moment wordt m</w:t>
      </w:r>
      <w:r w:rsidR="00542605">
        <w:t xml:space="preserve">et verschillende maatregelen gewerkt aan uitvoering van deze motie. </w:t>
      </w:r>
    </w:p>
    <w:p w:rsidR="00D96799" w:rsidP="00236C64" w:rsidRDefault="00D96799" w14:paraId="4C341BE3" w14:textId="77777777"/>
    <w:p w:rsidR="009A2608" w:rsidP="00236C64" w:rsidRDefault="00D96799" w14:paraId="44854DE7" w14:textId="6A6CC6BE">
      <w:pPr>
        <w:pStyle w:val="Lijstalinea"/>
        <w:numPr>
          <w:ilvl w:val="0"/>
          <w:numId w:val="23"/>
        </w:numPr>
      </w:pPr>
      <w:r w:rsidRPr="00D96799">
        <w:rPr>
          <w:i/>
          <w:iCs/>
        </w:rPr>
        <w:t>M</w:t>
      </w:r>
      <w:r w:rsidRPr="00D96799" w:rsidR="00BA2FB7">
        <w:rPr>
          <w:i/>
          <w:iCs/>
        </w:rPr>
        <w:t>eerjar</w:t>
      </w:r>
      <w:r w:rsidRPr="00D96799" w:rsidR="00436CCA">
        <w:rPr>
          <w:i/>
          <w:iCs/>
        </w:rPr>
        <w:t xml:space="preserve">ig uitvoeringsplan </w:t>
      </w:r>
      <w:r w:rsidRPr="00D96799">
        <w:rPr>
          <w:i/>
          <w:iCs/>
        </w:rPr>
        <w:t xml:space="preserve">van </w:t>
      </w:r>
      <w:proofErr w:type="spellStart"/>
      <w:r w:rsidRPr="00D96799">
        <w:rPr>
          <w:i/>
          <w:iCs/>
        </w:rPr>
        <w:t>OmgevingsdienstNL</w:t>
      </w:r>
      <w:proofErr w:type="spellEnd"/>
    </w:p>
    <w:p w:rsidRPr="00362CC3" w:rsidR="00362CC3" w:rsidP="00236C64" w:rsidRDefault="00362CC3" w14:paraId="0F22BBCF" w14:textId="42F9BF58">
      <w:r w:rsidRPr="00362CC3">
        <w:t>Om de uitvoering van toezicht en handhaving op de energiebesparingsplicht te </w:t>
      </w:r>
      <w:r w:rsidR="267C2121">
        <w:t>versterken heeft</w:t>
      </w:r>
      <w:r w:rsidRPr="00362CC3">
        <w:t xml:space="preserve"> het kabinet in het voorjaar van 2024</w:t>
      </w:r>
      <w:r w:rsidRPr="00362CC3">
        <w:rPr>
          <w:u w:val="single"/>
        </w:rPr>
        <w:t> </w:t>
      </w:r>
      <w:r w:rsidR="267C2121">
        <w:t>aan </w:t>
      </w:r>
      <w:proofErr w:type="spellStart"/>
      <w:r w:rsidR="267C2121">
        <w:t>OmgevingsdienstNL</w:t>
      </w:r>
      <w:proofErr w:type="spellEnd"/>
      <w:r w:rsidR="267C2121">
        <w:t> een</w:t>
      </w:r>
      <w:r w:rsidRPr="00362CC3">
        <w:t xml:space="preserve"> subsidie verstrekt </w:t>
      </w:r>
      <w:r w:rsidR="267C2121">
        <w:t>om een meerjarig</w:t>
      </w:r>
      <w:r w:rsidRPr="00362CC3">
        <w:t xml:space="preserve"> </w:t>
      </w:r>
      <w:r w:rsidR="267C2121">
        <w:t>uitvoeringsplan energiebesparing op</w:t>
      </w:r>
      <w:r w:rsidRPr="00362CC3">
        <w:t xml:space="preserve"> te </w:t>
      </w:r>
      <w:r w:rsidR="267C2121">
        <w:t>stellen in</w:t>
      </w:r>
      <w:r w:rsidRPr="00362CC3">
        <w:t xml:space="preserve"> samenwerking </w:t>
      </w:r>
      <w:r w:rsidR="005872F1">
        <w:t>onder meer</w:t>
      </w:r>
      <w:r w:rsidRPr="00362CC3">
        <w:t xml:space="preserve"> de Vereniging Nederlandse Gemeenten (VNG), </w:t>
      </w:r>
      <w:r w:rsidR="005872F1">
        <w:t xml:space="preserve">het </w:t>
      </w:r>
      <w:r w:rsidRPr="00362CC3">
        <w:t xml:space="preserve">Interprovinciaal </w:t>
      </w:r>
      <w:r w:rsidR="005D0083">
        <w:t>O</w:t>
      </w:r>
      <w:r w:rsidRPr="00362CC3">
        <w:t>verleg (IPO)</w:t>
      </w:r>
      <w:r w:rsidR="267C2121">
        <w:t> en het</w:t>
      </w:r>
      <w:r w:rsidRPr="00362CC3">
        <w:t> ministerie van </w:t>
      </w:r>
      <w:r w:rsidR="005D0083">
        <w:t>Economische Zaken en Klimaat</w:t>
      </w:r>
      <w:r w:rsidRPr="00362CC3">
        <w:t xml:space="preserve">. Het meerjarig uitvoeringsplan </w:t>
      </w:r>
      <w:r w:rsidR="00216483">
        <w:t>(MUP)</w:t>
      </w:r>
      <w:r w:rsidRPr="00362CC3">
        <w:t xml:space="preserve"> is </w:t>
      </w:r>
      <w:r w:rsidR="005D0083">
        <w:t>eind</w:t>
      </w:r>
      <w:r w:rsidRPr="00362CC3">
        <w:t xml:space="preserve"> 2025 vastgesteld en is bijgevoegd.</w:t>
      </w:r>
      <w:r w:rsidR="267C2121">
        <w:t> In</w:t>
      </w:r>
      <w:r w:rsidRPr="00362CC3">
        <w:t xml:space="preserve"> </w:t>
      </w:r>
      <w:r w:rsidR="267C2121">
        <w:t>het meerjarige</w:t>
      </w:r>
      <w:r w:rsidR="2DD4E5F3">
        <w:t xml:space="preserve"> </w:t>
      </w:r>
      <w:r w:rsidR="267C2121">
        <w:t>uitvoeringsplan</w:t>
      </w:r>
      <w:r w:rsidR="00323CD8">
        <w:t xml:space="preserve"> </w:t>
      </w:r>
      <w:r w:rsidR="267C2121">
        <w:t>zijn</w:t>
      </w:r>
      <w:r w:rsidR="00323CD8">
        <w:t xml:space="preserve"> </w:t>
      </w:r>
      <w:r w:rsidR="267C2121">
        <w:t>zes</w:t>
      </w:r>
      <w:r w:rsidR="00323CD8">
        <w:t xml:space="preserve"> </w:t>
      </w:r>
      <w:r w:rsidR="267C2121">
        <w:t>relevante</w:t>
      </w:r>
      <w:r w:rsidR="00323CD8">
        <w:t xml:space="preserve"> </w:t>
      </w:r>
      <w:r w:rsidR="267C2121">
        <w:t>thema</w:t>
      </w:r>
      <w:r w:rsidR="00323CD8">
        <w:t>’</w:t>
      </w:r>
      <w:r w:rsidR="267C2121">
        <w:t>s</w:t>
      </w:r>
      <w:r w:rsidR="00323CD8">
        <w:t xml:space="preserve"> </w:t>
      </w:r>
      <w:r w:rsidR="267C2121">
        <w:t>geïdentificeerd</w:t>
      </w:r>
      <w:r w:rsidR="00323CD8">
        <w:t xml:space="preserve"> </w:t>
      </w:r>
      <w:r w:rsidRPr="00362CC3">
        <w:t>die zorgen voor versterking van het toezicht, namelijk</w:t>
      </w:r>
      <w:r w:rsidR="00996910">
        <w:t xml:space="preserve"> </w:t>
      </w:r>
      <w:r w:rsidRPr="00362CC3">
        <w:t>1.</w:t>
      </w:r>
      <w:r w:rsidR="00996910">
        <w:t xml:space="preserve"> </w:t>
      </w:r>
      <w:r w:rsidRPr="00362CC3">
        <w:t>uniforme werkwijzen,</w:t>
      </w:r>
      <w:r w:rsidR="00996910">
        <w:t xml:space="preserve"> </w:t>
      </w:r>
      <w:r w:rsidRPr="00362CC3">
        <w:t xml:space="preserve">2. kennisdeling, 3. data, 4. opleidingen, 5. wetgeving en samenwerking en 6. communicatie. Voor de realisatie van deze projecten en producten </w:t>
      </w:r>
      <w:r w:rsidR="267C2121">
        <w:t>heeft het</w:t>
      </w:r>
      <w:r w:rsidRPr="00362CC3">
        <w:t xml:space="preserve"> ministerie </w:t>
      </w:r>
      <w:r w:rsidR="267C2121">
        <w:t>van EZK</w:t>
      </w:r>
      <w:r w:rsidRPr="00362CC3">
        <w:t> een subsidie verstrekt aan </w:t>
      </w:r>
      <w:proofErr w:type="spellStart"/>
      <w:r w:rsidR="267C2121">
        <w:t>OmgevingsdienstNL</w:t>
      </w:r>
      <w:proofErr w:type="spellEnd"/>
      <w:r w:rsidR="267C2121">
        <w:t> ter</w:t>
      </w:r>
      <w:r w:rsidRPr="00362CC3">
        <w:t xml:space="preserve"> hoogte van </w:t>
      </w:r>
      <w:r w:rsidR="267C2121">
        <w:t>€ 572</w:t>
      </w:r>
      <w:r w:rsidRPr="00362CC3">
        <w:t xml:space="preserve">.693. Deze subsidie loopt </w:t>
      </w:r>
      <w:r w:rsidR="267C2121">
        <w:t>van 1</w:t>
      </w:r>
      <w:r w:rsidRPr="00362CC3">
        <w:t xml:space="preserve"> september 2025 tot 31</w:t>
      </w:r>
      <w:r w:rsidR="00236C64">
        <w:t> </w:t>
      </w:r>
      <w:r w:rsidRPr="00362CC3">
        <w:t>december</w:t>
      </w:r>
      <w:r w:rsidR="00236C64">
        <w:t> </w:t>
      </w:r>
      <w:r w:rsidRPr="00362CC3">
        <w:t>2027.</w:t>
      </w:r>
      <w:r w:rsidR="267C2121">
        <w:t> </w:t>
      </w:r>
      <w:r w:rsidR="1A522FAA">
        <w:t>Deze</w:t>
      </w:r>
      <w:r w:rsidR="00E50DD2">
        <w:t xml:space="preserve"> subsidie was al vooruitlopend op de vaststelling van het </w:t>
      </w:r>
      <w:r w:rsidR="00216483">
        <w:t xml:space="preserve">MUP </w:t>
      </w:r>
      <w:r w:rsidR="00062FA3">
        <w:t xml:space="preserve">toegekend, </w:t>
      </w:r>
      <w:r w:rsidR="00E374BA">
        <w:t>zodat toen</w:t>
      </w:r>
      <w:r w:rsidR="40B0BE7D">
        <w:t xml:space="preserve"> </w:t>
      </w:r>
      <w:r w:rsidR="00EB006B">
        <w:t xml:space="preserve">al met deze </w:t>
      </w:r>
      <w:r w:rsidR="0058719E">
        <w:t xml:space="preserve">maatregelen aan de slag </w:t>
      </w:r>
      <w:r w:rsidR="00E374BA">
        <w:t>kon worden ge</w:t>
      </w:r>
      <w:r w:rsidR="0058719E">
        <w:t>gaan.</w:t>
      </w:r>
      <w:r w:rsidR="00995D11">
        <w:t xml:space="preserve"> </w:t>
      </w:r>
      <w:r w:rsidRPr="00362CC3">
        <w:t>Vanuit gemeenten en provincies,</w:t>
      </w:r>
      <w:r w:rsidR="267C2121">
        <w:t> is</w:t>
      </w:r>
      <w:r w:rsidRPr="00362CC3">
        <w:t xml:space="preserve"> er ook een financiële inbreng,</w:t>
      </w:r>
      <w:r w:rsidR="267C2121">
        <w:t> d</w:t>
      </w:r>
      <w:r w:rsidR="09DF6ECE">
        <w:t>eze</w:t>
      </w:r>
      <w:r w:rsidRPr="00362CC3">
        <w:t xml:space="preserve"> bedraagt tenminste 15%</w:t>
      </w:r>
      <w:r w:rsidR="267C2121">
        <w:t> van</w:t>
      </w:r>
      <w:r w:rsidRPr="00362CC3">
        <w:t xml:space="preserve"> het totale subsidiebedrag. Door de uitvoering van het meerjarig uitvoeringsplan wordt het kennisniveau van toezichthouders verbeterd en </w:t>
      </w:r>
      <w:r w:rsidR="004B5C14">
        <w:t>wordt gewerkt aan meer</w:t>
      </w:r>
      <w:r w:rsidRPr="00362CC3">
        <w:t> risico</w:t>
      </w:r>
      <w:r w:rsidR="00352499">
        <w:t>-</w:t>
      </w:r>
      <w:r w:rsidRPr="00362CC3">
        <w:t>gestuurd toezicht</w:t>
      </w:r>
      <w:r w:rsidR="001057D8">
        <w:t xml:space="preserve"> m</w:t>
      </w:r>
      <w:r w:rsidRPr="00362CC3">
        <w:t>et als doel om beter en effectiever toezicht te houden op de energiebesparingsplicht.</w:t>
      </w:r>
      <w:r w:rsidR="00236C64">
        <w:t xml:space="preserve"> </w:t>
      </w:r>
    </w:p>
    <w:p w:rsidR="00F24AC8" w:rsidP="00236C64" w:rsidRDefault="00F24AC8" w14:paraId="66526BAB" w14:textId="77777777">
      <w:pPr>
        <w:rPr>
          <w:rStyle w:val="CommentReference1"/>
        </w:rPr>
      </w:pPr>
    </w:p>
    <w:p w:rsidRPr="00DE08B0" w:rsidR="00F24AC8" w:rsidP="00236C64" w:rsidRDefault="00F24AC8" w14:paraId="35A6970C" w14:textId="77777777">
      <w:pPr>
        <w:pStyle w:val="Lijstalinea"/>
        <w:numPr>
          <w:ilvl w:val="0"/>
          <w:numId w:val="23"/>
        </w:numPr>
        <w:rPr>
          <w:i/>
        </w:rPr>
      </w:pPr>
      <w:r w:rsidRPr="00DE08B0">
        <w:rPr>
          <w:rStyle w:val="CommentReference1"/>
          <w:i/>
        </w:rPr>
        <w:t>O</w:t>
      </w:r>
      <w:r w:rsidRPr="00DE08B0" w:rsidR="008B1EC1">
        <w:rPr>
          <w:i/>
        </w:rPr>
        <w:t>nderzoek norm voor toezicht en handhaving</w:t>
      </w:r>
      <w:r w:rsidRPr="00DE08B0" w:rsidR="003F101C">
        <w:rPr>
          <w:i/>
        </w:rPr>
        <w:t xml:space="preserve"> op de energiebesparingsplicht</w:t>
      </w:r>
    </w:p>
    <w:p w:rsidR="00611DAF" w:rsidP="00236C64" w:rsidRDefault="00206C10" w14:paraId="1E36DEFB" w14:textId="361EB758">
      <w:r>
        <w:t xml:space="preserve">Vanaf 2027 stelt het kabinet jaarlijks </w:t>
      </w:r>
      <w:r w:rsidR="008E5134">
        <w:t xml:space="preserve">structureel </w:t>
      </w:r>
      <w:r w:rsidRPr="00B94D81">
        <w:t>€ 14,3 miljoen beschikbaar voor het toezicht en handhaving op de energiebesparingsplicht.</w:t>
      </w:r>
      <w:r w:rsidR="008B1EC1">
        <w:t xml:space="preserve"> </w:t>
      </w:r>
      <w:r w:rsidR="52F6A2B7">
        <w:t xml:space="preserve">Het kabinet </w:t>
      </w:r>
      <w:r w:rsidR="2574FB60">
        <w:t>wil</w:t>
      </w:r>
      <w:r w:rsidR="00670356">
        <w:t xml:space="preserve"> het aantal </w:t>
      </w:r>
      <w:r w:rsidR="6ABFC5A0">
        <w:t>speci</w:t>
      </w:r>
      <w:r w:rsidR="000B7963">
        <w:t>fieke</w:t>
      </w:r>
      <w:r w:rsidR="6ABFC5A0">
        <w:t xml:space="preserve"> uitkeringen</w:t>
      </w:r>
      <w:r w:rsidR="00670356">
        <w:t xml:space="preserve"> zoveel mogelijk beperken</w:t>
      </w:r>
      <w:r w:rsidR="00BC0114">
        <w:t xml:space="preserve"> en de middelen vanuit het Rijk zoveel mogelijk laten uitkeren via het gemeente- en provinciefonds</w:t>
      </w:r>
      <w:r w:rsidR="004D3407">
        <w:t xml:space="preserve">. </w:t>
      </w:r>
      <w:r w:rsidR="79B973F3">
        <w:t>Om</w:t>
      </w:r>
      <w:r w:rsidR="5E9FEAB0">
        <w:t xml:space="preserve"> na het aflopen van de </w:t>
      </w:r>
      <w:proofErr w:type="spellStart"/>
      <w:r w:rsidR="2E9BD09A">
        <w:t>SpUk</w:t>
      </w:r>
      <w:proofErr w:type="spellEnd"/>
      <w:r w:rsidR="2E9BD09A">
        <w:t xml:space="preserve"> THE </w:t>
      </w:r>
      <w:r w:rsidR="006D1E3C">
        <w:t xml:space="preserve">te borgen dat </w:t>
      </w:r>
      <w:r w:rsidR="008A2A91">
        <w:t xml:space="preserve">toezicht en handhaving </w:t>
      </w:r>
      <w:r w:rsidR="005A141F">
        <w:t xml:space="preserve">wordt uitgevoerd en zodoende </w:t>
      </w:r>
      <w:r w:rsidR="000C69A4">
        <w:t>energiebesparende</w:t>
      </w:r>
      <w:r w:rsidR="005A141F">
        <w:t xml:space="preserve"> maatregelen worden getroffen en</w:t>
      </w:r>
      <w:r w:rsidR="006968AE">
        <w:t xml:space="preserve"> er sprake is van</w:t>
      </w:r>
      <w:r w:rsidR="000C69A4">
        <w:t xml:space="preserve"> </w:t>
      </w:r>
      <w:r w:rsidR="79B973F3">
        <w:t xml:space="preserve">een gelijk speelveld voor bedrijven en instellingen is het kabinet voornemens om een norm voor toezicht en handhaving </w:t>
      </w:r>
      <w:r w:rsidR="443AE17D">
        <w:t xml:space="preserve">te </w:t>
      </w:r>
      <w:r w:rsidRPr="00227DEF" w:rsidR="443AE17D">
        <w:t>onderzoeken</w:t>
      </w:r>
      <w:r w:rsidR="443AE17D">
        <w:t xml:space="preserve">. </w:t>
      </w:r>
      <w:r w:rsidR="3B76A73B">
        <w:t>Uit het IPLO-rapport naar de beschikbare middelen voor toezicht en handhaving blijkt dat de financiële bijdrage </w:t>
      </w:r>
      <w:r w:rsidR="00E023DA">
        <w:t>sterk </w:t>
      </w:r>
      <w:r w:rsidR="3B76A73B">
        <w:t xml:space="preserve">varieert tussen gemeenten en provincies. </w:t>
      </w:r>
      <w:r w:rsidR="34A1963E">
        <w:t xml:space="preserve">Zonder een norm bestaat het risico dat toezicht </w:t>
      </w:r>
      <w:r w:rsidR="19FE7E33">
        <w:t xml:space="preserve">en handhaving </w:t>
      </w:r>
      <w:r w:rsidR="34A1963E">
        <w:t>op de energiebesparingsplicht</w:t>
      </w:r>
      <w:r w:rsidR="03E26A8D">
        <w:t xml:space="preserve"> landelijk uiteenloopt</w:t>
      </w:r>
      <w:r w:rsidR="34A1963E">
        <w:t xml:space="preserve">. </w:t>
      </w:r>
      <w:r w:rsidR="471C6F0D">
        <w:t>D</w:t>
      </w:r>
      <w:r w:rsidR="00837CA9">
        <w:t xml:space="preserve">e </w:t>
      </w:r>
      <w:r w:rsidRPr="00803D85" w:rsidR="00837CA9">
        <w:t>Vereniging Nederlandse Gemeenten (VNG), </w:t>
      </w:r>
      <w:proofErr w:type="spellStart"/>
      <w:r w:rsidRPr="00803D85" w:rsidR="00837CA9">
        <w:t>OmgevingsdienstNL</w:t>
      </w:r>
      <w:proofErr w:type="spellEnd"/>
      <w:r w:rsidRPr="00803D85" w:rsidR="2E74F2BB">
        <w:t xml:space="preserve"> (ODNL)</w:t>
      </w:r>
      <w:r w:rsidRPr="00803D85" w:rsidR="00837CA9">
        <w:t>, het Interprovinciaal Overleg (IPO)</w:t>
      </w:r>
      <w:r w:rsidR="36DB1799">
        <w:t xml:space="preserve"> </w:t>
      </w:r>
      <w:r w:rsidR="00837CA9">
        <w:t xml:space="preserve">en het ministerie van </w:t>
      </w:r>
      <w:r w:rsidR="10691903">
        <w:t>BZK</w:t>
      </w:r>
      <w:r w:rsidR="00B1173E">
        <w:t xml:space="preserve"> onderschrijven het belang van het opstellen van een norm</w:t>
      </w:r>
      <w:r w:rsidR="00AD56D3">
        <w:t xml:space="preserve"> om de inzet op toezicht en handhaving te borgen</w:t>
      </w:r>
      <w:r w:rsidR="2DC266AE">
        <w:t xml:space="preserve">. </w:t>
      </w:r>
      <w:r w:rsidRPr="00352499" w:rsidR="00362CC3">
        <w:t>Bij het vaststellen van</w:t>
      </w:r>
      <w:r w:rsidRPr="00F24AC8" w:rsidR="00362CC3">
        <w:t xml:space="preserve"> een </w:t>
      </w:r>
      <w:r w:rsidR="00EB2D92">
        <w:t xml:space="preserve">mogelijke </w:t>
      </w:r>
      <w:r w:rsidRPr="00F24AC8" w:rsidR="00362CC3">
        <w:t>norm dient </w:t>
      </w:r>
      <w:r w:rsidRPr="00352499" w:rsidR="00362CC3">
        <w:t>rekening te worden gehouden met</w:t>
      </w:r>
      <w:r w:rsidRPr="00F24AC8" w:rsidR="00362CC3">
        <w:t xml:space="preserve"> hoeveel toezicht er nodig is om </w:t>
      </w:r>
      <w:r w:rsidRPr="00F24AC8" w:rsidR="1AE892FD">
        <w:t>te zorgen</w:t>
      </w:r>
      <w:r w:rsidRPr="00F24AC8" w:rsidR="00362CC3">
        <w:t xml:space="preserve"> </w:t>
      </w:r>
      <w:r w:rsidRPr="00F24AC8" w:rsidR="1AE892FD">
        <w:t>voor een</w:t>
      </w:r>
      <w:r w:rsidRPr="00F24AC8" w:rsidR="00362CC3">
        <w:t xml:space="preserve"> goede naleving van de energiebesparingsplicht,</w:t>
      </w:r>
      <w:r w:rsidRPr="00F24AC8" w:rsidR="1AE892FD">
        <w:t> maar</w:t>
      </w:r>
      <w:r w:rsidRPr="00F24AC8" w:rsidR="00362CC3">
        <w:t xml:space="preserve"> ook </w:t>
      </w:r>
      <w:r w:rsidRPr="00F24AC8" w:rsidR="7CDA91A6">
        <w:t>met</w:t>
      </w:r>
      <w:r w:rsidRPr="00F24AC8" w:rsidR="00362CC3">
        <w:t xml:space="preserve"> de kosten en de </w:t>
      </w:r>
      <w:r w:rsidRPr="00F24AC8" w:rsidR="1AE892FD">
        <w:t>vraag wanneer de</w:t>
      </w:r>
      <w:r w:rsidRPr="00F24AC8" w:rsidR="00362CC3">
        <w:t xml:space="preserve"> </w:t>
      </w:r>
      <w:r w:rsidRPr="00F24AC8" w:rsidR="1AE892FD">
        <w:t>kosten in</w:t>
      </w:r>
      <w:r w:rsidRPr="00F24AC8" w:rsidR="00362CC3">
        <w:t xml:space="preserve"> verhouding staan tot het effect dat wordt bereikt.</w:t>
      </w:r>
      <w:r w:rsidRPr="00F24AC8" w:rsidR="1AE892FD">
        <w:t> In</w:t>
      </w:r>
      <w:r w:rsidRPr="00F24AC8" w:rsidR="00362CC3">
        <w:t xml:space="preserve"> het rapport van de Algemene Rekenkamer is ook geadviseerd om te </w:t>
      </w:r>
      <w:r w:rsidR="001057D8">
        <w:t>bezien</w:t>
      </w:r>
      <w:r w:rsidRPr="00F24AC8" w:rsidR="001057D8">
        <w:t xml:space="preserve"> </w:t>
      </w:r>
      <w:r w:rsidRPr="00F24AC8" w:rsidR="00362CC3">
        <w:t xml:space="preserve">hoe toezicht zo effectief mogelijk </w:t>
      </w:r>
      <w:r w:rsidRPr="00F24AC8" w:rsidR="1AE892FD">
        <w:t>kan plaats</w:t>
      </w:r>
      <w:r w:rsidRPr="00F24AC8" w:rsidR="00362CC3">
        <w:t xml:space="preserve"> vinden</w:t>
      </w:r>
      <w:r w:rsidR="00191D22">
        <w:t>.</w:t>
      </w:r>
      <w:r w:rsidR="00191D22">
        <w:rPr>
          <w:rStyle w:val="Voetnootmarkering"/>
        </w:rPr>
        <w:footnoteReference w:id="15"/>
      </w:r>
      <w:r w:rsidR="00191D22">
        <w:t xml:space="preserve"> </w:t>
      </w:r>
    </w:p>
    <w:p w:rsidR="00F24AC8" w:rsidP="00236C64" w:rsidRDefault="00F24AC8" w14:paraId="181C10E2" w14:textId="77777777"/>
    <w:p w:rsidR="00B8281E" w:rsidP="00236C64" w:rsidRDefault="7BE5229D" w14:paraId="087F7CFF" w14:textId="59D874E8">
      <w:r>
        <w:t xml:space="preserve">Op dit moment wordt onderzocht hoe deze norm </w:t>
      </w:r>
      <w:r w:rsidR="15AD9A45">
        <w:t xml:space="preserve">kan worden </w:t>
      </w:r>
      <w:r>
        <w:t>vormgegeven en of</w:t>
      </w:r>
      <w:r w:rsidR="77D94C4C">
        <w:t xml:space="preserve"> </w:t>
      </w:r>
      <w:r w:rsidR="00C32CBD">
        <w:t xml:space="preserve">deze </w:t>
      </w:r>
      <w:r>
        <w:t xml:space="preserve">juridisch kan worden geborgd, dit traject </w:t>
      </w:r>
      <w:r w:rsidR="00A26870">
        <w:t xml:space="preserve">inclusief een juridische borging </w:t>
      </w:r>
      <w:r>
        <w:t>duurt naar verwachting 1,5</w:t>
      </w:r>
      <w:r w:rsidR="77D94C4C">
        <w:t xml:space="preserve"> </w:t>
      </w:r>
      <w:r>
        <w:t>tot 2 jaar. Ik verw</w:t>
      </w:r>
      <w:r w:rsidR="4CE516D7">
        <w:t xml:space="preserve">acht eind dit jaar </w:t>
      </w:r>
      <w:r w:rsidR="2E6C0187">
        <w:t xml:space="preserve">hierover </w:t>
      </w:r>
      <w:r w:rsidR="4CE516D7">
        <w:t xml:space="preserve">een update te </w:t>
      </w:r>
      <w:r w:rsidR="00A26870">
        <w:t xml:space="preserve">kunnen </w:t>
      </w:r>
      <w:r w:rsidR="4CE516D7">
        <w:t>geven.</w:t>
      </w:r>
      <w:r w:rsidR="77D94C4C">
        <w:t xml:space="preserve"> </w:t>
      </w:r>
      <w:r w:rsidR="00E07900">
        <w:t xml:space="preserve">Wanneer de norm meer concreet vorm </w:t>
      </w:r>
      <w:r w:rsidR="604BEF4C">
        <w:t>krijg</w:t>
      </w:r>
      <w:r w:rsidR="4D29F008">
        <w:t>t</w:t>
      </w:r>
      <w:r w:rsidR="604BEF4C">
        <w:t xml:space="preserve"> zal</w:t>
      </w:r>
      <w:r w:rsidR="002031C7">
        <w:t xml:space="preserve"> ook inzichtelijk zijn of en zo</w:t>
      </w:r>
      <w:r w:rsidR="00677C53">
        <w:t xml:space="preserve"> </w:t>
      </w:r>
      <w:r w:rsidR="00B8281E">
        <w:t>ja hoeveel aanvullende middelen nodig zijn</w:t>
      </w:r>
      <w:r w:rsidR="005F73C8">
        <w:t xml:space="preserve">, zoals de motie van </w:t>
      </w:r>
      <w:r w:rsidR="00F55F52">
        <w:t>het lid Van Oosterhout verzoekt</w:t>
      </w:r>
      <w:r w:rsidR="00B8281E">
        <w:t>.</w:t>
      </w:r>
      <w:r w:rsidR="009B186B">
        <w:rPr>
          <w:rStyle w:val="Voetnootmarkering"/>
        </w:rPr>
        <w:footnoteReference w:id="16"/>
      </w:r>
      <w:r w:rsidR="00677C53">
        <w:t xml:space="preserve"> </w:t>
      </w:r>
    </w:p>
    <w:p w:rsidR="00F24AC8" w:rsidP="00236C64" w:rsidRDefault="00F24AC8" w14:paraId="1AE8D919" w14:textId="77777777"/>
    <w:p w:rsidRPr="002A53C2" w:rsidR="00362CC3" w:rsidP="00236C64" w:rsidRDefault="00B8281E" w14:paraId="428BAFD8" w14:textId="5A789C52">
      <w:r>
        <w:t xml:space="preserve">Om </w:t>
      </w:r>
      <w:r w:rsidR="1E7147A7">
        <w:t>ervoor</w:t>
      </w:r>
      <w:r>
        <w:t xml:space="preserve"> te zorgen dat omgevingsdiensten </w:t>
      </w:r>
      <w:r w:rsidR="003E63DB">
        <w:t xml:space="preserve">in de tussentijd </w:t>
      </w:r>
      <w:r>
        <w:t xml:space="preserve">over de financiële middelen kunnen blijven beschikken die zij nodig hebben </w:t>
      </w:r>
      <w:r w:rsidR="00D511B9">
        <w:t xml:space="preserve">vanuit het Rijk heeft </w:t>
      </w:r>
      <w:r w:rsidR="7B430444">
        <w:t>het</w:t>
      </w:r>
      <w:r w:rsidR="1AE892FD">
        <w:t xml:space="preserve"> kabinet </w:t>
      </w:r>
      <w:r w:rsidR="00677C53">
        <w:t>in afstemming met de VNG, IPO en ODNL,</w:t>
      </w:r>
      <w:r w:rsidR="008D556C">
        <w:t xml:space="preserve"> </w:t>
      </w:r>
      <w:r w:rsidR="3B7C0A2D">
        <w:t>besloten om</w:t>
      </w:r>
      <w:r w:rsidR="00362CC3">
        <w:t xml:space="preserve"> in 2027 en 2028 </w:t>
      </w:r>
      <w:r w:rsidR="00677C53">
        <w:t xml:space="preserve">de structurele bijdrage voor toezicht en handhaving </w:t>
      </w:r>
      <w:r w:rsidR="1AE892FD">
        <w:t>via de</w:t>
      </w:r>
      <w:r w:rsidR="00362CC3">
        <w:t xml:space="preserve"> verlenging van de Specifieke Uitkering Toezicht en Handhaving op de energiebesparingsplicht (</w:t>
      </w:r>
      <w:proofErr w:type="spellStart"/>
      <w:r w:rsidR="00362CC3">
        <w:t>S</w:t>
      </w:r>
      <w:r w:rsidR="4882712C">
        <w:t>p</w:t>
      </w:r>
      <w:r w:rsidR="00362CC3">
        <w:t>U</w:t>
      </w:r>
      <w:r w:rsidR="17D2678D">
        <w:t>k</w:t>
      </w:r>
      <w:proofErr w:type="spellEnd"/>
      <w:r w:rsidR="00362CC3">
        <w:t xml:space="preserve"> THE</w:t>
      </w:r>
      <w:r w:rsidR="1AE892FD">
        <w:t>)</w:t>
      </w:r>
      <w:r w:rsidR="00B74403">
        <w:t xml:space="preserve"> beschikbaar te stellen</w:t>
      </w:r>
      <w:r w:rsidR="1AE892FD">
        <w:t>. In de</w:t>
      </w:r>
      <w:r w:rsidR="00362CC3">
        <w:t xml:space="preserve"> </w:t>
      </w:r>
      <w:r w:rsidR="1AE892FD">
        <w:t>tussentijd zal het Kabinet</w:t>
      </w:r>
      <w:r w:rsidR="00362CC3">
        <w:t xml:space="preserve"> het gesprek met gemeentes, provincies en omgevingsdiensten over het opstellen van een norm voor toezicht en handhaving op de </w:t>
      </w:r>
      <w:r w:rsidR="1AE892FD">
        <w:t>energiebesparingsplicht voortzetten en</w:t>
      </w:r>
      <w:r w:rsidR="00362CC3">
        <w:t xml:space="preserve"> de bevindingen </w:t>
      </w:r>
      <w:r w:rsidR="00606884">
        <w:t xml:space="preserve">van </w:t>
      </w:r>
      <w:r w:rsidR="00362CC3">
        <w:t xml:space="preserve">het </w:t>
      </w:r>
      <w:r w:rsidR="005A3C97">
        <w:t>IPLO</w:t>
      </w:r>
      <w:r w:rsidR="1AE892FD">
        <w:t xml:space="preserve"> rapport </w:t>
      </w:r>
      <w:r w:rsidR="00606884">
        <w:t>daarbij betrekken</w:t>
      </w:r>
      <w:r w:rsidR="00362CC3">
        <w:t>. </w:t>
      </w:r>
    </w:p>
    <w:p w:rsidR="0076490F" w:rsidP="00236C64" w:rsidRDefault="0076490F" w14:paraId="0967FADF" w14:textId="69D57C92"/>
    <w:p w:rsidR="0076490F" w:rsidP="00236C64" w:rsidRDefault="00EA7FC1" w14:paraId="750FE10D" w14:textId="65732FF3">
      <w:r>
        <w:rPr>
          <w:b/>
          <w:bCs/>
        </w:rPr>
        <w:t>4</w:t>
      </w:r>
      <w:r w:rsidR="00C716C7">
        <w:rPr>
          <w:b/>
          <w:bCs/>
        </w:rPr>
        <w:t xml:space="preserve">. </w:t>
      </w:r>
      <w:r w:rsidRPr="00F412BB" w:rsidR="0076490F">
        <w:rPr>
          <w:b/>
        </w:rPr>
        <w:t>Investeringen in energiebesparing</w:t>
      </w:r>
      <w:r w:rsidRPr="002A53C2" w:rsidR="0076490F">
        <w:t> </w:t>
      </w:r>
    </w:p>
    <w:p w:rsidRPr="002A53C2" w:rsidR="00FA7539" w:rsidP="00236C64" w:rsidRDefault="00FA7539" w14:paraId="69507466" w14:textId="77777777"/>
    <w:p w:rsidR="00AF14B7" w:rsidP="00236C64" w:rsidRDefault="0076490F" w14:paraId="6ED30C7C" w14:textId="69A5CB4C">
      <w:r w:rsidRPr="00F24AC8">
        <w:t>Tijdens de plenaire vergadering van de commissie voor Economische Zaken/Klimaat en Groene Groei (EZ/KGG) van 1 juli 2025 heeft het Lid </w:t>
      </w:r>
      <w:proofErr w:type="spellStart"/>
      <w:r w:rsidRPr="00F24AC8">
        <w:t>Visseren</w:t>
      </w:r>
      <w:proofErr w:type="spellEnd"/>
      <w:r w:rsidRPr="00F24AC8">
        <w:t> – Hamakers (PvdD, EK) meer inzicht gevraagd in de financiële balans tussen investeringen in energiebesparing en andere klimaatmaatregelen naar aanleiding van de behandeling van de begroting voor Klimaat en Groene Groei 2025.</w:t>
      </w:r>
      <w:r w:rsidR="00E66F50">
        <w:rPr>
          <w:rStyle w:val="Voetnootmarkering"/>
        </w:rPr>
        <w:footnoteReference w:id="17"/>
      </w:r>
    </w:p>
    <w:p w:rsidRPr="002A53C2" w:rsidR="0076490F" w:rsidP="00236C64" w:rsidRDefault="00AB43F8" w14:paraId="7D3997B8" w14:textId="1B9B8618">
      <w:r>
        <w:t xml:space="preserve"> </w:t>
      </w:r>
    </w:p>
    <w:p w:rsidR="00B505FB" w:rsidP="00236C64" w:rsidRDefault="0076490F" w14:paraId="6F2D1EE0" w14:textId="758A80C7">
      <w:r>
        <w:t>Allereerst is het belangrijk te benoemen dat het kabinet energiebesparing en CO₂-reductie niet als aparte opgave</w:t>
      </w:r>
      <w:r w:rsidR="00BB2550">
        <w:t>n</w:t>
      </w:r>
      <w:r>
        <w:t xml:space="preserve"> ziet, maar juist als doelen die gezamenlijk bijdragen aan </w:t>
      </w:r>
      <w:r w:rsidR="002F616C">
        <w:t>een weerbaar en duurzaam</w:t>
      </w:r>
      <w:r>
        <w:t xml:space="preserve"> Nederland. Zo wordt in de klimaat- en energiecyclus gewerkt aan maatregelen die bijdragen aan de klimaat- én energiedoelen. Dit </w:t>
      </w:r>
      <w:r w:rsidR="00624E7A">
        <w:t>b</w:t>
      </w:r>
      <w:r>
        <w:t>etekent dat maatregelen vaak zowel een besparingseffect als een CO₂-reductie effect hebben</w:t>
      </w:r>
      <w:r w:rsidR="6912A8C6">
        <w:t>, bijvoorbeeld via de inz</w:t>
      </w:r>
      <w:r w:rsidR="6B2B551A">
        <w:t xml:space="preserve">et op warmtepompen of </w:t>
      </w:r>
      <w:r w:rsidR="6CE25889">
        <w:t>warmtenetten, of</w:t>
      </w:r>
      <w:r w:rsidR="605ED42E">
        <w:t xml:space="preserve"> </w:t>
      </w:r>
      <w:r w:rsidR="6B2B551A">
        <w:t>elektrificatie van mobiliteit en industrie</w:t>
      </w:r>
      <w:r w:rsidR="5E569F9C">
        <w:t>. </w:t>
      </w:r>
      <w:r w:rsidR="00AD1344">
        <w:t xml:space="preserve">Elektrificatie </w:t>
      </w:r>
      <w:r w:rsidR="007E7168">
        <w:t>zorgt voor een sterke toename van energie efficiëntie</w:t>
      </w:r>
      <w:r w:rsidR="00606884">
        <w:t>:</w:t>
      </w:r>
      <w:r w:rsidR="007E7168">
        <w:t xml:space="preserve"> </w:t>
      </w:r>
      <w:r w:rsidRPr="007E7168" w:rsidR="007E7168">
        <w:t>e</w:t>
      </w:r>
      <w:r w:rsidR="007E7168">
        <w:t>le</w:t>
      </w:r>
      <w:r w:rsidRPr="007E7168" w:rsidR="007E7168">
        <w:t>ktromotoren zijn veel efficiënter dan verbrandingsmotoren en warmtepompen zijn efficiënter dan CV ketels.</w:t>
      </w:r>
      <w:r w:rsidR="007E7168">
        <w:t xml:space="preserve">. </w:t>
      </w:r>
      <w:r w:rsidR="066CFB36">
        <w:t>V</w:t>
      </w:r>
      <w:r w:rsidR="5E569F9C">
        <w:t>oorbeeld</w:t>
      </w:r>
      <w:r w:rsidR="2353CEF0">
        <w:t>en</w:t>
      </w:r>
      <w:r>
        <w:t xml:space="preserve"> </w:t>
      </w:r>
      <w:r w:rsidR="02784461">
        <w:t>van beleid</w:t>
      </w:r>
      <w:r w:rsidR="30797F59">
        <w:t xml:space="preserve">smaatregelen voor de klimaat- </w:t>
      </w:r>
      <w:r w:rsidR="3705415B">
        <w:t xml:space="preserve">én energiedoelen </w:t>
      </w:r>
      <w:r w:rsidR="17D228A7">
        <w:t>zijn</w:t>
      </w:r>
      <w:r>
        <w:t xml:space="preserve"> de investering in toezicht en handhaving op de </w:t>
      </w:r>
      <w:r w:rsidR="00E743DF">
        <w:t>e</w:t>
      </w:r>
      <w:r>
        <w:t>nergiebesparingsplicht</w:t>
      </w:r>
      <w:r w:rsidR="00E743DF">
        <w:t xml:space="preserve">, </w:t>
      </w:r>
      <w:proofErr w:type="spellStart"/>
      <w:r>
        <w:t>fixteams</w:t>
      </w:r>
      <w:proofErr w:type="spellEnd"/>
      <w:r>
        <w:t> voor kleine mkb-</w:t>
      </w:r>
      <w:proofErr w:type="spellStart"/>
      <w:r>
        <w:t>ers</w:t>
      </w:r>
      <w:proofErr w:type="spellEnd"/>
      <w:r>
        <w:t>, de </w:t>
      </w:r>
      <w:proofErr w:type="spellStart"/>
      <w:r>
        <w:t>Investerings</w:t>
      </w:r>
      <w:proofErr w:type="spellEnd"/>
      <w:r w:rsidR="00B505FB">
        <w:t xml:space="preserve"> </w:t>
      </w:r>
      <w:r>
        <w:t>Subsidie Duurzame Energie (ISDE) en het onderzoeksbudget voor klimaat &amp; energie, waarmee informatie wordt gewonnen die helpt de klimaat- en energievraagstukken op te lossen. </w:t>
      </w:r>
    </w:p>
    <w:p w:rsidRPr="002A53C2" w:rsidR="0076490F" w:rsidP="00236C64" w:rsidRDefault="0076490F" w14:paraId="257E728B" w14:textId="47A71067">
      <w:r w:rsidRPr="002A53C2">
        <w:t> </w:t>
      </w:r>
    </w:p>
    <w:p w:rsidRPr="002A53C2" w:rsidR="0076490F" w:rsidP="00236C64" w:rsidRDefault="0076490F" w14:paraId="7EFD0C58" w14:textId="11F8EE10">
      <w:r>
        <w:t>Hoewel de synergie tussen deze opgaves</w:t>
      </w:r>
      <w:r w:rsidR="00874FE3">
        <w:t xml:space="preserve"> </w:t>
      </w:r>
      <w:r>
        <w:t>groot is, is er ook beleid dat van groot belang is voor de klimaattransitie, maar dat het energiegebruik van Nederland juist doet toenemen. Voorbeelden hiervan zijn het afvangen en opslaan van CO₂, of het produceren van waterstof. Het kabine</w:t>
      </w:r>
      <w:r w:rsidR="00C32304">
        <w:t>t i</w:t>
      </w:r>
      <w:r w:rsidR="002070B2">
        <w:t>n</w:t>
      </w:r>
      <w:r>
        <w:t>vesteert</w:t>
      </w:r>
      <w:r w:rsidR="002070B2">
        <w:t xml:space="preserve"> </w:t>
      </w:r>
      <w:r>
        <w:t>deels</w:t>
      </w:r>
      <w:r w:rsidR="002070B2">
        <w:t xml:space="preserve"> </w:t>
      </w:r>
      <w:r>
        <w:t>hierin</w:t>
      </w:r>
      <w:r w:rsidR="002070B2">
        <w:t xml:space="preserve"> </w:t>
      </w:r>
      <w:r>
        <w:t>via</w:t>
      </w:r>
      <w:r w:rsidR="002070B2">
        <w:t xml:space="preserve"> </w:t>
      </w:r>
      <w:r>
        <w:t>specifiek instrumentarium, maar ook </w:t>
      </w:r>
      <w:r w:rsidR="00365A80">
        <w:t>via instrumenten</w:t>
      </w:r>
      <w:r>
        <w:t xml:space="preserve"> waarmee energiebesparing wordt gestimuleerd. Dit maakt</w:t>
      </w:r>
      <w:r w:rsidR="00167FE2">
        <w:t xml:space="preserve"> het lastig</w:t>
      </w:r>
      <w:r>
        <w:t> om instrumenten toe te wijzen aan één van beide doelen</w:t>
      </w:r>
      <w:r w:rsidR="008869B1">
        <w:t>, zoals is toegezegd</w:t>
      </w:r>
      <w:r>
        <w:t>. Een voorbeeld van hiervan is de DEI+, waaronder subsidie wordt verstrekt voor energie-efficiëntie, maar ook voor CO₂ afvang. </w:t>
      </w:r>
    </w:p>
    <w:p w:rsidR="00C35AC0" w:rsidP="00236C64" w:rsidRDefault="00C35AC0" w14:paraId="729127FC" w14:textId="77777777"/>
    <w:p w:rsidRPr="002A53C2" w:rsidR="0076490F" w:rsidP="00236C64" w:rsidRDefault="008A50A4" w14:paraId="4CCF819B" w14:textId="54F03AB9">
      <w:r>
        <w:t xml:space="preserve">Met in achtneming dat niet elk instrument </w:t>
      </w:r>
      <w:r w:rsidR="00F91C9E">
        <w:t xml:space="preserve">of aan energiebesparing of aan klimaat kan worden toebedeeld is </w:t>
      </w:r>
      <w:r w:rsidRPr="007A22A2" w:rsidR="0076490F">
        <w:t>de ontwerpbegroting van Klimaat en Groene Groei voor 2026 geanalyseerd voor de jaren 2025 tot en met 2030 en grofweg onderscheid gemaakt tussen de volgende drie categorieën:</w:t>
      </w:r>
      <w:r w:rsidR="00AB43F8">
        <w:t xml:space="preserve"> </w:t>
      </w:r>
    </w:p>
    <w:p w:rsidRPr="002A53C2" w:rsidR="0076490F" w:rsidP="00236C64" w:rsidRDefault="0076490F" w14:paraId="4FABF80A" w14:textId="508369BA">
      <w:pPr>
        <w:numPr>
          <w:ilvl w:val="0"/>
          <w:numId w:val="18"/>
        </w:numPr>
      </w:pPr>
      <w:r w:rsidRPr="007A22A2">
        <w:t>investeringen die (deels) bijdragen aan energiebesparing én aan de klimaatgave, zoals het subsidie instrument SDE++, investeringen in geothermie, of de realisatie van zon op zee.</w:t>
      </w:r>
      <w:r w:rsidR="00AB43F8">
        <w:t xml:space="preserve"> </w:t>
      </w:r>
    </w:p>
    <w:p w:rsidRPr="002A53C2" w:rsidR="0076490F" w:rsidP="00236C64" w:rsidRDefault="0076490F" w14:paraId="13578495" w14:textId="77777777">
      <w:pPr>
        <w:numPr>
          <w:ilvl w:val="0"/>
          <w:numId w:val="19"/>
        </w:numPr>
      </w:pPr>
      <w:r w:rsidRPr="007A22A2">
        <w:t>investeringen die hoofdzakelijk bijdragen aan de klimaatopgave, maar niet aan de energiebesparingsopgave, zoals investeringen in CCS, kernenergie of waterstof.</w:t>
      </w:r>
      <w:r w:rsidRPr="002A53C2">
        <w:t> </w:t>
      </w:r>
    </w:p>
    <w:p w:rsidRPr="002A53C2" w:rsidR="0076490F" w:rsidP="00236C64" w:rsidRDefault="0076490F" w14:paraId="1F85FFA7" w14:textId="1A6BAD27">
      <w:pPr>
        <w:numPr>
          <w:ilvl w:val="0"/>
          <w:numId w:val="20"/>
        </w:numPr>
      </w:pPr>
      <w:r w:rsidRPr="007A22A2">
        <w:t>investeringen die bijdragen aan andere beleidsdoelen, zoals onderzoek naar bodembeweging in het kader van de parlementaire enquête aardgaswinning Groningen, de stikstof aanpak voor piekbelasters in de Industrie, of algemeen organisatorische kosten.</w:t>
      </w:r>
      <w:r w:rsidR="00AB43F8">
        <w:t xml:space="preserve"> </w:t>
      </w:r>
    </w:p>
    <w:p w:rsidR="00C35AC0" w:rsidP="00236C64" w:rsidRDefault="00C35AC0" w14:paraId="01923358" w14:textId="77777777"/>
    <w:p w:rsidR="03C9648E" w:rsidP="00236C64" w:rsidRDefault="03C9648E" w14:paraId="030AF49A" w14:textId="2D3BEF75">
      <w:r>
        <w:t>Uit deze analyse is gebleken dat circa 52% van de bestedingen vallen onder categorie a en dus (deels) bijdragen aan energiebesparing (en aan de klimaatopgave), 22% van de bestedingen vallen onder categorie b en dragen hoofdzakelijk bij aan de klimaatopgave. De overige 26% zijn bestedingen die bijdragen aan andere doelen. </w:t>
      </w:r>
    </w:p>
    <w:p w:rsidR="00F058AB" w:rsidP="00236C64" w:rsidRDefault="00F058AB" w14:paraId="7E95435C" w14:textId="7C5A9F6B"/>
    <w:tbl>
      <w:tblPr>
        <w:tblW w:w="0" w:type="auto"/>
        <w:tblLook w:val="06A0" w:firstRow="1" w:lastRow="0" w:firstColumn="1" w:lastColumn="0" w:noHBand="1" w:noVBand="1"/>
      </w:tblPr>
      <w:tblGrid>
        <w:gridCol w:w="538"/>
        <w:gridCol w:w="3750"/>
        <w:gridCol w:w="1872"/>
        <w:gridCol w:w="1365"/>
      </w:tblGrid>
      <w:tr w:rsidR="00F2047F" w:rsidTr="00DE08B0" w14:paraId="58EB29F6" w14:textId="77777777">
        <w:trPr>
          <w:trHeight w:val="300"/>
        </w:trPr>
        <w:tc>
          <w:tcPr>
            <w:tcW w:w="4288" w:type="dxa"/>
            <w:gridSpan w:val="2"/>
            <w:shd w:val="clear" w:color="auto" w:fill="595959" w:themeFill="text1" w:themeFillTint="A6"/>
          </w:tcPr>
          <w:p w:rsidRPr="05DFD260" w:rsidR="00F2047F" w:rsidP="00236C64" w:rsidRDefault="00F2047F" w14:paraId="372BD183" w14:textId="4A47C75B">
            <w:pPr>
              <w:rPr>
                <w:rFonts w:eastAsia="Verdana"/>
                <w:color w:val="000000" w:themeColor="text1"/>
                <w:szCs w:val="18"/>
              </w:rPr>
            </w:pPr>
            <w:r>
              <w:rPr>
                <w:rFonts w:eastAsia="Verdana"/>
                <w:color w:val="000000" w:themeColor="text1"/>
                <w:szCs w:val="18"/>
              </w:rPr>
              <w:t>Categorie</w:t>
            </w:r>
          </w:p>
        </w:tc>
        <w:tc>
          <w:tcPr>
            <w:tcW w:w="1872" w:type="dxa"/>
            <w:shd w:val="clear" w:color="auto" w:fill="595959" w:themeFill="text1" w:themeFillTint="A6"/>
          </w:tcPr>
          <w:p w:rsidRPr="05DFD260" w:rsidR="00F2047F" w:rsidP="00236C64" w:rsidRDefault="00F2047F" w14:paraId="27116AAE" w14:textId="14582F2E">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Bedrag</w:t>
            </w:r>
          </w:p>
        </w:tc>
        <w:tc>
          <w:tcPr>
            <w:tcW w:w="1365" w:type="dxa"/>
            <w:shd w:val="clear" w:color="auto" w:fill="595959" w:themeFill="text1" w:themeFillTint="A6"/>
          </w:tcPr>
          <w:p w:rsidRPr="05DFD260" w:rsidR="00F2047F" w:rsidP="00236C64" w:rsidRDefault="00F2047F" w14:paraId="623651C0" w14:textId="4C98E628">
            <w:pPr>
              <w:rPr>
                <w:rFonts w:ascii="Calibri" w:hAnsi="Calibri" w:eastAsia="Calibri" w:cs="Calibri"/>
                <w:color w:val="000000" w:themeColor="text1"/>
                <w:sz w:val="22"/>
                <w:szCs w:val="22"/>
              </w:rPr>
            </w:pPr>
            <w:r>
              <w:rPr>
                <w:rFonts w:ascii="Calibri" w:hAnsi="Calibri" w:eastAsia="Calibri" w:cs="Calibri"/>
                <w:color w:val="000000" w:themeColor="text1"/>
                <w:sz w:val="22"/>
                <w:szCs w:val="22"/>
              </w:rPr>
              <w:t>Percentage</w:t>
            </w:r>
          </w:p>
        </w:tc>
      </w:tr>
      <w:tr w:rsidR="05DFD260" w:rsidTr="00DE08B0" w14:paraId="6EE59100" w14:textId="77777777">
        <w:trPr>
          <w:trHeight w:val="300"/>
        </w:trPr>
        <w:tc>
          <w:tcPr>
            <w:tcW w:w="538" w:type="dxa"/>
          </w:tcPr>
          <w:p w:rsidR="05DFD260" w:rsidP="00236C64" w:rsidRDefault="05DFD260" w14:paraId="7E20D283" w14:textId="3364DA19">
            <w:pPr>
              <w:rPr>
                <w:rFonts w:eastAsia="Verdana"/>
                <w:color w:val="000000" w:themeColor="text1"/>
                <w:szCs w:val="18"/>
              </w:rPr>
            </w:pPr>
            <w:r w:rsidRPr="05DFD260">
              <w:rPr>
                <w:rFonts w:eastAsia="Verdana"/>
                <w:color w:val="000000" w:themeColor="text1"/>
                <w:szCs w:val="18"/>
              </w:rPr>
              <w:t>a</w:t>
            </w:r>
          </w:p>
        </w:tc>
        <w:tc>
          <w:tcPr>
            <w:tcW w:w="3750" w:type="dxa"/>
          </w:tcPr>
          <w:p w:rsidR="05DFD260" w:rsidP="00236C64" w:rsidRDefault="05DFD260" w14:paraId="14B58190" w14:textId="4F10C163">
            <w:pPr>
              <w:rPr>
                <w:rFonts w:eastAsia="Verdana"/>
                <w:color w:val="000000" w:themeColor="text1"/>
                <w:szCs w:val="18"/>
              </w:rPr>
            </w:pPr>
            <w:r w:rsidRPr="05DFD260">
              <w:rPr>
                <w:rFonts w:eastAsia="Verdana"/>
                <w:color w:val="000000" w:themeColor="text1"/>
                <w:szCs w:val="18"/>
              </w:rPr>
              <w:t>investeringen die (deels) bijdragen aan energiebesparing én aan de klimaat</w:t>
            </w:r>
            <w:r w:rsidR="006126B0">
              <w:rPr>
                <w:rFonts w:eastAsia="Verdana"/>
                <w:color w:val="000000" w:themeColor="text1"/>
                <w:szCs w:val="18"/>
              </w:rPr>
              <w:t>op</w:t>
            </w:r>
            <w:r w:rsidRPr="05DFD260">
              <w:rPr>
                <w:rFonts w:eastAsia="Verdana"/>
                <w:color w:val="000000" w:themeColor="text1"/>
                <w:szCs w:val="18"/>
              </w:rPr>
              <w:t>gave</w:t>
            </w:r>
          </w:p>
        </w:tc>
        <w:tc>
          <w:tcPr>
            <w:tcW w:w="1872" w:type="dxa"/>
          </w:tcPr>
          <w:p w:rsidR="05DFD260" w:rsidP="00236C64" w:rsidRDefault="05DFD260" w14:paraId="46B12F0B" w14:textId="6F0223BF">
            <w:pPr>
              <w:jc w:val="right"/>
              <w:rPr>
                <w:rFonts w:ascii="Calibri" w:hAnsi="Calibri" w:eastAsia="Calibri" w:cs="Calibri"/>
                <w:color w:val="000000" w:themeColor="text1"/>
                <w:sz w:val="22"/>
                <w:szCs w:val="22"/>
              </w:rPr>
            </w:pPr>
            <w:r w:rsidRPr="05DFD260">
              <w:rPr>
                <w:rFonts w:ascii="Calibri" w:hAnsi="Calibri" w:eastAsia="Calibri" w:cs="Calibri"/>
                <w:color w:val="000000" w:themeColor="text1"/>
                <w:sz w:val="22"/>
                <w:szCs w:val="22"/>
              </w:rPr>
              <w:t>€ 26.196.803.000</w:t>
            </w:r>
          </w:p>
        </w:tc>
        <w:tc>
          <w:tcPr>
            <w:tcW w:w="1365" w:type="dxa"/>
          </w:tcPr>
          <w:p w:rsidR="05DFD260" w:rsidP="00236C64" w:rsidRDefault="05DFD260" w14:paraId="0140F356" w14:textId="19940221">
            <w:pPr>
              <w:jc w:val="right"/>
              <w:rPr>
                <w:rFonts w:ascii="Calibri" w:hAnsi="Calibri" w:eastAsia="Calibri" w:cs="Calibri"/>
                <w:color w:val="000000" w:themeColor="text1"/>
                <w:sz w:val="22"/>
                <w:szCs w:val="22"/>
              </w:rPr>
            </w:pPr>
            <w:r w:rsidRPr="05DFD260">
              <w:rPr>
                <w:rFonts w:ascii="Calibri" w:hAnsi="Calibri" w:eastAsia="Calibri" w:cs="Calibri"/>
                <w:color w:val="000000" w:themeColor="text1"/>
                <w:sz w:val="22"/>
                <w:szCs w:val="22"/>
              </w:rPr>
              <w:t>52%</w:t>
            </w:r>
          </w:p>
        </w:tc>
      </w:tr>
      <w:tr w:rsidR="05DFD260" w:rsidTr="00DE08B0" w14:paraId="40C37788" w14:textId="77777777">
        <w:trPr>
          <w:trHeight w:val="300"/>
        </w:trPr>
        <w:tc>
          <w:tcPr>
            <w:tcW w:w="538" w:type="dxa"/>
          </w:tcPr>
          <w:p w:rsidR="05DFD260" w:rsidP="00236C64" w:rsidRDefault="05DFD260" w14:paraId="6E2981BF" w14:textId="67C51ABF">
            <w:pPr>
              <w:rPr>
                <w:rFonts w:eastAsia="Verdana"/>
                <w:color w:val="000000" w:themeColor="text1"/>
                <w:szCs w:val="18"/>
              </w:rPr>
            </w:pPr>
            <w:r w:rsidRPr="05DFD260">
              <w:rPr>
                <w:rFonts w:eastAsia="Verdana"/>
                <w:color w:val="000000" w:themeColor="text1"/>
                <w:szCs w:val="18"/>
              </w:rPr>
              <w:t>b</w:t>
            </w:r>
          </w:p>
        </w:tc>
        <w:tc>
          <w:tcPr>
            <w:tcW w:w="3750" w:type="dxa"/>
          </w:tcPr>
          <w:p w:rsidR="05DFD260" w:rsidP="00236C64" w:rsidRDefault="05DFD260" w14:paraId="54DB02E8" w14:textId="1119940D">
            <w:pPr>
              <w:rPr>
                <w:rFonts w:eastAsia="Verdana"/>
                <w:color w:val="000000" w:themeColor="text1"/>
                <w:szCs w:val="18"/>
              </w:rPr>
            </w:pPr>
            <w:r w:rsidRPr="05DFD260">
              <w:rPr>
                <w:rFonts w:eastAsia="Verdana"/>
                <w:color w:val="000000" w:themeColor="text1"/>
                <w:szCs w:val="18"/>
              </w:rPr>
              <w:t>investeringen die hoofdzakelijk bijdragen aan de klimaatopgave, maar niet aan de energiebesparingsopgave</w:t>
            </w:r>
          </w:p>
        </w:tc>
        <w:tc>
          <w:tcPr>
            <w:tcW w:w="1872" w:type="dxa"/>
          </w:tcPr>
          <w:p w:rsidR="05DFD260" w:rsidP="00236C64" w:rsidRDefault="05DFD260" w14:paraId="55E516E6" w14:textId="40B419CE">
            <w:pPr>
              <w:jc w:val="right"/>
              <w:rPr>
                <w:rFonts w:ascii="Calibri" w:hAnsi="Calibri" w:eastAsia="Calibri" w:cs="Calibri"/>
                <w:color w:val="000000" w:themeColor="text1"/>
                <w:sz w:val="22"/>
                <w:szCs w:val="22"/>
              </w:rPr>
            </w:pPr>
            <w:r w:rsidRPr="05DFD260">
              <w:rPr>
                <w:rFonts w:ascii="Calibri" w:hAnsi="Calibri" w:eastAsia="Calibri" w:cs="Calibri"/>
                <w:color w:val="000000" w:themeColor="text1"/>
                <w:sz w:val="22"/>
                <w:szCs w:val="22"/>
              </w:rPr>
              <w:t>€ 11.143.816.000</w:t>
            </w:r>
          </w:p>
        </w:tc>
        <w:tc>
          <w:tcPr>
            <w:tcW w:w="1365" w:type="dxa"/>
          </w:tcPr>
          <w:p w:rsidR="05DFD260" w:rsidP="00236C64" w:rsidRDefault="05DFD260" w14:paraId="26ED4B11" w14:textId="7A529824">
            <w:pPr>
              <w:jc w:val="right"/>
              <w:rPr>
                <w:rFonts w:ascii="Calibri" w:hAnsi="Calibri" w:eastAsia="Calibri" w:cs="Calibri"/>
                <w:color w:val="000000" w:themeColor="text1"/>
                <w:sz w:val="22"/>
                <w:szCs w:val="22"/>
              </w:rPr>
            </w:pPr>
            <w:r w:rsidRPr="05DFD260">
              <w:rPr>
                <w:rFonts w:ascii="Calibri" w:hAnsi="Calibri" w:eastAsia="Calibri" w:cs="Calibri"/>
                <w:color w:val="000000" w:themeColor="text1"/>
                <w:sz w:val="22"/>
                <w:szCs w:val="22"/>
              </w:rPr>
              <w:t>22%</w:t>
            </w:r>
          </w:p>
        </w:tc>
      </w:tr>
      <w:tr w:rsidR="05DFD260" w:rsidTr="00DE08B0" w14:paraId="30FB8FE0" w14:textId="77777777">
        <w:trPr>
          <w:trHeight w:val="300"/>
        </w:trPr>
        <w:tc>
          <w:tcPr>
            <w:tcW w:w="538" w:type="dxa"/>
          </w:tcPr>
          <w:p w:rsidR="05DFD260" w:rsidP="00236C64" w:rsidRDefault="05DFD260" w14:paraId="08F6E17B" w14:textId="49C4F827">
            <w:pPr>
              <w:rPr>
                <w:rFonts w:eastAsia="Verdana"/>
                <w:color w:val="000000" w:themeColor="text1"/>
                <w:szCs w:val="18"/>
              </w:rPr>
            </w:pPr>
            <w:r w:rsidRPr="05DFD260">
              <w:rPr>
                <w:rFonts w:eastAsia="Verdana"/>
                <w:color w:val="000000" w:themeColor="text1"/>
                <w:szCs w:val="18"/>
              </w:rPr>
              <w:t>c</w:t>
            </w:r>
          </w:p>
        </w:tc>
        <w:tc>
          <w:tcPr>
            <w:tcW w:w="3750" w:type="dxa"/>
          </w:tcPr>
          <w:p w:rsidR="05DFD260" w:rsidP="00236C64" w:rsidRDefault="05DFD260" w14:paraId="5398B9D7" w14:textId="0DE8F4D7">
            <w:pPr>
              <w:rPr>
                <w:rFonts w:eastAsia="Verdana"/>
                <w:color w:val="000000" w:themeColor="text1"/>
                <w:szCs w:val="18"/>
              </w:rPr>
            </w:pPr>
            <w:r w:rsidRPr="05DFD260">
              <w:rPr>
                <w:rFonts w:eastAsia="Verdana"/>
                <w:color w:val="000000" w:themeColor="text1"/>
                <w:szCs w:val="18"/>
              </w:rPr>
              <w:t>investeringen die bijdragen aan andere beleidsdoelen</w:t>
            </w:r>
          </w:p>
        </w:tc>
        <w:tc>
          <w:tcPr>
            <w:tcW w:w="1872" w:type="dxa"/>
          </w:tcPr>
          <w:p w:rsidR="05DFD260" w:rsidP="00236C64" w:rsidRDefault="05DFD260" w14:paraId="70AD5EE7" w14:textId="1E229BEB">
            <w:pPr>
              <w:jc w:val="right"/>
              <w:rPr>
                <w:rFonts w:ascii="Calibri" w:hAnsi="Calibri" w:eastAsia="Calibri" w:cs="Calibri"/>
                <w:color w:val="000000" w:themeColor="text1"/>
                <w:sz w:val="22"/>
                <w:szCs w:val="22"/>
              </w:rPr>
            </w:pPr>
            <w:r w:rsidRPr="05DFD260">
              <w:rPr>
                <w:rFonts w:ascii="Calibri" w:hAnsi="Calibri" w:eastAsia="Calibri" w:cs="Calibri"/>
                <w:color w:val="000000" w:themeColor="text1"/>
                <w:sz w:val="22"/>
                <w:szCs w:val="22"/>
              </w:rPr>
              <w:t>€ 12.846.806.000</w:t>
            </w:r>
          </w:p>
        </w:tc>
        <w:tc>
          <w:tcPr>
            <w:tcW w:w="1365" w:type="dxa"/>
          </w:tcPr>
          <w:p w:rsidR="05DFD260" w:rsidP="00236C64" w:rsidRDefault="05DFD260" w14:paraId="4F92691F" w14:textId="269C7CF3">
            <w:pPr>
              <w:jc w:val="right"/>
              <w:rPr>
                <w:rFonts w:ascii="Calibri" w:hAnsi="Calibri" w:eastAsia="Calibri" w:cs="Calibri"/>
                <w:color w:val="000000" w:themeColor="text1"/>
                <w:sz w:val="22"/>
                <w:szCs w:val="22"/>
              </w:rPr>
            </w:pPr>
            <w:r w:rsidRPr="05DFD260">
              <w:rPr>
                <w:rFonts w:ascii="Calibri" w:hAnsi="Calibri" w:eastAsia="Calibri" w:cs="Calibri"/>
                <w:color w:val="000000" w:themeColor="text1"/>
                <w:sz w:val="22"/>
                <w:szCs w:val="22"/>
              </w:rPr>
              <w:t>26%</w:t>
            </w:r>
          </w:p>
        </w:tc>
      </w:tr>
    </w:tbl>
    <w:p w:rsidR="00C35AC0" w:rsidP="00236C64" w:rsidRDefault="00C35AC0" w14:paraId="564F14ED" w14:textId="77777777"/>
    <w:p w:rsidRPr="002A53C2" w:rsidR="0076490F" w:rsidP="00236C64" w:rsidRDefault="03C9648E" w14:paraId="0347DEAC" w14:textId="2C9EAFC7">
      <w:r>
        <w:t>Het is van belang om hierbij te vermelden dat op de begroting van </w:t>
      </w:r>
      <w:r w:rsidR="3111FCEC">
        <w:t>ander</w:t>
      </w:r>
      <w:r w:rsidR="57C9FB9B">
        <w:t>e</w:t>
      </w:r>
      <w:r w:rsidR="3111FCEC">
        <w:t xml:space="preserve"> departementen</w:t>
      </w:r>
      <w:r>
        <w:t xml:space="preserve"> ook investeringen ten behoeve van de klimaat- en energietransitie </w:t>
      </w:r>
      <w:r w:rsidR="3111FCEC">
        <w:t xml:space="preserve">zijn </w:t>
      </w:r>
      <w:r>
        <w:t>opgenomen. Het behalen van de klimaat- en energietransitie is namelijk een kabinetsbrede inspanning. </w:t>
      </w:r>
    </w:p>
    <w:p w:rsidR="006F69A2" w:rsidP="00236C64" w:rsidRDefault="006F69A2" w14:paraId="0E4DF5E6" w14:textId="2A85CE3E">
      <w:pPr>
        <w:rPr>
          <w:b/>
          <w:bCs/>
        </w:rPr>
      </w:pPr>
    </w:p>
    <w:p w:rsidR="00A50CF6" w:rsidP="00236C64" w:rsidRDefault="001961B0" w14:paraId="3CA1ABF4" w14:textId="26B10559">
      <w:pPr>
        <w:rPr>
          <w:b/>
          <w:bCs/>
        </w:rPr>
      </w:pPr>
      <w:r>
        <w:rPr>
          <w:b/>
          <w:bCs/>
        </w:rPr>
        <w:t xml:space="preserve">5. </w:t>
      </w:r>
      <w:r w:rsidR="006F69A2">
        <w:rPr>
          <w:b/>
          <w:bCs/>
        </w:rPr>
        <w:t>Uitkomsten energiebesparingsmonitor</w:t>
      </w:r>
    </w:p>
    <w:p w:rsidR="00D22441" w:rsidP="00236C64" w:rsidRDefault="2CED9D2B" w14:paraId="3B942AEC" w14:textId="07877FD0">
      <w:r>
        <w:t xml:space="preserve">TNO heeft </w:t>
      </w:r>
      <w:r w:rsidR="000F7CFB">
        <w:t xml:space="preserve">in de jaarlijkse </w:t>
      </w:r>
      <w:r w:rsidR="00A16BD4">
        <w:t xml:space="preserve">‘Monitor energiebesparing’ </w:t>
      </w:r>
      <w:r>
        <w:t xml:space="preserve">naar de ontwikkeling van het energiegebruik in diverse sectoren gekeken. </w:t>
      </w:r>
      <w:r w:rsidR="1E49B45D">
        <w:t>Het totaal finaal energieverbruik daalde van 1970 PJ in 2015 naar 1707 PJ in 2024; een daling van 263 PJ</w:t>
      </w:r>
      <w:r w:rsidR="007A58C4">
        <w:t>, ca. 14%</w:t>
      </w:r>
      <w:r w:rsidR="74C214B1">
        <w:t>.</w:t>
      </w:r>
      <w:r w:rsidR="1E49B45D">
        <w:t xml:space="preserve"> Een deel van deze daling heeft te maken met warmere winters. Met correctie voor de buitentemperatuur, waarbij rekening is gehouden met de geleidelijk hogere temperaturen door klimaatverandering, daalde het finaal energieverbruik van 1995 naar 1748 PJ, een daling van 247 PJ (12%). Daarvan betreft 119 PJ een daling van het energieverbruik in de sector gebouwde omgeving, 76 PJ in de sector industrie, 32 PJ in de sector mobiliteit inclusief luchtvaart en 19 PJ in de sector landbouw.</w:t>
      </w:r>
    </w:p>
    <w:p w:rsidR="00D22441" w:rsidP="00236C64" w:rsidRDefault="00D22441" w14:paraId="6BB43D78" w14:textId="50711117">
      <w:pPr>
        <w:rPr>
          <w:szCs w:val="18"/>
        </w:rPr>
      </w:pPr>
    </w:p>
    <w:p w:rsidR="3BA786E5" w:rsidP="00236C64" w:rsidRDefault="2CED9D2B" w14:paraId="30309152" w14:textId="6B7E5EA7">
      <w:r>
        <w:t xml:space="preserve">Uit de ontwikkeling van het finaal en primair energieverbruik van de afgelopen jaren lijkt </w:t>
      </w:r>
      <w:r w:rsidR="4DC65F32">
        <w:t>het halen</w:t>
      </w:r>
      <w:r>
        <w:t xml:space="preserve"> van het </w:t>
      </w:r>
      <w:r w:rsidR="63B0931B">
        <w:t>nationale EED-</w:t>
      </w:r>
      <w:r>
        <w:t xml:space="preserve">doel voor finaal verbruik op het eerste gezicht </w:t>
      </w:r>
      <w:r w:rsidR="002655DC">
        <w:t>binnen bereik</w:t>
      </w:r>
      <w:r>
        <w:t xml:space="preserve">, maar er zijn onderliggende trends die in de komende jaren in sommige sectoren naar verwachting tot een stijging van het finaal energieverbruik leiden. In de raming van de Klimaat- en Energieverkenning 2025 (KEV) wordt </w:t>
      </w:r>
      <w:r w:rsidR="00A33283">
        <w:t>i</w:t>
      </w:r>
      <w:r w:rsidR="001C544C">
        <w:t xml:space="preserve">n de sectoren gebouwde omgeving en de luchtvaart in de raming van de KEV 2025 een stijging verwacht. </w:t>
      </w:r>
      <w:r w:rsidR="00A33283">
        <w:t>I</w:t>
      </w:r>
      <w:r>
        <w:t xml:space="preserve">n de sectoren industrie, landbouw en binnenlandse mobiliteit </w:t>
      </w:r>
      <w:r w:rsidR="7B1D4454">
        <w:t>wordt</w:t>
      </w:r>
      <w:r>
        <w:t xml:space="preserve"> wel een daling van het finaal energieverbruik in 2030 verwacht ten opzichte van 2024. </w:t>
      </w:r>
      <w:r w:rsidR="00A33283">
        <w:t xml:space="preserve">In de gebouwde omgeving daalt het energieverbruik in de raming door de toepassing van na-isolatie en warmtepompen, maar die daling wordt tenietgedaan door een verwachte toename van het elektriciteitsverbruik van datacenters. Het energieverbruik van de binnenlandse mobiliteit daalt in de raming door elektrificatie, maar het gebruik van bunkerbandstoffen stijgt door een toename van het aantal vluchten. </w:t>
      </w:r>
      <w:r>
        <w:t xml:space="preserve">In de glastuinbouw blijft het finaal energieverbruik ongeveer gelijk. In de industrie daalt het energieverbruik tussen 2024 en 2030 in de raming van de KEV 2025 door elektrificatie en doordat de productie in sommige sectoren afneemt. De KEV 2025 stelt </w:t>
      </w:r>
      <w:r w:rsidR="007831FD">
        <w:t>daar</w:t>
      </w:r>
      <w:r w:rsidR="4BAA1031">
        <w:t>om</w:t>
      </w:r>
      <w:r>
        <w:t xml:space="preserve"> dat </w:t>
      </w:r>
      <w:r w:rsidR="00937634">
        <w:t>i</w:t>
      </w:r>
      <w:r>
        <w:t xml:space="preserve">n het </w:t>
      </w:r>
      <w:proofErr w:type="spellStart"/>
      <w:r>
        <w:t>basispad</w:t>
      </w:r>
      <w:proofErr w:type="spellEnd"/>
      <w:r>
        <w:t xml:space="preserve"> (met vastgesteld en voorgenomen beleid) de kans op het halen van het doel voor finaal verbruik 10% en op het doel voor primair verbruik minder dan 5% </w:t>
      </w:r>
      <w:r w:rsidR="6CDCF9AF">
        <w:t>is</w:t>
      </w:r>
      <w:r w:rsidR="4839402E">
        <w:t xml:space="preserve"> </w:t>
      </w:r>
      <w:r>
        <w:t>(PBL, 2025).</w:t>
      </w:r>
    </w:p>
    <w:p w:rsidR="3BA786E5" w:rsidP="00236C64" w:rsidRDefault="3BA786E5" w14:paraId="484C033F" w14:textId="1DF4F380"/>
    <w:p w:rsidR="677C35C3" w:rsidP="00236C64" w:rsidRDefault="677C35C3" w14:paraId="4D1F155C" w14:textId="27BC5112">
      <w:pPr>
        <w:rPr>
          <w:szCs w:val="18"/>
        </w:rPr>
      </w:pPr>
      <w:r w:rsidRPr="3BA786E5">
        <w:rPr>
          <w:b/>
          <w:bCs/>
          <w:szCs w:val="18"/>
        </w:rPr>
        <w:t>Tot slot</w:t>
      </w:r>
    </w:p>
    <w:p w:rsidR="00292EB2" w:rsidP="00236C64" w:rsidRDefault="00004E10" w14:paraId="50945C9D" w14:textId="138B7708">
      <w:r>
        <w:t xml:space="preserve">De huidige situatie </w:t>
      </w:r>
      <w:r w:rsidR="00880639">
        <w:t>vraagt een gezamenlijke inspanning om energie te besparen.</w:t>
      </w:r>
      <w:r w:rsidR="00E46BF3">
        <w:t xml:space="preserve"> Energiebespar</w:t>
      </w:r>
      <w:r w:rsidR="000B5A96">
        <w:t xml:space="preserve">ende </w:t>
      </w:r>
      <w:r w:rsidRPr="000B5A96" w:rsidR="000B5A96">
        <w:t>maatregelen</w:t>
      </w:r>
      <w:r w:rsidRPr="000B5A96" w:rsidR="00E46BF3">
        <w:t xml:space="preserve"> </w:t>
      </w:r>
      <w:r w:rsidRPr="000B5A96" w:rsidR="000B5A96">
        <w:t>leiden tot een (structureel) lager energiegebruik</w:t>
      </w:r>
      <w:r w:rsidR="000B5A96">
        <w:t>.</w:t>
      </w:r>
      <w:r w:rsidR="00880639">
        <w:t xml:space="preserve"> </w:t>
      </w:r>
      <w:r w:rsidR="002858B4">
        <w:t xml:space="preserve">Bedrijven, instellingen en </w:t>
      </w:r>
      <w:r w:rsidR="00EB4546">
        <w:t>mensen</w:t>
      </w:r>
      <w:r w:rsidRPr="002858B4" w:rsidR="002858B4">
        <w:t xml:space="preserve"> </w:t>
      </w:r>
      <w:r w:rsidR="00EB4546">
        <w:t>krijgen zo meer</w:t>
      </w:r>
      <w:r w:rsidRPr="002858B4" w:rsidR="002858B4">
        <w:t xml:space="preserve"> grip op hun energie</w:t>
      </w:r>
      <w:r w:rsidR="00EB4546">
        <w:t>rekening</w:t>
      </w:r>
      <w:r w:rsidRPr="002858B4" w:rsidR="002858B4">
        <w:t xml:space="preserve"> en </w:t>
      </w:r>
      <w:r w:rsidR="004C2A3B">
        <w:t>ondervinden minder de gevolgen van</w:t>
      </w:r>
      <w:r w:rsidRPr="002858B4" w:rsidR="002858B4">
        <w:t xml:space="preserve"> door geopolitieke schokken. </w:t>
      </w:r>
      <w:r w:rsidR="00661D88">
        <w:t xml:space="preserve">Zo kunnen we </w:t>
      </w:r>
      <w:r w:rsidR="00E51D6B">
        <w:t xml:space="preserve">bouwen aan een </w:t>
      </w:r>
      <w:r w:rsidR="0094596A">
        <w:t>weerbaar en duurzaam energiesysteem</w:t>
      </w:r>
      <w:r w:rsidR="007465DE">
        <w:t>.</w:t>
      </w:r>
    </w:p>
    <w:p w:rsidR="00D22441" w:rsidP="00236C64" w:rsidRDefault="00D22441" w14:paraId="66B1D32B" w14:textId="77777777"/>
    <w:p w:rsidR="00D22441" w:rsidP="00236C64" w:rsidRDefault="00D22441" w14:paraId="4EFEF42F" w14:textId="77777777">
      <w:pPr>
        <w:pStyle w:val="Voetnoottekst"/>
        <w:spacing w:line="240" w:lineRule="atLeast"/>
      </w:pPr>
    </w:p>
    <w:p w:rsidRPr="00F058AB" w:rsidR="00D22441" w:rsidP="00236C64" w:rsidRDefault="00D22441" w14:paraId="25EA8791" w14:textId="4B657298">
      <w:pPr>
        <w:rPr>
          <w:b/>
        </w:rPr>
      </w:pPr>
    </w:p>
    <w:p w:rsidR="00D22441" w:rsidP="00236C64" w:rsidRDefault="00D22441" w14:paraId="315F8D02" w14:textId="77777777"/>
    <w:p w:rsidR="00241D72" w:rsidP="00236C64" w:rsidRDefault="00241D72" w14:paraId="61150451" w14:textId="77777777"/>
    <w:p w:rsidR="004425CC" w:rsidP="00236C64" w:rsidRDefault="00AD647D" w14:paraId="7E5375FB" w14:textId="77777777">
      <w:pPr>
        <w:rPr>
          <w:szCs w:val="18"/>
        </w:rPr>
      </w:pPr>
      <w:bookmarkStart w:name="_Hlk222840271" w:id="0"/>
      <w:proofErr w:type="spellStart"/>
      <w:r>
        <w:rPr>
          <w:szCs w:val="18"/>
        </w:rPr>
        <w:t>Stientje</w:t>
      </w:r>
      <w:proofErr w:type="spellEnd"/>
      <w:r>
        <w:rPr>
          <w:szCs w:val="18"/>
        </w:rPr>
        <w:t xml:space="preserve"> van Veldhoven</w:t>
      </w:r>
      <w:r w:rsidR="00312A4C">
        <w:rPr>
          <w:szCs w:val="18"/>
        </w:rPr>
        <w:t>-van der Meer</w:t>
      </w:r>
    </w:p>
    <w:bookmarkEnd w:id="0"/>
    <w:p w:rsidRPr="005461DA" w:rsidR="004E505E" w:rsidP="00236C64" w:rsidRDefault="00AD647D" w14:paraId="62E2273A" w14:textId="77777777">
      <w:pPr>
        <w:rPr>
          <w:szCs w:val="18"/>
        </w:rPr>
      </w:pPr>
      <w:r>
        <w:rPr>
          <w:szCs w:val="18"/>
        </w:rPr>
        <w:t>Minister van Klimaat en Groene Groei</w:t>
      </w:r>
    </w:p>
    <w:p w:rsidR="006B3C17" w:rsidP="00236C64" w:rsidRDefault="006B3C17" w14:paraId="1907BE74" w14:textId="77777777"/>
    <w:p w:rsidR="006B3C17" w:rsidP="00236C64" w:rsidRDefault="006B3C17" w14:paraId="59222E92" w14:textId="77777777"/>
    <w:p w:rsidR="00E758FD" w:rsidP="00236C64" w:rsidRDefault="00E758FD" w14:paraId="0F618D5B" w14:textId="77777777"/>
    <w:p w:rsidR="000639A7" w:rsidP="00236C64" w:rsidRDefault="000639A7" w14:paraId="2C788845" w14:textId="77777777"/>
    <w:p w:rsidR="00BD2D73" w:rsidP="00236C64" w:rsidRDefault="00BD2D73" w14:paraId="271078FD" w14:textId="77777777"/>
    <w:sectPr w:rsidR="00BD2D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5033" w14:textId="77777777" w:rsidR="00E84F07" w:rsidRDefault="00E84F07">
      <w:r>
        <w:separator/>
      </w:r>
    </w:p>
    <w:p w14:paraId="0C1979EA" w14:textId="77777777" w:rsidR="00E84F07" w:rsidRDefault="00E84F07"/>
  </w:endnote>
  <w:endnote w:type="continuationSeparator" w:id="0">
    <w:p w14:paraId="290BCE87" w14:textId="77777777" w:rsidR="00E84F07" w:rsidRDefault="00E84F07">
      <w:r>
        <w:continuationSeparator/>
      </w:r>
    </w:p>
    <w:p w14:paraId="44FEEC15" w14:textId="77777777" w:rsidR="00E84F07" w:rsidRDefault="00E84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C34D" w14:textId="77777777" w:rsidR="00D963F8" w:rsidRDefault="00D963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2AC3" w14:textId="1C00DB9A"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6BF7" w14:paraId="72C079A8" w14:textId="77777777" w:rsidTr="00CA6A25">
      <w:trPr>
        <w:trHeight w:hRule="exact" w:val="240"/>
      </w:trPr>
      <w:tc>
        <w:tcPr>
          <w:tcW w:w="7601" w:type="dxa"/>
        </w:tcPr>
        <w:p w14:paraId="6F7E7006" w14:textId="77777777" w:rsidR="00527BD4" w:rsidRDefault="00527BD4" w:rsidP="003F1F6B">
          <w:pPr>
            <w:pStyle w:val="Huisstijl-Rubricering"/>
          </w:pPr>
        </w:p>
      </w:tc>
      <w:tc>
        <w:tcPr>
          <w:tcW w:w="2156" w:type="dxa"/>
        </w:tcPr>
        <w:p w14:paraId="609C99AD" w14:textId="29A6CC08" w:rsidR="00527BD4" w:rsidRPr="00645414" w:rsidRDefault="00AD647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1D7A35">
            <w:t>10</w:t>
          </w:r>
          <w:r w:rsidR="004425CC">
            <w:fldChar w:fldCharType="end"/>
          </w:r>
        </w:p>
      </w:tc>
    </w:tr>
  </w:tbl>
  <w:p w14:paraId="5D080CE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6BF7" w14:paraId="428604BA" w14:textId="77777777" w:rsidTr="00CA6A25">
      <w:trPr>
        <w:trHeight w:hRule="exact" w:val="240"/>
      </w:trPr>
      <w:tc>
        <w:tcPr>
          <w:tcW w:w="7601" w:type="dxa"/>
        </w:tcPr>
        <w:p w14:paraId="61C8E4D2" w14:textId="152733F4" w:rsidR="00527BD4" w:rsidRDefault="00527BD4" w:rsidP="008C356D">
          <w:pPr>
            <w:pStyle w:val="Huisstijl-Rubricering"/>
          </w:pPr>
        </w:p>
      </w:tc>
      <w:tc>
        <w:tcPr>
          <w:tcW w:w="2170" w:type="dxa"/>
        </w:tcPr>
        <w:p w14:paraId="72FF2D9E" w14:textId="03D7EE9E" w:rsidR="00527BD4" w:rsidRPr="00ED539E" w:rsidRDefault="00AD647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1D7A35">
            <w:t>10</w:t>
          </w:r>
          <w:r w:rsidR="006A013B">
            <w:fldChar w:fldCharType="end"/>
          </w:r>
        </w:p>
      </w:tc>
    </w:tr>
  </w:tbl>
  <w:p w14:paraId="2A703700" w14:textId="77777777" w:rsidR="00527BD4" w:rsidRPr="00BC3B53" w:rsidRDefault="00527BD4" w:rsidP="008C356D">
    <w:pPr>
      <w:pStyle w:val="Voettekst"/>
      <w:spacing w:line="240" w:lineRule="auto"/>
      <w:rPr>
        <w:sz w:val="2"/>
        <w:szCs w:val="2"/>
      </w:rPr>
    </w:pPr>
  </w:p>
  <w:p w14:paraId="2DFAD64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4AC8" w14:textId="77777777" w:rsidR="00E84F07" w:rsidRDefault="00E84F07">
      <w:r>
        <w:separator/>
      </w:r>
    </w:p>
    <w:p w14:paraId="0CD4A597" w14:textId="77777777" w:rsidR="00E84F07" w:rsidRDefault="00E84F07"/>
  </w:footnote>
  <w:footnote w:type="continuationSeparator" w:id="0">
    <w:p w14:paraId="5F1CB758" w14:textId="77777777" w:rsidR="00E84F07" w:rsidRDefault="00E84F07">
      <w:r>
        <w:continuationSeparator/>
      </w:r>
    </w:p>
    <w:p w14:paraId="6BB2A1BA" w14:textId="77777777" w:rsidR="00E84F07" w:rsidRDefault="00E84F07"/>
  </w:footnote>
  <w:footnote w:id="1">
    <w:p w14:paraId="636B7825" w14:textId="11E4F521" w:rsidR="00035053" w:rsidRPr="00035053" w:rsidRDefault="00035053" w:rsidP="00236C64">
      <w:pPr>
        <w:pStyle w:val="Voetnoottekst"/>
        <w:rPr>
          <w:lang w:val="en-US"/>
        </w:rPr>
      </w:pPr>
      <w:r>
        <w:rPr>
          <w:rStyle w:val="Voetnootmarkering"/>
        </w:rPr>
        <w:footnoteRef/>
      </w:r>
      <w:r w:rsidR="1C73AAD7" w:rsidRPr="0015055B">
        <w:rPr>
          <w:lang w:val="en-US"/>
        </w:rPr>
        <w:t xml:space="preserve">  </w:t>
      </w:r>
      <w:r w:rsidR="009A3754" w:rsidRPr="0015055B">
        <w:rPr>
          <w:lang w:val="en-US"/>
        </w:rPr>
        <w:t>Gaining an edge, EIA (2025)</w:t>
      </w:r>
    </w:p>
  </w:footnote>
  <w:footnote w:id="2">
    <w:p w14:paraId="05F063CC" w14:textId="77777777" w:rsidR="00E65028" w:rsidRPr="0015055B" w:rsidRDefault="00E65028" w:rsidP="00236C64">
      <w:pPr>
        <w:pStyle w:val="Voetnoottekst"/>
        <w:rPr>
          <w:lang w:val="en-US"/>
        </w:rPr>
      </w:pPr>
      <w:r>
        <w:rPr>
          <w:rStyle w:val="Voetnootmarkering"/>
        </w:rPr>
        <w:footnoteRef/>
      </w:r>
      <w:r w:rsidRPr="0015055B">
        <w:rPr>
          <w:lang w:val="en-US"/>
        </w:rPr>
        <w:t xml:space="preserve"> TZ202412-146</w:t>
      </w:r>
    </w:p>
  </w:footnote>
  <w:footnote w:id="3">
    <w:p w14:paraId="30845024" w14:textId="55863A4C" w:rsidR="00004D52" w:rsidRPr="00D0429F" w:rsidRDefault="00004D52" w:rsidP="00236C64">
      <w:pPr>
        <w:pStyle w:val="Voetnoottekst"/>
      </w:pPr>
      <w:r>
        <w:rPr>
          <w:rStyle w:val="Voetnootmarkering"/>
        </w:rPr>
        <w:footnoteRef/>
      </w:r>
      <w:r>
        <w:t xml:space="preserve"> </w:t>
      </w:r>
      <w:r w:rsidRPr="00004D52">
        <w:t>Kamerstuk</w:t>
      </w:r>
      <w:r w:rsidR="003C62E2">
        <w:t>ken II, 2025/26</w:t>
      </w:r>
      <w:r w:rsidR="00553742">
        <w:t>,</w:t>
      </w:r>
      <w:r w:rsidRPr="00004D52">
        <w:t> 29</w:t>
      </w:r>
      <w:r w:rsidR="00553742">
        <w:t xml:space="preserve"> </w:t>
      </w:r>
      <w:r w:rsidRPr="00004D52">
        <w:t>023, nr.613.</w:t>
      </w:r>
    </w:p>
  </w:footnote>
  <w:footnote w:id="4">
    <w:p w14:paraId="29FEA44D" w14:textId="26403445" w:rsidR="637C7055" w:rsidRPr="0015055B" w:rsidRDefault="637C7055" w:rsidP="00236C64">
      <w:pPr>
        <w:spacing w:line="180" w:lineRule="atLeast"/>
        <w:rPr>
          <w:sz w:val="13"/>
          <w:szCs w:val="13"/>
        </w:rPr>
      </w:pPr>
      <w:r w:rsidRPr="0015055B">
        <w:rPr>
          <w:rStyle w:val="Voetnootmarkering"/>
          <w:sz w:val="13"/>
          <w:szCs w:val="13"/>
        </w:rPr>
        <w:footnoteRef/>
      </w:r>
      <w:r w:rsidR="5C16C6C3" w:rsidRPr="0015055B">
        <w:rPr>
          <w:sz w:val="13"/>
          <w:szCs w:val="13"/>
        </w:rPr>
        <w:t xml:space="preserve"> </w:t>
      </w:r>
      <w:r w:rsidR="5C16C6C3" w:rsidRPr="00691B13">
        <w:rPr>
          <w:rFonts w:eastAsia="Aptos"/>
          <w:sz w:val="13"/>
          <w:szCs w:val="20"/>
        </w:rPr>
        <w:t>T04024</w:t>
      </w:r>
    </w:p>
  </w:footnote>
  <w:footnote w:id="5">
    <w:p w14:paraId="380FD59C" w14:textId="77777777" w:rsidR="005727F3" w:rsidRDefault="005727F3" w:rsidP="00236C64">
      <w:pPr>
        <w:pStyle w:val="Voetnoottekst"/>
      </w:pPr>
      <w:r>
        <w:rPr>
          <w:rStyle w:val="Voetnootmarkering"/>
        </w:rPr>
        <w:footnoteRef/>
      </w:r>
      <w:r>
        <w:t xml:space="preserve"> Kamerstukken II, 2025/26, </w:t>
      </w:r>
      <w:r w:rsidRPr="003C62E2">
        <w:t>23 432, nr. 682</w:t>
      </w:r>
    </w:p>
  </w:footnote>
  <w:footnote w:id="6">
    <w:p w14:paraId="4F550A4C" w14:textId="77777777" w:rsidR="004E0DEF" w:rsidRDefault="00A44B54" w:rsidP="00236C64">
      <w:pPr>
        <w:pStyle w:val="Voetnoottekst"/>
      </w:pPr>
      <w:r w:rsidRPr="00EE12FE">
        <w:rPr>
          <w:rStyle w:val="Voetnootmarkering"/>
        </w:rPr>
        <w:footnoteRef/>
      </w:r>
      <w:r w:rsidRPr="00EE12FE">
        <w:t xml:space="preserve"> </w:t>
      </w:r>
      <w:r w:rsidR="00EE12FE" w:rsidRPr="00EE12FE">
        <w:t>Richtlijn (EU) 2023/1791 van het Europese Parlement en de Raad van 13 september 2023 betreffende energie-efficiëntie en tot wijziging van Verordening (EU) 2023/955 (herschikking) (Pb EU 2023, L 231</w:t>
      </w:r>
    </w:p>
    <w:p w14:paraId="5289130C" w14:textId="4615D9E5" w:rsidR="00A44B54" w:rsidRPr="00EE12FE" w:rsidRDefault="00EE12FE" w:rsidP="00236C64">
      <w:pPr>
        <w:pStyle w:val="Voetnoottekst"/>
      </w:pPr>
      <w:r w:rsidRPr="00EE12FE">
        <w:t>). </w:t>
      </w:r>
    </w:p>
  </w:footnote>
  <w:footnote w:id="7">
    <w:p w14:paraId="7F8601A6" w14:textId="1B612120" w:rsidR="0074716B" w:rsidRPr="002F2D5D" w:rsidRDefault="0074716B" w:rsidP="00236C64">
      <w:pPr>
        <w:pStyle w:val="Voetnoottekst"/>
      </w:pPr>
      <w:r>
        <w:rPr>
          <w:rStyle w:val="Voetnootmarkering"/>
        </w:rPr>
        <w:footnoteRef/>
      </w:r>
      <w:r>
        <w:t xml:space="preserve"> </w:t>
      </w:r>
      <w:r w:rsidR="002F2D5D" w:rsidRPr="002F2D5D">
        <w:t>Locaties met een jaarlijks energiegebruik vanaf 50.000 kWh elektriciteit of 25.000 m3 aardgas(equivalent) rapporteren over hun gebouw- en procesmaatregelen d.m.v. de informatieplichtrapportage.</w:t>
      </w:r>
    </w:p>
  </w:footnote>
  <w:footnote w:id="8">
    <w:p w14:paraId="5EDCF9D1" w14:textId="7F34501F" w:rsidR="002F2D5D" w:rsidRPr="00A4739F" w:rsidRDefault="002F2D5D" w:rsidP="00236C64">
      <w:pPr>
        <w:pStyle w:val="Voetnoottekst"/>
      </w:pPr>
      <w:r>
        <w:rPr>
          <w:rStyle w:val="Voetnootmarkering"/>
        </w:rPr>
        <w:footnoteRef/>
      </w:r>
      <w:r>
        <w:t xml:space="preserve"> </w:t>
      </w:r>
      <w:r w:rsidR="00983BEF" w:rsidRPr="00983BEF">
        <w:t>Locaties met een jaarlijks energiegebruik vanaf 10 miljoen kWh elektriciteit of 170.000 m3 aardgas(equivalent) voeren onderzoek uit naar alle kosteneffectieve procesmaatregelen en rapporteren d.m.v. de </w:t>
      </w:r>
      <w:proofErr w:type="spellStart"/>
      <w:r w:rsidR="00983BEF" w:rsidRPr="00983BEF">
        <w:t>onderzoeksplichtrapportage</w:t>
      </w:r>
      <w:proofErr w:type="spellEnd"/>
      <w:r w:rsidR="00983BEF" w:rsidRPr="00983BEF">
        <w:t>. De gebouwenmaatregelen van deze locaties vallen onder de informatieplicht.</w:t>
      </w:r>
    </w:p>
  </w:footnote>
  <w:footnote w:id="9">
    <w:p w14:paraId="7D4537C6" w14:textId="3D6902A7" w:rsidR="00B321A0" w:rsidRPr="00A4739F" w:rsidRDefault="00B321A0" w:rsidP="00236C64">
      <w:pPr>
        <w:pStyle w:val="Voetnoottekst"/>
      </w:pPr>
      <w:r>
        <w:rPr>
          <w:rStyle w:val="Voetnootmarkering"/>
        </w:rPr>
        <w:footnoteRef/>
      </w:r>
      <w:r>
        <w:t xml:space="preserve"> Kamerstukken II</w:t>
      </w:r>
      <w:r w:rsidR="00610C65">
        <w:t>,</w:t>
      </w:r>
      <w:r>
        <w:t xml:space="preserve"> 2025/26, 30 196, nr. 857</w:t>
      </w:r>
    </w:p>
  </w:footnote>
  <w:footnote w:id="10">
    <w:p w14:paraId="1F0849C3" w14:textId="08A174C1" w:rsidR="0045687C" w:rsidRPr="00803D85" w:rsidRDefault="0045687C" w:rsidP="00236C64">
      <w:pPr>
        <w:pStyle w:val="Voetnoottekst"/>
      </w:pPr>
      <w:r>
        <w:rPr>
          <w:rStyle w:val="Voetnootmarkering"/>
        </w:rPr>
        <w:footnoteRef/>
      </w:r>
      <w:r w:rsidR="1C73AAD7">
        <w:t xml:space="preserve"> </w:t>
      </w:r>
      <w:proofErr w:type="spellStart"/>
      <w:r w:rsidR="001D5821">
        <w:t>Gaining</w:t>
      </w:r>
      <w:proofErr w:type="spellEnd"/>
      <w:r w:rsidR="001D5821">
        <w:t xml:space="preserve"> an </w:t>
      </w:r>
      <w:proofErr w:type="spellStart"/>
      <w:r w:rsidR="001D5821">
        <w:t>edge</w:t>
      </w:r>
      <w:proofErr w:type="spellEnd"/>
      <w:r w:rsidR="001D5821">
        <w:t>, EIA (2025)</w:t>
      </w:r>
    </w:p>
  </w:footnote>
  <w:footnote w:id="11">
    <w:p w14:paraId="59F0497A" w14:textId="3FF51865" w:rsidR="00CE7A1A" w:rsidRPr="00E452B7" w:rsidRDefault="00CE7A1A" w:rsidP="00236C64">
      <w:pPr>
        <w:pStyle w:val="Voetnoottekst"/>
      </w:pPr>
      <w:r>
        <w:rPr>
          <w:rStyle w:val="Voetnootmarkering"/>
        </w:rPr>
        <w:footnoteRef/>
      </w:r>
      <w:r>
        <w:t xml:space="preserve"> </w:t>
      </w:r>
      <w:r w:rsidR="00E452B7">
        <w:t xml:space="preserve">Kamerstukken II, </w:t>
      </w:r>
      <w:r w:rsidR="00DF7A21">
        <w:t>2024/25</w:t>
      </w:r>
      <w:r w:rsidR="007D2D4A">
        <w:t xml:space="preserve">, </w:t>
      </w:r>
      <w:r w:rsidR="006B1B18">
        <w:t xml:space="preserve">36 600 XXIII, nr. </w:t>
      </w:r>
      <w:r w:rsidR="00CD5DEF">
        <w:t>1</w:t>
      </w:r>
      <w:r w:rsidR="00F93AAA">
        <w:t xml:space="preserve">8 en </w:t>
      </w:r>
      <w:r w:rsidR="006B1B18">
        <w:t>49</w:t>
      </w:r>
    </w:p>
  </w:footnote>
  <w:footnote w:id="12">
    <w:p w14:paraId="19B0ABA9" w14:textId="77777777" w:rsidR="002F06B8" w:rsidRDefault="002F06B8" w:rsidP="00236C64">
      <w:pPr>
        <w:spacing w:line="180" w:lineRule="atLeast"/>
      </w:pPr>
      <w:r w:rsidRPr="00AB43F8">
        <w:rPr>
          <w:rStyle w:val="Voetnootmarkering"/>
          <w:sz w:val="13"/>
          <w:szCs w:val="13"/>
        </w:rPr>
        <w:footnoteRef/>
      </w:r>
      <w:r w:rsidRPr="00AB43F8">
        <w:rPr>
          <w:sz w:val="13"/>
          <w:szCs w:val="13"/>
        </w:rPr>
        <w:t xml:space="preserve"> De aangewezen locaties zijn opgenomen in Bijlage XIV van het Besluit kwaliteit leefomgeving.</w:t>
      </w:r>
      <w:r>
        <w:t xml:space="preserve">  </w:t>
      </w:r>
    </w:p>
  </w:footnote>
  <w:footnote w:id="13">
    <w:p w14:paraId="7AF18DA2" w14:textId="77777777" w:rsidR="00F9765D" w:rsidRPr="00F9765D" w:rsidRDefault="00F9765D" w:rsidP="00236C64">
      <w:pPr>
        <w:pStyle w:val="Voetnoottekst"/>
      </w:pPr>
      <w:r>
        <w:rPr>
          <w:rStyle w:val="Voetnootmarkering"/>
        </w:rPr>
        <w:footnoteRef/>
      </w:r>
      <w:r>
        <w:t xml:space="preserve"> </w:t>
      </w:r>
      <w:r w:rsidRPr="00951540">
        <w:t xml:space="preserve">Zie: </w:t>
      </w:r>
      <w:r w:rsidR="006F5303" w:rsidRPr="006F5303">
        <w:t>https://www.ilent.nl/onderwerpen/overheidsinstaties-en-omgevingswet/toezicht-op-defensie-locaties</w:t>
      </w:r>
    </w:p>
  </w:footnote>
  <w:footnote w:id="14">
    <w:p w14:paraId="1FD3768A" w14:textId="77777777" w:rsidR="001E7FB0" w:rsidRPr="00A96329" w:rsidRDefault="001E7FB0" w:rsidP="00236C64">
      <w:pPr>
        <w:pStyle w:val="Voetnoottekst"/>
      </w:pPr>
      <w:r>
        <w:rPr>
          <w:rStyle w:val="Voetnootmarkering"/>
        </w:rPr>
        <w:footnoteRef/>
      </w:r>
      <w:r>
        <w:t xml:space="preserve"> </w:t>
      </w:r>
      <w:r w:rsidR="007D1BCB">
        <w:t xml:space="preserve">Kamerstukken </w:t>
      </w:r>
      <w:r w:rsidR="00D3122A">
        <w:t>II</w:t>
      </w:r>
      <w:r w:rsidR="00A96329" w:rsidRPr="00A96329">
        <w:t>, vergaderjaar 202</w:t>
      </w:r>
      <w:r w:rsidR="00D3122A">
        <w:t>3/2</w:t>
      </w:r>
      <w:r w:rsidR="00A96329" w:rsidRPr="00A96329">
        <w:t>4, 36 124, nr. 43</w:t>
      </w:r>
    </w:p>
  </w:footnote>
  <w:footnote w:id="15">
    <w:p w14:paraId="3BAA73B1" w14:textId="33C2B2E2" w:rsidR="00191D22" w:rsidRPr="00191D22" w:rsidRDefault="00191D22" w:rsidP="00236C64">
      <w:pPr>
        <w:pStyle w:val="Voetnoottekst"/>
      </w:pPr>
      <w:r>
        <w:rPr>
          <w:rStyle w:val="Voetnootmarkering"/>
        </w:rPr>
        <w:footnoteRef/>
      </w:r>
      <w:r w:rsidR="4C7421F6">
        <w:t xml:space="preserve"> Algemene Rekenkamer (2024). Energiebesparingsplicht, 2008-2023. </w:t>
      </w:r>
      <w:r w:rsidR="24723198">
        <w:t>Zie: https://www.rekenkamer.nl/documenten/2024/11/21/energiebesparingsplicht-2008-2023</w:t>
      </w:r>
    </w:p>
  </w:footnote>
  <w:footnote w:id="16">
    <w:p w14:paraId="6009D6CD" w14:textId="3C52D987" w:rsidR="009B186B" w:rsidRPr="00431116" w:rsidRDefault="009B186B" w:rsidP="00236C64">
      <w:pPr>
        <w:pStyle w:val="Voetnoottekst"/>
      </w:pPr>
      <w:r>
        <w:rPr>
          <w:rStyle w:val="Voetnootmarkering"/>
        </w:rPr>
        <w:footnoteRef/>
      </w:r>
      <w:r>
        <w:t xml:space="preserve"> </w:t>
      </w:r>
      <w:r w:rsidR="005E0355">
        <w:t>Kamerstukken</w:t>
      </w:r>
      <w:r w:rsidR="00C03CF0">
        <w:t xml:space="preserve"> II, </w:t>
      </w:r>
      <w:r w:rsidR="00D85992">
        <w:t xml:space="preserve">2025/26, </w:t>
      </w:r>
      <w:r w:rsidR="00FB398B">
        <w:t>29 023, nr. 613</w:t>
      </w:r>
    </w:p>
  </w:footnote>
  <w:footnote w:id="17">
    <w:p w14:paraId="2B28C61A" w14:textId="365BB4CF" w:rsidR="00E66F50" w:rsidRPr="00A96329" w:rsidRDefault="00E66F50" w:rsidP="00236C64">
      <w:pPr>
        <w:pStyle w:val="Voetnoottekst"/>
      </w:pPr>
      <w:r>
        <w:rPr>
          <w:rStyle w:val="Voetnootmarkering"/>
        </w:rPr>
        <w:footnoteRef/>
      </w:r>
      <w:r>
        <w:t xml:space="preserve"> </w:t>
      </w:r>
      <w:r w:rsidRPr="00E66F50">
        <w:t>T04024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5C56" w14:textId="77777777" w:rsidR="00D963F8" w:rsidRDefault="00D963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6BF7" w14:paraId="6BA2CE35" w14:textId="77777777" w:rsidTr="00A50CF6">
      <w:tc>
        <w:tcPr>
          <w:tcW w:w="2156" w:type="dxa"/>
        </w:tcPr>
        <w:p w14:paraId="78262D3F" w14:textId="77777777" w:rsidR="00527BD4" w:rsidRPr="005819CE" w:rsidRDefault="00AD647D" w:rsidP="00A50CF6">
          <w:pPr>
            <w:pStyle w:val="Huisstijl-Adres"/>
            <w:rPr>
              <w:b/>
            </w:rPr>
          </w:pPr>
          <w:r>
            <w:rPr>
              <w:b/>
            </w:rPr>
            <w:t>Directoraat-generaal Klimaat en Energie</w:t>
          </w:r>
          <w:r w:rsidRPr="005819CE">
            <w:rPr>
              <w:b/>
            </w:rPr>
            <w:br/>
          </w:r>
          <w:r>
            <w:t>Directie Energiemarkt</w:t>
          </w:r>
        </w:p>
      </w:tc>
    </w:tr>
    <w:tr w:rsidR="00DE6BF7" w14:paraId="7327B3BB" w14:textId="77777777" w:rsidTr="00A50CF6">
      <w:trPr>
        <w:trHeight w:hRule="exact" w:val="200"/>
      </w:trPr>
      <w:tc>
        <w:tcPr>
          <w:tcW w:w="2156" w:type="dxa"/>
        </w:tcPr>
        <w:p w14:paraId="5FCDBF10" w14:textId="77777777" w:rsidR="00527BD4" w:rsidRPr="005819CE" w:rsidRDefault="00527BD4" w:rsidP="00A50CF6"/>
      </w:tc>
    </w:tr>
    <w:tr w:rsidR="00DE6BF7" w14:paraId="60A80ED5" w14:textId="77777777" w:rsidTr="00502512">
      <w:trPr>
        <w:trHeight w:hRule="exact" w:val="774"/>
      </w:trPr>
      <w:tc>
        <w:tcPr>
          <w:tcW w:w="2156" w:type="dxa"/>
        </w:tcPr>
        <w:p w14:paraId="552714DA" w14:textId="77777777" w:rsidR="00527BD4" w:rsidRDefault="00AD647D" w:rsidP="003A5290">
          <w:pPr>
            <w:pStyle w:val="Huisstijl-Kopje"/>
          </w:pPr>
          <w:r>
            <w:t>Ons kenmerk</w:t>
          </w:r>
        </w:p>
        <w:p w14:paraId="5757DC37" w14:textId="77777777" w:rsidR="00527BD4" w:rsidRPr="005819CE" w:rsidRDefault="00AD647D" w:rsidP="004425CC">
          <w:pPr>
            <w:pStyle w:val="Huisstijl-Kopje"/>
          </w:pPr>
          <w:r>
            <w:rPr>
              <w:b w:val="0"/>
            </w:rPr>
            <w:t>KGG_DGKE_EM</w:t>
          </w:r>
          <w:r w:rsidRPr="00502512">
            <w:rPr>
              <w:b w:val="0"/>
            </w:rPr>
            <w:t xml:space="preserve"> / </w:t>
          </w:r>
          <w:r>
            <w:rPr>
              <w:b w:val="0"/>
            </w:rPr>
            <w:t>105295279</w:t>
          </w:r>
        </w:p>
      </w:tc>
    </w:tr>
  </w:tbl>
  <w:p w14:paraId="2A4DEDF4" w14:textId="77777777" w:rsidR="00527BD4" w:rsidRDefault="00527BD4" w:rsidP="008C356D">
    <w:pPr>
      <w:pStyle w:val="Koptekst"/>
      <w:rPr>
        <w:rFonts w:cs="Verdana-Bold"/>
        <w:b/>
        <w:bCs/>
        <w:smallCaps/>
        <w:szCs w:val="18"/>
      </w:rPr>
    </w:pPr>
  </w:p>
  <w:p w14:paraId="0AAE64B0" w14:textId="77777777" w:rsidR="00527BD4" w:rsidRDefault="00527BD4" w:rsidP="008C356D"/>
  <w:p w14:paraId="5F596C82" w14:textId="77777777" w:rsidR="00527BD4" w:rsidRPr="00740712" w:rsidRDefault="00527BD4" w:rsidP="008C356D"/>
  <w:p w14:paraId="04A49664" w14:textId="77777777" w:rsidR="00527BD4" w:rsidRPr="00217880" w:rsidRDefault="00527BD4" w:rsidP="008C356D">
    <w:pPr>
      <w:spacing w:line="0" w:lineRule="atLeast"/>
      <w:rPr>
        <w:sz w:val="2"/>
        <w:szCs w:val="2"/>
      </w:rPr>
    </w:pPr>
  </w:p>
  <w:p w14:paraId="392A21AB" w14:textId="77777777" w:rsidR="00527BD4" w:rsidRDefault="00527BD4" w:rsidP="004F44C2">
    <w:pPr>
      <w:pStyle w:val="Koptekst"/>
      <w:rPr>
        <w:rFonts w:cs="Verdana-Bold"/>
        <w:b/>
        <w:bCs/>
        <w:smallCaps/>
        <w:szCs w:val="18"/>
      </w:rPr>
    </w:pPr>
  </w:p>
  <w:p w14:paraId="205A5E76" w14:textId="77777777" w:rsidR="00527BD4" w:rsidRDefault="00527BD4" w:rsidP="004F44C2"/>
  <w:p w14:paraId="45E69754" w14:textId="77777777" w:rsidR="00527BD4" w:rsidRPr="00740712" w:rsidRDefault="00527BD4" w:rsidP="004F44C2"/>
  <w:p w14:paraId="3A484FC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E6BF7" w14:paraId="6B38E8F4" w14:textId="77777777" w:rsidTr="00751A6A">
      <w:trPr>
        <w:trHeight w:val="2636"/>
      </w:trPr>
      <w:tc>
        <w:tcPr>
          <w:tcW w:w="737" w:type="dxa"/>
        </w:tcPr>
        <w:p w14:paraId="54E396E2" w14:textId="77777777" w:rsidR="00527BD4" w:rsidRDefault="00527BD4" w:rsidP="00D0609E">
          <w:pPr>
            <w:framePr w:w="6340" w:h="2750" w:hRule="exact" w:hSpace="180" w:wrap="around" w:vAnchor="page" w:hAnchor="text" w:x="3873" w:y="-140"/>
            <w:spacing w:line="240" w:lineRule="auto"/>
          </w:pPr>
        </w:p>
      </w:tc>
      <w:tc>
        <w:tcPr>
          <w:tcW w:w="5156" w:type="dxa"/>
        </w:tcPr>
        <w:p w14:paraId="3A2050C4" w14:textId="77777777" w:rsidR="00527BD4" w:rsidRDefault="00AD647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23A4FA6" wp14:editId="420E8F3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4C741EE" w14:textId="77777777" w:rsidR="007269E3" w:rsidRDefault="007269E3" w:rsidP="00651CEE">
          <w:pPr>
            <w:framePr w:w="6340" w:h="2750" w:hRule="exact" w:hSpace="180" w:wrap="around" w:vAnchor="page" w:hAnchor="text" w:x="3873" w:y="-140"/>
            <w:spacing w:line="240" w:lineRule="auto"/>
          </w:pPr>
        </w:p>
      </w:tc>
    </w:tr>
  </w:tbl>
  <w:p w14:paraId="014DB9E7" w14:textId="77777777" w:rsidR="00527BD4" w:rsidRDefault="00527BD4" w:rsidP="00D0609E">
    <w:pPr>
      <w:framePr w:w="6340" w:h="2750" w:hRule="exact" w:hSpace="180" w:wrap="around" w:vAnchor="page" w:hAnchor="text" w:x="3873" w:y="-140"/>
    </w:pPr>
  </w:p>
  <w:p w14:paraId="1DE17D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6BF7" w14:paraId="25D4FD77" w14:textId="77777777" w:rsidTr="00A50CF6">
      <w:tc>
        <w:tcPr>
          <w:tcW w:w="2160" w:type="dxa"/>
        </w:tcPr>
        <w:p w14:paraId="6EA0315D" w14:textId="77777777" w:rsidR="00527BD4" w:rsidRPr="005819CE" w:rsidRDefault="00AD647D" w:rsidP="00A50CF6">
          <w:pPr>
            <w:pStyle w:val="Huisstijl-Adres"/>
            <w:rPr>
              <w:b/>
            </w:rPr>
          </w:pPr>
          <w:r>
            <w:rPr>
              <w:b/>
            </w:rPr>
            <w:t>Directoraat-generaal Klimaat en Energie</w:t>
          </w:r>
          <w:r w:rsidRPr="005819CE">
            <w:rPr>
              <w:b/>
            </w:rPr>
            <w:br/>
          </w:r>
          <w:r>
            <w:t>Directie Energiemarkt</w:t>
          </w:r>
        </w:p>
        <w:p w14:paraId="1292B35D" w14:textId="77777777" w:rsidR="00527BD4" w:rsidRPr="00BE5ED9" w:rsidRDefault="00AD647D" w:rsidP="00A50CF6">
          <w:pPr>
            <w:pStyle w:val="Huisstijl-Adres"/>
          </w:pPr>
          <w:r>
            <w:rPr>
              <w:b/>
            </w:rPr>
            <w:t>Bezoekadres</w:t>
          </w:r>
          <w:r>
            <w:rPr>
              <w:b/>
            </w:rPr>
            <w:br/>
          </w:r>
          <w:r>
            <w:t>Bezuidenhoutseweg 73</w:t>
          </w:r>
          <w:r w:rsidRPr="005819CE">
            <w:br/>
          </w:r>
          <w:r>
            <w:t>2594 AC Den Haag</w:t>
          </w:r>
        </w:p>
        <w:p w14:paraId="20F7A851" w14:textId="77777777" w:rsidR="00EF495B" w:rsidRDefault="00AD647D" w:rsidP="0098788A">
          <w:pPr>
            <w:pStyle w:val="Huisstijl-Adres"/>
          </w:pPr>
          <w:r>
            <w:rPr>
              <w:b/>
            </w:rPr>
            <w:t>Postadres</w:t>
          </w:r>
          <w:r>
            <w:rPr>
              <w:b/>
            </w:rPr>
            <w:br/>
          </w:r>
          <w:r>
            <w:t>Postbus 20401</w:t>
          </w:r>
          <w:r w:rsidRPr="005819CE">
            <w:br/>
            <w:t>2500 E</w:t>
          </w:r>
          <w:r>
            <w:t>K</w:t>
          </w:r>
          <w:r w:rsidRPr="005819CE">
            <w:t xml:space="preserve"> Den Haag</w:t>
          </w:r>
        </w:p>
        <w:p w14:paraId="5800E15F" w14:textId="77777777" w:rsidR="00EF495B" w:rsidRPr="005B3814" w:rsidRDefault="00AD647D" w:rsidP="0098788A">
          <w:pPr>
            <w:pStyle w:val="Huisstijl-Adres"/>
          </w:pPr>
          <w:r>
            <w:rPr>
              <w:b/>
            </w:rPr>
            <w:t>Overheidsidentificatienr</w:t>
          </w:r>
          <w:r>
            <w:rPr>
              <w:b/>
            </w:rPr>
            <w:br/>
          </w:r>
          <w:r w:rsidRPr="005B3814">
            <w:t>00000001003214369000</w:t>
          </w:r>
        </w:p>
        <w:p w14:paraId="34D2F153" w14:textId="77777777" w:rsidR="00EF495B" w:rsidRPr="0079551B" w:rsidRDefault="00AD647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p w14:paraId="359164CE" w14:textId="3B8488C2" w:rsidR="00527BD4" w:rsidRPr="005819CE" w:rsidRDefault="00527BD4" w:rsidP="00A50CF6">
          <w:pPr>
            <w:pStyle w:val="Huisstijl-Adres"/>
          </w:pPr>
        </w:p>
      </w:tc>
    </w:tr>
    <w:tr w:rsidR="00DE6BF7" w14:paraId="38B441E7" w14:textId="77777777" w:rsidTr="00A50CF6">
      <w:trPr>
        <w:trHeight w:hRule="exact" w:val="200"/>
      </w:trPr>
      <w:tc>
        <w:tcPr>
          <w:tcW w:w="2160" w:type="dxa"/>
        </w:tcPr>
        <w:p w14:paraId="770C94C5" w14:textId="77777777" w:rsidR="00527BD4" w:rsidRPr="005819CE" w:rsidRDefault="00527BD4" w:rsidP="00A50CF6"/>
      </w:tc>
    </w:tr>
    <w:tr w:rsidR="00DE6BF7" w14:paraId="4CFB47B0" w14:textId="77777777" w:rsidTr="00A50CF6">
      <w:tc>
        <w:tcPr>
          <w:tcW w:w="2160" w:type="dxa"/>
        </w:tcPr>
        <w:p w14:paraId="765109F7" w14:textId="77777777" w:rsidR="000C0163" w:rsidRPr="005819CE" w:rsidRDefault="00AD647D" w:rsidP="000C0163">
          <w:pPr>
            <w:pStyle w:val="Huisstijl-Kopje"/>
          </w:pPr>
          <w:r>
            <w:t>Ons kenmerk</w:t>
          </w:r>
          <w:r w:rsidRPr="005819CE">
            <w:t xml:space="preserve"> </w:t>
          </w:r>
        </w:p>
        <w:p w14:paraId="56F8D5EE" w14:textId="7FBE1ECB" w:rsidR="00527BD4" w:rsidRPr="005819CE" w:rsidRDefault="00AD647D" w:rsidP="00A50CF6">
          <w:pPr>
            <w:pStyle w:val="Huisstijl-Gegeven"/>
          </w:pPr>
          <w:r>
            <w:t>KGG_DGKE_EM</w:t>
          </w:r>
          <w:r w:rsidR="00926AE2">
            <w:t xml:space="preserve"> / </w:t>
          </w:r>
          <w:r>
            <w:t>105295279</w:t>
          </w:r>
        </w:p>
        <w:p w14:paraId="2333FDBB" w14:textId="77777777" w:rsidR="00527BD4" w:rsidRPr="005819CE" w:rsidRDefault="00AD647D" w:rsidP="00A50CF6">
          <w:pPr>
            <w:pStyle w:val="Huisstijl-Kopje"/>
          </w:pPr>
          <w:r>
            <w:t>Bijlage(n)</w:t>
          </w:r>
        </w:p>
        <w:p w14:paraId="1C99A27D" w14:textId="4F7BF407" w:rsidR="00527BD4" w:rsidRPr="005819CE" w:rsidRDefault="00D963F8" w:rsidP="00D963F8">
          <w:pPr>
            <w:pStyle w:val="Huisstijl-Kopje"/>
          </w:pPr>
          <w:r>
            <w:rPr>
              <w:b w:val="0"/>
              <w:bCs/>
            </w:rPr>
            <w:t>4</w:t>
          </w:r>
        </w:p>
      </w:tc>
    </w:tr>
  </w:tbl>
  <w:p w14:paraId="5EFA003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6BF7" w14:paraId="2A5AFCCB" w14:textId="77777777" w:rsidTr="007610AA">
      <w:trPr>
        <w:trHeight w:val="400"/>
      </w:trPr>
      <w:tc>
        <w:tcPr>
          <w:tcW w:w="7520" w:type="dxa"/>
          <w:gridSpan w:val="2"/>
        </w:tcPr>
        <w:p w14:paraId="37E6BFDB" w14:textId="77777777" w:rsidR="00527BD4" w:rsidRPr="00BC3B53" w:rsidRDefault="00AD647D" w:rsidP="00A50CF6">
          <w:pPr>
            <w:pStyle w:val="Huisstijl-Retouradres"/>
          </w:pPr>
          <w:r>
            <w:t>&gt; Retouradres Postbus 20401 2500 EK Den Haag</w:t>
          </w:r>
        </w:p>
      </w:tc>
    </w:tr>
    <w:tr w:rsidR="00DE6BF7" w14:paraId="526AF4A7" w14:textId="77777777" w:rsidTr="007610AA">
      <w:tc>
        <w:tcPr>
          <w:tcW w:w="7520" w:type="dxa"/>
          <w:gridSpan w:val="2"/>
        </w:tcPr>
        <w:p w14:paraId="7FA0AF1D" w14:textId="77777777" w:rsidR="00527BD4" w:rsidRPr="00983E8F" w:rsidRDefault="00527BD4" w:rsidP="00A50CF6">
          <w:pPr>
            <w:pStyle w:val="Huisstijl-Rubricering"/>
          </w:pPr>
        </w:p>
      </w:tc>
    </w:tr>
    <w:tr w:rsidR="00DE6BF7" w14:paraId="519625FF" w14:textId="77777777" w:rsidTr="007610AA">
      <w:trPr>
        <w:trHeight w:hRule="exact" w:val="2440"/>
      </w:trPr>
      <w:tc>
        <w:tcPr>
          <w:tcW w:w="7520" w:type="dxa"/>
          <w:gridSpan w:val="2"/>
        </w:tcPr>
        <w:p w14:paraId="3E600F24" w14:textId="77777777" w:rsidR="00236C64" w:rsidRDefault="00236C64" w:rsidP="00A50CF6">
          <w:pPr>
            <w:pStyle w:val="Huisstijl-NAW"/>
          </w:pPr>
          <w:r>
            <w:t xml:space="preserve">De Voorzitter van de </w:t>
          </w:r>
          <w:r w:rsidR="00AD647D">
            <w:t xml:space="preserve">Tweede Kamer </w:t>
          </w:r>
        </w:p>
        <w:p w14:paraId="662FB9FF" w14:textId="77777777" w:rsidR="00527BD4" w:rsidRDefault="00AD647D" w:rsidP="00A50CF6">
          <w:pPr>
            <w:pStyle w:val="Huisstijl-NAW"/>
          </w:pPr>
          <w:r>
            <w:t>der Staten-Generaal</w:t>
          </w:r>
        </w:p>
        <w:p w14:paraId="644A1FF7" w14:textId="77777777" w:rsidR="00236C64" w:rsidRDefault="00236C64" w:rsidP="00A50CF6">
          <w:pPr>
            <w:pStyle w:val="Huisstijl-NAW"/>
          </w:pPr>
          <w:r>
            <w:t>Prinses Irenestraat 6</w:t>
          </w:r>
        </w:p>
        <w:p w14:paraId="6C389417" w14:textId="1A6AEDBF" w:rsidR="00236C64" w:rsidRDefault="00236C64" w:rsidP="00A50CF6">
          <w:pPr>
            <w:pStyle w:val="Huisstijl-NAW"/>
          </w:pPr>
          <w:r>
            <w:t>2595 BD  DEN HAAG</w:t>
          </w:r>
        </w:p>
      </w:tc>
    </w:tr>
    <w:tr w:rsidR="00DE6BF7" w14:paraId="17FA4C0F" w14:textId="77777777" w:rsidTr="007610AA">
      <w:trPr>
        <w:trHeight w:hRule="exact" w:val="400"/>
      </w:trPr>
      <w:tc>
        <w:tcPr>
          <w:tcW w:w="7520" w:type="dxa"/>
          <w:gridSpan w:val="2"/>
        </w:tcPr>
        <w:p w14:paraId="083C9A5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6BF7" w14:paraId="26A967CF" w14:textId="77777777" w:rsidTr="007610AA">
      <w:trPr>
        <w:trHeight w:val="240"/>
      </w:trPr>
      <w:tc>
        <w:tcPr>
          <w:tcW w:w="900" w:type="dxa"/>
        </w:tcPr>
        <w:p w14:paraId="78449B5C" w14:textId="77777777" w:rsidR="00527BD4" w:rsidRPr="007709EF" w:rsidRDefault="00AD647D" w:rsidP="00A50CF6">
          <w:pPr>
            <w:rPr>
              <w:szCs w:val="18"/>
            </w:rPr>
          </w:pPr>
          <w:r>
            <w:rPr>
              <w:szCs w:val="18"/>
            </w:rPr>
            <w:t>Datum</w:t>
          </w:r>
        </w:p>
      </w:tc>
      <w:tc>
        <w:tcPr>
          <w:tcW w:w="6620" w:type="dxa"/>
        </w:tcPr>
        <w:p w14:paraId="7B09164C" w14:textId="6489B3E0" w:rsidR="00527BD4" w:rsidRPr="007709EF" w:rsidRDefault="00240D28" w:rsidP="00A50CF6">
          <w:r>
            <w:t>13 april 2026</w:t>
          </w:r>
        </w:p>
      </w:tc>
    </w:tr>
    <w:tr w:rsidR="00DE6BF7" w14:paraId="40761EC6" w14:textId="77777777" w:rsidTr="007610AA">
      <w:trPr>
        <w:trHeight w:val="240"/>
      </w:trPr>
      <w:tc>
        <w:tcPr>
          <w:tcW w:w="900" w:type="dxa"/>
        </w:tcPr>
        <w:p w14:paraId="4C002FF6" w14:textId="77777777" w:rsidR="00527BD4" w:rsidRPr="007709EF" w:rsidRDefault="00AD647D" w:rsidP="00A50CF6">
          <w:pPr>
            <w:rPr>
              <w:szCs w:val="18"/>
            </w:rPr>
          </w:pPr>
          <w:r>
            <w:rPr>
              <w:szCs w:val="18"/>
            </w:rPr>
            <w:t>Betreft</w:t>
          </w:r>
        </w:p>
      </w:tc>
      <w:tc>
        <w:tcPr>
          <w:tcW w:w="6620" w:type="dxa"/>
        </w:tcPr>
        <w:p w14:paraId="3E3CE04F" w14:textId="70540A0C" w:rsidR="00527BD4" w:rsidRPr="007709EF" w:rsidRDefault="00B275B9" w:rsidP="00A50CF6">
          <w:r>
            <w:t>Voortgang e</w:t>
          </w:r>
          <w:r w:rsidR="00AD647D">
            <w:t>nergiebesparing</w:t>
          </w:r>
        </w:p>
      </w:tc>
    </w:tr>
  </w:tbl>
  <w:p w14:paraId="0E8777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B34078"/>
    <w:multiLevelType w:val="hybridMultilevel"/>
    <w:tmpl w:val="C4DE0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6B27C0E"/>
    <w:multiLevelType w:val="multilevel"/>
    <w:tmpl w:val="03063D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5E346E2E">
      <w:start w:val="1"/>
      <w:numFmt w:val="bullet"/>
      <w:pStyle w:val="Lijstopsomteken"/>
      <w:lvlText w:val="•"/>
      <w:lvlJc w:val="left"/>
      <w:pPr>
        <w:tabs>
          <w:tab w:val="num" w:pos="227"/>
        </w:tabs>
        <w:ind w:left="227" w:hanging="227"/>
      </w:pPr>
      <w:rPr>
        <w:rFonts w:ascii="Verdana" w:hAnsi="Verdana" w:hint="default"/>
        <w:sz w:val="18"/>
        <w:szCs w:val="18"/>
      </w:rPr>
    </w:lvl>
    <w:lvl w:ilvl="1" w:tplc="35709798" w:tentative="1">
      <w:start w:val="1"/>
      <w:numFmt w:val="bullet"/>
      <w:lvlText w:val="o"/>
      <w:lvlJc w:val="left"/>
      <w:pPr>
        <w:tabs>
          <w:tab w:val="num" w:pos="1440"/>
        </w:tabs>
        <w:ind w:left="1440" w:hanging="360"/>
      </w:pPr>
      <w:rPr>
        <w:rFonts w:ascii="Courier New" w:hAnsi="Courier New" w:cs="Courier New" w:hint="default"/>
      </w:rPr>
    </w:lvl>
    <w:lvl w:ilvl="2" w:tplc="1F045A5E" w:tentative="1">
      <w:start w:val="1"/>
      <w:numFmt w:val="bullet"/>
      <w:lvlText w:val=""/>
      <w:lvlJc w:val="left"/>
      <w:pPr>
        <w:tabs>
          <w:tab w:val="num" w:pos="2160"/>
        </w:tabs>
        <w:ind w:left="2160" w:hanging="360"/>
      </w:pPr>
      <w:rPr>
        <w:rFonts w:ascii="Wingdings" w:hAnsi="Wingdings" w:hint="default"/>
      </w:rPr>
    </w:lvl>
    <w:lvl w:ilvl="3" w:tplc="485678C0" w:tentative="1">
      <w:start w:val="1"/>
      <w:numFmt w:val="bullet"/>
      <w:lvlText w:val=""/>
      <w:lvlJc w:val="left"/>
      <w:pPr>
        <w:tabs>
          <w:tab w:val="num" w:pos="2880"/>
        </w:tabs>
        <w:ind w:left="2880" w:hanging="360"/>
      </w:pPr>
      <w:rPr>
        <w:rFonts w:ascii="Symbol" w:hAnsi="Symbol" w:hint="default"/>
      </w:rPr>
    </w:lvl>
    <w:lvl w:ilvl="4" w:tplc="E0C8DB5A" w:tentative="1">
      <w:start w:val="1"/>
      <w:numFmt w:val="bullet"/>
      <w:lvlText w:val="o"/>
      <w:lvlJc w:val="left"/>
      <w:pPr>
        <w:tabs>
          <w:tab w:val="num" w:pos="3600"/>
        </w:tabs>
        <w:ind w:left="3600" w:hanging="360"/>
      </w:pPr>
      <w:rPr>
        <w:rFonts w:ascii="Courier New" w:hAnsi="Courier New" w:cs="Courier New" w:hint="default"/>
      </w:rPr>
    </w:lvl>
    <w:lvl w:ilvl="5" w:tplc="8F949696" w:tentative="1">
      <w:start w:val="1"/>
      <w:numFmt w:val="bullet"/>
      <w:lvlText w:val=""/>
      <w:lvlJc w:val="left"/>
      <w:pPr>
        <w:tabs>
          <w:tab w:val="num" w:pos="4320"/>
        </w:tabs>
        <w:ind w:left="4320" w:hanging="360"/>
      </w:pPr>
      <w:rPr>
        <w:rFonts w:ascii="Wingdings" w:hAnsi="Wingdings" w:hint="default"/>
      </w:rPr>
    </w:lvl>
    <w:lvl w:ilvl="6" w:tplc="6204C88A" w:tentative="1">
      <w:start w:val="1"/>
      <w:numFmt w:val="bullet"/>
      <w:lvlText w:val=""/>
      <w:lvlJc w:val="left"/>
      <w:pPr>
        <w:tabs>
          <w:tab w:val="num" w:pos="5040"/>
        </w:tabs>
        <w:ind w:left="5040" w:hanging="360"/>
      </w:pPr>
      <w:rPr>
        <w:rFonts w:ascii="Symbol" w:hAnsi="Symbol" w:hint="default"/>
      </w:rPr>
    </w:lvl>
    <w:lvl w:ilvl="7" w:tplc="06F8D722" w:tentative="1">
      <w:start w:val="1"/>
      <w:numFmt w:val="bullet"/>
      <w:lvlText w:val="o"/>
      <w:lvlJc w:val="left"/>
      <w:pPr>
        <w:tabs>
          <w:tab w:val="num" w:pos="5760"/>
        </w:tabs>
        <w:ind w:left="5760" w:hanging="360"/>
      </w:pPr>
      <w:rPr>
        <w:rFonts w:ascii="Courier New" w:hAnsi="Courier New" w:cs="Courier New" w:hint="default"/>
      </w:rPr>
    </w:lvl>
    <w:lvl w:ilvl="8" w:tplc="B3241A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13495D"/>
    <w:multiLevelType w:val="hybridMultilevel"/>
    <w:tmpl w:val="25EADE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C26AA3"/>
    <w:multiLevelType w:val="hybridMultilevel"/>
    <w:tmpl w:val="B3AAF576"/>
    <w:lvl w:ilvl="0" w:tplc="3DC053DA">
      <w:start w:val="1"/>
      <w:numFmt w:val="decimal"/>
      <w:lvlText w:val="%1."/>
      <w:lvlJc w:val="left"/>
      <w:pPr>
        <w:ind w:left="720" w:hanging="360"/>
      </w:pPr>
    </w:lvl>
    <w:lvl w:ilvl="1" w:tplc="438E09C6">
      <w:start w:val="1"/>
      <w:numFmt w:val="lowerLetter"/>
      <w:lvlText w:val="%2."/>
      <w:lvlJc w:val="left"/>
      <w:pPr>
        <w:ind w:left="1440" w:hanging="360"/>
      </w:pPr>
    </w:lvl>
    <w:lvl w:ilvl="2" w:tplc="435A36E0">
      <w:start w:val="1"/>
      <w:numFmt w:val="lowerRoman"/>
      <w:lvlText w:val="%3."/>
      <w:lvlJc w:val="right"/>
      <w:pPr>
        <w:ind w:left="2160" w:hanging="180"/>
      </w:pPr>
    </w:lvl>
    <w:lvl w:ilvl="3" w:tplc="77F2EB0C">
      <w:start w:val="1"/>
      <w:numFmt w:val="decimal"/>
      <w:lvlText w:val="%4."/>
      <w:lvlJc w:val="left"/>
      <w:pPr>
        <w:ind w:left="2880" w:hanging="360"/>
      </w:pPr>
    </w:lvl>
    <w:lvl w:ilvl="4" w:tplc="C2D64364">
      <w:start w:val="1"/>
      <w:numFmt w:val="lowerLetter"/>
      <w:lvlText w:val="%5."/>
      <w:lvlJc w:val="left"/>
      <w:pPr>
        <w:ind w:left="3600" w:hanging="360"/>
      </w:pPr>
    </w:lvl>
    <w:lvl w:ilvl="5" w:tplc="C458D9FC">
      <w:start w:val="1"/>
      <w:numFmt w:val="lowerRoman"/>
      <w:lvlText w:val="%6."/>
      <w:lvlJc w:val="right"/>
      <w:pPr>
        <w:ind w:left="4320" w:hanging="180"/>
      </w:pPr>
    </w:lvl>
    <w:lvl w:ilvl="6" w:tplc="20B04184">
      <w:start w:val="1"/>
      <w:numFmt w:val="decimal"/>
      <w:lvlText w:val="%7."/>
      <w:lvlJc w:val="left"/>
      <w:pPr>
        <w:ind w:left="5040" w:hanging="360"/>
      </w:pPr>
    </w:lvl>
    <w:lvl w:ilvl="7" w:tplc="EBD04B70">
      <w:start w:val="1"/>
      <w:numFmt w:val="lowerLetter"/>
      <w:lvlText w:val="%8."/>
      <w:lvlJc w:val="left"/>
      <w:pPr>
        <w:ind w:left="5760" w:hanging="360"/>
      </w:pPr>
    </w:lvl>
    <w:lvl w:ilvl="8" w:tplc="8AB01A1E">
      <w:start w:val="1"/>
      <w:numFmt w:val="lowerRoman"/>
      <w:lvlText w:val="%9."/>
      <w:lvlJc w:val="right"/>
      <w:pPr>
        <w:ind w:left="648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5D2822"/>
    <w:multiLevelType w:val="hybridMultilevel"/>
    <w:tmpl w:val="2D8A8E54"/>
    <w:lvl w:ilvl="0" w:tplc="324271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C94037DA">
      <w:start w:val="1"/>
      <w:numFmt w:val="bullet"/>
      <w:pStyle w:val="Lijstopsomteken2"/>
      <w:lvlText w:val="–"/>
      <w:lvlJc w:val="left"/>
      <w:pPr>
        <w:tabs>
          <w:tab w:val="num" w:pos="227"/>
        </w:tabs>
        <w:ind w:left="227" w:firstLine="0"/>
      </w:pPr>
      <w:rPr>
        <w:rFonts w:ascii="Verdana" w:hAnsi="Verdana" w:hint="default"/>
      </w:rPr>
    </w:lvl>
    <w:lvl w:ilvl="1" w:tplc="00340E56" w:tentative="1">
      <w:start w:val="1"/>
      <w:numFmt w:val="bullet"/>
      <w:lvlText w:val="o"/>
      <w:lvlJc w:val="left"/>
      <w:pPr>
        <w:tabs>
          <w:tab w:val="num" w:pos="1440"/>
        </w:tabs>
        <w:ind w:left="1440" w:hanging="360"/>
      </w:pPr>
      <w:rPr>
        <w:rFonts w:ascii="Courier New" w:hAnsi="Courier New" w:cs="Courier New" w:hint="default"/>
      </w:rPr>
    </w:lvl>
    <w:lvl w:ilvl="2" w:tplc="69E4AFCC" w:tentative="1">
      <w:start w:val="1"/>
      <w:numFmt w:val="bullet"/>
      <w:lvlText w:val=""/>
      <w:lvlJc w:val="left"/>
      <w:pPr>
        <w:tabs>
          <w:tab w:val="num" w:pos="2160"/>
        </w:tabs>
        <w:ind w:left="2160" w:hanging="360"/>
      </w:pPr>
      <w:rPr>
        <w:rFonts w:ascii="Wingdings" w:hAnsi="Wingdings" w:hint="default"/>
      </w:rPr>
    </w:lvl>
    <w:lvl w:ilvl="3" w:tplc="A768BE44" w:tentative="1">
      <w:start w:val="1"/>
      <w:numFmt w:val="bullet"/>
      <w:lvlText w:val=""/>
      <w:lvlJc w:val="left"/>
      <w:pPr>
        <w:tabs>
          <w:tab w:val="num" w:pos="2880"/>
        </w:tabs>
        <w:ind w:left="2880" w:hanging="360"/>
      </w:pPr>
      <w:rPr>
        <w:rFonts w:ascii="Symbol" w:hAnsi="Symbol" w:hint="default"/>
      </w:rPr>
    </w:lvl>
    <w:lvl w:ilvl="4" w:tplc="B4B6292E" w:tentative="1">
      <w:start w:val="1"/>
      <w:numFmt w:val="bullet"/>
      <w:lvlText w:val="o"/>
      <w:lvlJc w:val="left"/>
      <w:pPr>
        <w:tabs>
          <w:tab w:val="num" w:pos="3600"/>
        </w:tabs>
        <w:ind w:left="3600" w:hanging="360"/>
      </w:pPr>
      <w:rPr>
        <w:rFonts w:ascii="Courier New" w:hAnsi="Courier New" w:cs="Courier New" w:hint="default"/>
      </w:rPr>
    </w:lvl>
    <w:lvl w:ilvl="5" w:tplc="1F50BFBA" w:tentative="1">
      <w:start w:val="1"/>
      <w:numFmt w:val="bullet"/>
      <w:lvlText w:val=""/>
      <w:lvlJc w:val="left"/>
      <w:pPr>
        <w:tabs>
          <w:tab w:val="num" w:pos="4320"/>
        </w:tabs>
        <w:ind w:left="4320" w:hanging="360"/>
      </w:pPr>
      <w:rPr>
        <w:rFonts w:ascii="Wingdings" w:hAnsi="Wingdings" w:hint="default"/>
      </w:rPr>
    </w:lvl>
    <w:lvl w:ilvl="6" w:tplc="C4FEB7AC" w:tentative="1">
      <w:start w:val="1"/>
      <w:numFmt w:val="bullet"/>
      <w:lvlText w:val=""/>
      <w:lvlJc w:val="left"/>
      <w:pPr>
        <w:tabs>
          <w:tab w:val="num" w:pos="5040"/>
        </w:tabs>
        <w:ind w:left="5040" w:hanging="360"/>
      </w:pPr>
      <w:rPr>
        <w:rFonts w:ascii="Symbol" w:hAnsi="Symbol" w:hint="default"/>
      </w:rPr>
    </w:lvl>
    <w:lvl w:ilvl="7" w:tplc="C332F4F2" w:tentative="1">
      <w:start w:val="1"/>
      <w:numFmt w:val="bullet"/>
      <w:lvlText w:val="o"/>
      <w:lvlJc w:val="left"/>
      <w:pPr>
        <w:tabs>
          <w:tab w:val="num" w:pos="5760"/>
        </w:tabs>
        <w:ind w:left="5760" w:hanging="360"/>
      </w:pPr>
      <w:rPr>
        <w:rFonts w:ascii="Courier New" w:hAnsi="Courier New" w:cs="Courier New" w:hint="default"/>
      </w:rPr>
    </w:lvl>
    <w:lvl w:ilvl="8" w:tplc="A850A1D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D354B"/>
    <w:multiLevelType w:val="multilevel"/>
    <w:tmpl w:val="7744E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757675"/>
    <w:multiLevelType w:val="multilevel"/>
    <w:tmpl w:val="7E087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7463AC"/>
    <w:multiLevelType w:val="multilevel"/>
    <w:tmpl w:val="F5AC59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966147"/>
    <w:multiLevelType w:val="hybridMultilevel"/>
    <w:tmpl w:val="3BD02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768C3"/>
    <w:multiLevelType w:val="hybridMultilevel"/>
    <w:tmpl w:val="AA80A5D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94D15E5"/>
    <w:multiLevelType w:val="hybridMultilevel"/>
    <w:tmpl w:val="8CAE9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3D0D29"/>
    <w:multiLevelType w:val="hybridMultilevel"/>
    <w:tmpl w:val="45901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A03501"/>
    <w:multiLevelType w:val="hybridMultilevel"/>
    <w:tmpl w:val="8EB0884A"/>
    <w:lvl w:ilvl="0" w:tplc="14487760">
      <w:start w:val="1"/>
      <w:numFmt w:val="decimal"/>
      <w:lvlText w:val="%1."/>
      <w:lvlJc w:val="left"/>
      <w:pPr>
        <w:ind w:left="720" w:hanging="360"/>
      </w:pPr>
    </w:lvl>
    <w:lvl w:ilvl="1" w:tplc="2BF847C4">
      <w:start w:val="1"/>
      <w:numFmt w:val="lowerLetter"/>
      <w:lvlText w:val="%2."/>
      <w:lvlJc w:val="left"/>
      <w:pPr>
        <w:ind w:left="1440" w:hanging="360"/>
      </w:pPr>
    </w:lvl>
    <w:lvl w:ilvl="2" w:tplc="BDE6A25C">
      <w:start w:val="1"/>
      <w:numFmt w:val="lowerRoman"/>
      <w:lvlText w:val="%3."/>
      <w:lvlJc w:val="right"/>
      <w:pPr>
        <w:ind w:left="2160" w:hanging="180"/>
      </w:pPr>
    </w:lvl>
    <w:lvl w:ilvl="3" w:tplc="41EE99E8">
      <w:start w:val="1"/>
      <w:numFmt w:val="decimal"/>
      <w:lvlText w:val="%4."/>
      <w:lvlJc w:val="left"/>
      <w:pPr>
        <w:ind w:left="2880" w:hanging="360"/>
      </w:pPr>
    </w:lvl>
    <w:lvl w:ilvl="4" w:tplc="FAB0B7A8">
      <w:start w:val="1"/>
      <w:numFmt w:val="lowerLetter"/>
      <w:lvlText w:val="%5."/>
      <w:lvlJc w:val="left"/>
      <w:pPr>
        <w:ind w:left="3600" w:hanging="360"/>
      </w:pPr>
    </w:lvl>
    <w:lvl w:ilvl="5" w:tplc="5CCC65BA">
      <w:start w:val="1"/>
      <w:numFmt w:val="lowerRoman"/>
      <w:lvlText w:val="%6."/>
      <w:lvlJc w:val="right"/>
      <w:pPr>
        <w:ind w:left="4320" w:hanging="180"/>
      </w:pPr>
    </w:lvl>
    <w:lvl w:ilvl="6" w:tplc="0E8C5B1C">
      <w:start w:val="1"/>
      <w:numFmt w:val="decimal"/>
      <w:lvlText w:val="%7."/>
      <w:lvlJc w:val="left"/>
      <w:pPr>
        <w:ind w:left="5040" w:hanging="360"/>
      </w:pPr>
    </w:lvl>
    <w:lvl w:ilvl="7" w:tplc="B102372C">
      <w:start w:val="1"/>
      <w:numFmt w:val="lowerLetter"/>
      <w:lvlText w:val="%8."/>
      <w:lvlJc w:val="left"/>
      <w:pPr>
        <w:ind w:left="5760" w:hanging="360"/>
      </w:pPr>
    </w:lvl>
    <w:lvl w:ilvl="8" w:tplc="FD74D524">
      <w:start w:val="1"/>
      <w:numFmt w:val="lowerRoman"/>
      <w:lvlText w:val="%9."/>
      <w:lvlJc w:val="right"/>
      <w:pPr>
        <w:ind w:left="6480" w:hanging="180"/>
      </w:pPr>
    </w:lvl>
  </w:abstractNum>
  <w:num w:numId="1" w16cid:durableId="1805079540">
    <w:abstractNumId w:val="26"/>
  </w:num>
  <w:num w:numId="2" w16cid:durableId="298347071">
    <w:abstractNumId w:val="14"/>
  </w:num>
  <w:num w:numId="3" w16cid:durableId="2114547446">
    <w:abstractNumId w:val="12"/>
  </w:num>
  <w:num w:numId="4" w16cid:durableId="1098676799">
    <w:abstractNumId w:val="7"/>
  </w:num>
  <w:num w:numId="5" w16cid:durableId="1324701351">
    <w:abstractNumId w:val="6"/>
  </w:num>
  <w:num w:numId="6" w16cid:durableId="1734422506">
    <w:abstractNumId w:val="5"/>
  </w:num>
  <w:num w:numId="7" w16cid:durableId="627127967">
    <w:abstractNumId w:val="4"/>
  </w:num>
  <w:num w:numId="8" w16cid:durableId="2012485873">
    <w:abstractNumId w:val="8"/>
  </w:num>
  <w:num w:numId="9" w16cid:durableId="401803201">
    <w:abstractNumId w:val="3"/>
  </w:num>
  <w:num w:numId="10" w16cid:durableId="1308630134">
    <w:abstractNumId w:val="2"/>
  </w:num>
  <w:num w:numId="11" w16cid:durableId="1586452777">
    <w:abstractNumId w:val="1"/>
  </w:num>
  <w:num w:numId="12" w16cid:durableId="1428964602">
    <w:abstractNumId w:val="0"/>
  </w:num>
  <w:num w:numId="13" w16cid:durableId="1397046978">
    <w:abstractNumId w:val="11"/>
  </w:num>
  <w:num w:numId="14" w16cid:durableId="532424873">
    <w:abstractNumId w:val="15"/>
  </w:num>
  <w:num w:numId="15" w16cid:durableId="1272206976">
    <w:abstractNumId w:val="22"/>
  </w:num>
  <w:num w:numId="16" w16cid:durableId="1982998365">
    <w:abstractNumId w:val="17"/>
  </w:num>
  <w:num w:numId="17" w16cid:durableId="261035533">
    <w:abstractNumId w:val="13"/>
  </w:num>
  <w:num w:numId="18" w16cid:durableId="1048068947">
    <w:abstractNumId w:val="19"/>
  </w:num>
  <w:num w:numId="19" w16cid:durableId="1524396421">
    <w:abstractNumId w:val="10"/>
  </w:num>
  <w:num w:numId="20" w16cid:durableId="977151624">
    <w:abstractNumId w:val="20"/>
  </w:num>
  <w:num w:numId="21" w16cid:durableId="1149593662">
    <w:abstractNumId w:val="18"/>
  </w:num>
  <w:num w:numId="22" w16cid:durableId="589628247">
    <w:abstractNumId w:val="9"/>
  </w:num>
  <w:num w:numId="23" w16cid:durableId="1176454285">
    <w:abstractNumId w:val="23"/>
  </w:num>
  <w:num w:numId="24" w16cid:durableId="40250651">
    <w:abstractNumId w:val="21"/>
  </w:num>
  <w:num w:numId="25" w16cid:durableId="1995252295">
    <w:abstractNumId w:val="24"/>
  </w:num>
  <w:num w:numId="26" w16cid:durableId="1875580384">
    <w:abstractNumId w:val="25"/>
  </w:num>
  <w:num w:numId="27" w16cid:durableId="98782623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D98"/>
    <w:rsid w:val="00000F23"/>
    <w:rsid w:val="000010AB"/>
    <w:rsid w:val="00001242"/>
    <w:rsid w:val="00001995"/>
    <w:rsid w:val="00001C0B"/>
    <w:rsid w:val="00001D89"/>
    <w:rsid w:val="00001E37"/>
    <w:rsid w:val="00001FBB"/>
    <w:rsid w:val="0000268C"/>
    <w:rsid w:val="00002707"/>
    <w:rsid w:val="00002F1D"/>
    <w:rsid w:val="00003019"/>
    <w:rsid w:val="00003C5C"/>
    <w:rsid w:val="0000451A"/>
    <w:rsid w:val="000049C7"/>
    <w:rsid w:val="000049FB"/>
    <w:rsid w:val="00004B68"/>
    <w:rsid w:val="00004CF2"/>
    <w:rsid w:val="00004D52"/>
    <w:rsid w:val="00004E10"/>
    <w:rsid w:val="00004F35"/>
    <w:rsid w:val="0000521E"/>
    <w:rsid w:val="000054AF"/>
    <w:rsid w:val="00005E52"/>
    <w:rsid w:val="00005F6B"/>
    <w:rsid w:val="00005FD0"/>
    <w:rsid w:val="0000616F"/>
    <w:rsid w:val="000062BF"/>
    <w:rsid w:val="0000681C"/>
    <w:rsid w:val="000068F9"/>
    <w:rsid w:val="00006BD8"/>
    <w:rsid w:val="000070ED"/>
    <w:rsid w:val="00007C2C"/>
    <w:rsid w:val="00010729"/>
    <w:rsid w:val="0001114D"/>
    <w:rsid w:val="00011180"/>
    <w:rsid w:val="0001126B"/>
    <w:rsid w:val="0001234E"/>
    <w:rsid w:val="0001241A"/>
    <w:rsid w:val="00012CB4"/>
    <w:rsid w:val="00012F4F"/>
    <w:rsid w:val="00013774"/>
    <w:rsid w:val="00013862"/>
    <w:rsid w:val="00013D32"/>
    <w:rsid w:val="00013F6D"/>
    <w:rsid w:val="00014A4C"/>
    <w:rsid w:val="00014CBD"/>
    <w:rsid w:val="00014EA2"/>
    <w:rsid w:val="00015097"/>
    <w:rsid w:val="00015402"/>
    <w:rsid w:val="00016012"/>
    <w:rsid w:val="00016915"/>
    <w:rsid w:val="00016DF2"/>
    <w:rsid w:val="00016EC0"/>
    <w:rsid w:val="00017889"/>
    <w:rsid w:val="000179CA"/>
    <w:rsid w:val="00017D0C"/>
    <w:rsid w:val="00020189"/>
    <w:rsid w:val="000202E4"/>
    <w:rsid w:val="00020EE4"/>
    <w:rsid w:val="00020F6A"/>
    <w:rsid w:val="0002118E"/>
    <w:rsid w:val="0002163C"/>
    <w:rsid w:val="00021AE8"/>
    <w:rsid w:val="00021D40"/>
    <w:rsid w:val="000222DA"/>
    <w:rsid w:val="000224A1"/>
    <w:rsid w:val="00022533"/>
    <w:rsid w:val="0002253A"/>
    <w:rsid w:val="000226ED"/>
    <w:rsid w:val="0002331B"/>
    <w:rsid w:val="000236BB"/>
    <w:rsid w:val="0002381D"/>
    <w:rsid w:val="00023AD3"/>
    <w:rsid w:val="00023E9A"/>
    <w:rsid w:val="0002491D"/>
    <w:rsid w:val="00024A7C"/>
    <w:rsid w:val="00024A9C"/>
    <w:rsid w:val="0002541F"/>
    <w:rsid w:val="0002586E"/>
    <w:rsid w:val="00026651"/>
    <w:rsid w:val="00026790"/>
    <w:rsid w:val="00026D94"/>
    <w:rsid w:val="00026EAB"/>
    <w:rsid w:val="00027151"/>
    <w:rsid w:val="00027CB4"/>
    <w:rsid w:val="00027D6A"/>
    <w:rsid w:val="00027E66"/>
    <w:rsid w:val="000303DD"/>
    <w:rsid w:val="00030510"/>
    <w:rsid w:val="00031337"/>
    <w:rsid w:val="00031E20"/>
    <w:rsid w:val="00031E76"/>
    <w:rsid w:val="00032151"/>
    <w:rsid w:val="00032457"/>
    <w:rsid w:val="00032E01"/>
    <w:rsid w:val="00033CDD"/>
    <w:rsid w:val="00033F99"/>
    <w:rsid w:val="000341E8"/>
    <w:rsid w:val="000348B2"/>
    <w:rsid w:val="00034A76"/>
    <w:rsid w:val="00034A84"/>
    <w:rsid w:val="00034BE6"/>
    <w:rsid w:val="00035053"/>
    <w:rsid w:val="000354AA"/>
    <w:rsid w:val="0003555F"/>
    <w:rsid w:val="000358E1"/>
    <w:rsid w:val="00035E67"/>
    <w:rsid w:val="00035F8B"/>
    <w:rsid w:val="000366F3"/>
    <w:rsid w:val="00036DD6"/>
    <w:rsid w:val="00037595"/>
    <w:rsid w:val="00037795"/>
    <w:rsid w:val="00040799"/>
    <w:rsid w:val="00041B9A"/>
    <w:rsid w:val="00041D8D"/>
    <w:rsid w:val="00041E58"/>
    <w:rsid w:val="00041F9B"/>
    <w:rsid w:val="00042CB6"/>
    <w:rsid w:val="0004334D"/>
    <w:rsid w:val="00043CE7"/>
    <w:rsid w:val="00044082"/>
    <w:rsid w:val="0004473B"/>
    <w:rsid w:val="00044B26"/>
    <w:rsid w:val="0004532A"/>
    <w:rsid w:val="0004538A"/>
    <w:rsid w:val="0004561A"/>
    <w:rsid w:val="00045895"/>
    <w:rsid w:val="00045A67"/>
    <w:rsid w:val="00046438"/>
    <w:rsid w:val="00046E47"/>
    <w:rsid w:val="00046FC3"/>
    <w:rsid w:val="0004722B"/>
    <w:rsid w:val="00047254"/>
    <w:rsid w:val="0004741B"/>
    <w:rsid w:val="00047427"/>
    <w:rsid w:val="00047A41"/>
    <w:rsid w:val="0005073F"/>
    <w:rsid w:val="00050896"/>
    <w:rsid w:val="00050966"/>
    <w:rsid w:val="00050C89"/>
    <w:rsid w:val="000510A3"/>
    <w:rsid w:val="00051531"/>
    <w:rsid w:val="00052424"/>
    <w:rsid w:val="000532BD"/>
    <w:rsid w:val="000542D9"/>
    <w:rsid w:val="0005434C"/>
    <w:rsid w:val="000546F5"/>
    <w:rsid w:val="00055604"/>
    <w:rsid w:val="00056505"/>
    <w:rsid w:val="00056AFE"/>
    <w:rsid w:val="00056FE6"/>
    <w:rsid w:val="000570A6"/>
    <w:rsid w:val="000570E5"/>
    <w:rsid w:val="000571A0"/>
    <w:rsid w:val="0005731E"/>
    <w:rsid w:val="000578DD"/>
    <w:rsid w:val="00057F82"/>
    <w:rsid w:val="0006024D"/>
    <w:rsid w:val="0006089B"/>
    <w:rsid w:val="0006154B"/>
    <w:rsid w:val="000616FF"/>
    <w:rsid w:val="0006194B"/>
    <w:rsid w:val="0006195F"/>
    <w:rsid w:val="00061E12"/>
    <w:rsid w:val="000623ED"/>
    <w:rsid w:val="00062D48"/>
    <w:rsid w:val="00062E8E"/>
    <w:rsid w:val="00062EB0"/>
    <w:rsid w:val="00062FA3"/>
    <w:rsid w:val="00063490"/>
    <w:rsid w:val="000639A3"/>
    <w:rsid w:val="000639A7"/>
    <w:rsid w:val="00064550"/>
    <w:rsid w:val="0006484E"/>
    <w:rsid w:val="00064B91"/>
    <w:rsid w:val="0006561C"/>
    <w:rsid w:val="00065AF4"/>
    <w:rsid w:val="00065BF3"/>
    <w:rsid w:val="00065CF3"/>
    <w:rsid w:val="00065F53"/>
    <w:rsid w:val="0006671E"/>
    <w:rsid w:val="00067196"/>
    <w:rsid w:val="000671BC"/>
    <w:rsid w:val="000706BE"/>
    <w:rsid w:val="00070F5E"/>
    <w:rsid w:val="000710C5"/>
    <w:rsid w:val="0007119A"/>
    <w:rsid w:val="00071903"/>
    <w:rsid w:val="00071BB2"/>
    <w:rsid w:val="00071F28"/>
    <w:rsid w:val="00072357"/>
    <w:rsid w:val="00072542"/>
    <w:rsid w:val="000727E4"/>
    <w:rsid w:val="00072DDC"/>
    <w:rsid w:val="00072FB5"/>
    <w:rsid w:val="000731E8"/>
    <w:rsid w:val="00073501"/>
    <w:rsid w:val="000738E4"/>
    <w:rsid w:val="00074079"/>
    <w:rsid w:val="0007408C"/>
    <w:rsid w:val="0007496F"/>
    <w:rsid w:val="00074A7D"/>
    <w:rsid w:val="00075260"/>
    <w:rsid w:val="0007625B"/>
    <w:rsid w:val="00077765"/>
    <w:rsid w:val="00080029"/>
    <w:rsid w:val="00080082"/>
    <w:rsid w:val="000802A4"/>
    <w:rsid w:val="00080DE8"/>
    <w:rsid w:val="00081E8C"/>
    <w:rsid w:val="00082C7F"/>
    <w:rsid w:val="00082EAA"/>
    <w:rsid w:val="00083068"/>
    <w:rsid w:val="000834AC"/>
    <w:rsid w:val="000834FF"/>
    <w:rsid w:val="0008360B"/>
    <w:rsid w:val="00083E84"/>
    <w:rsid w:val="0008428F"/>
    <w:rsid w:val="000842E9"/>
    <w:rsid w:val="00084314"/>
    <w:rsid w:val="00084371"/>
    <w:rsid w:val="00084633"/>
    <w:rsid w:val="0008467E"/>
    <w:rsid w:val="000849B3"/>
    <w:rsid w:val="00085228"/>
    <w:rsid w:val="00086FFF"/>
    <w:rsid w:val="00087A19"/>
    <w:rsid w:val="00090471"/>
    <w:rsid w:val="00090AD5"/>
    <w:rsid w:val="00090E94"/>
    <w:rsid w:val="00092799"/>
    <w:rsid w:val="0009288C"/>
    <w:rsid w:val="00092961"/>
    <w:rsid w:val="00092A24"/>
    <w:rsid w:val="00092C5F"/>
    <w:rsid w:val="00092E18"/>
    <w:rsid w:val="00092E66"/>
    <w:rsid w:val="00092FA9"/>
    <w:rsid w:val="00092FE9"/>
    <w:rsid w:val="0009333A"/>
    <w:rsid w:val="000936FB"/>
    <w:rsid w:val="00093FE9"/>
    <w:rsid w:val="000940B7"/>
    <w:rsid w:val="000949F5"/>
    <w:rsid w:val="00094A57"/>
    <w:rsid w:val="00094EB6"/>
    <w:rsid w:val="00095726"/>
    <w:rsid w:val="0009592A"/>
    <w:rsid w:val="00095CA5"/>
    <w:rsid w:val="00096680"/>
    <w:rsid w:val="00096AE3"/>
    <w:rsid w:val="00096C36"/>
    <w:rsid w:val="00097FDD"/>
    <w:rsid w:val="000A0058"/>
    <w:rsid w:val="000A0236"/>
    <w:rsid w:val="000A04D6"/>
    <w:rsid w:val="000A0856"/>
    <w:rsid w:val="000A09A1"/>
    <w:rsid w:val="000A0A6B"/>
    <w:rsid w:val="000A0F36"/>
    <w:rsid w:val="000A16B8"/>
    <w:rsid w:val="000A174A"/>
    <w:rsid w:val="000A1DC1"/>
    <w:rsid w:val="000A23AE"/>
    <w:rsid w:val="000A2CB1"/>
    <w:rsid w:val="000A3C96"/>
    <w:rsid w:val="000A3E0A"/>
    <w:rsid w:val="000A4D6F"/>
    <w:rsid w:val="000A519A"/>
    <w:rsid w:val="000A55C2"/>
    <w:rsid w:val="000A5D18"/>
    <w:rsid w:val="000A65AC"/>
    <w:rsid w:val="000A6937"/>
    <w:rsid w:val="000A6BAE"/>
    <w:rsid w:val="000A6C69"/>
    <w:rsid w:val="000A707D"/>
    <w:rsid w:val="000A7159"/>
    <w:rsid w:val="000A76C9"/>
    <w:rsid w:val="000A7EED"/>
    <w:rsid w:val="000B0452"/>
    <w:rsid w:val="000B1BF7"/>
    <w:rsid w:val="000B24BE"/>
    <w:rsid w:val="000B2A68"/>
    <w:rsid w:val="000B2D3A"/>
    <w:rsid w:val="000B2EF5"/>
    <w:rsid w:val="000B3F28"/>
    <w:rsid w:val="000B4696"/>
    <w:rsid w:val="000B4F41"/>
    <w:rsid w:val="000B537C"/>
    <w:rsid w:val="000B548E"/>
    <w:rsid w:val="000B549C"/>
    <w:rsid w:val="000B5A96"/>
    <w:rsid w:val="000B68C9"/>
    <w:rsid w:val="000B711E"/>
    <w:rsid w:val="000B7281"/>
    <w:rsid w:val="000B7963"/>
    <w:rsid w:val="000B7FAB"/>
    <w:rsid w:val="000C0163"/>
    <w:rsid w:val="000C02A1"/>
    <w:rsid w:val="000C030E"/>
    <w:rsid w:val="000C0DD3"/>
    <w:rsid w:val="000C1884"/>
    <w:rsid w:val="000C18BD"/>
    <w:rsid w:val="000C1B72"/>
    <w:rsid w:val="000C1BA1"/>
    <w:rsid w:val="000C23B1"/>
    <w:rsid w:val="000C2B1E"/>
    <w:rsid w:val="000C2C5C"/>
    <w:rsid w:val="000C3E08"/>
    <w:rsid w:val="000C3EA9"/>
    <w:rsid w:val="000C47B8"/>
    <w:rsid w:val="000C489E"/>
    <w:rsid w:val="000C5A59"/>
    <w:rsid w:val="000C5BFF"/>
    <w:rsid w:val="000C5F51"/>
    <w:rsid w:val="000C6146"/>
    <w:rsid w:val="000C63B8"/>
    <w:rsid w:val="000C665F"/>
    <w:rsid w:val="000C69A4"/>
    <w:rsid w:val="000C7125"/>
    <w:rsid w:val="000D0225"/>
    <w:rsid w:val="000D02CA"/>
    <w:rsid w:val="000D032D"/>
    <w:rsid w:val="000D0DB5"/>
    <w:rsid w:val="000D1190"/>
    <w:rsid w:val="000D1775"/>
    <w:rsid w:val="000D192F"/>
    <w:rsid w:val="000D1AAF"/>
    <w:rsid w:val="000D1FE8"/>
    <w:rsid w:val="000D250A"/>
    <w:rsid w:val="000D29C5"/>
    <w:rsid w:val="000D2A0A"/>
    <w:rsid w:val="000D300B"/>
    <w:rsid w:val="000D32CE"/>
    <w:rsid w:val="000D347F"/>
    <w:rsid w:val="000D34ED"/>
    <w:rsid w:val="000D3D10"/>
    <w:rsid w:val="000D3DA0"/>
    <w:rsid w:val="000D55D4"/>
    <w:rsid w:val="000D5605"/>
    <w:rsid w:val="000D5D0E"/>
    <w:rsid w:val="000D6204"/>
    <w:rsid w:val="000D62B2"/>
    <w:rsid w:val="000D62FF"/>
    <w:rsid w:val="000D68BB"/>
    <w:rsid w:val="000D6B9F"/>
    <w:rsid w:val="000D6E4A"/>
    <w:rsid w:val="000D792E"/>
    <w:rsid w:val="000D7D07"/>
    <w:rsid w:val="000E029E"/>
    <w:rsid w:val="000E03F5"/>
    <w:rsid w:val="000E0608"/>
    <w:rsid w:val="000E0BE1"/>
    <w:rsid w:val="000E10FD"/>
    <w:rsid w:val="000E1586"/>
    <w:rsid w:val="000E15F1"/>
    <w:rsid w:val="000E1D4A"/>
    <w:rsid w:val="000E1EF3"/>
    <w:rsid w:val="000E209A"/>
    <w:rsid w:val="000E2D97"/>
    <w:rsid w:val="000E36BE"/>
    <w:rsid w:val="000E4173"/>
    <w:rsid w:val="000E425D"/>
    <w:rsid w:val="000E48C6"/>
    <w:rsid w:val="000E4904"/>
    <w:rsid w:val="000E4C9C"/>
    <w:rsid w:val="000E4DA8"/>
    <w:rsid w:val="000E585C"/>
    <w:rsid w:val="000E5A88"/>
    <w:rsid w:val="000E5BE8"/>
    <w:rsid w:val="000E607E"/>
    <w:rsid w:val="000E6696"/>
    <w:rsid w:val="000E69E1"/>
    <w:rsid w:val="000E72F3"/>
    <w:rsid w:val="000E7895"/>
    <w:rsid w:val="000E7A6B"/>
    <w:rsid w:val="000E7CA0"/>
    <w:rsid w:val="000E7FFB"/>
    <w:rsid w:val="000F0273"/>
    <w:rsid w:val="000F0446"/>
    <w:rsid w:val="000F05DC"/>
    <w:rsid w:val="000F0927"/>
    <w:rsid w:val="000F0C5A"/>
    <w:rsid w:val="000F0D55"/>
    <w:rsid w:val="000F14BF"/>
    <w:rsid w:val="000F161D"/>
    <w:rsid w:val="000F1BB3"/>
    <w:rsid w:val="000F1E6A"/>
    <w:rsid w:val="000F388A"/>
    <w:rsid w:val="000F38E4"/>
    <w:rsid w:val="000F3CAA"/>
    <w:rsid w:val="000F4181"/>
    <w:rsid w:val="000F455E"/>
    <w:rsid w:val="000F48A0"/>
    <w:rsid w:val="000F4A95"/>
    <w:rsid w:val="000F4F27"/>
    <w:rsid w:val="000F52D4"/>
    <w:rsid w:val="000F5649"/>
    <w:rsid w:val="000F632C"/>
    <w:rsid w:val="000F6408"/>
    <w:rsid w:val="000F647A"/>
    <w:rsid w:val="000F6611"/>
    <w:rsid w:val="000F6CFF"/>
    <w:rsid w:val="000F6D84"/>
    <w:rsid w:val="000F7899"/>
    <w:rsid w:val="000F79FC"/>
    <w:rsid w:val="000F7B55"/>
    <w:rsid w:val="000F7CFB"/>
    <w:rsid w:val="000F7EC5"/>
    <w:rsid w:val="00100FC5"/>
    <w:rsid w:val="001011F6"/>
    <w:rsid w:val="0010142B"/>
    <w:rsid w:val="00101AD2"/>
    <w:rsid w:val="0010227D"/>
    <w:rsid w:val="001028D7"/>
    <w:rsid w:val="00102ABB"/>
    <w:rsid w:val="001031E4"/>
    <w:rsid w:val="00103384"/>
    <w:rsid w:val="00103723"/>
    <w:rsid w:val="0010391D"/>
    <w:rsid w:val="00103988"/>
    <w:rsid w:val="00103F5F"/>
    <w:rsid w:val="001043E3"/>
    <w:rsid w:val="0010478C"/>
    <w:rsid w:val="00104D1D"/>
    <w:rsid w:val="00104D2E"/>
    <w:rsid w:val="00104ED5"/>
    <w:rsid w:val="00104F54"/>
    <w:rsid w:val="00104F73"/>
    <w:rsid w:val="001051B5"/>
    <w:rsid w:val="001057D8"/>
    <w:rsid w:val="00105ADB"/>
    <w:rsid w:val="001063E4"/>
    <w:rsid w:val="00106A82"/>
    <w:rsid w:val="00106B64"/>
    <w:rsid w:val="00106D9B"/>
    <w:rsid w:val="00107434"/>
    <w:rsid w:val="0010757B"/>
    <w:rsid w:val="0010769C"/>
    <w:rsid w:val="00107CA0"/>
    <w:rsid w:val="00107DD4"/>
    <w:rsid w:val="00110A15"/>
    <w:rsid w:val="00110DCA"/>
    <w:rsid w:val="00110E60"/>
    <w:rsid w:val="001110E7"/>
    <w:rsid w:val="00111457"/>
    <w:rsid w:val="001115F3"/>
    <w:rsid w:val="00111D33"/>
    <w:rsid w:val="00112530"/>
    <w:rsid w:val="00112A33"/>
    <w:rsid w:val="00112CFE"/>
    <w:rsid w:val="00112E44"/>
    <w:rsid w:val="001133CD"/>
    <w:rsid w:val="00114681"/>
    <w:rsid w:val="001150CE"/>
    <w:rsid w:val="00115786"/>
    <w:rsid w:val="00116233"/>
    <w:rsid w:val="001162EE"/>
    <w:rsid w:val="0011638F"/>
    <w:rsid w:val="001163AF"/>
    <w:rsid w:val="001163EA"/>
    <w:rsid w:val="00116C4C"/>
    <w:rsid w:val="001170B0"/>
    <w:rsid w:val="001170EF"/>
    <w:rsid w:val="001176EE"/>
    <w:rsid w:val="0011780B"/>
    <w:rsid w:val="0011782B"/>
    <w:rsid w:val="001178CB"/>
    <w:rsid w:val="00117BCE"/>
    <w:rsid w:val="00120489"/>
    <w:rsid w:val="0012079D"/>
    <w:rsid w:val="00121861"/>
    <w:rsid w:val="00121963"/>
    <w:rsid w:val="00121BF0"/>
    <w:rsid w:val="00121F73"/>
    <w:rsid w:val="001228A9"/>
    <w:rsid w:val="0012296B"/>
    <w:rsid w:val="00122B0B"/>
    <w:rsid w:val="00123097"/>
    <w:rsid w:val="00123704"/>
    <w:rsid w:val="00123902"/>
    <w:rsid w:val="00123CAA"/>
    <w:rsid w:val="00124024"/>
    <w:rsid w:val="001240D8"/>
    <w:rsid w:val="00124287"/>
    <w:rsid w:val="00124350"/>
    <w:rsid w:val="001250D7"/>
    <w:rsid w:val="00125173"/>
    <w:rsid w:val="00125280"/>
    <w:rsid w:val="001261F3"/>
    <w:rsid w:val="001264E2"/>
    <w:rsid w:val="00126DAF"/>
    <w:rsid w:val="00126FC4"/>
    <w:rsid w:val="00126FCD"/>
    <w:rsid w:val="001270C7"/>
    <w:rsid w:val="001271A3"/>
    <w:rsid w:val="00127805"/>
    <w:rsid w:val="00127878"/>
    <w:rsid w:val="00127F15"/>
    <w:rsid w:val="00130320"/>
    <w:rsid w:val="00130421"/>
    <w:rsid w:val="00130462"/>
    <w:rsid w:val="0013117C"/>
    <w:rsid w:val="0013155E"/>
    <w:rsid w:val="0013171C"/>
    <w:rsid w:val="00132540"/>
    <w:rsid w:val="00132A9D"/>
    <w:rsid w:val="00132AAC"/>
    <w:rsid w:val="001330D9"/>
    <w:rsid w:val="001338B6"/>
    <w:rsid w:val="00133C04"/>
    <w:rsid w:val="00133F0F"/>
    <w:rsid w:val="00134084"/>
    <w:rsid w:val="001340CF"/>
    <w:rsid w:val="0013430A"/>
    <w:rsid w:val="00135743"/>
    <w:rsid w:val="00136551"/>
    <w:rsid w:val="00136BDB"/>
    <w:rsid w:val="00136E2E"/>
    <w:rsid w:val="00136F4C"/>
    <w:rsid w:val="00137E03"/>
    <w:rsid w:val="00141705"/>
    <w:rsid w:val="001421F3"/>
    <w:rsid w:val="00142664"/>
    <w:rsid w:val="00142A6A"/>
    <w:rsid w:val="00142D3D"/>
    <w:rsid w:val="00142D61"/>
    <w:rsid w:val="00142FAB"/>
    <w:rsid w:val="00143762"/>
    <w:rsid w:val="00143D25"/>
    <w:rsid w:val="00143DBE"/>
    <w:rsid w:val="001444C9"/>
    <w:rsid w:val="0014462A"/>
    <w:rsid w:val="00144634"/>
    <w:rsid w:val="00144649"/>
    <w:rsid w:val="00144F98"/>
    <w:rsid w:val="0014508D"/>
    <w:rsid w:val="001460DC"/>
    <w:rsid w:val="00146350"/>
    <w:rsid w:val="0014769F"/>
    <w:rsid w:val="0014777B"/>
    <w:rsid w:val="0014786A"/>
    <w:rsid w:val="0014793A"/>
    <w:rsid w:val="001501A0"/>
    <w:rsid w:val="0015055B"/>
    <w:rsid w:val="00150CDB"/>
    <w:rsid w:val="00150EDA"/>
    <w:rsid w:val="001516A4"/>
    <w:rsid w:val="00151772"/>
    <w:rsid w:val="00151776"/>
    <w:rsid w:val="00151E5F"/>
    <w:rsid w:val="001522F4"/>
    <w:rsid w:val="00153475"/>
    <w:rsid w:val="001535D0"/>
    <w:rsid w:val="00153756"/>
    <w:rsid w:val="00153BAE"/>
    <w:rsid w:val="00153E28"/>
    <w:rsid w:val="0015407C"/>
    <w:rsid w:val="0015456C"/>
    <w:rsid w:val="00154B0E"/>
    <w:rsid w:val="001553CB"/>
    <w:rsid w:val="00155842"/>
    <w:rsid w:val="00156273"/>
    <w:rsid w:val="001562E6"/>
    <w:rsid w:val="0015648C"/>
    <w:rsid w:val="001569AB"/>
    <w:rsid w:val="00156B7C"/>
    <w:rsid w:val="001570B1"/>
    <w:rsid w:val="00157608"/>
    <w:rsid w:val="0016014E"/>
    <w:rsid w:val="0016053E"/>
    <w:rsid w:val="00161156"/>
    <w:rsid w:val="00161888"/>
    <w:rsid w:val="0016193E"/>
    <w:rsid w:val="00161FA0"/>
    <w:rsid w:val="0016265C"/>
    <w:rsid w:val="001637DF"/>
    <w:rsid w:val="001638E2"/>
    <w:rsid w:val="00163C90"/>
    <w:rsid w:val="00164125"/>
    <w:rsid w:val="001645EF"/>
    <w:rsid w:val="0016481A"/>
    <w:rsid w:val="00164977"/>
    <w:rsid w:val="00164990"/>
    <w:rsid w:val="00164D63"/>
    <w:rsid w:val="00165913"/>
    <w:rsid w:val="00165DDF"/>
    <w:rsid w:val="00165F26"/>
    <w:rsid w:val="00166063"/>
    <w:rsid w:val="0016634E"/>
    <w:rsid w:val="001665BD"/>
    <w:rsid w:val="001666CD"/>
    <w:rsid w:val="00166D07"/>
    <w:rsid w:val="00166D8E"/>
    <w:rsid w:val="00166DFB"/>
    <w:rsid w:val="0016725C"/>
    <w:rsid w:val="0016745F"/>
    <w:rsid w:val="00167987"/>
    <w:rsid w:val="00167FE2"/>
    <w:rsid w:val="00170139"/>
    <w:rsid w:val="0017040E"/>
    <w:rsid w:val="0017044B"/>
    <w:rsid w:val="00170C78"/>
    <w:rsid w:val="00170F5A"/>
    <w:rsid w:val="0017110B"/>
    <w:rsid w:val="00171854"/>
    <w:rsid w:val="00171B1C"/>
    <w:rsid w:val="00171BC5"/>
    <w:rsid w:val="00171CCF"/>
    <w:rsid w:val="00171E2A"/>
    <w:rsid w:val="00171F5B"/>
    <w:rsid w:val="00171F6C"/>
    <w:rsid w:val="001726F3"/>
    <w:rsid w:val="00172A15"/>
    <w:rsid w:val="00172FB7"/>
    <w:rsid w:val="00173107"/>
    <w:rsid w:val="0017314C"/>
    <w:rsid w:val="0017347F"/>
    <w:rsid w:val="00173612"/>
    <w:rsid w:val="001739F3"/>
    <w:rsid w:val="00173A7B"/>
    <w:rsid w:val="00173B63"/>
    <w:rsid w:val="00173B9A"/>
    <w:rsid w:val="00173C51"/>
    <w:rsid w:val="0017490F"/>
    <w:rsid w:val="001749D2"/>
    <w:rsid w:val="001749F4"/>
    <w:rsid w:val="00174CC2"/>
    <w:rsid w:val="00174E7C"/>
    <w:rsid w:val="0017522D"/>
    <w:rsid w:val="0017557A"/>
    <w:rsid w:val="00175E44"/>
    <w:rsid w:val="00175E7D"/>
    <w:rsid w:val="00175ED5"/>
    <w:rsid w:val="00175F38"/>
    <w:rsid w:val="0017611B"/>
    <w:rsid w:val="00176335"/>
    <w:rsid w:val="001764F2"/>
    <w:rsid w:val="00176CC6"/>
    <w:rsid w:val="00177C53"/>
    <w:rsid w:val="00180846"/>
    <w:rsid w:val="00180A56"/>
    <w:rsid w:val="00180E3C"/>
    <w:rsid w:val="0018123C"/>
    <w:rsid w:val="00181668"/>
    <w:rsid w:val="0018194B"/>
    <w:rsid w:val="00181BE4"/>
    <w:rsid w:val="00181F55"/>
    <w:rsid w:val="00182368"/>
    <w:rsid w:val="001837E4"/>
    <w:rsid w:val="00183BA8"/>
    <w:rsid w:val="00183EB0"/>
    <w:rsid w:val="00184029"/>
    <w:rsid w:val="00184069"/>
    <w:rsid w:val="0018444D"/>
    <w:rsid w:val="0018446C"/>
    <w:rsid w:val="00184CA9"/>
    <w:rsid w:val="001851E2"/>
    <w:rsid w:val="0018545E"/>
    <w:rsid w:val="00185576"/>
    <w:rsid w:val="001855FE"/>
    <w:rsid w:val="00185951"/>
    <w:rsid w:val="00185E09"/>
    <w:rsid w:val="00185F36"/>
    <w:rsid w:val="001863B7"/>
    <w:rsid w:val="00186A42"/>
    <w:rsid w:val="00186ABC"/>
    <w:rsid w:val="00186C4C"/>
    <w:rsid w:val="001904ED"/>
    <w:rsid w:val="001906DB"/>
    <w:rsid w:val="00190E22"/>
    <w:rsid w:val="0019103F"/>
    <w:rsid w:val="00191CC1"/>
    <w:rsid w:val="00191D22"/>
    <w:rsid w:val="00191F49"/>
    <w:rsid w:val="00192328"/>
    <w:rsid w:val="001923B7"/>
    <w:rsid w:val="001924C9"/>
    <w:rsid w:val="0019251A"/>
    <w:rsid w:val="001932D2"/>
    <w:rsid w:val="00193621"/>
    <w:rsid w:val="00193A1E"/>
    <w:rsid w:val="00193B71"/>
    <w:rsid w:val="00193C3D"/>
    <w:rsid w:val="00193E36"/>
    <w:rsid w:val="001949E6"/>
    <w:rsid w:val="00194C7F"/>
    <w:rsid w:val="00194D23"/>
    <w:rsid w:val="00194FAF"/>
    <w:rsid w:val="001952B7"/>
    <w:rsid w:val="001961B0"/>
    <w:rsid w:val="0019621B"/>
    <w:rsid w:val="001962F1"/>
    <w:rsid w:val="00196343"/>
    <w:rsid w:val="00196B8B"/>
    <w:rsid w:val="00196C3C"/>
    <w:rsid w:val="001970CA"/>
    <w:rsid w:val="001971BE"/>
    <w:rsid w:val="0019743E"/>
    <w:rsid w:val="001978B7"/>
    <w:rsid w:val="00197CBC"/>
    <w:rsid w:val="00197D53"/>
    <w:rsid w:val="00197D7B"/>
    <w:rsid w:val="001A058C"/>
    <w:rsid w:val="001A071E"/>
    <w:rsid w:val="001A121D"/>
    <w:rsid w:val="001A146F"/>
    <w:rsid w:val="001A1646"/>
    <w:rsid w:val="001A16BD"/>
    <w:rsid w:val="001A1749"/>
    <w:rsid w:val="001A1A88"/>
    <w:rsid w:val="001A24CA"/>
    <w:rsid w:val="001A272D"/>
    <w:rsid w:val="001A275D"/>
    <w:rsid w:val="001A2BEA"/>
    <w:rsid w:val="001A422C"/>
    <w:rsid w:val="001A4BF7"/>
    <w:rsid w:val="001A4C08"/>
    <w:rsid w:val="001A51F8"/>
    <w:rsid w:val="001A6546"/>
    <w:rsid w:val="001A654F"/>
    <w:rsid w:val="001A6D93"/>
    <w:rsid w:val="001A6EB8"/>
    <w:rsid w:val="001A74E5"/>
    <w:rsid w:val="001A78D6"/>
    <w:rsid w:val="001B02CB"/>
    <w:rsid w:val="001B0A4A"/>
    <w:rsid w:val="001B2578"/>
    <w:rsid w:val="001B278E"/>
    <w:rsid w:val="001B28A8"/>
    <w:rsid w:val="001B30ED"/>
    <w:rsid w:val="001B313A"/>
    <w:rsid w:val="001B395B"/>
    <w:rsid w:val="001B3AB8"/>
    <w:rsid w:val="001B3AC3"/>
    <w:rsid w:val="001B3F26"/>
    <w:rsid w:val="001B42EE"/>
    <w:rsid w:val="001B43A0"/>
    <w:rsid w:val="001B4845"/>
    <w:rsid w:val="001B4922"/>
    <w:rsid w:val="001B4A7B"/>
    <w:rsid w:val="001B6D05"/>
    <w:rsid w:val="001B70A6"/>
    <w:rsid w:val="001B7F2F"/>
    <w:rsid w:val="001C03DD"/>
    <w:rsid w:val="001C0439"/>
    <w:rsid w:val="001C071E"/>
    <w:rsid w:val="001C08C3"/>
    <w:rsid w:val="001C0A73"/>
    <w:rsid w:val="001C0BCB"/>
    <w:rsid w:val="001C1704"/>
    <w:rsid w:val="001C1B26"/>
    <w:rsid w:val="001C1B60"/>
    <w:rsid w:val="001C1CAB"/>
    <w:rsid w:val="001C2459"/>
    <w:rsid w:val="001C2776"/>
    <w:rsid w:val="001C3174"/>
    <w:rsid w:val="001C32EC"/>
    <w:rsid w:val="001C332E"/>
    <w:rsid w:val="001C38BD"/>
    <w:rsid w:val="001C394E"/>
    <w:rsid w:val="001C3EF4"/>
    <w:rsid w:val="001C4B92"/>
    <w:rsid w:val="001C4C1F"/>
    <w:rsid w:val="001C4D5A"/>
    <w:rsid w:val="001C4FAF"/>
    <w:rsid w:val="001C544C"/>
    <w:rsid w:val="001C5B7A"/>
    <w:rsid w:val="001C5DB0"/>
    <w:rsid w:val="001C6623"/>
    <w:rsid w:val="001C69D3"/>
    <w:rsid w:val="001C69DC"/>
    <w:rsid w:val="001C6E42"/>
    <w:rsid w:val="001C6EFD"/>
    <w:rsid w:val="001C73EA"/>
    <w:rsid w:val="001C7CB3"/>
    <w:rsid w:val="001D020F"/>
    <w:rsid w:val="001D0923"/>
    <w:rsid w:val="001D0B56"/>
    <w:rsid w:val="001D0CD0"/>
    <w:rsid w:val="001D0CDF"/>
    <w:rsid w:val="001D0F4A"/>
    <w:rsid w:val="001D1272"/>
    <w:rsid w:val="001D130E"/>
    <w:rsid w:val="001D15F6"/>
    <w:rsid w:val="001D1C21"/>
    <w:rsid w:val="001D2533"/>
    <w:rsid w:val="001D274A"/>
    <w:rsid w:val="001D28F5"/>
    <w:rsid w:val="001D2F5F"/>
    <w:rsid w:val="001D3008"/>
    <w:rsid w:val="001D3257"/>
    <w:rsid w:val="001D34CA"/>
    <w:rsid w:val="001D3809"/>
    <w:rsid w:val="001D38DA"/>
    <w:rsid w:val="001D49CC"/>
    <w:rsid w:val="001D4CDA"/>
    <w:rsid w:val="001D55B1"/>
    <w:rsid w:val="001D580A"/>
    <w:rsid w:val="001D5821"/>
    <w:rsid w:val="001D647B"/>
    <w:rsid w:val="001D68C0"/>
    <w:rsid w:val="001D7A35"/>
    <w:rsid w:val="001D7B85"/>
    <w:rsid w:val="001D7FE5"/>
    <w:rsid w:val="001E0662"/>
    <w:rsid w:val="001E07C7"/>
    <w:rsid w:val="001E113D"/>
    <w:rsid w:val="001E1300"/>
    <w:rsid w:val="001E1581"/>
    <w:rsid w:val="001E1DBF"/>
    <w:rsid w:val="001E200D"/>
    <w:rsid w:val="001E2088"/>
    <w:rsid w:val="001E24B2"/>
    <w:rsid w:val="001E25B5"/>
    <w:rsid w:val="001E3452"/>
    <w:rsid w:val="001E34C6"/>
    <w:rsid w:val="001E3AC8"/>
    <w:rsid w:val="001E5581"/>
    <w:rsid w:val="001E57B4"/>
    <w:rsid w:val="001E58F8"/>
    <w:rsid w:val="001E62D8"/>
    <w:rsid w:val="001E666C"/>
    <w:rsid w:val="001E6C24"/>
    <w:rsid w:val="001E6DBF"/>
    <w:rsid w:val="001E7BF3"/>
    <w:rsid w:val="001E7CFE"/>
    <w:rsid w:val="001E7FB0"/>
    <w:rsid w:val="001F0258"/>
    <w:rsid w:val="001F072E"/>
    <w:rsid w:val="001F0869"/>
    <w:rsid w:val="001F0AC4"/>
    <w:rsid w:val="001F0BCF"/>
    <w:rsid w:val="001F0C00"/>
    <w:rsid w:val="001F1122"/>
    <w:rsid w:val="001F116C"/>
    <w:rsid w:val="001F1A1E"/>
    <w:rsid w:val="001F1AE2"/>
    <w:rsid w:val="001F1FB6"/>
    <w:rsid w:val="001F26C4"/>
    <w:rsid w:val="001F2BA1"/>
    <w:rsid w:val="001F2E61"/>
    <w:rsid w:val="001F31AC"/>
    <w:rsid w:val="001F3590"/>
    <w:rsid w:val="001F3C70"/>
    <w:rsid w:val="001F4188"/>
    <w:rsid w:val="001F57AB"/>
    <w:rsid w:val="001F58EF"/>
    <w:rsid w:val="001F5F26"/>
    <w:rsid w:val="001F600E"/>
    <w:rsid w:val="001F6330"/>
    <w:rsid w:val="001F655D"/>
    <w:rsid w:val="001F668C"/>
    <w:rsid w:val="001F6C49"/>
    <w:rsid w:val="001F70E1"/>
    <w:rsid w:val="001F71F2"/>
    <w:rsid w:val="001F7443"/>
    <w:rsid w:val="001F7576"/>
    <w:rsid w:val="001F7A20"/>
    <w:rsid w:val="001F7C6F"/>
    <w:rsid w:val="001F7EA0"/>
    <w:rsid w:val="00200D88"/>
    <w:rsid w:val="002010FE"/>
    <w:rsid w:val="002012C4"/>
    <w:rsid w:val="00201320"/>
    <w:rsid w:val="00201BB8"/>
    <w:rsid w:val="00201F68"/>
    <w:rsid w:val="00202786"/>
    <w:rsid w:val="00203100"/>
    <w:rsid w:val="002031C7"/>
    <w:rsid w:val="00203977"/>
    <w:rsid w:val="00203C07"/>
    <w:rsid w:val="00204056"/>
    <w:rsid w:val="0020423F"/>
    <w:rsid w:val="002042EC"/>
    <w:rsid w:val="00204391"/>
    <w:rsid w:val="002045CD"/>
    <w:rsid w:val="002046F0"/>
    <w:rsid w:val="002047E6"/>
    <w:rsid w:val="002055BE"/>
    <w:rsid w:val="002068B8"/>
    <w:rsid w:val="00206C10"/>
    <w:rsid w:val="002070B2"/>
    <w:rsid w:val="002107CE"/>
    <w:rsid w:val="0021172C"/>
    <w:rsid w:val="00211BC5"/>
    <w:rsid w:val="00212243"/>
    <w:rsid w:val="0021240A"/>
    <w:rsid w:val="00212D9D"/>
    <w:rsid w:val="00212DE8"/>
    <w:rsid w:val="00212F13"/>
    <w:rsid w:val="00212F2A"/>
    <w:rsid w:val="00213422"/>
    <w:rsid w:val="0021371C"/>
    <w:rsid w:val="00213FD1"/>
    <w:rsid w:val="00214086"/>
    <w:rsid w:val="00214185"/>
    <w:rsid w:val="0021464C"/>
    <w:rsid w:val="00214F2B"/>
    <w:rsid w:val="0021510F"/>
    <w:rsid w:val="00215E04"/>
    <w:rsid w:val="0021609F"/>
    <w:rsid w:val="00216483"/>
    <w:rsid w:val="0021656A"/>
    <w:rsid w:val="002167C3"/>
    <w:rsid w:val="00216DA9"/>
    <w:rsid w:val="00216F95"/>
    <w:rsid w:val="0021732A"/>
    <w:rsid w:val="0021773A"/>
    <w:rsid w:val="00217761"/>
    <w:rsid w:val="00217880"/>
    <w:rsid w:val="00217CA7"/>
    <w:rsid w:val="0022093B"/>
    <w:rsid w:val="00220B93"/>
    <w:rsid w:val="00220D45"/>
    <w:rsid w:val="002211C8"/>
    <w:rsid w:val="00221A67"/>
    <w:rsid w:val="00221A80"/>
    <w:rsid w:val="002228CF"/>
    <w:rsid w:val="00222D66"/>
    <w:rsid w:val="0022308C"/>
    <w:rsid w:val="0022341F"/>
    <w:rsid w:val="00223822"/>
    <w:rsid w:val="002242BA"/>
    <w:rsid w:val="0022447E"/>
    <w:rsid w:val="0022474B"/>
    <w:rsid w:val="00224964"/>
    <w:rsid w:val="00224A8A"/>
    <w:rsid w:val="00224A93"/>
    <w:rsid w:val="00224D82"/>
    <w:rsid w:val="00224FA3"/>
    <w:rsid w:val="0022508A"/>
    <w:rsid w:val="00225279"/>
    <w:rsid w:val="0022532D"/>
    <w:rsid w:val="00225F73"/>
    <w:rsid w:val="002262D2"/>
    <w:rsid w:val="0022640C"/>
    <w:rsid w:val="0022696F"/>
    <w:rsid w:val="00227DEF"/>
    <w:rsid w:val="0023005C"/>
    <w:rsid w:val="00230670"/>
    <w:rsid w:val="00230730"/>
    <w:rsid w:val="002309A8"/>
    <w:rsid w:val="0023118D"/>
    <w:rsid w:val="00231AE0"/>
    <w:rsid w:val="00231C20"/>
    <w:rsid w:val="00231E78"/>
    <w:rsid w:val="00232042"/>
    <w:rsid w:val="0023297A"/>
    <w:rsid w:val="00232BE9"/>
    <w:rsid w:val="00233018"/>
    <w:rsid w:val="00233ACF"/>
    <w:rsid w:val="00233B05"/>
    <w:rsid w:val="00233CCE"/>
    <w:rsid w:val="0023458C"/>
    <w:rsid w:val="002354F4"/>
    <w:rsid w:val="00235560"/>
    <w:rsid w:val="00235C2D"/>
    <w:rsid w:val="002362EC"/>
    <w:rsid w:val="00236390"/>
    <w:rsid w:val="002369BF"/>
    <w:rsid w:val="00236C64"/>
    <w:rsid w:val="00236CFE"/>
    <w:rsid w:val="00237EB1"/>
    <w:rsid w:val="00237F83"/>
    <w:rsid w:val="00237FC8"/>
    <w:rsid w:val="00240695"/>
    <w:rsid w:val="002409AB"/>
    <w:rsid w:val="00240D28"/>
    <w:rsid w:val="002414BE"/>
    <w:rsid w:val="002415CD"/>
    <w:rsid w:val="00241D72"/>
    <w:rsid w:val="00242427"/>
    <w:rsid w:val="0024278C"/>
    <w:rsid w:val="002428E3"/>
    <w:rsid w:val="00242C68"/>
    <w:rsid w:val="00242E96"/>
    <w:rsid w:val="00243031"/>
    <w:rsid w:val="00243208"/>
    <w:rsid w:val="00243CA7"/>
    <w:rsid w:val="002441D7"/>
    <w:rsid w:val="0024521A"/>
    <w:rsid w:val="0024522D"/>
    <w:rsid w:val="002452F9"/>
    <w:rsid w:val="002455C9"/>
    <w:rsid w:val="00245866"/>
    <w:rsid w:val="00245A00"/>
    <w:rsid w:val="00245A1B"/>
    <w:rsid w:val="00245C1F"/>
    <w:rsid w:val="00246531"/>
    <w:rsid w:val="00246677"/>
    <w:rsid w:val="0024742E"/>
    <w:rsid w:val="00247529"/>
    <w:rsid w:val="00247CA4"/>
    <w:rsid w:val="00247D7F"/>
    <w:rsid w:val="00247DD1"/>
    <w:rsid w:val="002501CC"/>
    <w:rsid w:val="002501FC"/>
    <w:rsid w:val="002509E2"/>
    <w:rsid w:val="00250BE5"/>
    <w:rsid w:val="00250E93"/>
    <w:rsid w:val="002512AE"/>
    <w:rsid w:val="002519C8"/>
    <w:rsid w:val="00252414"/>
    <w:rsid w:val="002524D7"/>
    <w:rsid w:val="002535BF"/>
    <w:rsid w:val="0025377F"/>
    <w:rsid w:val="002539B8"/>
    <w:rsid w:val="00253A8B"/>
    <w:rsid w:val="00253ADD"/>
    <w:rsid w:val="00253C9B"/>
    <w:rsid w:val="002548E3"/>
    <w:rsid w:val="002552D8"/>
    <w:rsid w:val="002556A2"/>
    <w:rsid w:val="00255850"/>
    <w:rsid w:val="00255EF4"/>
    <w:rsid w:val="0025621B"/>
    <w:rsid w:val="00256E38"/>
    <w:rsid w:val="00256E89"/>
    <w:rsid w:val="002572F9"/>
    <w:rsid w:val="00257347"/>
    <w:rsid w:val="00257649"/>
    <w:rsid w:val="00257BCC"/>
    <w:rsid w:val="00257CE0"/>
    <w:rsid w:val="00257CE2"/>
    <w:rsid w:val="0026023B"/>
    <w:rsid w:val="00260920"/>
    <w:rsid w:val="00260BAF"/>
    <w:rsid w:val="00260D65"/>
    <w:rsid w:val="002610A2"/>
    <w:rsid w:val="002615F9"/>
    <w:rsid w:val="00261F57"/>
    <w:rsid w:val="00262205"/>
    <w:rsid w:val="0026298A"/>
    <w:rsid w:val="00262C98"/>
    <w:rsid w:val="00262CA2"/>
    <w:rsid w:val="0026365D"/>
    <w:rsid w:val="00263691"/>
    <w:rsid w:val="00263946"/>
    <w:rsid w:val="00263CFE"/>
    <w:rsid w:val="00264154"/>
    <w:rsid w:val="002643F8"/>
    <w:rsid w:val="00264A45"/>
    <w:rsid w:val="00264C7B"/>
    <w:rsid w:val="00264C9C"/>
    <w:rsid w:val="00264CFD"/>
    <w:rsid w:val="00264F22"/>
    <w:rsid w:val="002650F7"/>
    <w:rsid w:val="00265243"/>
    <w:rsid w:val="0026550D"/>
    <w:rsid w:val="002655DC"/>
    <w:rsid w:val="002665FB"/>
    <w:rsid w:val="00266980"/>
    <w:rsid w:val="00266A7E"/>
    <w:rsid w:val="00266EB6"/>
    <w:rsid w:val="00266F7E"/>
    <w:rsid w:val="00266FC2"/>
    <w:rsid w:val="00267694"/>
    <w:rsid w:val="00267864"/>
    <w:rsid w:val="00270574"/>
    <w:rsid w:val="00270CD6"/>
    <w:rsid w:val="00272130"/>
    <w:rsid w:val="00272783"/>
    <w:rsid w:val="00272A37"/>
    <w:rsid w:val="00272A74"/>
    <w:rsid w:val="00272CD4"/>
    <w:rsid w:val="00272D04"/>
    <w:rsid w:val="0027305D"/>
    <w:rsid w:val="00273F3B"/>
    <w:rsid w:val="0027405F"/>
    <w:rsid w:val="0027423E"/>
    <w:rsid w:val="00274DB7"/>
    <w:rsid w:val="00274EF8"/>
    <w:rsid w:val="002750C5"/>
    <w:rsid w:val="0027517D"/>
    <w:rsid w:val="002753DD"/>
    <w:rsid w:val="002754F5"/>
    <w:rsid w:val="002756A9"/>
    <w:rsid w:val="00275984"/>
    <w:rsid w:val="00275D99"/>
    <w:rsid w:val="00275E1D"/>
    <w:rsid w:val="002760A3"/>
    <w:rsid w:val="00276203"/>
    <w:rsid w:val="00276572"/>
    <w:rsid w:val="002767FD"/>
    <w:rsid w:val="00276966"/>
    <w:rsid w:val="00276C33"/>
    <w:rsid w:val="00276DB1"/>
    <w:rsid w:val="00277421"/>
    <w:rsid w:val="00277ACA"/>
    <w:rsid w:val="00277DB8"/>
    <w:rsid w:val="0028079D"/>
    <w:rsid w:val="00280BC6"/>
    <w:rsid w:val="00280F74"/>
    <w:rsid w:val="00281414"/>
    <w:rsid w:val="002815A1"/>
    <w:rsid w:val="0028165A"/>
    <w:rsid w:val="00281CCF"/>
    <w:rsid w:val="00282215"/>
    <w:rsid w:val="002822CA"/>
    <w:rsid w:val="002825B7"/>
    <w:rsid w:val="0028309C"/>
    <w:rsid w:val="00283CF5"/>
    <w:rsid w:val="00284612"/>
    <w:rsid w:val="0028483C"/>
    <w:rsid w:val="00284DD0"/>
    <w:rsid w:val="002858B4"/>
    <w:rsid w:val="00286141"/>
    <w:rsid w:val="00286836"/>
    <w:rsid w:val="002868F9"/>
    <w:rsid w:val="00286998"/>
    <w:rsid w:val="00286DBD"/>
    <w:rsid w:val="002911E1"/>
    <w:rsid w:val="00291A0E"/>
    <w:rsid w:val="00291AB7"/>
    <w:rsid w:val="00291D7C"/>
    <w:rsid w:val="002924B4"/>
    <w:rsid w:val="00292B09"/>
    <w:rsid w:val="00292E50"/>
    <w:rsid w:val="00292EB2"/>
    <w:rsid w:val="002932ED"/>
    <w:rsid w:val="0029378C"/>
    <w:rsid w:val="0029422B"/>
    <w:rsid w:val="00294F4A"/>
    <w:rsid w:val="0029635C"/>
    <w:rsid w:val="00296972"/>
    <w:rsid w:val="00296A3F"/>
    <w:rsid w:val="00296D07"/>
    <w:rsid w:val="002A066B"/>
    <w:rsid w:val="002A0938"/>
    <w:rsid w:val="002A0EF3"/>
    <w:rsid w:val="002A13A1"/>
    <w:rsid w:val="002A1B2A"/>
    <w:rsid w:val="002A1BB6"/>
    <w:rsid w:val="002A1F41"/>
    <w:rsid w:val="002A20C1"/>
    <w:rsid w:val="002A25D4"/>
    <w:rsid w:val="002A2674"/>
    <w:rsid w:val="002A2A68"/>
    <w:rsid w:val="002A2FC0"/>
    <w:rsid w:val="002A3726"/>
    <w:rsid w:val="002A3E6E"/>
    <w:rsid w:val="002A41BA"/>
    <w:rsid w:val="002A4210"/>
    <w:rsid w:val="002A426C"/>
    <w:rsid w:val="002A45CD"/>
    <w:rsid w:val="002A4AF7"/>
    <w:rsid w:val="002A4B74"/>
    <w:rsid w:val="002A4DF8"/>
    <w:rsid w:val="002A4F2C"/>
    <w:rsid w:val="002A53C2"/>
    <w:rsid w:val="002A5D9A"/>
    <w:rsid w:val="002A6BD5"/>
    <w:rsid w:val="002A773E"/>
    <w:rsid w:val="002A7C89"/>
    <w:rsid w:val="002B153C"/>
    <w:rsid w:val="002B1BF0"/>
    <w:rsid w:val="002B24FE"/>
    <w:rsid w:val="002B2B12"/>
    <w:rsid w:val="002B2C81"/>
    <w:rsid w:val="002B32B1"/>
    <w:rsid w:val="002B3460"/>
    <w:rsid w:val="002B35F2"/>
    <w:rsid w:val="002B3ED6"/>
    <w:rsid w:val="002B4D48"/>
    <w:rsid w:val="002B4EC7"/>
    <w:rsid w:val="002B51DC"/>
    <w:rsid w:val="002B52EF"/>
    <w:rsid w:val="002B52FC"/>
    <w:rsid w:val="002B54C9"/>
    <w:rsid w:val="002B58EC"/>
    <w:rsid w:val="002B5FC6"/>
    <w:rsid w:val="002B63A3"/>
    <w:rsid w:val="002B66FF"/>
    <w:rsid w:val="002B676C"/>
    <w:rsid w:val="002B719C"/>
    <w:rsid w:val="002B7436"/>
    <w:rsid w:val="002B7A00"/>
    <w:rsid w:val="002C0A68"/>
    <w:rsid w:val="002C1866"/>
    <w:rsid w:val="002C1A8F"/>
    <w:rsid w:val="002C1E62"/>
    <w:rsid w:val="002C1EA2"/>
    <w:rsid w:val="002C278A"/>
    <w:rsid w:val="002C2830"/>
    <w:rsid w:val="002C2E2F"/>
    <w:rsid w:val="002C3C49"/>
    <w:rsid w:val="002C43BA"/>
    <w:rsid w:val="002C447E"/>
    <w:rsid w:val="002C4818"/>
    <w:rsid w:val="002C4BC2"/>
    <w:rsid w:val="002C545A"/>
    <w:rsid w:val="002C656E"/>
    <w:rsid w:val="002C6799"/>
    <w:rsid w:val="002C6B07"/>
    <w:rsid w:val="002C7144"/>
    <w:rsid w:val="002C7A6B"/>
    <w:rsid w:val="002C7B37"/>
    <w:rsid w:val="002C7F7A"/>
    <w:rsid w:val="002C7FBB"/>
    <w:rsid w:val="002D001A"/>
    <w:rsid w:val="002D007D"/>
    <w:rsid w:val="002D00AD"/>
    <w:rsid w:val="002D06AE"/>
    <w:rsid w:val="002D1060"/>
    <w:rsid w:val="002D112C"/>
    <w:rsid w:val="002D13B1"/>
    <w:rsid w:val="002D1A06"/>
    <w:rsid w:val="002D1B4E"/>
    <w:rsid w:val="002D233D"/>
    <w:rsid w:val="002D28E2"/>
    <w:rsid w:val="002D298F"/>
    <w:rsid w:val="002D317B"/>
    <w:rsid w:val="002D3587"/>
    <w:rsid w:val="002D38F1"/>
    <w:rsid w:val="002D3916"/>
    <w:rsid w:val="002D3E44"/>
    <w:rsid w:val="002D4425"/>
    <w:rsid w:val="002D452C"/>
    <w:rsid w:val="002D502D"/>
    <w:rsid w:val="002D5BCA"/>
    <w:rsid w:val="002D62E8"/>
    <w:rsid w:val="002D69E0"/>
    <w:rsid w:val="002D6A67"/>
    <w:rsid w:val="002D6BF8"/>
    <w:rsid w:val="002D72BF"/>
    <w:rsid w:val="002D7B40"/>
    <w:rsid w:val="002E0230"/>
    <w:rsid w:val="002E0A42"/>
    <w:rsid w:val="002E0F69"/>
    <w:rsid w:val="002E0F6E"/>
    <w:rsid w:val="002E10FC"/>
    <w:rsid w:val="002E1E06"/>
    <w:rsid w:val="002E21CA"/>
    <w:rsid w:val="002E2902"/>
    <w:rsid w:val="002E2927"/>
    <w:rsid w:val="002E311F"/>
    <w:rsid w:val="002E34CA"/>
    <w:rsid w:val="002E4B94"/>
    <w:rsid w:val="002E5750"/>
    <w:rsid w:val="002E5980"/>
    <w:rsid w:val="002E5F00"/>
    <w:rsid w:val="002E6656"/>
    <w:rsid w:val="002E6A79"/>
    <w:rsid w:val="002E6A91"/>
    <w:rsid w:val="002E714B"/>
    <w:rsid w:val="002E7552"/>
    <w:rsid w:val="002E766A"/>
    <w:rsid w:val="002E76A2"/>
    <w:rsid w:val="002F02E5"/>
    <w:rsid w:val="002F06B8"/>
    <w:rsid w:val="002F072A"/>
    <w:rsid w:val="002F09A3"/>
    <w:rsid w:val="002F0ACA"/>
    <w:rsid w:val="002F0DDD"/>
    <w:rsid w:val="002F0FA3"/>
    <w:rsid w:val="002F111F"/>
    <w:rsid w:val="002F17E7"/>
    <w:rsid w:val="002F1801"/>
    <w:rsid w:val="002F1B4B"/>
    <w:rsid w:val="002F1B4F"/>
    <w:rsid w:val="002F2061"/>
    <w:rsid w:val="002F2477"/>
    <w:rsid w:val="002F25BD"/>
    <w:rsid w:val="002F265A"/>
    <w:rsid w:val="002F2890"/>
    <w:rsid w:val="002F2CAE"/>
    <w:rsid w:val="002F2D5D"/>
    <w:rsid w:val="002F2DC0"/>
    <w:rsid w:val="002F35E0"/>
    <w:rsid w:val="002F4B64"/>
    <w:rsid w:val="002F5147"/>
    <w:rsid w:val="002F58EE"/>
    <w:rsid w:val="002F5F7C"/>
    <w:rsid w:val="002F616C"/>
    <w:rsid w:val="002F6318"/>
    <w:rsid w:val="002F693F"/>
    <w:rsid w:val="002F6E6F"/>
    <w:rsid w:val="002F6EFC"/>
    <w:rsid w:val="002F7840"/>
    <w:rsid w:val="002F7ABD"/>
    <w:rsid w:val="002F7C62"/>
    <w:rsid w:val="003004BC"/>
    <w:rsid w:val="003009B0"/>
    <w:rsid w:val="0030106E"/>
    <w:rsid w:val="0030219C"/>
    <w:rsid w:val="003022D1"/>
    <w:rsid w:val="0030282A"/>
    <w:rsid w:val="00302B64"/>
    <w:rsid w:val="00302BFC"/>
    <w:rsid w:val="00302CF5"/>
    <w:rsid w:val="003037DF"/>
    <w:rsid w:val="00303C60"/>
    <w:rsid w:val="00303D8B"/>
    <w:rsid w:val="00304371"/>
    <w:rsid w:val="0030451D"/>
    <w:rsid w:val="003045EF"/>
    <w:rsid w:val="003050E6"/>
    <w:rsid w:val="003050EF"/>
    <w:rsid w:val="00305235"/>
    <w:rsid w:val="0030570B"/>
    <w:rsid w:val="00305D49"/>
    <w:rsid w:val="0030616A"/>
    <w:rsid w:val="00306B8D"/>
    <w:rsid w:val="00306D8B"/>
    <w:rsid w:val="00306E6B"/>
    <w:rsid w:val="00307097"/>
    <w:rsid w:val="00307C5D"/>
    <w:rsid w:val="00310726"/>
    <w:rsid w:val="003109B1"/>
    <w:rsid w:val="00310CE3"/>
    <w:rsid w:val="0031110A"/>
    <w:rsid w:val="00312056"/>
    <w:rsid w:val="00312372"/>
    <w:rsid w:val="00312597"/>
    <w:rsid w:val="003128DA"/>
    <w:rsid w:val="00312A4C"/>
    <w:rsid w:val="003133FE"/>
    <w:rsid w:val="003139C5"/>
    <w:rsid w:val="00313C4A"/>
    <w:rsid w:val="0031456D"/>
    <w:rsid w:val="003146B5"/>
    <w:rsid w:val="003148A4"/>
    <w:rsid w:val="0031537F"/>
    <w:rsid w:val="0031564B"/>
    <w:rsid w:val="003160D6"/>
    <w:rsid w:val="0031641E"/>
    <w:rsid w:val="0031698C"/>
    <w:rsid w:val="00316BFE"/>
    <w:rsid w:val="003172BC"/>
    <w:rsid w:val="00317314"/>
    <w:rsid w:val="00317666"/>
    <w:rsid w:val="00317CBD"/>
    <w:rsid w:val="003204BC"/>
    <w:rsid w:val="003206E8"/>
    <w:rsid w:val="00320EFD"/>
    <w:rsid w:val="00320F3D"/>
    <w:rsid w:val="00321160"/>
    <w:rsid w:val="00323CD8"/>
    <w:rsid w:val="0032441A"/>
    <w:rsid w:val="003245EF"/>
    <w:rsid w:val="00324F24"/>
    <w:rsid w:val="00326726"/>
    <w:rsid w:val="003269BE"/>
    <w:rsid w:val="003269EC"/>
    <w:rsid w:val="0032700F"/>
    <w:rsid w:val="00327149"/>
    <w:rsid w:val="00327BA5"/>
    <w:rsid w:val="003301BF"/>
    <w:rsid w:val="0033104C"/>
    <w:rsid w:val="00331729"/>
    <w:rsid w:val="00331C16"/>
    <w:rsid w:val="0033268C"/>
    <w:rsid w:val="00332CAB"/>
    <w:rsid w:val="00332FDD"/>
    <w:rsid w:val="0033326F"/>
    <w:rsid w:val="003333DE"/>
    <w:rsid w:val="0033352A"/>
    <w:rsid w:val="00333645"/>
    <w:rsid w:val="0033375F"/>
    <w:rsid w:val="00333FDB"/>
    <w:rsid w:val="00334154"/>
    <w:rsid w:val="00334389"/>
    <w:rsid w:val="00334906"/>
    <w:rsid w:val="00334FD0"/>
    <w:rsid w:val="00335019"/>
    <w:rsid w:val="00335491"/>
    <w:rsid w:val="00335A1B"/>
    <w:rsid w:val="00335B20"/>
    <w:rsid w:val="00335B31"/>
    <w:rsid w:val="00335D20"/>
    <w:rsid w:val="00335DEF"/>
    <w:rsid w:val="0033672E"/>
    <w:rsid w:val="00336D72"/>
    <w:rsid w:val="003372C4"/>
    <w:rsid w:val="00337989"/>
    <w:rsid w:val="00337E15"/>
    <w:rsid w:val="00337F3A"/>
    <w:rsid w:val="00340ECA"/>
    <w:rsid w:val="00341259"/>
    <w:rsid w:val="0034167D"/>
    <w:rsid w:val="00341800"/>
    <w:rsid w:val="00341A18"/>
    <w:rsid w:val="00341C1F"/>
    <w:rsid w:val="00341D15"/>
    <w:rsid w:val="00341FA0"/>
    <w:rsid w:val="00341FA5"/>
    <w:rsid w:val="00343DC9"/>
    <w:rsid w:val="003441A2"/>
    <w:rsid w:val="003441C8"/>
    <w:rsid w:val="00344213"/>
    <w:rsid w:val="0034433F"/>
    <w:rsid w:val="00344F3D"/>
    <w:rsid w:val="00344F42"/>
    <w:rsid w:val="00345185"/>
    <w:rsid w:val="00345299"/>
    <w:rsid w:val="00345526"/>
    <w:rsid w:val="00345FD9"/>
    <w:rsid w:val="00346447"/>
    <w:rsid w:val="0034676C"/>
    <w:rsid w:val="00346858"/>
    <w:rsid w:val="00346A7F"/>
    <w:rsid w:val="00347299"/>
    <w:rsid w:val="0034789B"/>
    <w:rsid w:val="00347A85"/>
    <w:rsid w:val="0035059C"/>
    <w:rsid w:val="00350A29"/>
    <w:rsid w:val="00350ED5"/>
    <w:rsid w:val="00351173"/>
    <w:rsid w:val="003514C9"/>
    <w:rsid w:val="00351615"/>
    <w:rsid w:val="00351A8D"/>
    <w:rsid w:val="00352499"/>
    <w:rsid w:val="003526BB"/>
    <w:rsid w:val="0035288E"/>
    <w:rsid w:val="00352AAA"/>
    <w:rsid w:val="00352BCF"/>
    <w:rsid w:val="00352DFB"/>
    <w:rsid w:val="00352E3C"/>
    <w:rsid w:val="00352FC8"/>
    <w:rsid w:val="0035309A"/>
    <w:rsid w:val="00353932"/>
    <w:rsid w:val="00353B15"/>
    <w:rsid w:val="0035464B"/>
    <w:rsid w:val="0035465B"/>
    <w:rsid w:val="00354ECA"/>
    <w:rsid w:val="00355125"/>
    <w:rsid w:val="00355A9E"/>
    <w:rsid w:val="00355B25"/>
    <w:rsid w:val="00355CA7"/>
    <w:rsid w:val="00355F31"/>
    <w:rsid w:val="003561CA"/>
    <w:rsid w:val="00356D2F"/>
    <w:rsid w:val="003576CE"/>
    <w:rsid w:val="0035784C"/>
    <w:rsid w:val="00357C8B"/>
    <w:rsid w:val="00357CB9"/>
    <w:rsid w:val="00360759"/>
    <w:rsid w:val="00360A77"/>
    <w:rsid w:val="00361A56"/>
    <w:rsid w:val="00361BB7"/>
    <w:rsid w:val="003623FD"/>
    <w:rsid w:val="0036252A"/>
    <w:rsid w:val="00362688"/>
    <w:rsid w:val="00362860"/>
    <w:rsid w:val="00362BC0"/>
    <w:rsid w:val="00362CC3"/>
    <w:rsid w:val="003636F7"/>
    <w:rsid w:val="00363A10"/>
    <w:rsid w:val="003647EC"/>
    <w:rsid w:val="00364D62"/>
    <w:rsid w:val="00364D9D"/>
    <w:rsid w:val="00364DA4"/>
    <w:rsid w:val="0036554D"/>
    <w:rsid w:val="00365697"/>
    <w:rsid w:val="00365A80"/>
    <w:rsid w:val="00365E55"/>
    <w:rsid w:val="0036699F"/>
    <w:rsid w:val="00366AE9"/>
    <w:rsid w:val="0036721B"/>
    <w:rsid w:val="003672FE"/>
    <w:rsid w:val="00367E2A"/>
    <w:rsid w:val="00367EC3"/>
    <w:rsid w:val="00370159"/>
    <w:rsid w:val="0037048F"/>
    <w:rsid w:val="00370FBF"/>
    <w:rsid w:val="00371048"/>
    <w:rsid w:val="00371084"/>
    <w:rsid w:val="00371217"/>
    <w:rsid w:val="00371302"/>
    <w:rsid w:val="003722D5"/>
    <w:rsid w:val="00372D2A"/>
    <w:rsid w:val="0037396C"/>
    <w:rsid w:val="00373972"/>
    <w:rsid w:val="00373B5F"/>
    <w:rsid w:val="00373F78"/>
    <w:rsid w:val="0037421D"/>
    <w:rsid w:val="003746C2"/>
    <w:rsid w:val="00374795"/>
    <w:rsid w:val="00374A59"/>
    <w:rsid w:val="00374CFB"/>
    <w:rsid w:val="00375063"/>
    <w:rsid w:val="003756C6"/>
    <w:rsid w:val="00376093"/>
    <w:rsid w:val="00376372"/>
    <w:rsid w:val="00376743"/>
    <w:rsid w:val="003772F1"/>
    <w:rsid w:val="0037770E"/>
    <w:rsid w:val="0037782F"/>
    <w:rsid w:val="003779B0"/>
    <w:rsid w:val="003779BE"/>
    <w:rsid w:val="00377A2C"/>
    <w:rsid w:val="00377F15"/>
    <w:rsid w:val="00380743"/>
    <w:rsid w:val="0038079D"/>
    <w:rsid w:val="0038113A"/>
    <w:rsid w:val="003813B3"/>
    <w:rsid w:val="003815EE"/>
    <w:rsid w:val="00381F7C"/>
    <w:rsid w:val="00382F3E"/>
    <w:rsid w:val="00382FF5"/>
    <w:rsid w:val="00383372"/>
    <w:rsid w:val="00383DA1"/>
    <w:rsid w:val="00383E32"/>
    <w:rsid w:val="00384542"/>
    <w:rsid w:val="0038476B"/>
    <w:rsid w:val="0038488D"/>
    <w:rsid w:val="00384AFF"/>
    <w:rsid w:val="00384C4A"/>
    <w:rsid w:val="00384DB6"/>
    <w:rsid w:val="00384E05"/>
    <w:rsid w:val="003853AB"/>
    <w:rsid w:val="003858ED"/>
    <w:rsid w:val="00385F30"/>
    <w:rsid w:val="00386A93"/>
    <w:rsid w:val="00386F19"/>
    <w:rsid w:val="00386F5C"/>
    <w:rsid w:val="00387045"/>
    <w:rsid w:val="00387307"/>
    <w:rsid w:val="00390641"/>
    <w:rsid w:val="00390DDF"/>
    <w:rsid w:val="0039102F"/>
    <w:rsid w:val="0039164D"/>
    <w:rsid w:val="00391A25"/>
    <w:rsid w:val="0039230B"/>
    <w:rsid w:val="00392613"/>
    <w:rsid w:val="003928AC"/>
    <w:rsid w:val="003935AD"/>
    <w:rsid w:val="00393669"/>
    <w:rsid w:val="00393696"/>
    <w:rsid w:val="00393745"/>
    <w:rsid w:val="00393963"/>
    <w:rsid w:val="0039431D"/>
    <w:rsid w:val="00394AB5"/>
    <w:rsid w:val="00394C65"/>
    <w:rsid w:val="00394C9F"/>
    <w:rsid w:val="00395575"/>
    <w:rsid w:val="00395607"/>
    <w:rsid w:val="00395672"/>
    <w:rsid w:val="003956A6"/>
    <w:rsid w:val="003957F0"/>
    <w:rsid w:val="00395B60"/>
    <w:rsid w:val="00395DA4"/>
    <w:rsid w:val="00395FF9"/>
    <w:rsid w:val="0039681C"/>
    <w:rsid w:val="00396A8F"/>
    <w:rsid w:val="00396AB4"/>
    <w:rsid w:val="00397359"/>
    <w:rsid w:val="00397DC6"/>
    <w:rsid w:val="003A043F"/>
    <w:rsid w:val="003A06C8"/>
    <w:rsid w:val="003A0854"/>
    <w:rsid w:val="003A0A6D"/>
    <w:rsid w:val="003A0D7C"/>
    <w:rsid w:val="003A16A6"/>
    <w:rsid w:val="003A19ED"/>
    <w:rsid w:val="003A1BA9"/>
    <w:rsid w:val="003A2D0A"/>
    <w:rsid w:val="003A32D7"/>
    <w:rsid w:val="003A3913"/>
    <w:rsid w:val="003A3F0C"/>
    <w:rsid w:val="003A41B6"/>
    <w:rsid w:val="003A44BF"/>
    <w:rsid w:val="003A5056"/>
    <w:rsid w:val="003A5290"/>
    <w:rsid w:val="003A5373"/>
    <w:rsid w:val="003A5567"/>
    <w:rsid w:val="003A5A5B"/>
    <w:rsid w:val="003A6AA9"/>
    <w:rsid w:val="003A73E3"/>
    <w:rsid w:val="003A77CA"/>
    <w:rsid w:val="003A79A7"/>
    <w:rsid w:val="003A7B08"/>
    <w:rsid w:val="003A7C06"/>
    <w:rsid w:val="003B0155"/>
    <w:rsid w:val="003B0290"/>
    <w:rsid w:val="003B11E3"/>
    <w:rsid w:val="003B1410"/>
    <w:rsid w:val="003B1867"/>
    <w:rsid w:val="003B186E"/>
    <w:rsid w:val="003B1D13"/>
    <w:rsid w:val="003B2279"/>
    <w:rsid w:val="003B310B"/>
    <w:rsid w:val="003B375A"/>
    <w:rsid w:val="003B3C3D"/>
    <w:rsid w:val="003B45FE"/>
    <w:rsid w:val="003B4956"/>
    <w:rsid w:val="003B544B"/>
    <w:rsid w:val="003B58D7"/>
    <w:rsid w:val="003B5DBA"/>
    <w:rsid w:val="003B6332"/>
    <w:rsid w:val="003B63F2"/>
    <w:rsid w:val="003B6758"/>
    <w:rsid w:val="003B6760"/>
    <w:rsid w:val="003B67DC"/>
    <w:rsid w:val="003B7EE7"/>
    <w:rsid w:val="003C1228"/>
    <w:rsid w:val="003C14DE"/>
    <w:rsid w:val="003C169C"/>
    <w:rsid w:val="003C22BA"/>
    <w:rsid w:val="003C2BB9"/>
    <w:rsid w:val="003C2CCB"/>
    <w:rsid w:val="003C312D"/>
    <w:rsid w:val="003C39FD"/>
    <w:rsid w:val="003C44AE"/>
    <w:rsid w:val="003C4567"/>
    <w:rsid w:val="003C49EA"/>
    <w:rsid w:val="003C62E2"/>
    <w:rsid w:val="003C6603"/>
    <w:rsid w:val="003C6609"/>
    <w:rsid w:val="003C66DB"/>
    <w:rsid w:val="003C682D"/>
    <w:rsid w:val="003C6F17"/>
    <w:rsid w:val="003C6F9D"/>
    <w:rsid w:val="003C7212"/>
    <w:rsid w:val="003C7A19"/>
    <w:rsid w:val="003C7A3A"/>
    <w:rsid w:val="003C7EBA"/>
    <w:rsid w:val="003D05DB"/>
    <w:rsid w:val="003D070B"/>
    <w:rsid w:val="003D0AAE"/>
    <w:rsid w:val="003D136A"/>
    <w:rsid w:val="003D1535"/>
    <w:rsid w:val="003D1B49"/>
    <w:rsid w:val="003D2C0C"/>
    <w:rsid w:val="003D2C50"/>
    <w:rsid w:val="003D2C59"/>
    <w:rsid w:val="003D34A9"/>
    <w:rsid w:val="003D3832"/>
    <w:rsid w:val="003D3875"/>
    <w:rsid w:val="003D38DC"/>
    <w:rsid w:val="003D390A"/>
    <w:rsid w:val="003D39EC"/>
    <w:rsid w:val="003D493A"/>
    <w:rsid w:val="003D529F"/>
    <w:rsid w:val="003D5883"/>
    <w:rsid w:val="003D58F5"/>
    <w:rsid w:val="003D5DED"/>
    <w:rsid w:val="003D5F26"/>
    <w:rsid w:val="003D61A0"/>
    <w:rsid w:val="003D6531"/>
    <w:rsid w:val="003D6585"/>
    <w:rsid w:val="003D6BF9"/>
    <w:rsid w:val="003D74AA"/>
    <w:rsid w:val="003E09DE"/>
    <w:rsid w:val="003E0C39"/>
    <w:rsid w:val="003E10D6"/>
    <w:rsid w:val="003E2197"/>
    <w:rsid w:val="003E283A"/>
    <w:rsid w:val="003E366F"/>
    <w:rsid w:val="003E3923"/>
    <w:rsid w:val="003E3B5B"/>
    <w:rsid w:val="003E3DD5"/>
    <w:rsid w:val="003E41AD"/>
    <w:rsid w:val="003E53B6"/>
    <w:rsid w:val="003E56D8"/>
    <w:rsid w:val="003E5ABC"/>
    <w:rsid w:val="003E5D91"/>
    <w:rsid w:val="003E63DB"/>
    <w:rsid w:val="003E64FE"/>
    <w:rsid w:val="003E683B"/>
    <w:rsid w:val="003E69C5"/>
    <w:rsid w:val="003E6C6B"/>
    <w:rsid w:val="003E6E93"/>
    <w:rsid w:val="003E7E04"/>
    <w:rsid w:val="003F07C6"/>
    <w:rsid w:val="003F0C40"/>
    <w:rsid w:val="003F0CCC"/>
    <w:rsid w:val="003F0D70"/>
    <w:rsid w:val="003F101C"/>
    <w:rsid w:val="003F120B"/>
    <w:rsid w:val="003F1864"/>
    <w:rsid w:val="003F1EBF"/>
    <w:rsid w:val="003F1F6B"/>
    <w:rsid w:val="003F3121"/>
    <w:rsid w:val="003F32F5"/>
    <w:rsid w:val="003F34EB"/>
    <w:rsid w:val="003F36F5"/>
    <w:rsid w:val="003F3757"/>
    <w:rsid w:val="003F38BD"/>
    <w:rsid w:val="003F3FA1"/>
    <w:rsid w:val="003F44B7"/>
    <w:rsid w:val="003F44F9"/>
    <w:rsid w:val="003F45A4"/>
    <w:rsid w:val="003F4851"/>
    <w:rsid w:val="003F4CDF"/>
    <w:rsid w:val="003F5394"/>
    <w:rsid w:val="003F58EB"/>
    <w:rsid w:val="003F6375"/>
    <w:rsid w:val="003F6B20"/>
    <w:rsid w:val="003F6BD8"/>
    <w:rsid w:val="004007D4"/>
    <w:rsid w:val="004008E9"/>
    <w:rsid w:val="00400BE5"/>
    <w:rsid w:val="00400F9C"/>
    <w:rsid w:val="00401243"/>
    <w:rsid w:val="00401A23"/>
    <w:rsid w:val="0040222A"/>
    <w:rsid w:val="004026D8"/>
    <w:rsid w:val="004026D9"/>
    <w:rsid w:val="00402E2B"/>
    <w:rsid w:val="00402E9A"/>
    <w:rsid w:val="00403BF2"/>
    <w:rsid w:val="00404207"/>
    <w:rsid w:val="00404E0E"/>
    <w:rsid w:val="00404EDD"/>
    <w:rsid w:val="00405988"/>
    <w:rsid w:val="00405DC2"/>
    <w:rsid w:val="004064B2"/>
    <w:rsid w:val="00406816"/>
    <w:rsid w:val="00406B5F"/>
    <w:rsid w:val="00406BC4"/>
    <w:rsid w:val="0040742B"/>
    <w:rsid w:val="004075AB"/>
    <w:rsid w:val="00407D08"/>
    <w:rsid w:val="00407E4B"/>
    <w:rsid w:val="004104D3"/>
    <w:rsid w:val="004105D4"/>
    <w:rsid w:val="00410DBD"/>
    <w:rsid w:val="004110B6"/>
    <w:rsid w:val="00412CAB"/>
    <w:rsid w:val="00412FB1"/>
    <w:rsid w:val="00413D48"/>
    <w:rsid w:val="00414154"/>
    <w:rsid w:val="00414E31"/>
    <w:rsid w:val="004150F7"/>
    <w:rsid w:val="004151C0"/>
    <w:rsid w:val="004156CD"/>
    <w:rsid w:val="00415758"/>
    <w:rsid w:val="004162F5"/>
    <w:rsid w:val="00416329"/>
    <w:rsid w:val="00416CB0"/>
    <w:rsid w:val="00417189"/>
    <w:rsid w:val="004178FE"/>
    <w:rsid w:val="00417BB9"/>
    <w:rsid w:val="00417C46"/>
    <w:rsid w:val="00417EDB"/>
    <w:rsid w:val="004200B2"/>
    <w:rsid w:val="0042024D"/>
    <w:rsid w:val="00420259"/>
    <w:rsid w:val="0042028D"/>
    <w:rsid w:val="004203CD"/>
    <w:rsid w:val="00420A75"/>
    <w:rsid w:val="00420ECC"/>
    <w:rsid w:val="00421226"/>
    <w:rsid w:val="004216FB"/>
    <w:rsid w:val="00421926"/>
    <w:rsid w:val="004223F9"/>
    <w:rsid w:val="00422B8A"/>
    <w:rsid w:val="00423838"/>
    <w:rsid w:val="004239B0"/>
    <w:rsid w:val="00423B18"/>
    <w:rsid w:val="00423C8B"/>
    <w:rsid w:val="00423E9D"/>
    <w:rsid w:val="004242C6"/>
    <w:rsid w:val="00424B91"/>
    <w:rsid w:val="00424E59"/>
    <w:rsid w:val="00424F91"/>
    <w:rsid w:val="00425EBA"/>
    <w:rsid w:val="00426404"/>
    <w:rsid w:val="004269BA"/>
    <w:rsid w:val="00426F3A"/>
    <w:rsid w:val="0042724C"/>
    <w:rsid w:val="0042791F"/>
    <w:rsid w:val="00427BD2"/>
    <w:rsid w:val="00430094"/>
    <w:rsid w:val="00430424"/>
    <w:rsid w:val="00430AF1"/>
    <w:rsid w:val="00431116"/>
    <w:rsid w:val="0043131E"/>
    <w:rsid w:val="00432ACC"/>
    <w:rsid w:val="00432C89"/>
    <w:rsid w:val="00432F09"/>
    <w:rsid w:val="00433570"/>
    <w:rsid w:val="00433686"/>
    <w:rsid w:val="00433786"/>
    <w:rsid w:val="0043383F"/>
    <w:rsid w:val="004338FE"/>
    <w:rsid w:val="00433974"/>
    <w:rsid w:val="00434630"/>
    <w:rsid w:val="00434A65"/>
    <w:rsid w:val="00435057"/>
    <w:rsid w:val="00435411"/>
    <w:rsid w:val="00435893"/>
    <w:rsid w:val="004360A2"/>
    <w:rsid w:val="00436CCA"/>
    <w:rsid w:val="0043775C"/>
    <w:rsid w:val="004377CB"/>
    <w:rsid w:val="00437ECC"/>
    <w:rsid w:val="0044005B"/>
    <w:rsid w:val="004401E2"/>
    <w:rsid w:val="0044037C"/>
    <w:rsid w:val="00441AC2"/>
    <w:rsid w:val="00441B51"/>
    <w:rsid w:val="0044204B"/>
    <w:rsid w:val="004420AF"/>
    <w:rsid w:val="0044249B"/>
    <w:rsid w:val="004425CC"/>
    <w:rsid w:val="00442AAD"/>
    <w:rsid w:val="00442C22"/>
    <w:rsid w:val="00443077"/>
    <w:rsid w:val="004430A3"/>
    <w:rsid w:val="004439F9"/>
    <w:rsid w:val="00443AEF"/>
    <w:rsid w:val="00444085"/>
    <w:rsid w:val="0044412B"/>
    <w:rsid w:val="0044488E"/>
    <w:rsid w:val="00444B6A"/>
    <w:rsid w:val="00444D72"/>
    <w:rsid w:val="00444EAD"/>
    <w:rsid w:val="00445978"/>
    <w:rsid w:val="00445D2E"/>
    <w:rsid w:val="00446504"/>
    <w:rsid w:val="00446631"/>
    <w:rsid w:val="00446A8B"/>
    <w:rsid w:val="00447286"/>
    <w:rsid w:val="004477DB"/>
    <w:rsid w:val="00447E1D"/>
    <w:rsid w:val="00450043"/>
    <w:rsid w:val="0045023C"/>
    <w:rsid w:val="00450AC8"/>
    <w:rsid w:val="00450ED1"/>
    <w:rsid w:val="004514CA"/>
    <w:rsid w:val="004516AB"/>
    <w:rsid w:val="0045171C"/>
    <w:rsid w:val="00451A5B"/>
    <w:rsid w:val="00452B51"/>
    <w:rsid w:val="00452BCD"/>
    <w:rsid w:val="00452CEA"/>
    <w:rsid w:val="00452D83"/>
    <w:rsid w:val="00453713"/>
    <w:rsid w:val="00453717"/>
    <w:rsid w:val="00453C7F"/>
    <w:rsid w:val="00453DA0"/>
    <w:rsid w:val="00454158"/>
    <w:rsid w:val="00454305"/>
    <w:rsid w:val="00454459"/>
    <w:rsid w:val="00454545"/>
    <w:rsid w:val="00454F8C"/>
    <w:rsid w:val="00454FE8"/>
    <w:rsid w:val="0045501A"/>
    <w:rsid w:val="00455116"/>
    <w:rsid w:val="00455129"/>
    <w:rsid w:val="004553E0"/>
    <w:rsid w:val="00456823"/>
    <w:rsid w:val="0045687C"/>
    <w:rsid w:val="00456908"/>
    <w:rsid w:val="004569A6"/>
    <w:rsid w:val="00457412"/>
    <w:rsid w:val="0046156A"/>
    <w:rsid w:val="00462266"/>
    <w:rsid w:val="004623AC"/>
    <w:rsid w:val="0046264D"/>
    <w:rsid w:val="00462E71"/>
    <w:rsid w:val="004634F8"/>
    <w:rsid w:val="0046362F"/>
    <w:rsid w:val="00463FDC"/>
    <w:rsid w:val="00464047"/>
    <w:rsid w:val="00464071"/>
    <w:rsid w:val="00464314"/>
    <w:rsid w:val="00465590"/>
    <w:rsid w:val="004658DE"/>
    <w:rsid w:val="004658F9"/>
    <w:rsid w:val="00465B52"/>
    <w:rsid w:val="00465B92"/>
    <w:rsid w:val="00465CE1"/>
    <w:rsid w:val="00465F71"/>
    <w:rsid w:val="00466AA2"/>
    <w:rsid w:val="00466D70"/>
    <w:rsid w:val="00466DDD"/>
    <w:rsid w:val="0046708E"/>
    <w:rsid w:val="00467931"/>
    <w:rsid w:val="004679D4"/>
    <w:rsid w:val="00467A76"/>
    <w:rsid w:val="00467F5A"/>
    <w:rsid w:val="004705AF"/>
    <w:rsid w:val="00470EAB"/>
    <w:rsid w:val="00471096"/>
    <w:rsid w:val="0047216A"/>
    <w:rsid w:val="00472826"/>
    <w:rsid w:val="00472A65"/>
    <w:rsid w:val="00473322"/>
    <w:rsid w:val="0047332A"/>
    <w:rsid w:val="00473C47"/>
    <w:rsid w:val="004741B0"/>
    <w:rsid w:val="00474204"/>
    <w:rsid w:val="00474463"/>
    <w:rsid w:val="0047468D"/>
    <w:rsid w:val="004748CC"/>
    <w:rsid w:val="00474912"/>
    <w:rsid w:val="00474B75"/>
    <w:rsid w:val="0047598B"/>
    <w:rsid w:val="0047627D"/>
    <w:rsid w:val="00476782"/>
    <w:rsid w:val="00477BB3"/>
    <w:rsid w:val="004807C4"/>
    <w:rsid w:val="0048098B"/>
    <w:rsid w:val="0048141C"/>
    <w:rsid w:val="0048167A"/>
    <w:rsid w:val="00481C29"/>
    <w:rsid w:val="00481F36"/>
    <w:rsid w:val="00482036"/>
    <w:rsid w:val="00482D3E"/>
    <w:rsid w:val="00482E1B"/>
    <w:rsid w:val="0048345F"/>
    <w:rsid w:val="004836AF"/>
    <w:rsid w:val="004839B9"/>
    <w:rsid w:val="00483C91"/>
    <w:rsid w:val="00483DAB"/>
    <w:rsid w:val="00483F0B"/>
    <w:rsid w:val="004855DC"/>
    <w:rsid w:val="00485FDC"/>
    <w:rsid w:val="00486242"/>
    <w:rsid w:val="00486EA6"/>
    <w:rsid w:val="004871CA"/>
    <w:rsid w:val="004877DF"/>
    <w:rsid w:val="00487C5A"/>
    <w:rsid w:val="00487CE2"/>
    <w:rsid w:val="00487D64"/>
    <w:rsid w:val="0049020C"/>
    <w:rsid w:val="004903A5"/>
    <w:rsid w:val="0049041D"/>
    <w:rsid w:val="00490765"/>
    <w:rsid w:val="004909E6"/>
    <w:rsid w:val="00490B33"/>
    <w:rsid w:val="00490B7C"/>
    <w:rsid w:val="00490FB1"/>
    <w:rsid w:val="00491053"/>
    <w:rsid w:val="004915B2"/>
    <w:rsid w:val="00492166"/>
    <w:rsid w:val="00492332"/>
    <w:rsid w:val="0049282A"/>
    <w:rsid w:val="00493D1E"/>
    <w:rsid w:val="00493E6C"/>
    <w:rsid w:val="004943BA"/>
    <w:rsid w:val="00494564"/>
    <w:rsid w:val="00494AB0"/>
    <w:rsid w:val="00494E49"/>
    <w:rsid w:val="00495650"/>
    <w:rsid w:val="0049568C"/>
    <w:rsid w:val="0049577A"/>
    <w:rsid w:val="00496319"/>
    <w:rsid w:val="00496A3C"/>
    <w:rsid w:val="00496C08"/>
    <w:rsid w:val="00496D1E"/>
    <w:rsid w:val="00497229"/>
    <w:rsid w:val="00497279"/>
    <w:rsid w:val="004977D9"/>
    <w:rsid w:val="004977EB"/>
    <w:rsid w:val="004A01C9"/>
    <w:rsid w:val="004A0A0B"/>
    <w:rsid w:val="004A12CF"/>
    <w:rsid w:val="004A12E4"/>
    <w:rsid w:val="004A1499"/>
    <w:rsid w:val="004A155D"/>
    <w:rsid w:val="004A163B"/>
    <w:rsid w:val="004A1FA2"/>
    <w:rsid w:val="004A27BC"/>
    <w:rsid w:val="004A286C"/>
    <w:rsid w:val="004A2C61"/>
    <w:rsid w:val="004A2D74"/>
    <w:rsid w:val="004A2EB9"/>
    <w:rsid w:val="004A3153"/>
    <w:rsid w:val="004A399C"/>
    <w:rsid w:val="004A4401"/>
    <w:rsid w:val="004A46A0"/>
    <w:rsid w:val="004A4877"/>
    <w:rsid w:val="004A4ACA"/>
    <w:rsid w:val="004A4CF0"/>
    <w:rsid w:val="004A536B"/>
    <w:rsid w:val="004A551B"/>
    <w:rsid w:val="004A6262"/>
    <w:rsid w:val="004A6340"/>
    <w:rsid w:val="004A64AD"/>
    <w:rsid w:val="004A670A"/>
    <w:rsid w:val="004A6735"/>
    <w:rsid w:val="004A7091"/>
    <w:rsid w:val="004A7512"/>
    <w:rsid w:val="004A7AEA"/>
    <w:rsid w:val="004A7EC7"/>
    <w:rsid w:val="004B0578"/>
    <w:rsid w:val="004B058E"/>
    <w:rsid w:val="004B07CD"/>
    <w:rsid w:val="004B1009"/>
    <w:rsid w:val="004B1246"/>
    <w:rsid w:val="004B1533"/>
    <w:rsid w:val="004B16EC"/>
    <w:rsid w:val="004B1881"/>
    <w:rsid w:val="004B196E"/>
    <w:rsid w:val="004B1C52"/>
    <w:rsid w:val="004B25F4"/>
    <w:rsid w:val="004B2C02"/>
    <w:rsid w:val="004B3333"/>
    <w:rsid w:val="004B3736"/>
    <w:rsid w:val="004B480E"/>
    <w:rsid w:val="004B5465"/>
    <w:rsid w:val="004B5C14"/>
    <w:rsid w:val="004B6196"/>
    <w:rsid w:val="004B65CC"/>
    <w:rsid w:val="004B66B4"/>
    <w:rsid w:val="004B6DAB"/>
    <w:rsid w:val="004B70F0"/>
    <w:rsid w:val="004B7EF7"/>
    <w:rsid w:val="004C091E"/>
    <w:rsid w:val="004C0C76"/>
    <w:rsid w:val="004C10EF"/>
    <w:rsid w:val="004C1297"/>
    <w:rsid w:val="004C17F7"/>
    <w:rsid w:val="004C21A8"/>
    <w:rsid w:val="004C22AF"/>
    <w:rsid w:val="004C238E"/>
    <w:rsid w:val="004C2A3B"/>
    <w:rsid w:val="004C2CE0"/>
    <w:rsid w:val="004C3BDB"/>
    <w:rsid w:val="004C3D91"/>
    <w:rsid w:val="004C3F5F"/>
    <w:rsid w:val="004C4233"/>
    <w:rsid w:val="004C476D"/>
    <w:rsid w:val="004C47E4"/>
    <w:rsid w:val="004C4BB8"/>
    <w:rsid w:val="004C4E79"/>
    <w:rsid w:val="004C5090"/>
    <w:rsid w:val="004C529C"/>
    <w:rsid w:val="004C59AB"/>
    <w:rsid w:val="004C6281"/>
    <w:rsid w:val="004C6B28"/>
    <w:rsid w:val="004C752A"/>
    <w:rsid w:val="004D01E1"/>
    <w:rsid w:val="004D0C48"/>
    <w:rsid w:val="004D1AB2"/>
    <w:rsid w:val="004D209B"/>
    <w:rsid w:val="004D2274"/>
    <w:rsid w:val="004D2855"/>
    <w:rsid w:val="004D2972"/>
    <w:rsid w:val="004D30EB"/>
    <w:rsid w:val="004D33A5"/>
    <w:rsid w:val="004D3407"/>
    <w:rsid w:val="004D37C8"/>
    <w:rsid w:val="004D39E5"/>
    <w:rsid w:val="004D3AE7"/>
    <w:rsid w:val="004D3E2F"/>
    <w:rsid w:val="004D4F4A"/>
    <w:rsid w:val="004D505E"/>
    <w:rsid w:val="004D51FF"/>
    <w:rsid w:val="004D661E"/>
    <w:rsid w:val="004D6CF5"/>
    <w:rsid w:val="004D72CA"/>
    <w:rsid w:val="004D76A3"/>
    <w:rsid w:val="004D7B1E"/>
    <w:rsid w:val="004D7E0D"/>
    <w:rsid w:val="004E0227"/>
    <w:rsid w:val="004E04FC"/>
    <w:rsid w:val="004E07C7"/>
    <w:rsid w:val="004E0DEF"/>
    <w:rsid w:val="004E0E5F"/>
    <w:rsid w:val="004E0EBB"/>
    <w:rsid w:val="004E1428"/>
    <w:rsid w:val="004E2242"/>
    <w:rsid w:val="004E23AE"/>
    <w:rsid w:val="004E2501"/>
    <w:rsid w:val="004E2967"/>
    <w:rsid w:val="004E2EFB"/>
    <w:rsid w:val="004E3031"/>
    <w:rsid w:val="004E322E"/>
    <w:rsid w:val="004E3913"/>
    <w:rsid w:val="004E3E6D"/>
    <w:rsid w:val="004E41A4"/>
    <w:rsid w:val="004E4B67"/>
    <w:rsid w:val="004E4C24"/>
    <w:rsid w:val="004E4F90"/>
    <w:rsid w:val="004E505E"/>
    <w:rsid w:val="004E56DF"/>
    <w:rsid w:val="004E69A9"/>
    <w:rsid w:val="004E6E00"/>
    <w:rsid w:val="004E7AF5"/>
    <w:rsid w:val="004E7D66"/>
    <w:rsid w:val="004E7DD3"/>
    <w:rsid w:val="004E7FC2"/>
    <w:rsid w:val="004F0D1E"/>
    <w:rsid w:val="004F0E62"/>
    <w:rsid w:val="004F1006"/>
    <w:rsid w:val="004F14DE"/>
    <w:rsid w:val="004F1EF1"/>
    <w:rsid w:val="004F2A50"/>
    <w:rsid w:val="004F357C"/>
    <w:rsid w:val="004F3585"/>
    <w:rsid w:val="004F388A"/>
    <w:rsid w:val="004F39B6"/>
    <w:rsid w:val="004F3BD5"/>
    <w:rsid w:val="004F3CB7"/>
    <w:rsid w:val="004F3CE3"/>
    <w:rsid w:val="004F42FF"/>
    <w:rsid w:val="004F44C2"/>
    <w:rsid w:val="004F47D9"/>
    <w:rsid w:val="004F47FD"/>
    <w:rsid w:val="004F531A"/>
    <w:rsid w:val="004F5601"/>
    <w:rsid w:val="004F5BD9"/>
    <w:rsid w:val="004F5C0F"/>
    <w:rsid w:val="004F5CCF"/>
    <w:rsid w:val="004F64CD"/>
    <w:rsid w:val="004F6581"/>
    <w:rsid w:val="004F65D0"/>
    <w:rsid w:val="004F7B89"/>
    <w:rsid w:val="005005DD"/>
    <w:rsid w:val="00501182"/>
    <w:rsid w:val="00501380"/>
    <w:rsid w:val="0050157A"/>
    <w:rsid w:val="005015B4"/>
    <w:rsid w:val="00501B2E"/>
    <w:rsid w:val="0050216F"/>
    <w:rsid w:val="00502512"/>
    <w:rsid w:val="0050333B"/>
    <w:rsid w:val="005034B1"/>
    <w:rsid w:val="005034CB"/>
    <w:rsid w:val="005036E5"/>
    <w:rsid w:val="0050390B"/>
    <w:rsid w:val="00503E7F"/>
    <w:rsid w:val="00503F58"/>
    <w:rsid w:val="00503FD2"/>
    <w:rsid w:val="005041F6"/>
    <w:rsid w:val="00504329"/>
    <w:rsid w:val="005044AB"/>
    <w:rsid w:val="0050493D"/>
    <w:rsid w:val="00504B9E"/>
    <w:rsid w:val="00505262"/>
    <w:rsid w:val="0050559C"/>
    <w:rsid w:val="00505E27"/>
    <w:rsid w:val="00506871"/>
    <w:rsid w:val="005070E3"/>
    <w:rsid w:val="00507208"/>
    <w:rsid w:val="0050744B"/>
    <w:rsid w:val="0051008A"/>
    <w:rsid w:val="005113F3"/>
    <w:rsid w:val="0051147B"/>
    <w:rsid w:val="00511DDB"/>
    <w:rsid w:val="00511E8B"/>
    <w:rsid w:val="0051217B"/>
    <w:rsid w:val="005121B8"/>
    <w:rsid w:val="00512C16"/>
    <w:rsid w:val="0051416A"/>
    <w:rsid w:val="00514238"/>
    <w:rsid w:val="005143AA"/>
    <w:rsid w:val="00514E35"/>
    <w:rsid w:val="005157D2"/>
    <w:rsid w:val="00515A4C"/>
    <w:rsid w:val="00515ED6"/>
    <w:rsid w:val="00516022"/>
    <w:rsid w:val="00517F92"/>
    <w:rsid w:val="005200EE"/>
    <w:rsid w:val="00520975"/>
    <w:rsid w:val="00520F8A"/>
    <w:rsid w:val="00521ADF"/>
    <w:rsid w:val="00521CEE"/>
    <w:rsid w:val="00521D0A"/>
    <w:rsid w:val="00522A7D"/>
    <w:rsid w:val="00522D6C"/>
    <w:rsid w:val="00522DE1"/>
    <w:rsid w:val="00522F53"/>
    <w:rsid w:val="005234A0"/>
    <w:rsid w:val="005239CF"/>
    <w:rsid w:val="00523AF1"/>
    <w:rsid w:val="00523D16"/>
    <w:rsid w:val="005246BA"/>
    <w:rsid w:val="005249B5"/>
    <w:rsid w:val="00524FB4"/>
    <w:rsid w:val="005254AC"/>
    <w:rsid w:val="005255C3"/>
    <w:rsid w:val="00525E80"/>
    <w:rsid w:val="00526B95"/>
    <w:rsid w:val="00526B9A"/>
    <w:rsid w:val="0052708B"/>
    <w:rsid w:val="00527BD4"/>
    <w:rsid w:val="00527CFF"/>
    <w:rsid w:val="00527D0C"/>
    <w:rsid w:val="005300B8"/>
    <w:rsid w:val="00530668"/>
    <w:rsid w:val="00530D7F"/>
    <w:rsid w:val="005310CC"/>
    <w:rsid w:val="00531188"/>
    <w:rsid w:val="00531716"/>
    <w:rsid w:val="00532030"/>
    <w:rsid w:val="0053222B"/>
    <w:rsid w:val="00532284"/>
    <w:rsid w:val="00532428"/>
    <w:rsid w:val="0053248B"/>
    <w:rsid w:val="00532A6B"/>
    <w:rsid w:val="005330E6"/>
    <w:rsid w:val="00533A53"/>
    <w:rsid w:val="005342B3"/>
    <w:rsid w:val="00535E62"/>
    <w:rsid w:val="005364E7"/>
    <w:rsid w:val="00536A6B"/>
    <w:rsid w:val="00537095"/>
    <w:rsid w:val="005374C2"/>
    <w:rsid w:val="00540270"/>
    <w:rsid w:val="005403C8"/>
    <w:rsid w:val="005409FA"/>
    <w:rsid w:val="005410AC"/>
    <w:rsid w:val="0054114C"/>
    <w:rsid w:val="005414AE"/>
    <w:rsid w:val="0054192A"/>
    <w:rsid w:val="00541F39"/>
    <w:rsid w:val="00542162"/>
    <w:rsid w:val="005421A4"/>
    <w:rsid w:val="0054220A"/>
    <w:rsid w:val="00542605"/>
    <w:rsid w:val="005429DC"/>
    <w:rsid w:val="005429F9"/>
    <w:rsid w:val="00542AC7"/>
    <w:rsid w:val="00542C6A"/>
    <w:rsid w:val="00542EF0"/>
    <w:rsid w:val="005432BE"/>
    <w:rsid w:val="005434B5"/>
    <w:rsid w:val="0054436A"/>
    <w:rsid w:val="00544929"/>
    <w:rsid w:val="00544D17"/>
    <w:rsid w:val="00544DC2"/>
    <w:rsid w:val="00545420"/>
    <w:rsid w:val="0054572B"/>
    <w:rsid w:val="00545B4D"/>
    <w:rsid w:val="00545BBE"/>
    <w:rsid w:val="005461DA"/>
    <w:rsid w:val="005465FE"/>
    <w:rsid w:val="0054770F"/>
    <w:rsid w:val="0054775A"/>
    <w:rsid w:val="00547A2F"/>
    <w:rsid w:val="00547DE6"/>
    <w:rsid w:val="00550B2B"/>
    <w:rsid w:val="005511FA"/>
    <w:rsid w:val="0055190D"/>
    <w:rsid w:val="00552C17"/>
    <w:rsid w:val="00553742"/>
    <w:rsid w:val="00553860"/>
    <w:rsid w:val="0055388E"/>
    <w:rsid w:val="0055389D"/>
    <w:rsid w:val="005538B2"/>
    <w:rsid w:val="00555059"/>
    <w:rsid w:val="005551FE"/>
    <w:rsid w:val="005559E1"/>
    <w:rsid w:val="00555D5C"/>
    <w:rsid w:val="00555E98"/>
    <w:rsid w:val="005562D6"/>
    <w:rsid w:val="00556524"/>
    <w:rsid w:val="005565F9"/>
    <w:rsid w:val="00556ADA"/>
    <w:rsid w:val="00556F37"/>
    <w:rsid w:val="00557052"/>
    <w:rsid w:val="0055780E"/>
    <w:rsid w:val="00560208"/>
    <w:rsid w:val="005607A1"/>
    <w:rsid w:val="00562409"/>
    <w:rsid w:val="0056244E"/>
    <w:rsid w:val="005624A3"/>
    <w:rsid w:val="0056264B"/>
    <w:rsid w:val="00562B0A"/>
    <w:rsid w:val="00562D84"/>
    <w:rsid w:val="005632E8"/>
    <w:rsid w:val="005633EF"/>
    <w:rsid w:val="005639A3"/>
    <w:rsid w:val="00563CB8"/>
    <w:rsid w:val="00563D2F"/>
    <w:rsid w:val="0056403E"/>
    <w:rsid w:val="00564551"/>
    <w:rsid w:val="00564735"/>
    <w:rsid w:val="00564DE5"/>
    <w:rsid w:val="00564F3D"/>
    <w:rsid w:val="00565B9C"/>
    <w:rsid w:val="0056648C"/>
    <w:rsid w:val="005669F5"/>
    <w:rsid w:val="00566B77"/>
    <w:rsid w:val="005674C5"/>
    <w:rsid w:val="00567989"/>
    <w:rsid w:val="005701AC"/>
    <w:rsid w:val="00570A45"/>
    <w:rsid w:val="00570BA4"/>
    <w:rsid w:val="00570C4C"/>
    <w:rsid w:val="005720F9"/>
    <w:rsid w:val="00572111"/>
    <w:rsid w:val="005723CA"/>
    <w:rsid w:val="005726DB"/>
    <w:rsid w:val="00572768"/>
    <w:rsid w:val="00572770"/>
    <w:rsid w:val="005727F3"/>
    <w:rsid w:val="00572972"/>
    <w:rsid w:val="00572AA6"/>
    <w:rsid w:val="00572D83"/>
    <w:rsid w:val="00572DB1"/>
    <w:rsid w:val="00573041"/>
    <w:rsid w:val="00573157"/>
    <w:rsid w:val="005732F9"/>
    <w:rsid w:val="00573E82"/>
    <w:rsid w:val="00574321"/>
    <w:rsid w:val="00574F67"/>
    <w:rsid w:val="00575536"/>
    <w:rsid w:val="00575956"/>
    <w:rsid w:val="00575B68"/>
    <w:rsid w:val="00575B80"/>
    <w:rsid w:val="00575E87"/>
    <w:rsid w:val="0057620F"/>
    <w:rsid w:val="0057699B"/>
    <w:rsid w:val="005769F8"/>
    <w:rsid w:val="00576AE1"/>
    <w:rsid w:val="00577361"/>
    <w:rsid w:val="005774CD"/>
    <w:rsid w:val="005779FD"/>
    <w:rsid w:val="00577AC7"/>
    <w:rsid w:val="00577AD0"/>
    <w:rsid w:val="00580271"/>
    <w:rsid w:val="00580513"/>
    <w:rsid w:val="00580991"/>
    <w:rsid w:val="005809ED"/>
    <w:rsid w:val="00580AE0"/>
    <w:rsid w:val="00581019"/>
    <w:rsid w:val="005815BE"/>
    <w:rsid w:val="005815D8"/>
    <w:rsid w:val="005819CE"/>
    <w:rsid w:val="00581A0E"/>
    <w:rsid w:val="00582512"/>
    <w:rsid w:val="0058298D"/>
    <w:rsid w:val="00582A67"/>
    <w:rsid w:val="00583032"/>
    <w:rsid w:val="00584890"/>
    <w:rsid w:val="00584C1A"/>
    <w:rsid w:val="00584DAE"/>
    <w:rsid w:val="0058570D"/>
    <w:rsid w:val="00585C3B"/>
    <w:rsid w:val="00586CEA"/>
    <w:rsid w:val="00586FFE"/>
    <w:rsid w:val="0058719E"/>
    <w:rsid w:val="005872F1"/>
    <w:rsid w:val="005878E3"/>
    <w:rsid w:val="0058796E"/>
    <w:rsid w:val="00587AED"/>
    <w:rsid w:val="00587BA8"/>
    <w:rsid w:val="00587FD7"/>
    <w:rsid w:val="00590B43"/>
    <w:rsid w:val="00590FA5"/>
    <w:rsid w:val="005914D8"/>
    <w:rsid w:val="00591561"/>
    <w:rsid w:val="00591D93"/>
    <w:rsid w:val="00591EA3"/>
    <w:rsid w:val="00592295"/>
    <w:rsid w:val="00593936"/>
    <w:rsid w:val="00593BE6"/>
    <w:rsid w:val="00593C2B"/>
    <w:rsid w:val="00593CED"/>
    <w:rsid w:val="00593ED4"/>
    <w:rsid w:val="0059400E"/>
    <w:rsid w:val="0059446F"/>
    <w:rsid w:val="00595231"/>
    <w:rsid w:val="005952FF"/>
    <w:rsid w:val="0059568C"/>
    <w:rsid w:val="0059575E"/>
    <w:rsid w:val="00595A1D"/>
    <w:rsid w:val="00595E9C"/>
    <w:rsid w:val="00595EC2"/>
    <w:rsid w:val="00596166"/>
    <w:rsid w:val="00597E14"/>
    <w:rsid w:val="00597F64"/>
    <w:rsid w:val="005A002D"/>
    <w:rsid w:val="005A03E0"/>
    <w:rsid w:val="005A08CE"/>
    <w:rsid w:val="005A141F"/>
    <w:rsid w:val="005A207F"/>
    <w:rsid w:val="005A26EA"/>
    <w:rsid w:val="005A2C94"/>
    <w:rsid w:val="005A2F35"/>
    <w:rsid w:val="005A35C0"/>
    <w:rsid w:val="005A3C21"/>
    <w:rsid w:val="005A3C97"/>
    <w:rsid w:val="005A4514"/>
    <w:rsid w:val="005A4C6E"/>
    <w:rsid w:val="005A5127"/>
    <w:rsid w:val="005A55CE"/>
    <w:rsid w:val="005A5772"/>
    <w:rsid w:val="005A5987"/>
    <w:rsid w:val="005A6042"/>
    <w:rsid w:val="005A60FF"/>
    <w:rsid w:val="005A66F7"/>
    <w:rsid w:val="005A773F"/>
    <w:rsid w:val="005A7D6F"/>
    <w:rsid w:val="005B099B"/>
    <w:rsid w:val="005B0FE7"/>
    <w:rsid w:val="005B141C"/>
    <w:rsid w:val="005B2036"/>
    <w:rsid w:val="005B2890"/>
    <w:rsid w:val="005B3814"/>
    <w:rsid w:val="005B428C"/>
    <w:rsid w:val="005B463E"/>
    <w:rsid w:val="005B4CA6"/>
    <w:rsid w:val="005B4DBF"/>
    <w:rsid w:val="005B4F90"/>
    <w:rsid w:val="005B513C"/>
    <w:rsid w:val="005B53C2"/>
    <w:rsid w:val="005B5AEC"/>
    <w:rsid w:val="005B6635"/>
    <w:rsid w:val="005B686B"/>
    <w:rsid w:val="005B6C30"/>
    <w:rsid w:val="005B706E"/>
    <w:rsid w:val="005C00B4"/>
    <w:rsid w:val="005C177E"/>
    <w:rsid w:val="005C188F"/>
    <w:rsid w:val="005C287D"/>
    <w:rsid w:val="005C298F"/>
    <w:rsid w:val="005C32F6"/>
    <w:rsid w:val="005C3384"/>
    <w:rsid w:val="005C34E1"/>
    <w:rsid w:val="005C35AE"/>
    <w:rsid w:val="005C3FE0"/>
    <w:rsid w:val="005C4018"/>
    <w:rsid w:val="005C5EC2"/>
    <w:rsid w:val="005C6480"/>
    <w:rsid w:val="005C732C"/>
    <w:rsid w:val="005C740C"/>
    <w:rsid w:val="005C758C"/>
    <w:rsid w:val="005C7AF4"/>
    <w:rsid w:val="005C7BB1"/>
    <w:rsid w:val="005C7FFB"/>
    <w:rsid w:val="005D0083"/>
    <w:rsid w:val="005D0676"/>
    <w:rsid w:val="005D0A8B"/>
    <w:rsid w:val="005D0A90"/>
    <w:rsid w:val="005D0F55"/>
    <w:rsid w:val="005D1DAC"/>
    <w:rsid w:val="005D2B36"/>
    <w:rsid w:val="005D3092"/>
    <w:rsid w:val="005D3320"/>
    <w:rsid w:val="005D392F"/>
    <w:rsid w:val="005D416F"/>
    <w:rsid w:val="005D42C0"/>
    <w:rsid w:val="005D434F"/>
    <w:rsid w:val="005D4FD0"/>
    <w:rsid w:val="005D5196"/>
    <w:rsid w:val="005D568C"/>
    <w:rsid w:val="005D5875"/>
    <w:rsid w:val="005D59D9"/>
    <w:rsid w:val="005D5FD0"/>
    <w:rsid w:val="005D625B"/>
    <w:rsid w:val="005D63B5"/>
    <w:rsid w:val="005D6439"/>
    <w:rsid w:val="005D6F0F"/>
    <w:rsid w:val="005D6FBD"/>
    <w:rsid w:val="005D774E"/>
    <w:rsid w:val="005D7787"/>
    <w:rsid w:val="005D7F6E"/>
    <w:rsid w:val="005E0355"/>
    <w:rsid w:val="005E06CA"/>
    <w:rsid w:val="005E0843"/>
    <w:rsid w:val="005E0905"/>
    <w:rsid w:val="005E12DF"/>
    <w:rsid w:val="005E1418"/>
    <w:rsid w:val="005E273C"/>
    <w:rsid w:val="005E27FE"/>
    <w:rsid w:val="005E3807"/>
    <w:rsid w:val="005E3812"/>
    <w:rsid w:val="005E436A"/>
    <w:rsid w:val="005E4504"/>
    <w:rsid w:val="005E4A58"/>
    <w:rsid w:val="005E50E7"/>
    <w:rsid w:val="005E5305"/>
    <w:rsid w:val="005E5613"/>
    <w:rsid w:val="005E6174"/>
    <w:rsid w:val="005E6D0C"/>
    <w:rsid w:val="005E7390"/>
    <w:rsid w:val="005F0042"/>
    <w:rsid w:val="005F051C"/>
    <w:rsid w:val="005F0B75"/>
    <w:rsid w:val="005F134A"/>
    <w:rsid w:val="005F14F7"/>
    <w:rsid w:val="005F1BC1"/>
    <w:rsid w:val="005F1F63"/>
    <w:rsid w:val="005F2173"/>
    <w:rsid w:val="005F24D3"/>
    <w:rsid w:val="005F28A9"/>
    <w:rsid w:val="005F334E"/>
    <w:rsid w:val="005F36F4"/>
    <w:rsid w:val="005F45C7"/>
    <w:rsid w:val="005F470D"/>
    <w:rsid w:val="005F47D9"/>
    <w:rsid w:val="005F4944"/>
    <w:rsid w:val="005F4A1B"/>
    <w:rsid w:val="005F4BC7"/>
    <w:rsid w:val="005F4E30"/>
    <w:rsid w:val="005F5369"/>
    <w:rsid w:val="005F62D3"/>
    <w:rsid w:val="005F6394"/>
    <w:rsid w:val="005F655A"/>
    <w:rsid w:val="005F66B1"/>
    <w:rsid w:val="005F6C2B"/>
    <w:rsid w:val="005F6D11"/>
    <w:rsid w:val="005F73C8"/>
    <w:rsid w:val="005F7CD1"/>
    <w:rsid w:val="00600A9E"/>
    <w:rsid w:val="00600CF0"/>
    <w:rsid w:val="00600DB3"/>
    <w:rsid w:val="00600F28"/>
    <w:rsid w:val="0060169E"/>
    <w:rsid w:val="006019D7"/>
    <w:rsid w:val="00602154"/>
    <w:rsid w:val="00602DB7"/>
    <w:rsid w:val="00602F30"/>
    <w:rsid w:val="00602FBF"/>
    <w:rsid w:val="00603EE1"/>
    <w:rsid w:val="00604311"/>
    <w:rsid w:val="00604605"/>
    <w:rsid w:val="006048CD"/>
    <w:rsid w:val="006048F4"/>
    <w:rsid w:val="00604AF2"/>
    <w:rsid w:val="006056CF"/>
    <w:rsid w:val="0060589A"/>
    <w:rsid w:val="00605990"/>
    <w:rsid w:val="0060660A"/>
    <w:rsid w:val="006066CF"/>
    <w:rsid w:val="006066F8"/>
    <w:rsid w:val="00606884"/>
    <w:rsid w:val="00606961"/>
    <w:rsid w:val="00606A7D"/>
    <w:rsid w:val="00606C78"/>
    <w:rsid w:val="00607406"/>
    <w:rsid w:val="006079C2"/>
    <w:rsid w:val="00607B16"/>
    <w:rsid w:val="00607D16"/>
    <w:rsid w:val="00607E7C"/>
    <w:rsid w:val="006100B2"/>
    <w:rsid w:val="00610390"/>
    <w:rsid w:val="0061065B"/>
    <w:rsid w:val="00610C65"/>
    <w:rsid w:val="00610C91"/>
    <w:rsid w:val="00610EFA"/>
    <w:rsid w:val="00610F1D"/>
    <w:rsid w:val="0061130E"/>
    <w:rsid w:val="006119A5"/>
    <w:rsid w:val="00611ADD"/>
    <w:rsid w:val="00611DAF"/>
    <w:rsid w:val="00611E6D"/>
    <w:rsid w:val="00611F3C"/>
    <w:rsid w:val="00612081"/>
    <w:rsid w:val="006121D2"/>
    <w:rsid w:val="00612474"/>
    <w:rsid w:val="006124C8"/>
    <w:rsid w:val="006126B0"/>
    <w:rsid w:val="00612E85"/>
    <w:rsid w:val="00613B1D"/>
    <w:rsid w:val="00613BC9"/>
    <w:rsid w:val="00613D3D"/>
    <w:rsid w:val="00613DD5"/>
    <w:rsid w:val="006142F7"/>
    <w:rsid w:val="0061431B"/>
    <w:rsid w:val="006143D6"/>
    <w:rsid w:val="00615157"/>
    <w:rsid w:val="0061525C"/>
    <w:rsid w:val="00615D2D"/>
    <w:rsid w:val="00616010"/>
    <w:rsid w:val="00616A60"/>
    <w:rsid w:val="00616E16"/>
    <w:rsid w:val="006172D8"/>
    <w:rsid w:val="0061795D"/>
    <w:rsid w:val="00617A44"/>
    <w:rsid w:val="00617A79"/>
    <w:rsid w:val="00617E25"/>
    <w:rsid w:val="00617ECB"/>
    <w:rsid w:val="006202B6"/>
    <w:rsid w:val="00620504"/>
    <w:rsid w:val="00620748"/>
    <w:rsid w:val="00620FA9"/>
    <w:rsid w:val="0062146B"/>
    <w:rsid w:val="006215F5"/>
    <w:rsid w:val="0062164A"/>
    <w:rsid w:val="00621874"/>
    <w:rsid w:val="006219A8"/>
    <w:rsid w:val="00621BAB"/>
    <w:rsid w:val="00621CB6"/>
    <w:rsid w:val="00622391"/>
    <w:rsid w:val="0062269C"/>
    <w:rsid w:val="00622924"/>
    <w:rsid w:val="00622DF8"/>
    <w:rsid w:val="00623F3F"/>
    <w:rsid w:val="00624E7A"/>
    <w:rsid w:val="0062599B"/>
    <w:rsid w:val="00625CD0"/>
    <w:rsid w:val="00626139"/>
    <w:rsid w:val="0062627D"/>
    <w:rsid w:val="006266B5"/>
    <w:rsid w:val="00626886"/>
    <w:rsid w:val="00626BD1"/>
    <w:rsid w:val="00626C06"/>
    <w:rsid w:val="00626DCC"/>
    <w:rsid w:val="00627432"/>
    <w:rsid w:val="00627464"/>
    <w:rsid w:val="0062773A"/>
    <w:rsid w:val="006278D2"/>
    <w:rsid w:val="00627D74"/>
    <w:rsid w:val="006308FC"/>
    <w:rsid w:val="0063145A"/>
    <w:rsid w:val="0063165F"/>
    <w:rsid w:val="006320A5"/>
    <w:rsid w:val="006322EC"/>
    <w:rsid w:val="00632B2F"/>
    <w:rsid w:val="00632E9C"/>
    <w:rsid w:val="006332E0"/>
    <w:rsid w:val="006337F2"/>
    <w:rsid w:val="006338A5"/>
    <w:rsid w:val="00633A7C"/>
    <w:rsid w:val="00633B4E"/>
    <w:rsid w:val="006342F8"/>
    <w:rsid w:val="006346BE"/>
    <w:rsid w:val="006349EA"/>
    <w:rsid w:val="00635020"/>
    <w:rsid w:val="00635D12"/>
    <w:rsid w:val="00635E21"/>
    <w:rsid w:val="00636194"/>
    <w:rsid w:val="0063672C"/>
    <w:rsid w:val="006368C4"/>
    <w:rsid w:val="00636C38"/>
    <w:rsid w:val="00637BAA"/>
    <w:rsid w:val="00640EB0"/>
    <w:rsid w:val="00641174"/>
    <w:rsid w:val="0064149C"/>
    <w:rsid w:val="00641D17"/>
    <w:rsid w:val="00642C9C"/>
    <w:rsid w:val="00643CF7"/>
    <w:rsid w:val="00643EDA"/>
    <w:rsid w:val="00643F38"/>
    <w:rsid w:val="00643FAA"/>
    <w:rsid w:val="006446F7"/>
    <w:rsid w:val="006448E4"/>
    <w:rsid w:val="00644EB9"/>
    <w:rsid w:val="00645414"/>
    <w:rsid w:val="00645940"/>
    <w:rsid w:val="00646027"/>
    <w:rsid w:val="0064605F"/>
    <w:rsid w:val="00646201"/>
    <w:rsid w:val="00646577"/>
    <w:rsid w:val="006465B7"/>
    <w:rsid w:val="006504CF"/>
    <w:rsid w:val="00650720"/>
    <w:rsid w:val="0065092D"/>
    <w:rsid w:val="00650EE5"/>
    <w:rsid w:val="006511F7"/>
    <w:rsid w:val="00651481"/>
    <w:rsid w:val="00651AA4"/>
    <w:rsid w:val="00651CEE"/>
    <w:rsid w:val="00653132"/>
    <w:rsid w:val="00653606"/>
    <w:rsid w:val="0065382A"/>
    <w:rsid w:val="00653BDC"/>
    <w:rsid w:val="00653FB9"/>
    <w:rsid w:val="00654E63"/>
    <w:rsid w:val="00655096"/>
    <w:rsid w:val="006551B0"/>
    <w:rsid w:val="0065523B"/>
    <w:rsid w:val="00655323"/>
    <w:rsid w:val="00655370"/>
    <w:rsid w:val="00655C6B"/>
    <w:rsid w:val="00656390"/>
    <w:rsid w:val="00656434"/>
    <w:rsid w:val="00656B24"/>
    <w:rsid w:val="00657465"/>
    <w:rsid w:val="00657647"/>
    <w:rsid w:val="00660B03"/>
    <w:rsid w:val="00660C39"/>
    <w:rsid w:val="006610E9"/>
    <w:rsid w:val="00661591"/>
    <w:rsid w:val="006618DD"/>
    <w:rsid w:val="00661CD6"/>
    <w:rsid w:val="00661D88"/>
    <w:rsid w:val="00662133"/>
    <w:rsid w:val="00662363"/>
    <w:rsid w:val="00662423"/>
    <w:rsid w:val="0066273E"/>
    <w:rsid w:val="006627F6"/>
    <w:rsid w:val="00662877"/>
    <w:rsid w:val="00662AAC"/>
    <w:rsid w:val="00662C06"/>
    <w:rsid w:val="00662D97"/>
    <w:rsid w:val="00662FB1"/>
    <w:rsid w:val="006633CA"/>
    <w:rsid w:val="0066366B"/>
    <w:rsid w:val="00663DB5"/>
    <w:rsid w:val="0066435E"/>
    <w:rsid w:val="00664678"/>
    <w:rsid w:val="00664B19"/>
    <w:rsid w:val="006655D0"/>
    <w:rsid w:val="006655D5"/>
    <w:rsid w:val="00665B11"/>
    <w:rsid w:val="0066607C"/>
    <w:rsid w:val="0066632F"/>
    <w:rsid w:val="00666A09"/>
    <w:rsid w:val="00666A5D"/>
    <w:rsid w:val="00666B85"/>
    <w:rsid w:val="0066727E"/>
    <w:rsid w:val="006679B4"/>
    <w:rsid w:val="00670356"/>
    <w:rsid w:val="006704AC"/>
    <w:rsid w:val="00670F0E"/>
    <w:rsid w:val="00671774"/>
    <w:rsid w:val="00671C1D"/>
    <w:rsid w:val="006727DE"/>
    <w:rsid w:val="0067296E"/>
    <w:rsid w:val="00672A9F"/>
    <w:rsid w:val="00672AD9"/>
    <w:rsid w:val="00672FE0"/>
    <w:rsid w:val="00673552"/>
    <w:rsid w:val="00673553"/>
    <w:rsid w:val="00673C07"/>
    <w:rsid w:val="00674195"/>
    <w:rsid w:val="0067463B"/>
    <w:rsid w:val="00674A89"/>
    <w:rsid w:val="00674DF6"/>
    <w:rsid w:val="00674F3D"/>
    <w:rsid w:val="006755E7"/>
    <w:rsid w:val="00675C82"/>
    <w:rsid w:val="00675E66"/>
    <w:rsid w:val="00675FC9"/>
    <w:rsid w:val="006760CA"/>
    <w:rsid w:val="00676355"/>
    <w:rsid w:val="00676550"/>
    <w:rsid w:val="00676A3A"/>
    <w:rsid w:val="00676B08"/>
    <w:rsid w:val="00676C3F"/>
    <w:rsid w:val="00676D30"/>
    <w:rsid w:val="0067745E"/>
    <w:rsid w:val="006774AD"/>
    <w:rsid w:val="006778BF"/>
    <w:rsid w:val="00677A86"/>
    <w:rsid w:val="00677BAF"/>
    <w:rsid w:val="00677C31"/>
    <w:rsid w:val="00677C53"/>
    <w:rsid w:val="0068099C"/>
    <w:rsid w:val="00680E2B"/>
    <w:rsid w:val="006819C0"/>
    <w:rsid w:val="00681A51"/>
    <w:rsid w:val="00681D1B"/>
    <w:rsid w:val="00682A1D"/>
    <w:rsid w:val="00682C02"/>
    <w:rsid w:val="00682FE2"/>
    <w:rsid w:val="00683BCD"/>
    <w:rsid w:val="00683C38"/>
    <w:rsid w:val="00684470"/>
    <w:rsid w:val="00684476"/>
    <w:rsid w:val="00684B6F"/>
    <w:rsid w:val="006852B1"/>
    <w:rsid w:val="00685545"/>
    <w:rsid w:val="006857DF"/>
    <w:rsid w:val="0068595F"/>
    <w:rsid w:val="006861B0"/>
    <w:rsid w:val="006864B3"/>
    <w:rsid w:val="00686691"/>
    <w:rsid w:val="006866CC"/>
    <w:rsid w:val="00686726"/>
    <w:rsid w:val="00686E11"/>
    <w:rsid w:val="00687E38"/>
    <w:rsid w:val="00690FA7"/>
    <w:rsid w:val="00691B13"/>
    <w:rsid w:val="00691DC6"/>
    <w:rsid w:val="00691E7F"/>
    <w:rsid w:val="00692459"/>
    <w:rsid w:val="00692639"/>
    <w:rsid w:val="006926BB"/>
    <w:rsid w:val="00692D64"/>
    <w:rsid w:val="0069367F"/>
    <w:rsid w:val="00693BB1"/>
    <w:rsid w:val="006950FA"/>
    <w:rsid w:val="006952BB"/>
    <w:rsid w:val="006953D7"/>
    <w:rsid w:val="00695654"/>
    <w:rsid w:val="00695684"/>
    <w:rsid w:val="00695B46"/>
    <w:rsid w:val="00696390"/>
    <w:rsid w:val="006963E4"/>
    <w:rsid w:val="0069671A"/>
    <w:rsid w:val="006968AE"/>
    <w:rsid w:val="00696AF4"/>
    <w:rsid w:val="0069735E"/>
    <w:rsid w:val="00697D06"/>
    <w:rsid w:val="00697D21"/>
    <w:rsid w:val="006A013B"/>
    <w:rsid w:val="006A0A3B"/>
    <w:rsid w:val="006A0A3F"/>
    <w:rsid w:val="006A10F8"/>
    <w:rsid w:val="006A1A2C"/>
    <w:rsid w:val="006A1A65"/>
    <w:rsid w:val="006A2100"/>
    <w:rsid w:val="006A27E3"/>
    <w:rsid w:val="006A2ABC"/>
    <w:rsid w:val="006A31AD"/>
    <w:rsid w:val="006A3316"/>
    <w:rsid w:val="006A40DC"/>
    <w:rsid w:val="006A41C5"/>
    <w:rsid w:val="006A467A"/>
    <w:rsid w:val="006A49DF"/>
    <w:rsid w:val="006A4B1C"/>
    <w:rsid w:val="006A4C29"/>
    <w:rsid w:val="006A53A9"/>
    <w:rsid w:val="006A5C3B"/>
    <w:rsid w:val="006A5DC2"/>
    <w:rsid w:val="006A6142"/>
    <w:rsid w:val="006A65F5"/>
    <w:rsid w:val="006A6DD5"/>
    <w:rsid w:val="006A72E0"/>
    <w:rsid w:val="006A7878"/>
    <w:rsid w:val="006A7F80"/>
    <w:rsid w:val="006B01B8"/>
    <w:rsid w:val="006B02C4"/>
    <w:rsid w:val="006B0586"/>
    <w:rsid w:val="006B0BF3"/>
    <w:rsid w:val="006B0EE5"/>
    <w:rsid w:val="006B16D4"/>
    <w:rsid w:val="006B1905"/>
    <w:rsid w:val="006B1B18"/>
    <w:rsid w:val="006B1BD2"/>
    <w:rsid w:val="006B1EFF"/>
    <w:rsid w:val="006B2030"/>
    <w:rsid w:val="006B28B5"/>
    <w:rsid w:val="006B3421"/>
    <w:rsid w:val="006B3C17"/>
    <w:rsid w:val="006B3EFC"/>
    <w:rsid w:val="006B4511"/>
    <w:rsid w:val="006B4ADF"/>
    <w:rsid w:val="006B4CA7"/>
    <w:rsid w:val="006B5074"/>
    <w:rsid w:val="006B50ED"/>
    <w:rsid w:val="006B5138"/>
    <w:rsid w:val="006B55D1"/>
    <w:rsid w:val="006B5890"/>
    <w:rsid w:val="006B5C39"/>
    <w:rsid w:val="006B6762"/>
    <w:rsid w:val="006B71E3"/>
    <w:rsid w:val="006B7263"/>
    <w:rsid w:val="006B743D"/>
    <w:rsid w:val="006B74E0"/>
    <w:rsid w:val="006B765F"/>
    <w:rsid w:val="006B775E"/>
    <w:rsid w:val="006B7B8B"/>
    <w:rsid w:val="006B7BC7"/>
    <w:rsid w:val="006C0A7F"/>
    <w:rsid w:val="006C18FE"/>
    <w:rsid w:val="006C2053"/>
    <w:rsid w:val="006C2356"/>
    <w:rsid w:val="006C2535"/>
    <w:rsid w:val="006C255B"/>
    <w:rsid w:val="006C275A"/>
    <w:rsid w:val="006C2B46"/>
    <w:rsid w:val="006C2B77"/>
    <w:rsid w:val="006C308F"/>
    <w:rsid w:val="006C32E8"/>
    <w:rsid w:val="006C3517"/>
    <w:rsid w:val="006C3525"/>
    <w:rsid w:val="006C357F"/>
    <w:rsid w:val="006C3827"/>
    <w:rsid w:val="006C38E1"/>
    <w:rsid w:val="006C41A6"/>
    <w:rsid w:val="006C441E"/>
    <w:rsid w:val="006C48C5"/>
    <w:rsid w:val="006C4A4C"/>
    <w:rsid w:val="006C4B0B"/>
    <w:rsid w:val="006C4B90"/>
    <w:rsid w:val="006C5012"/>
    <w:rsid w:val="006C5213"/>
    <w:rsid w:val="006C56CE"/>
    <w:rsid w:val="006C604C"/>
    <w:rsid w:val="006C6219"/>
    <w:rsid w:val="006C789B"/>
    <w:rsid w:val="006C79FF"/>
    <w:rsid w:val="006C7C6D"/>
    <w:rsid w:val="006C7CF6"/>
    <w:rsid w:val="006D01D3"/>
    <w:rsid w:val="006D0234"/>
    <w:rsid w:val="006D0D8B"/>
    <w:rsid w:val="006D1016"/>
    <w:rsid w:val="006D17F2"/>
    <w:rsid w:val="006D1E3C"/>
    <w:rsid w:val="006D21A3"/>
    <w:rsid w:val="006D24EA"/>
    <w:rsid w:val="006D2DED"/>
    <w:rsid w:val="006D355F"/>
    <w:rsid w:val="006D3B86"/>
    <w:rsid w:val="006D413D"/>
    <w:rsid w:val="006D4343"/>
    <w:rsid w:val="006D450F"/>
    <w:rsid w:val="006D4860"/>
    <w:rsid w:val="006D4989"/>
    <w:rsid w:val="006D6149"/>
    <w:rsid w:val="006D646B"/>
    <w:rsid w:val="006D6841"/>
    <w:rsid w:val="006D6C89"/>
    <w:rsid w:val="006D72FF"/>
    <w:rsid w:val="006D769E"/>
    <w:rsid w:val="006D7984"/>
    <w:rsid w:val="006D79F7"/>
    <w:rsid w:val="006E1220"/>
    <w:rsid w:val="006E13A1"/>
    <w:rsid w:val="006E20D9"/>
    <w:rsid w:val="006E3546"/>
    <w:rsid w:val="006E3727"/>
    <w:rsid w:val="006E385D"/>
    <w:rsid w:val="006E3BA1"/>
    <w:rsid w:val="006E3FA9"/>
    <w:rsid w:val="006E4197"/>
    <w:rsid w:val="006E41D0"/>
    <w:rsid w:val="006E433D"/>
    <w:rsid w:val="006E43EF"/>
    <w:rsid w:val="006E4D38"/>
    <w:rsid w:val="006E5168"/>
    <w:rsid w:val="006E53C1"/>
    <w:rsid w:val="006E5560"/>
    <w:rsid w:val="006E6039"/>
    <w:rsid w:val="006E677C"/>
    <w:rsid w:val="006E687F"/>
    <w:rsid w:val="006E6D8B"/>
    <w:rsid w:val="006E6EFC"/>
    <w:rsid w:val="006E72DF"/>
    <w:rsid w:val="006E7B9E"/>
    <w:rsid w:val="006E7D82"/>
    <w:rsid w:val="006F0220"/>
    <w:rsid w:val="006F0289"/>
    <w:rsid w:val="006F038F"/>
    <w:rsid w:val="006F0806"/>
    <w:rsid w:val="006F08EE"/>
    <w:rsid w:val="006F0F93"/>
    <w:rsid w:val="006F1489"/>
    <w:rsid w:val="006F1522"/>
    <w:rsid w:val="006F180A"/>
    <w:rsid w:val="006F1825"/>
    <w:rsid w:val="006F24C4"/>
    <w:rsid w:val="006F31F2"/>
    <w:rsid w:val="006F3BEE"/>
    <w:rsid w:val="006F3EED"/>
    <w:rsid w:val="006F46B1"/>
    <w:rsid w:val="006F5065"/>
    <w:rsid w:val="006F51A9"/>
    <w:rsid w:val="006F51E5"/>
    <w:rsid w:val="006F5303"/>
    <w:rsid w:val="006F5B01"/>
    <w:rsid w:val="006F61A1"/>
    <w:rsid w:val="006F656B"/>
    <w:rsid w:val="006F667D"/>
    <w:rsid w:val="006F6940"/>
    <w:rsid w:val="006F69A2"/>
    <w:rsid w:val="006F7494"/>
    <w:rsid w:val="006F74B0"/>
    <w:rsid w:val="006F751F"/>
    <w:rsid w:val="00700308"/>
    <w:rsid w:val="007017E0"/>
    <w:rsid w:val="00701D09"/>
    <w:rsid w:val="00701FD9"/>
    <w:rsid w:val="007026B1"/>
    <w:rsid w:val="00702A5C"/>
    <w:rsid w:val="0070372F"/>
    <w:rsid w:val="00704E07"/>
    <w:rsid w:val="00704F37"/>
    <w:rsid w:val="00705433"/>
    <w:rsid w:val="00705B66"/>
    <w:rsid w:val="00706134"/>
    <w:rsid w:val="007062A9"/>
    <w:rsid w:val="00706326"/>
    <w:rsid w:val="007063B5"/>
    <w:rsid w:val="00706A3C"/>
    <w:rsid w:val="00706D79"/>
    <w:rsid w:val="007071EF"/>
    <w:rsid w:val="00707478"/>
    <w:rsid w:val="00707BB9"/>
    <w:rsid w:val="007103BA"/>
    <w:rsid w:val="00710B78"/>
    <w:rsid w:val="00710C01"/>
    <w:rsid w:val="00711F54"/>
    <w:rsid w:val="007120B9"/>
    <w:rsid w:val="007128A5"/>
    <w:rsid w:val="00712B10"/>
    <w:rsid w:val="00712D82"/>
    <w:rsid w:val="0071372B"/>
    <w:rsid w:val="007137DF"/>
    <w:rsid w:val="007139BE"/>
    <w:rsid w:val="0071434A"/>
    <w:rsid w:val="0071446B"/>
    <w:rsid w:val="00714570"/>
    <w:rsid w:val="00714592"/>
    <w:rsid w:val="00714D22"/>
    <w:rsid w:val="00714DC5"/>
    <w:rsid w:val="00715237"/>
    <w:rsid w:val="007157E7"/>
    <w:rsid w:val="00715E35"/>
    <w:rsid w:val="00716228"/>
    <w:rsid w:val="0071654F"/>
    <w:rsid w:val="00717133"/>
    <w:rsid w:val="007173EE"/>
    <w:rsid w:val="00720285"/>
    <w:rsid w:val="0072066A"/>
    <w:rsid w:val="007206A1"/>
    <w:rsid w:val="00720BBD"/>
    <w:rsid w:val="00721086"/>
    <w:rsid w:val="00721158"/>
    <w:rsid w:val="007212A2"/>
    <w:rsid w:val="00721AE1"/>
    <w:rsid w:val="00722870"/>
    <w:rsid w:val="00722C5A"/>
    <w:rsid w:val="00723D5E"/>
    <w:rsid w:val="00723D68"/>
    <w:rsid w:val="00724103"/>
    <w:rsid w:val="00724741"/>
    <w:rsid w:val="0072487B"/>
    <w:rsid w:val="00725157"/>
    <w:rsid w:val="00725425"/>
    <w:rsid w:val="007254A5"/>
    <w:rsid w:val="00725748"/>
    <w:rsid w:val="007258B6"/>
    <w:rsid w:val="00725A0E"/>
    <w:rsid w:val="00725A98"/>
    <w:rsid w:val="00725B6A"/>
    <w:rsid w:val="00725BC7"/>
    <w:rsid w:val="00725CE5"/>
    <w:rsid w:val="007260F7"/>
    <w:rsid w:val="00726270"/>
    <w:rsid w:val="007266EF"/>
    <w:rsid w:val="007269E3"/>
    <w:rsid w:val="00727136"/>
    <w:rsid w:val="00727241"/>
    <w:rsid w:val="0072729D"/>
    <w:rsid w:val="00727569"/>
    <w:rsid w:val="00727794"/>
    <w:rsid w:val="007278F6"/>
    <w:rsid w:val="00730525"/>
    <w:rsid w:val="00730803"/>
    <w:rsid w:val="00730B2B"/>
    <w:rsid w:val="00730BE7"/>
    <w:rsid w:val="00730E26"/>
    <w:rsid w:val="007318B6"/>
    <w:rsid w:val="00731DA7"/>
    <w:rsid w:val="00732F79"/>
    <w:rsid w:val="00733245"/>
    <w:rsid w:val="00733543"/>
    <w:rsid w:val="00734257"/>
    <w:rsid w:val="00734BA0"/>
    <w:rsid w:val="007350A8"/>
    <w:rsid w:val="007359A0"/>
    <w:rsid w:val="00735A9F"/>
    <w:rsid w:val="00735AB0"/>
    <w:rsid w:val="00735D88"/>
    <w:rsid w:val="0073611B"/>
    <w:rsid w:val="00736BD7"/>
    <w:rsid w:val="00736D3B"/>
    <w:rsid w:val="0073720D"/>
    <w:rsid w:val="00737507"/>
    <w:rsid w:val="00737B8B"/>
    <w:rsid w:val="007401ED"/>
    <w:rsid w:val="00740712"/>
    <w:rsid w:val="007409CE"/>
    <w:rsid w:val="00740A72"/>
    <w:rsid w:val="00740D13"/>
    <w:rsid w:val="00741616"/>
    <w:rsid w:val="007419C2"/>
    <w:rsid w:val="00741D1C"/>
    <w:rsid w:val="00742AB9"/>
    <w:rsid w:val="00742E60"/>
    <w:rsid w:val="0074420C"/>
    <w:rsid w:val="0074458E"/>
    <w:rsid w:val="007445B4"/>
    <w:rsid w:val="0074477E"/>
    <w:rsid w:val="007447F2"/>
    <w:rsid w:val="007447F8"/>
    <w:rsid w:val="00744A55"/>
    <w:rsid w:val="0074531A"/>
    <w:rsid w:val="0074534D"/>
    <w:rsid w:val="00745BF7"/>
    <w:rsid w:val="007465DE"/>
    <w:rsid w:val="00746C31"/>
    <w:rsid w:val="0074716B"/>
    <w:rsid w:val="00747A7D"/>
    <w:rsid w:val="00750010"/>
    <w:rsid w:val="007504A8"/>
    <w:rsid w:val="007514C0"/>
    <w:rsid w:val="0075155F"/>
    <w:rsid w:val="00751974"/>
    <w:rsid w:val="00751A6A"/>
    <w:rsid w:val="00751D5E"/>
    <w:rsid w:val="007522A4"/>
    <w:rsid w:val="00754460"/>
    <w:rsid w:val="00754FBF"/>
    <w:rsid w:val="0075562F"/>
    <w:rsid w:val="007558D0"/>
    <w:rsid w:val="00755915"/>
    <w:rsid w:val="00755AD9"/>
    <w:rsid w:val="00755D36"/>
    <w:rsid w:val="0075632D"/>
    <w:rsid w:val="007569AF"/>
    <w:rsid w:val="00757033"/>
    <w:rsid w:val="00757739"/>
    <w:rsid w:val="00757804"/>
    <w:rsid w:val="00757C73"/>
    <w:rsid w:val="00757CA1"/>
    <w:rsid w:val="007605B9"/>
    <w:rsid w:val="007610AA"/>
    <w:rsid w:val="00762047"/>
    <w:rsid w:val="00762AB9"/>
    <w:rsid w:val="00763CE9"/>
    <w:rsid w:val="00764265"/>
    <w:rsid w:val="007645B5"/>
    <w:rsid w:val="0076490F"/>
    <w:rsid w:val="00764A82"/>
    <w:rsid w:val="00764AF6"/>
    <w:rsid w:val="00764FD1"/>
    <w:rsid w:val="00765434"/>
    <w:rsid w:val="00765A4D"/>
    <w:rsid w:val="00766A08"/>
    <w:rsid w:val="0076719E"/>
    <w:rsid w:val="00767A91"/>
    <w:rsid w:val="00767EAA"/>
    <w:rsid w:val="00770005"/>
    <w:rsid w:val="00770287"/>
    <w:rsid w:val="007702A7"/>
    <w:rsid w:val="00770976"/>
    <w:rsid w:val="007709EF"/>
    <w:rsid w:val="00770A13"/>
    <w:rsid w:val="00770A8E"/>
    <w:rsid w:val="0077159E"/>
    <w:rsid w:val="00771F00"/>
    <w:rsid w:val="00772647"/>
    <w:rsid w:val="007729B0"/>
    <w:rsid w:val="00772E0F"/>
    <w:rsid w:val="0077366D"/>
    <w:rsid w:val="007737AC"/>
    <w:rsid w:val="00774589"/>
    <w:rsid w:val="00774B05"/>
    <w:rsid w:val="007750F4"/>
    <w:rsid w:val="007763F3"/>
    <w:rsid w:val="00776FB5"/>
    <w:rsid w:val="0077720C"/>
    <w:rsid w:val="00777AA1"/>
    <w:rsid w:val="00777E85"/>
    <w:rsid w:val="007809E3"/>
    <w:rsid w:val="00780B6C"/>
    <w:rsid w:val="00781403"/>
    <w:rsid w:val="00781710"/>
    <w:rsid w:val="00781FC1"/>
    <w:rsid w:val="007820CB"/>
    <w:rsid w:val="0078238F"/>
    <w:rsid w:val="00782701"/>
    <w:rsid w:val="00782844"/>
    <w:rsid w:val="00782E45"/>
    <w:rsid w:val="007831FD"/>
    <w:rsid w:val="00783559"/>
    <w:rsid w:val="00783AF1"/>
    <w:rsid w:val="0078452A"/>
    <w:rsid w:val="0078574A"/>
    <w:rsid w:val="00785896"/>
    <w:rsid w:val="00785F3C"/>
    <w:rsid w:val="00786402"/>
    <w:rsid w:val="00786644"/>
    <w:rsid w:val="00786C83"/>
    <w:rsid w:val="00787002"/>
    <w:rsid w:val="0079013E"/>
    <w:rsid w:val="00790300"/>
    <w:rsid w:val="00790403"/>
    <w:rsid w:val="00790993"/>
    <w:rsid w:val="00790C17"/>
    <w:rsid w:val="00790C72"/>
    <w:rsid w:val="00790DAB"/>
    <w:rsid w:val="00790DB4"/>
    <w:rsid w:val="0079165A"/>
    <w:rsid w:val="00791CCA"/>
    <w:rsid w:val="007924BB"/>
    <w:rsid w:val="007927FD"/>
    <w:rsid w:val="007935DA"/>
    <w:rsid w:val="007936C1"/>
    <w:rsid w:val="007937AA"/>
    <w:rsid w:val="0079405A"/>
    <w:rsid w:val="00794191"/>
    <w:rsid w:val="00794245"/>
    <w:rsid w:val="007945C9"/>
    <w:rsid w:val="00794BB6"/>
    <w:rsid w:val="00795519"/>
    <w:rsid w:val="0079551B"/>
    <w:rsid w:val="00795C5C"/>
    <w:rsid w:val="00795D38"/>
    <w:rsid w:val="00796242"/>
    <w:rsid w:val="007966D0"/>
    <w:rsid w:val="00796A87"/>
    <w:rsid w:val="00796BDA"/>
    <w:rsid w:val="00796D73"/>
    <w:rsid w:val="0079746E"/>
    <w:rsid w:val="00797AA5"/>
    <w:rsid w:val="00797AFE"/>
    <w:rsid w:val="00797B7B"/>
    <w:rsid w:val="007A073C"/>
    <w:rsid w:val="007A07DC"/>
    <w:rsid w:val="007A087A"/>
    <w:rsid w:val="007A0AF8"/>
    <w:rsid w:val="007A0E16"/>
    <w:rsid w:val="007A1207"/>
    <w:rsid w:val="007A133B"/>
    <w:rsid w:val="007A1440"/>
    <w:rsid w:val="007A1881"/>
    <w:rsid w:val="007A1974"/>
    <w:rsid w:val="007A1F84"/>
    <w:rsid w:val="007A1FB5"/>
    <w:rsid w:val="007A22A2"/>
    <w:rsid w:val="007A24B5"/>
    <w:rsid w:val="007A2591"/>
    <w:rsid w:val="007A26BD"/>
    <w:rsid w:val="007A2E84"/>
    <w:rsid w:val="007A3154"/>
    <w:rsid w:val="007A3565"/>
    <w:rsid w:val="007A38DB"/>
    <w:rsid w:val="007A3AF1"/>
    <w:rsid w:val="007A3EC1"/>
    <w:rsid w:val="007A4105"/>
    <w:rsid w:val="007A4459"/>
    <w:rsid w:val="007A45F3"/>
    <w:rsid w:val="007A497B"/>
    <w:rsid w:val="007A5426"/>
    <w:rsid w:val="007A58B3"/>
    <w:rsid w:val="007A58C4"/>
    <w:rsid w:val="007A5D38"/>
    <w:rsid w:val="007A5E59"/>
    <w:rsid w:val="007A5FD1"/>
    <w:rsid w:val="007A60DF"/>
    <w:rsid w:val="007A6BC2"/>
    <w:rsid w:val="007A6CE9"/>
    <w:rsid w:val="007A73B4"/>
    <w:rsid w:val="007A74AA"/>
    <w:rsid w:val="007A7544"/>
    <w:rsid w:val="007A76A1"/>
    <w:rsid w:val="007A7A0C"/>
    <w:rsid w:val="007A7A20"/>
    <w:rsid w:val="007B0449"/>
    <w:rsid w:val="007B057A"/>
    <w:rsid w:val="007B0C2E"/>
    <w:rsid w:val="007B21C5"/>
    <w:rsid w:val="007B2464"/>
    <w:rsid w:val="007B2B42"/>
    <w:rsid w:val="007B31E1"/>
    <w:rsid w:val="007B3601"/>
    <w:rsid w:val="007B3CF8"/>
    <w:rsid w:val="007B4503"/>
    <w:rsid w:val="007B472A"/>
    <w:rsid w:val="007B4BB2"/>
    <w:rsid w:val="007B4D2E"/>
    <w:rsid w:val="007B4DB0"/>
    <w:rsid w:val="007B5627"/>
    <w:rsid w:val="007B63B7"/>
    <w:rsid w:val="007B72D8"/>
    <w:rsid w:val="007B72F6"/>
    <w:rsid w:val="007B79DA"/>
    <w:rsid w:val="007B7B75"/>
    <w:rsid w:val="007B7D30"/>
    <w:rsid w:val="007B7FF7"/>
    <w:rsid w:val="007C05C7"/>
    <w:rsid w:val="007C07C0"/>
    <w:rsid w:val="007C0854"/>
    <w:rsid w:val="007C1628"/>
    <w:rsid w:val="007C16BF"/>
    <w:rsid w:val="007C1944"/>
    <w:rsid w:val="007C1AB0"/>
    <w:rsid w:val="007C1B70"/>
    <w:rsid w:val="007C2125"/>
    <w:rsid w:val="007C22DD"/>
    <w:rsid w:val="007C2628"/>
    <w:rsid w:val="007C2779"/>
    <w:rsid w:val="007C2EC7"/>
    <w:rsid w:val="007C2F5E"/>
    <w:rsid w:val="007C3DE1"/>
    <w:rsid w:val="007C406E"/>
    <w:rsid w:val="007C4E8C"/>
    <w:rsid w:val="007C5183"/>
    <w:rsid w:val="007C5251"/>
    <w:rsid w:val="007C5633"/>
    <w:rsid w:val="007C59D6"/>
    <w:rsid w:val="007C6D2A"/>
    <w:rsid w:val="007C7573"/>
    <w:rsid w:val="007C759F"/>
    <w:rsid w:val="007C7678"/>
    <w:rsid w:val="007C782A"/>
    <w:rsid w:val="007D10C3"/>
    <w:rsid w:val="007D1897"/>
    <w:rsid w:val="007D1BCB"/>
    <w:rsid w:val="007D1C60"/>
    <w:rsid w:val="007D2061"/>
    <w:rsid w:val="007D268F"/>
    <w:rsid w:val="007D2B82"/>
    <w:rsid w:val="007D2D4A"/>
    <w:rsid w:val="007D31F3"/>
    <w:rsid w:val="007D3226"/>
    <w:rsid w:val="007D32C7"/>
    <w:rsid w:val="007D3501"/>
    <w:rsid w:val="007D3569"/>
    <w:rsid w:val="007D41E5"/>
    <w:rsid w:val="007D45FC"/>
    <w:rsid w:val="007D50E5"/>
    <w:rsid w:val="007D566D"/>
    <w:rsid w:val="007D5CBB"/>
    <w:rsid w:val="007D6E3B"/>
    <w:rsid w:val="007D714A"/>
    <w:rsid w:val="007E0001"/>
    <w:rsid w:val="007E025A"/>
    <w:rsid w:val="007E0A8F"/>
    <w:rsid w:val="007E0B90"/>
    <w:rsid w:val="007E1227"/>
    <w:rsid w:val="007E158A"/>
    <w:rsid w:val="007E1D6E"/>
    <w:rsid w:val="007E2138"/>
    <w:rsid w:val="007E235D"/>
    <w:rsid w:val="007E2B20"/>
    <w:rsid w:val="007E2C1D"/>
    <w:rsid w:val="007E3061"/>
    <w:rsid w:val="007E41E7"/>
    <w:rsid w:val="007E45E9"/>
    <w:rsid w:val="007E4AA8"/>
    <w:rsid w:val="007E541B"/>
    <w:rsid w:val="007E5834"/>
    <w:rsid w:val="007E583B"/>
    <w:rsid w:val="007E613F"/>
    <w:rsid w:val="007E6826"/>
    <w:rsid w:val="007E6C02"/>
    <w:rsid w:val="007E6E8C"/>
    <w:rsid w:val="007E7168"/>
    <w:rsid w:val="007E7B4D"/>
    <w:rsid w:val="007F0DC5"/>
    <w:rsid w:val="007F1BAE"/>
    <w:rsid w:val="007F1CC3"/>
    <w:rsid w:val="007F1FE4"/>
    <w:rsid w:val="007F22E2"/>
    <w:rsid w:val="007F24D7"/>
    <w:rsid w:val="007F289F"/>
    <w:rsid w:val="007F3127"/>
    <w:rsid w:val="007F3C41"/>
    <w:rsid w:val="007F3E85"/>
    <w:rsid w:val="007F405D"/>
    <w:rsid w:val="007F4164"/>
    <w:rsid w:val="007F439C"/>
    <w:rsid w:val="007F492B"/>
    <w:rsid w:val="007F4A61"/>
    <w:rsid w:val="007F4F5D"/>
    <w:rsid w:val="007F5331"/>
    <w:rsid w:val="007F551F"/>
    <w:rsid w:val="007F5CA1"/>
    <w:rsid w:val="007F784D"/>
    <w:rsid w:val="007F7E41"/>
    <w:rsid w:val="008000B4"/>
    <w:rsid w:val="00800B78"/>
    <w:rsid w:val="00800CCA"/>
    <w:rsid w:val="00800CCE"/>
    <w:rsid w:val="00801505"/>
    <w:rsid w:val="00801C18"/>
    <w:rsid w:val="008020ED"/>
    <w:rsid w:val="00803447"/>
    <w:rsid w:val="00804F66"/>
    <w:rsid w:val="0080582A"/>
    <w:rsid w:val="00805A66"/>
    <w:rsid w:val="00806022"/>
    <w:rsid w:val="00806120"/>
    <w:rsid w:val="008063A3"/>
    <w:rsid w:val="00806F63"/>
    <w:rsid w:val="00810AC3"/>
    <w:rsid w:val="00810C93"/>
    <w:rsid w:val="00810D74"/>
    <w:rsid w:val="008115F4"/>
    <w:rsid w:val="00811967"/>
    <w:rsid w:val="00811990"/>
    <w:rsid w:val="00811C15"/>
    <w:rsid w:val="00811ED7"/>
    <w:rsid w:val="0081200B"/>
    <w:rsid w:val="00812028"/>
    <w:rsid w:val="00812410"/>
    <w:rsid w:val="008129A4"/>
    <w:rsid w:val="00812C90"/>
    <w:rsid w:val="00812DD8"/>
    <w:rsid w:val="00813082"/>
    <w:rsid w:val="00813587"/>
    <w:rsid w:val="00814326"/>
    <w:rsid w:val="00814D03"/>
    <w:rsid w:val="00815725"/>
    <w:rsid w:val="00815B15"/>
    <w:rsid w:val="00815C71"/>
    <w:rsid w:val="00815DD4"/>
    <w:rsid w:val="00816892"/>
    <w:rsid w:val="00816DF3"/>
    <w:rsid w:val="00817119"/>
    <w:rsid w:val="00817189"/>
    <w:rsid w:val="00817A52"/>
    <w:rsid w:val="00817B53"/>
    <w:rsid w:val="00817C52"/>
    <w:rsid w:val="00817CAD"/>
    <w:rsid w:val="00820371"/>
    <w:rsid w:val="008203BA"/>
    <w:rsid w:val="00821181"/>
    <w:rsid w:val="008217AA"/>
    <w:rsid w:val="00821FC1"/>
    <w:rsid w:val="008221BE"/>
    <w:rsid w:val="008226E0"/>
    <w:rsid w:val="00822E73"/>
    <w:rsid w:val="008230B8"/>
    <w:rsid w:val="008231B7"/>
    <w:rsid w:val="00823631"/>
    <w:rsid w:val="00823AE2"/>
    <w:rsid w:val="00823AEC"/>
    <w:rsid w:val="00823AFF"/>
    <w:rsid w:val="00823F77"/>
    <w:rsid w:val="0082409C"/>
    <w:rsid w:val="008245A2"/>
    <w:rsid w:val="00824F93"/>
    <w:rsid w:val="008251EF"/>
    <w:rsid w:val="0082584F"/>
    <w:rsid w:val="00825928"/>
    <w:rsid w:val="008270A6"/>
    <w:rsid w:val="008271EC"/>
    <w:rsid w:val="008273AC"/>
    <w:rsid w:val="00827722"/>
    <w:rsid w:val="00827908"/>
    <w:rsid w:val="00827AEE"/>
    <w:rsid w:val="00827DB7"/>
    <w:rsid w:val="008302D6"/>
    <w:rsid w:val="00830777"/>
    <w:rsid w:val="008311FA"/>
    <w:rsid w:val="0083178B"/>
    <w:rsid w:val="00831834"/>
    <w:rsid w:val="008318D3"/>
    <w:rsid w:val="008319A2"/>
    <w:rsid w:val="008319D5"/>
    <w:rsid w:val="00831AED"/>
    <w:rsid w:val="00831BC7"/>
    <w:rsid w:val="00831EE4"/>
    <w:rsid w:val="008324F7"/>
    <w:rsid w:val="0083300F"/>
    <w:rsid w:val="00833695"/>
    <w:rsid w:val="008336B7"/>
    <w:rsid w:val="00833823"/>
    <w:rsid w:val="00833A8E"/>
    <w:rsid w:val="0083425B"/>
    <w:rsid w:val="008346AC"/>
    <w:rsid w:val="00835B34"/>
    <w:rsid w:val="00835D89"/>
    <w:rsid w:val="008367B7"/>
    <w:rsid w:val="00836ACA"/>
    <w:rsid w:val="008370FF"/>
    <w:rsid w:val="00837BB0"/>
    <w:rsid w:val="00837CA9"/>
    <w:rsid w:val="00837DB2"/>
    <w:rsid w:val="00840091"/>
    <w:rsid w:val="0084031E"/>
    <w:rsid w:val="00840380"/>
    <w:rsid w:val="00840B26"/>
    <w:rsid w:val="00841650"/>
    <w:rsid w:val="00841722"/>
    <w:rsid w:val="00841EA5"/>
    <w:rsid w:val="00842669"/>
    <w:rsid w:val="00842CBA"/>
    <w:rsid w:val="00842CD8"/>
    <w:rsid w:val="00842E7C"/>
    <w:rsid w:val="008431FA"/>
    <w:rsid w:val="008432CD"/>
    <w:rsid w:val="008437A3"/>
    <w:rsid w:val="00843895"/>
    <w:rsid w:val="008443A9"/>
    <w:rsid w:val="008447EF"/>
    <w:rsid w:val="00844ECC"/>
    <w:rsid w:val="00844FFE"/>
    <w:rsid w:val="008450C1"/>
    <w:rsid w:val="008452E2"/>
    <w:rsid w:val="00845819"/>
    <w:rsid w:val="00845862"/>
    <w:rsid w:val="0084592D"/>
    <w:rsid w:val="008459F7"/>
    <w:rsid w:val="00845AE5"/>
    <w:rsid w:val="00845BC4"/>
    <w:rsid w:val="00846806"/>
    <w:rsid w:val="00846BEF"/>
    <w:rsid w:val="00846E6C"/>
    <w:rsid w:val="00847444"/>
    <w:rsid w:val="00847D55"/>
    <w:rsid w:val="0085015C"/>
    <w:rsid w:val="0085071B"/>
    <w:rsid w:val="0085085E"/>
    <w:rsid w:val="00851362"/>
    <w:rsid w:val="008516EC"/>
    <w:rsid w:val="008517C6"/>
    <w:rsid w:val="00851B03"/>
    <w:rsid w:val="00851C98"/>
    <w:rsid w:val="00852979"/>
    <w:rsid w:val="00852CB6"/>
    <w:rsid w:val="00852CC1"/>
    <w:rsid w:val="00852E5E"/>
    <w:rsid w:val="00852F21"/>
    <w:rsid w:val="00853009"/>
    <w:rsid w:val="00853420"/>
    <w:rsid w:val="0085368B"/>
    <w:rsid w:val="00854718"/>
    <w:rsid w:val="008547BA"/>
    <w:rsid w:val="00854901"/>
    <w:rsid w:val="00854ACF"/>
    <w:rsid w:val="008553C7"/>
    <w:rsid w:val="00855B91"/>
    <w:rsid w:val="00855DCE"/>
    <w:rsid w:val="00856361"/>
    <w:rsid w:val="00856A69"/>
    <w:rsid w:val="008573EE"/>
    <w:rsid w:val="00857C2F"/>
    <w:rsid w:val="00857C93"/>
    <w:rsid w:val="00857FEB"/>
    <w:rsid w:val="008601AF"/>
    <w:rsid w:val="0086036D"/>
    <w:rsid w:val="008610AA"/>
    <w:rsid w:val="00861542"/>
    <w:rsid w:val="00861EE7"/>
    <w:rsid w:val="00861FF7"/>
    <w:rsid w:val="008624E1"/>
    <w:rsid w:val="008625BB"/>
    <w:rsid w:val="00862857"/>
    <w:rsid w:val="00862BFF"/>
    <w:rsid w:val="00862CA9"/>
    <w:rsid w:val="008631E3"/>
    <w:rsid w:val="00863331"/>
    <w:rsid w:val="00863D3E"/>
    <w:rsid w:val="00864325"/>
    <w:rsid w:val="0086470F"/>
    <w:rsid w:val="008648D9"/>
    <w:rsid w:val="00865F7B"/>
    <w:rsid w:val="0086689A"/>
    <w:rsid w:val="008668F5"/>
    <w:rsid w:val="00866F7F"/>
    <w:rsid w:val="008673AF"/>
    <w:rsid w:val="008679E1"/>
    <w:rsid w:val="00867BCC"/>
    <w:rsid w:val="00871725"/>
    <w:rsid w:val="00871956"/>
    <w:rsid w:val="008719B2"/>
    <w:rsid w:val="008721BC"/>
    <w:rsid w:val="00872271"/>
    <w:rsid w:val="008733A9"/>
    <w:rsid w:val="008734A4"/>
    <w:rsid w:val="008738B5"/>
    <w:rsid w:val="00873927"/>
    <w:rsid w:val="00873D58"/>
    <w:rsid w:val="00874745"/>
    <w:rsid w:val="00874FE3"/>
    <w:rsid w:val="00875858"/>
    <w:rsid w:val="00875A34"/>
    <w:rsid w:val="00875AE1"/>
    <w:rsid w:val="00875B4F"/>
    <w:rsid w:val="00875C6D"/>
    <w:rsid w:val="0087639D"/>
    <w:rsid w:val="008768C1"/>
    <w:rsid w:val="00880639"/>
    <w:rsid w:val="0088083E"/>
    <w:rsid w:val="00880A29"/>
    <w:rsid w:val="00880ED4"/>
    <w:rsid w:val="0088102A"/>
    <w:rsid w:val="00881B5A"/>
    <w:rsid w:val="00882805"/>
    <w:rsid w:val="00883137"/>
    <w:rsid w:val="00883A97"/>
    <w:rsid w:val="00883F0E"/>
    <w:rsid w:val="00883FA1"/>
    <w:rsid w:val="00885050"/>
    <w:rsid w:val="00885C66"/>
    <w:rsid w:val="008864DA"/>
    <w:rsid w:val="008869B1"/>
    <w:rsid w:val="00886B2A"/>
    <w:rsid w:val="00886F5E"/>
    <w:rsid w:val="00887928"/>
    <w:rsid w:val="00887CCA"/>
    <w:rsid w:val="00887D3C"/>
    <w:rsid w:val="00887E90"/>
    <w:rsid w:val="0089009F"/>
    <w:rsid w:val="008904CB"/>
    <w:rsid w:val="00890B73"/>
    <w:rsid w:val="00890CD9"/>
    <w:rsid w:val="00890EE0"/>
    <w:rsid w:val="0089117B"/>
    <w:rsid w:val="008912CD"/>
    <w:rsid w:val="008915A5"/>
    <w:rsid w:val="008915BA"/>
    <w:rsid w:val="0089180A"/>
    <w:rsid w:val="00891846"/>
    <w:rsid w:val="00891E0C"/>
    <w:rsid w:val="0089337F"/>
    <w:rsid w:val="00893868"/>
    <w:rsid w:val="00893D4A"/>
    <w:rsid w:val="00894467"/>
    <w:rsid w:val="0089456A"/>
    <w:rsid w:val="00894A3B"/>
    <w:rsid w:val="00894F5B"/>
    <w:rsid w:val="0089555C"/>
    <w:rsid w:val="008956E6"/>
    <w:rsid w:val="0089674C"/>
    <w:rsid w:val="00896BD9"/>
    <w:rsid w:val="00896E26"/>
    <w:rsid w:val="00897FBB"/>
    <w:rsid w:val="008A011C"/>
    <w:rsid w:val="008A03F5"/>
    <w:rsid w:val="008A0B09"/>
    <w:rsid w:val="008A0E3D"/>
    <w:rsid w:val="008A100A"/>
    <w:rsid w:val="008A12D5"/>
    <w:rsid w:val="008A1376"/>
    <w:rsid w:val="008A18B9"/>
    <w:rsid w:val="008A1DE0"/>
    <w:rsid w:val="008A1EB8"/>
    <w:rsid w:val="008A1F5D"/>
    <w:rsid w:val="008A28F5"/>
    <w:rsid w:val="008A2A91"/>
    <w:rsid w:val="008A3887"/>
    <w:rsid w:val="008A38D0"/>
    <w:rsid w:val="008A4161"/>
    <w:rsid w:val="008A478C"/>
    <w:rsid w:val="008A489D"/>
    <w:rsid w:val="008A4C2B"/>
    <w:rsid w:val="008A4D1B"/>
    <w:rsid w:val="008A50A4"/>
    <w:rsid w:val="008A5260"/>
    <w:rsid w:val="008A650C"/>
    <w:rsid w:val="008A650D"/>
    <w:rsid w:val="008A6A3B"/>
    <w:rsid w:val="008A6DAB"/>
    <w:rsid w:val="008A70C5"/>
    <w:rsid w:val="008A7660"/>
    <w:rsid w:val="008A7786"/>
    <w:rsid w:val="008B0134"/>
    <w:rsid w:val="008B1198"/>
    <w:rsid w:val="008B1460"/>
    <w:rsid w:val="008B1CC7"/>
    <w:rsid w:val="008B1EC1"/>
    <w:rsid w:val="008B1FDF"/>
    <w:rsid w:val="008B21BB"/>
    <w:rsid w:val="008B2333"/>
    <w:rsid w:val="008B238C"/>
    <w:rsid w:val="008B23D8"/>
    <w:rsid w:val="008B2559"/>
    <w:rsid w:val="008B2587"/>
    <w:rsid w:val="008B2729"/>
    <w:rsid w:val="008B281A"/>
    <w:rsid w:val="008B28A9"/>
    <w:rsid w:val="008B301D"/>
    <w:rsid w:val="008B31FF"/>
    <w:rsid w:val="008B3471"/>
    <w:rsid w:val="008B3929"/>
    <w:rsid w:val="008B3D57"/>
    <w:rsid w:val="008B4125"/>
    <w:rsid w:val="008B44B4"/>
    <w:rsid w:val="008B4CB3"/>
    <w:rsid w:val="008B4D9E"/>
    <w:rsid w:val="008B567B"/>
    <w:rsid w:val="008B5B29"/>
    <w:rsid w:val="008B5B78"/>
    <w:rsid w:val="008B637F"/>
    <w:rsid w:val="008B63B1"/>
    <w:rsid w:val="008B6BC1"/>
    <w:rsid w:val="008B78E5"/>
    <w:rsid w:val="008B7B24"/>
    <w:rsid w:val="008B7D11"/>
    <w:rsid w:val="008B93F3"/>
    <w:rsid w:val="008C0140"/>
    <w:rsid w:val="008C028B"/>
    <w:rsid w:val="008C09DB"/>
    <w:rsid w:val="008C0A01"/>
    <w:rsid w:val="008C0B1E"/>
    <w:rsid w:val="008C0FAC"/>
    <w:rsid w:val="008C141F"/>
    <w:rsid w:val="008C16E2"/>
    <w:rsid w:val="008C1852"/>
    <w:rsid w:val="008C19FF"/>
    <w:rsid w:val="008C273D"/>
    <w:rsid w:val="008C2768"/>
    <w:rsid w:val="008C2A9A"/>
    <w:rsid w:val="008C2C88"/>
    <w:rsid w:val="008C356D"/>
    <w:rsid w:val="008C35CC"/>
    <w:rsid w:val="008C381F"/>
    <w:rsid w:val="008C390C"/>
    <w:rsid w:val="008C3EA9"/>
    <w:rsid w:val="008C4900"/>
    <w:rsid w:val="008C4A15"/>
    <w:rsid w:val="008C50D6"/>
    <w:rsid w:val="008C57AE"/>
    <w:rsid w:val="008C5854"/>
    <w:rsid w:val="008C6A18"/>
    <w:rsid w:val="008C6EF4"/>
    <w:rsid w:val="008D0D08"/>
    <w:rsid w:val="008D0F80"/>
    <w:rsid w:val="008D1079"/>
    <w:rsid w:val="008D1195"/>
    <w:rsid w:val="008D1584"/>
    <w:rsid w:val="008D1C48"/>
    <w:rsid w:val="008D32BC"/>
    <w:rsid w:val="008D43B5"/>
    <w:rsid w:val="008D4902"/>
    <w:rsid w:val="008D5253"/>
    <w:rsid w:val="008D541B"/>
    <w:rsid w:val="008D54E6"/>
    <w:rsid w:val="008D556C"/>
    <w:rsid w:val="008D5624"/>
    <w:rsid w:val="008D5953"/>
    <w:rsid w:val="008D653D"/>
    <w:rsid w:val="008D6905"/>
    <w:rsid w:val="008D7280"/>
    <w:rsid w:val="008D77F0"/>
    <w:rsid w:val="008D7E87"/>
    <w:rsid w:val="008E0B3F"/>
    <w:rsid w:val="008E0FD4"/>
    <w:rsid w:val="008E122B"/>
    <w:rsid w:val="008E1739"/>
    <w:rsid w:val="008E18AE"/>
    <w:rsid w:val="008E1AEC"/>
    <w:rsid w:val="008E1D99"/>
    <w:rsid w:val="008E2478"/>
    <w:rsid w:val="008E2537"/>
    <w:rsid w:val="008E2B51"/>
    <w:rsid w:val="008E2BF5"/>
    <w:rsid w:val="008E2ED1"/>
    <w:rsid w:val="008E318F"/>
    <w:rsid w:val="008E32A9"/>
    <w:rsid w:val="008E38D3"/>
    <w:rsid w:val="008E3E1E"/>
    <w:rsid w:val="008E4587"/>
    <w:rsid w:val="008E458B"/>
    <w:rsid w:val="008E49AD"/>
    <w:rsid w:val="008E4DAF"/>
    <w:rsid w:val="008E5134"/>
    <w:rsid w:val="008E51E5"/>
    <w:rsid w:val="008E5ACF"/>
    <w:rsid w:val="008E5E57"/>
    <w:rsid w:val="008E62A9"/>
    <w:rsid w:val="008E698E"/>
    <w:rsid w:val="008E6D63"/>
    <w:rsid w:val="008E6F49"/>
    <w:rsid w:val="008E72A4"/>
    <w:rsid w:val="008E7765"/>
    <w:rsid w:val="008E79FA"/>
    <w:rsid w:val="008E7A4B"/>
    <w:rsid w:val="008E7A9D"/>
    <w:rsid w:val="008F0001"/>
    <w:rsid w:val="008F0852"/>
    <w:rsid w:val="008F0F49"/>
    <w:rsid w:val="008F13EC"/>
    <w:rsid w:val="008F2584"/>
    <w:rsid w:val="008F2742"/>
    <w:rsid w:val="008F2A86"/>
    <w:rsid w:val="008F2D4F"/>
    <w:rsid w:val="008F2E6C"/>
    <w:rsid w:val="008F3037"/>
    <w:rsid w:val="008F3246"/>
    <w:rsid w:val="008F330A"/>
    <w:rsid w:val="008F3B6C"/>
    <w:rsid w:val="008F3C1B"/>
    <w:rsid w:val="008F456A"/>
    <w:rsid w:val="008F503D"/>
    <w:rsid w:val="008F508C"/>
    <w:rsid w:val="008F51E5"/>
    <w:rsid w:val="008F51F9"/>
    <w:rsid w:val="008F5E44"/>
    <w:rsid w:val="008F632D"/>
    <w:rsid w:val="008F65A4"/>
    <w:rsid w:val="008F7747"/>
    <w:rsid w:val="009008B7"/>
    <w:rsid w:val="0090115B"/>
    <w:rsid w:val="009019A8"/>
    <w:rsid w:val="00901BE9"/>
    <w:rsid w:val="00901EBB"/>
    <w:rsid w:val="0090271B"/>
    <w:rsid w:val="00902A13"/>
    <w:rsid w:val="00902B5B"/>
    <w:rsid w:val="009031D4"/>
    <w:rsid w:val="0090426E"/>
    <w:rsid w:val="00904EA8"/>
    <w:rsid w:val="0090535B"/>
    <w:rsid w:val="0090575E"/>
    <w:rsid w:val="009057F2"/>
    <w:rsid w:val="00906405"/>
    <w:rsid w:val="00906C2E"/>
    <w:rsid w:val="0090728F"/>
    <w:rsid w:val="00907495"/>
    <w:rsid w:val="009074AD"/>
    <w:rsid w:val="00907840"/>
    <w:rsid w:val="00907CF1"/>
    <w:rsid w:val="00907DFE"/>
    <w:rsid w:val="00910642"/>
    <w:rsid w:val="0091084D"/>
    <w:rsid w:val="00910DDF"/>
    <w:rsid w:val="00910F02"/>
    <w:rsid w:val="0091106C"/>
    <w:rsid w:val="009110D2"/>
    <w:rsid w:val="009116AE"/>
    <w:rsid w:val="00911883"/>
    <w:rsid w:val="00911A74"/>
    <w:rsid w:val="009121AB"/>
    <w:rsid w:val="00912B05"/>
    <w:rsid w:val="0091341B"/>
    <w:rsid w:val="009134D2"/>
    <w:rsid w:val="009137D8"/>
    <w:rsid w:val="00913AF8"/>
    <w:rsid w:val="00913BEF"/>
    <w:rsid w:val="009143E0"/>
    <w:rsid w:val="00914AC2"/>
    <w:rsid w:val="00914BB0"/>
    <w:rsid w:val="0091511C"/>
    <w:rsid w:val="009151C5"/>
    <w:rsid w:val="009156BA"/>
    <w:rsid w:val="0091611C"/>
    <w:rsid w:val="00916A36"/>
    <w:rsid w:val="00916B83"/>
    <w:rsid w:val="00916FE2"/>
    <w:rsid w:val="009170B6"/>
    <w:rsid w:val="009170F9"/>
    <w:rsid w:val="009171E0"/>
    <w:rsid w:val="00917D8A"/>
    <w:rsid w:val="00917E34"/>
    <w:rsid w:val="009202E4"/>
    <w:rsid w:val="009203ED"/>
    <w:rsid w:val="009204F8"/>
    <w:rsid w:val="009206E6"/>
    <w:rsid w:val="00920AB6"/>
    <w:rsid w:val="00920F39"/>
    <w:rsid w:val="00921377"/>
    <w:rsid w:val="009218A7"/>
    <w:rsid w:val="00921985"/>
    <w:rsid w:val="00921A2D"/>
    <w:rsid w:val="00922167"/>
    <w:rsid w:val="00922271"/>
    <w:rsid w:val="00922290"/>
    <w:rsid w:val="0092246B"/>
    <w:rsid w:val="009224F9"/>
    <w:rsid w:val="00922A09"/>
    <w:rsid w:val="00922FE3"/>
    <w:rsid w:val="00923723"/>
    <w:rsid w:val="00923727"/>
    <w:rsid w:val="00923E5B"/>
    <w:rsid w:val="009242D6"/>
    <w:rsid w:val="009251BF"/>
    <w:rsid w:val="009257B3"/>
    <w:rsid w:val="009257D2"/>
    <w:rsid w:val="00925C94"/>
    <w:rsid w:val="00926A41"/>
    <w:rsid w:val="00926AE2"/>
    <w:rsid w:val="009274F0"/>
    <w:rsid w:val="00927966"/>
    <w:rsid w:val="00927CA2"/>
    <w:rsid w:val="009300F0"/>
    <w:rsid w:val="0093056B"/>
    <w:rsid w:val="00930B13"/>
    <w:rsid w:val="00930C88"/>
    <w:rsid w:val="009311C8"/>
    <w:rsid w:val="009312EF"/>
    <w:rsid w:val="00931EE5"/>
    <w:rsid w:val="00931EFE"/>
    <w:rsid w:val="00932C62"/>
    <w:rsid w:val="009332E9"/>
    <w:rsid w:val="00933376"/>
    <w:rsid w:val="00933A2F"/>
    <w:rsid w:val="00933C8B"/>
    <w:rsid w:val="00933CCF"/>
    <w:rsid w:val="00933D7C"/>
    <w:rsid w:val="009342B6"/>
    <w:rsid w:val="009343FD"/>
    <w:rsid w:val="009347ED"/>
    <w:rsid w:val="00934A22"/>
    <w:rsid w:val="0093574C"/>
    <w:rsid w:val="00935881"/>
    <w:rsid w:val="00935FC6"/>
    <w:rsid w:val="00936BD0"/>
    <w:rsid w:val="00937031"/>
    <w:rsid w:val="009373D1"/>
    <w:rsid w:val="00937634"/>
    <w:rsid w:val="0093782C"/>
    <w:rsid w:val="00940173"/>
    <w:rsid w:val="00940451"/>
    <w:rsid w:val="00940C29"/>
    <w:rsid w:val="00940FC0"/>
    <w:rsid w:val="00941162"/>
    <w:rsid w:val="00941194"/>
    <w:rsid w:val="00941384"/>
    <w:rsid w:val="009424DD"/>
    <w:rsid w:val="00942C29"/>
    <w:rsid w:val="009432D5"/>
    <w:rsid w:val="0094401A"/>
    <w:rsid w:val="009444E9"/>
    <w:rsid w:val="0094470C"/>
    <w:rsid w:val="009452AC"/>
    <w:rsid w:val="00945507"/>
    <w:rsid w:val="0094596A"/>
    <w:rsid w:val="009460CC"/>
    <w:rsid w:val="00946114"/>
    <w:rsid w:val="00946399"/>
    <w:rsid w:val="00946714"/>
    <w:rsid w:val="00946CAE"/>
    <w:rsid w:val="0094750B"/>
    <w:rsid w:val="00947563"/>
    <w:rsid w:val="009475B0"/>
    <w:rsid w:val="0094774C"/>
    <w:rsid w:val="00947D41"/>
    <w:rsid w:val="00951194"/>
    <w:rsid w:val="00951199"/>
    <w:rsid w:val="00951540"/>
    <w:rsid w:val="0095166B"/>
    <w:rsid w:val="00951ACA"/>
    <w:rsid w:val="00951D3B"/>
    <w:rsid w:val="00951D65"/>
    <w:rsid w:val="00953014"/>
    <w:rsid w:val="009533A5"/>
    <w:rsid w:val="00953671"/>
    <w:rsid w:val="00953E3F"/>
    <w:rsid w:val="009541A6"/>
    <w:rsid w:val="0095440C"/>
    <w:rsid w:val="00954897"/>
    <w:rsid w:val="00954973"/>
    <w:rsid w:val="00954A92"/>
    <w:rsid w:val="00955C50"/>
    <w:rsid w:val="00955F65"/>
    <w:rsid w:val="009569B8"/>
    <w:rsid w:val="00956EDD"/>
    <w:rsid w:val="00956FF6"/>
    <w:rsid w:val="00957084"/>
    <w:rsid w:val="00957113"/>
    <w:rsid w:val="009579AE"/>
    <w:rsid w:val="00957AD4"/>
    <w:rsid w:val="00957B4E"/>
    <w:rsid w:val="0096060A"/>
    <w:rsid w:val="0096087C"/>
    <w:rsid w:val="00960954"/>
    <w:rsid w:val="00960E11"/>
    <w:rsid w:val="009619D8"/>
    <w:rsid w:val="00961D41"/>
    <w:rsid w:val="009624CD"/>
    <w:rsid w:val="00962739"/>
    <w:rsid w:val="009627EE"/>
    <w:rsid w:val="00962B59"/>
    <w:rsid w:val="00962E6A"/>
    <w:rsid w:val="00963723"/>
    <w:rsid w:val="00963F41"/>
    <w:rsid w:val="00964395"/>
    <w:rsid w:val="00964928"/>
    <w:rsid w:val="00965E9E"/>
    <w:rsid w:val="00965F3B"/>
    <w:rsid w:val="009665AD"/>
    <w:rsid w:val="009669B6"/>
    <w:rsid w:val="009675D9"/>
    <w:rsid w:val="00967801"/>
    <w:rsid w:val="00967BCC"/>
    <w:rsid w:val="0097067E"/>
    <w:rsid w:val="00970801"/>
    <w:rsid w:val="009708A8"/>
    <w:rsid w:val="00970C02"/>
    <w:rsid w:val="00970C6D"/>
    <w:rsid w:val="009716D8"/>
    <w:rsid w:val="009718F9"/>
    <w:rsid w:val="00971E4D"/>
    <w:rsid w:val="00971F42"/>
    <w:rsid w:val="0097221F"/>
    <w:rsid w:val="00972897"/>
    <w:rsid w:val="00972FB9"/>
    <w:rsid w:val="0097344D"/>
    <w:rsid w:val="009735BE"/>
    <w:rsid w:val="00973626"/>
    <w:rsid w:val="009736F6"/>
    <w:rsid w:val="00973917"/>
    <w:rsid w:val="009746A7"/>
    <w:rsid w:val="00974BA0"/>
    <w:rsid w:val="009750E9"/>
    <w:rsid w:val="00975112"/>
    <w:rsid w:val="00975257"/>
    <w:rsid w:val="009758FB"/>
    <w:rsid w:val="00975A1E"/>
    <w:rsid w:val="00976591"/>
    <w:rsid w:val="00976C15"/>
    <w:rsid w:val="0097725D"/>
    <w:rsid w:val="00980329"/>
    <w:rsid w:val="00980C35"/>
    <w:rsid w:val="009813BA"/>
    <w:rsid w:val="00981492"/>
    <w:rsid w:val="009814FA"/>
    <w:rsid w:val="00981768"/>
    <w:rsid w:val="00981893"/>
    <w:rsid w:val="00981B9E"/>
    <w:rsid w:val="00981C41"/>
    <w:rsid w:val="00981F82"/>
    <w:rsid w:val="00983103"/>
    <w:rsid w:val="00983284"/>
    <w:rsid w:val="0098348B"/>
    <w:rsid w:val="00983538"/>
    <w:rsid w:val="00983893"/>
    <w:rsid w:val="00983BEF"/>
    <w:rsid w:val="00983CB6"/>
    <w:rsid w:val="00983E8F"/>
    <w:rsid w:val="00984731"/>
    <w:rsid w:val="00984E3C"/>
    <w:rsid w:val="009851A4"/>
    <w:rsid w:val="009853D7"/>
    <w:rsid w:val="009859B5"/>
    <w:rsid w:val="00985D8B"/>
    <w:rsid w:val="009863F9"/>
    <w:rsid w:val="00986808"/>
    <w:rsid w:val="00986A80"/>
    <w:rsid w:val="0098788A"/>
    <w:rsid w:val="009908A7"/>
    <w:rsid w:val="00990BD1"/>
    <w:rsid w:val="00990FA8"/>
    <w:rsid w:val="0099100C"/>
    <w:rsid w:val="00991631"/>
    <w:rsid w:val="00991777"/>
    <w:rsid w:val="00991E14"/>
    <w:rsid w:val="00992564"/>
    <w:rsid w:val="00992733"/>
    <w:rsid w:val="00992CC6"/>
    <w:rsid w:val="00992F7F"/>
    <w:rsid w:val="00993496"/>
    <w:rsid w:val="009936BF"/>
    <w:rsid w:val="009936E3"/>
    <w:rsid w:val="00993764"/>
    <w:rsid w:val="00994408"/>
    <w:rsid w:val="00994FDA"/>
    <w:rsid w:val="00995318"/>
    <w:rsid w:val="00995886"/>
    <w:rsid w:val="009959C9"/>
    <w:rsid w:val="00995B9A"/>
    <w:rsid w:val="00995D11"/>
    <w:rsid w:val="009960CB"/>
    <w:rsid w:val="009962B4"/>
    <w:rsid w:val="00996910"/>
    <w:rsid w:val="00996933"/>
    <w:rsid w:val="009969F3"/>
    <w:rsid w:val="00996E61"/>
    <w:rsid w:val="00997573"/>
    <w:rsid w:val="009975C1"/>
    <w:rsid w:val="009A065F"/>
    <w:rsid w:val="009A0A12"/>
    <w:rsid w:val="009A0F00"/>
    <w:rsid w:val="009A1294"/>
    <w:rsid w:val="009A1ABC"/>
    <w:rsid w:val="009A1BFC"/>
    <w:rsid w:val="009A2608"/>
    <w:rsid w:val="009A31BF"/>
    <w:rsid w:val="009A3754"/>
    <w:rsid w:val="009A3B71"/>
    <w:rsid w:val="009A5053"/>
    <w:rsid w:val="009A52BE"/>
    <w:rsid w:val="009A5812"/>
    <w:rsid w:val="009A5D32"/>
    <w:rsid w:val="009A61BC"/>
    <w:rsid w:val="009A61CC"/>
    <w:rsid w:val="009A6B0F"/>
    <w:rsid w:val="009A7849"/>
    <w:rsid w:val="009A7862"/>
    <w:rsid w:val="009B0138"/>
    <w:rsid w:val="009B0844"/>
    <w:rsid w:val="009B0FE9"/>
    <w:rsid w:val="009B173A"/>
    <w:rsid w:val="009B186B"/>
    <w:rsid w:val="009B18CD"/>
    <w:rsid w:val="009B2A8F"/>
    <w:rsid w:val="009B34FE"/>
    <w:rsid w:val="009B4D27"/>
    <w:rsid w:val="009B50AB"/>
    <w:rsid w:val="009B5397"/>
    <w:rsid w:val="009B57E2"/>
    <w:rsid w:val="009B5982"/>
    <w:rsid w:val="009B60D1"/>
    <w:rsid w:val="009B6195"/>
    <w:rsid w:val="009B63BD"/>
    <w:rsid w:val="009B6573"/>
    <w:rsid w:val="009B6781"/>
    <w:rsid w:val="009B7241"/>
    <w:rsid w:val="009B7351"/>
    <w:rsid w:val="009B792D"/>
    <w:rsid w:val="009C001C"/>
    <w:rsid w:val="009C01A7"/>
    <w:rsid w:val="009C02B1"/>
    <w:rsid w:val="009C1055"/>
    <w:rsid w:val="009C1BA1"/>
    <w:rsid w:val="009C1F42"/>
    <w:rsid w:val="009C21EC"/>
    <w:rsid w:val="009C26B4"/>
    <w:rsid w:val="009C314E"/>
    <w:rsid w:val="009C3162"/>
    <w:rsid w:val="009C3457"/>
    <w:rsid w:val="009C3641"/>
    <w:rsid w:val="009C3F20"/>
    <w:rsid w:val="009C408B"/>
    <w:rsid w:val="009C42BA"/>
    <w:rsid w:val="009C460B"/>
    <w:rsid w:val="009C4691"/>
    <w:rsid w:val="009C4729"/>
    <w:rsid w:val="009C475E"/>
    <w:rsid w:val="009C4FE0"/>
    <w:rsid w:val="009C5077"/>
    <w:rsid w:val="009C5DE7"/>
    <w:rsid w:val="009C5F83"/>
    <w:rsid w:val="009C65BD"/>
    <w:rsid w:val="009C6939"/>
    <w:rsid w:val="009C796F"/>
    <w:rsid w:val="009C7A8C"/>
    <w:rsid w:val="009C7BFE"/>
    <w:rsid w:val="009C7CA1"/>
    <w:rsid w:val="009C7D4D"/>
    <w:rsid w:val="009D043D"/>
    <w:rsid w:val="009D0940"/>
    <w:rsid w:val="009D096A"/>
    <w:rsid w:val="009D0B15"/>
    <w:rsid w:val="009D1D7F"/>
    <w:rsid w:val="009D202D"/>
    <w:rsid w:val="009D2412"/>
    <w:rsid w:val="009D2697"/>
    <w:rsid w:val="009D275D"/>
    <w:rsid w:val="009D2F59"/>
    <w:rsid w:val="009D3189"/>
    <w:rsid w:val="009D3AA0"/>
    <w:rsid w:val="009D4316"/>
    <w:rsid w:val="009D4945"/>
    <w:rsid w:val="009D4A6A"/>
    <w:rsid w:val="009D4D75"/>
    <w:rsid w:val="009D5568"/>
    <w:rsid w:val="009D585C"/>
    <w:rsid w:val="009D5F48"/>
    <w:rsid w:val="009D60CB"/>
    <w:rsid w:val="009D62A1"/>
    <w:rsid w:val="009D6560"/>
    <w:rsid w:val="009D7385"/>
    <w:rsid w:val="009D78A3"/>
    <w:rsid w:val="009D78E7"/>
    <w:rsid w:val="009D7B5E"/>
    <w:rsid w:val="009D7EA4"/>
    <w:rsid w:val="009E06E9"/>
    <w:rsid w:val="009E1138"/>
    <w:rsid w:val="009E1385"/>
    <w:rsid w:val="009E1962"/>
    <w:rsid w:val="009E1E04"/>
    <w:rsid w:val="009E28EA"/>
    <w:rsid w:val="009E2E02"/>
    <w:rsid w:val="009E34B2"/>
    <w:rsid w:val="009E3C59"/>
    <w:rsid w:val="009E4047"/>
    <w:rsid w:val="009E4BD3"/>
    <w:rsid w:val="009E528E"/>
    <w:rsid w:val="009E55A5"/>
    <w:rsid w:val="009E5661"/>
    <w:rsid w:val="009E5894"/>
    <w:rsid w:val="009E5EDD"/>
    <w:rsid w:val="009E6182"/>
    <w:rsid w:val="009E6420"/>
    <w:rsid w:val="009E64CA"/>
    <w:rsid w:val="009E69F9"/>
    <w:rsid w:val="009E6C50"/>
    <w:rsid w:val="009E6D02"/>
    <w:rsid w:val="009E6E17"/>
    <w:rsid w:val="009E76C6"/>
    <w:rsid w:val="009E7E86"/>
    <w:rsid w:val="009F01B9"/>
    <w:rsid w:val="009F0601"/>
    <w:rsid w:val="009F0644"/>
    <w:rsid w:val="009F08EB"/>
    <w:rsid w:val="009F0CF9"/>
    <w:rsid w:val="009F0D61"/>
    <w:rsid w:val="009F148C"/>
    <w:rsid w:val="009F2612"/>
    <w:rsid w:val="009F2877"/>
    <w:rsid w:val="009F2BF7"/>
    <w:rsid w:val="009F2C87"/>
    <w:rsid w:val="009F3259"/>
    <w:rsid w:val="009F356B"/>
    <w:rsid w:val="009F3588"/>
    <w:rsid w:val="009F386C"/>
    <w:rsid w:val="009F3ED1"/>
    <w:rsid w:val="009F4068"/>
    <w:rsid w:val="009F4932"/>
    <w:rsid w:val="009F4FE0"/>
    <w:rsid w:val="009F601F"/>
    <w:rsid w:val="009F6277"/>
    <w:rsid w:val="009F6A55"/>
    <w:rsid w:val="009F76D0"/>
    <w:rsid w:val="009F7BE2"/>
    <w:rsid w:val="00A012EC"/>
    <w:rsid w:val="00A01579"/>
    <w:rsid w:val="00A0193E"/>
    <w:rsid w:val="00A01CBD"/>
    <w:rsid w:val="00A02251"/>
    <w:rsid w:val="00A0226E"/>
    <w:rsid w:val="00A02389"/>
    <w:rsid w:val="00A02F24"/>
    <w:rsid w:val="00A033EC"/>
    <w:rsid w:val="00A0348D"/>
    <w:rsid w:val="00A034FD"/>
    <w:rsid w:val="00A037D5"/>
    <w:rsid w:val="00A047F4"/>
    <w:rsid w:val="00A04CAF"/>
    <w:rsid w:val="00A05488"/>
    <w:rsid w:val="00A056DE"/>
    <w:rsid w:val="00A05CDF"/>
    <w:rsid w:val="00A05DC6"/>
    <w:rsid w:val="00A05ECD"/>
    <w:rsid w:val="00A0677E"/>
    <w:rsid w:val="00A06DEF"/>
    <w:rsid w:val="00A07007"/>
    <w:rsid w:val="00A0749A"/>
    <w:rsid w:val="00A07E18"/>
    <w:rsid w:val="00A1022B"/>
    <w:rsid w:val="00A10B51"/>
    <w:rsid w:val="00A10E57"/>
    <w:rsid w:val="00A10F07"/>
    <w:rsid w:val="00A11470"/>
    <w:rsid w:val="00A11E3B"/>
    <w:rsid w:val="00A12055"/>
    <w:rsid w:val="00A1266C"/>
    <w:rsid w:val="00A12678"/>
    <w:rsid w:val="00A12793"/>
    <w:rsid w:val="00A127BA"/>
    <w:rsid w:val="00A128AD"/>
    <w:rsid w:val="00A13454"/>
    <w:rsid w:val="00A1358E"/>
    <w:rsid w:val="00A13695"/>
    <w:rsid w:val="00A136B3"/>
    <w:rsid w:val="00A13845"/>
    <w:rsid w:val="00A13F4D"/>
    <w:rsid w:val="00A14A2C"/>
    <w:rsid w:val="00A14AD4"/>
    <w:rsid w:val="00A14C24"/>
    <w:rsid w:val="00A1638E"/>
    <w:rsid w:val="00A16BD4"/>
    <w:rsid w:val="00A16D63"/>
    <w:rsid w:val="00A16D7E"/>
    <w:rsid w:val="00A16F28"/>
    <w:rsid w:val="00A17C17"/>
    <w:rsid w:val="00A20678"/>
    <w:rsid w:val="00A20A89"/>
    <w:rsid w:val="00A21447"/>
    <w:rsid w:val="00A21988"/>
    <w:rsid w:val="00A21C37"/>
    <w:rsid w:val="00A21CB4"/>
    <w:rsid w:val="00A21E76"/>
    <w:rsid w:val="00A22A70"/>
    <w:rsid w:val="00A22AC3"/>
    <w:rsid w:val="00A22BF8"/>
    <w:rsid w:val="00A22D28"/>
    <w:rsid w:val="00A22D47"/>
    <w:rsid w:val="00A236AE"/>
    <w:rsid w:val="00A23BC8"/>
    <w:rsid w:val="00A23F92"/>
    <w:rsid w:val="00A245F8"/>
    <w:rsid w:val="00A255DC"/>
    <w:rsid w:val="00A26017"/>
    <w:rsid w:val="00A26870"/>
    <w:rsid w:val="00A26D16"/>
    <w:rsid w:val="00A270E3"/>
    <w:rsid w:val="00A27213"/>
    <w:rsid w:val="00A27423"/>
    <w:rsid w:val="00A27B83"/>
    <w:rsid w:val="00A30357"/>
    <w:rsid w:val="00A306B0"/>
    <w:rsid w:val="00A30B63"/>
    <w:rsid w:val="00A30E68"/>
    <w:rsid w:val="00A31933"/>
    <w:rsid w:val="00A31F98"/>
    <w:rsid w:val="00A327E6"/>
    <w:rsid w:val="00A328FC"/>
    <w:rsid w:val="00A329D2"/>
    <w:rsid w:val="00A32EED"/>
    <w:rsid w:val="00A330DF"/>
    <w:rsid w:val="00A33283"/>
    <w:rsid w:val="00A33B9B"/>
    <w:rsid w:val="00A34AA0"/>
    <w:rsid w:val="00A34B09"/>
    <w:rsid w:val="00A35101"/>
    <w:rsid w:val="00A3532F"/>
    <w:rsid w:val="00A35409"/>
    <w:rsid w:val="00A35582"/>
    <w:rsid w:val="00A35631"/>
    <w:rsid w:val="00A35B91"/>
    <w:rsid w:val="00A35BA8"/>
    <w:rsid w:val="00A3715C"/>
    <w:rsid w:val="00A372FC"/>
    <w:rsid w:val="00A373DC"/>
    <w:rsid w:val="00A3750F"/>
    <w:rsid w:val="00A40236"/>
    <w:rsid w:val="00A41007"/>
    <w:rsid w:val="00A413B4"/>
    <w:rsid w:val="00A4194B"/>
    <w:rsid w:val="00A41E14"/>
    <w:rsid w:val="00A41FE2"/>
    <w:rsid w:val="00A423F9"/>
    <w:rsid w:val="00A4264B"/>
    <w:rsid w:val="00A4310E"/>
    <w:rsid w:val="00A432EB"/>
    <w:rsid w:val="00A43A5A"/>
    <w:rsid w:val="00A43AD8"/>
    <w:rsid w:val="00A441CE"/>
    <w:rsid w:val="00A444A9"/>
    <w:rsid w:val="00A4461B"/>
    <w:rsid w:val="00A44940"/>
    <w:rsid w:val="00A44B54"/>
    <w:rsid w:val="00A45621"/>
    <w:rsid w:val="00A456E7"/>
    <w:rsid w:val="00A45846"/>
    <w:rsid w:val="00A45A5F"/>
    <w:rsid w:val="00A45B1F"/>
    <w:rsid w:val="00A46A15"/>
    <w:rsid w:val="00A46D08"/>
    <w:rsid w:val="00A46FEF"/>
    <w:rsid w:val="00A471A1"/>
    <w:rsid w:val="00A4739F"/>
    <w:rsid w:val="00A47876"/>
    <w:rsid w:val="00A47948"/>
    <w:rsid w:val="00A47A32"/>
    <w:rsid w:val="00A47D7B"/>
    <w:rsid w:val="00A498DD"/>
    <w:rsid w:val="00A50648"/>
    <w:rsid w:val="00A5079D"/>
    <w:rsid w:val="00A507E7"/>
    <w:rsid w:val="00A50B22"/>
    <w:rsid w:val="00A50CF6"/>
    <w:rsid w:val="00A519FC"/>
    <w:rsid w:val="00A51FF8"/>
    <w:rsid w:val="00A5200A"/>
    <w:rsid w:val="00A525B5"/>
    <w:rsid w:val="00A5319C"/>
    <w:rsid w:val="00A537A7"/>
    <w:rsid w:val="00A53866"/>
    <w:rsid w:val="00A53A6A"/>
    <w:rsid w:val="00A53EF5"/>
    <w:rsid w:val="00A53F89"/>
    <w:rsid w:val="00A53FC2"/>
    <w:rsid w:val="00A54FD2"/>
    <w:rsid w:val="00A553C1"/>
    <w:rsid w:val="00A55713"/>
    <w:rsid w:val="00A560E9"/>
    <w:rsid w:val="00A56513"/>
    <w:rsid w:val="00A56946"/>
    <w:rsid w:val="00A56C74"/>
    <w:rsid w:val="00A5718A"/>
    <w:rsid w:val="00A5724D"/>
    <w:rsid w:val="00A57B93"/>
    <w:rsid w:val="00A57F18"/>
    <w:rsid w:val="00A60061"/>
    <w:rsid w:val="00A60668"/>
    <w:rsid w:val="00A613DB"/>
    <w:rsid w:val="00A613DE"/>
    <w:rsid w:val="00A6161E"/>
    <w:rsid w:val="00A6170E"/>
    <w:rsid w:val="00A61B18"/>
    <w:rsid w:val="00A61CCA"/>
    <w:rsid w:val="00A61D19"/>
    <w:rsid w:val="00A624BB"/>
    <w:rsid w:val="00A6258C"/>
    <w:rsid w:val="00A6282A"/>
    <w:rsid w:val="00A631D2"/>
    <w:rsid w:val="00A6372A"/>
    <w:rsid w:val="00A63974"/>
    <w:rsid w:val="00A63B8C"/>
    <w:rsid w:val="00A63C40"/>
    <w:rsid w:val="00A646A0"/>
    <w:rsid w:val="00A646F3"/>
    <w:rsid w:val="00A64B32"/>
    <w:rsid w:val="00A64FD8"/>
    <w:rsid w:val="00A652AA"/>
    <w:rsid w:val="00A660A4"/>
    <w:rsid w:val="00A67069"/>
    <w:rsid w:val="00A6716D"/>
    <w:rsid w:val="00A67A1A"/>
    <w:rsid w:val="00A67A6C"/>
    <w:rsid w:val="00A67B8C"/>
    <w:rsid w:val="00A67C20"/>
    <w:rsid w:val="00A67ED9"/>
    <w:rsid w:val="00A67EEF"/>
    <w:rsid w:val="00A70154"/>
    <w:rsid w:val="00A704FE"/>
    <w:rsid w:val="00A705C6"/>
    <w:rsid w:val="00A709BB"/>
    <w:rsid w:val="00A70A8D"/>
    <w:rsid w:val="00A70B15"/>
    <w:rsid w:val="00A70B41"/>
    <w:rsid w:val="00A70B5D"/>
    <w:rsid w:val="00A70F08"/>
    <w:rsid w:val="00A7133B"/>
    <w:rsid w:val="00A715F8"/>
    <w:rsid w:val="00A72458"/>
    <w:rsid w:val="00A7247C"/>
    <w:rsid w:val="00A73FE9"/>
    <w:rsid w:val="00A7416E"/>
    <w:rsid w:val="00A741D3"/>
    <w:rsid w:val="00A7440C"/>
    <w:rsid w:val="00A7539A"/>
    <w:rsid w:val="00A758FD"/>
    <w:rsid w:val="00A76265"/>
    <w:rsid w:val="00A76F37"/>
    <w:rsid w:val="00A7797B"/>
    <w:rsid w:val="00A77F6F"/>
    <w:rsid w:val="00A80468"/>
    <w:rsid w:val="00A81BA3"/>
    <w:rsid w:val="00A82273"/>
    <w:rsid w:val="00A827CD"/>
    <w:rsid w:val="00A82BE9"/>
    <w:rsid w:val="00A82D4E"/>
    <w:rsid w:val="00A82E81"/>
    <w:rsid w:val="00A831FD"/>
    <w:rsid w:val="00A83352"/>
    <w:rsid w:val="00A839E2"/>
    <w:rsid w:val="00A83FB2"/>
    <w:rsid w:val="00A84139"/>
    <w:rsid w:val="00A84507"/>
    <w:rsid w:val="00A850A2"/>
    <w:rsid w:val="00A85848"/>
    <w:rsid w:val="00A85A38"/>
    <w:rsid w:val="00A902E3"/>
    <w:rsid w:val="00A90A56"/>
    <w:rsid w:val="00A91563"/>
    <w:rsid w:val="00A91D1D"/>
    <w:rsid w:val="00A91FA3"/>
    <w:rsid w:val="00A92157"/>
    <w:rsid w:val="00A927D3"/>
    <w:rsid w:val="00A92F50"/>
    <w:rsid w:val="00A939AE"/>
    <w:rsid w:val="00A93D3C"/>
    <w:rsid w:val="00A94307"/>
    <w:rsid w:val="00A94AF3"/>
    <w:rsid w:val="00A9539B"/>
    <w:rsid w:val="00A9595F"/>
    <w:rsid w:val="00A95E8A"/>
    <w:rsid w:val="00A96329"/>
    <w:rsid w:val="00A9657C"/>
    <w:rsid w:val="00A96702"/>
    <w:rsid w:val="00A96AF0"/>
    <w:rsid w:val="00A971F1"/>
    <w:rsid w:val="00A9720B"/>
    <w:rsid w:val="00A972B6"/>
    <w:rsid w:val="00A973B6"/>
    <w:rsid w:val="00A9799D"/>
    <w:rsid w:val="00A979C0"/>
    <w:rsid w:val="00AA07FD"/>
    <w:rsid w:val="00AA0A21"/>
    <w:rsid w:val="00AA1D86"/>
    <w:rsid w:val="00AA210B"/>
    <w:rsid w:val="00AA263F"/>
    <w:rsid w:val="00AA2D7F"/>
    <w:rsid w:val="00AA2DA5"/>
    <w:rsid w:val="00AA343B"/>
    <w:rsid w:val="00AA3D3E"/>
    <w:rsid w:val="00AA4524"/>
    <w:rsid w:val="00AA45FE"/>
    <w:rsid w:val="00AA4A35"/>
    <w:rsid w:val="00AA516C"/>
    <w:rsid w:val="00AA52AA"/>
    <w:rsid w:val="00AA5395"/>
    <w:rsid w:val="00AA6D73"/>
    <w:rsid w:val="00AA7A02"/>
    <w:rsid w:val="00AA7AA0"/>
    <w:rsid w:val="00AA7BFB"/>
    <w:rsid w:val="00AA7C47"/>
    <w:rsid w:val="00AA7E09"/>
    <w:rsid w:val="00AA7EA7"/>
    <w:rsid w:val="00AA7FC9"/>
    <w:rsid w:val="00AB0007"/>
    <w:rsid w:val="00AB02FA"/>
    <w:rsid w:val="00AB041F"/>
    <w:rsid w:val="00AB0643"/>
    <w:rsid w:val="00AB08FC"/>
    <w:rsid w:val="00AB0D8C"/>
    <w:rsid w:val="00AB0E69"/>
    <w:rsid w:val="00AB172D"/>
    <w:rsid w:val="00AB1F26"/>
    <w:rsid w:val="00AB1F83"/>
    <w:rsid w:val="00AB2292"/>
    <w:rsid w:val="00AB237D"/>
    <w:rsid w:val="00AB2C9C"/>
    <w:rsid w:val="00AB3080"/>
    <w:rsid w:val="00AB37FC"/>
    <w:rsid w:val="00AB43F8"/>
    <w:rsid w:val="00AB52AF"/>
    <w:rsid w:val="00AB5933"/>
    <w:rsid w:val="00AB602D"/>
    <w:rsid w:val="00AB6042"/>
    <w:rsid w:val="00AB6A43"/>
    <w:rsid w:val="00AB6BE3"/>
    <w:rsid w:val="00AB6D23"/>
    <w:rsid w:val="00AB6E9D"/>
    <w:rsid w:val="00AB7EE0"/>
    <w:rsid w:val="00AB7EFF"/>
    <w:rsid w:val="00AB7FB0"/>
    <w:rsid w:val="00AC0022"/>
    <w:rsid w:val="00AC02B2"/>
    <w:rsid w:val="00AC05DE"/>
    <w:rsid w:val="00AC082A"/>
    <w:rsid w:val="00AC0837"/>
    <w:rsid w:val="00AC0935"/>
    <w:rsid w:val="00AC1553"/>
    <w:rsid w:val="00AC17D9"/>
    <w:rsid w:val="00AC2311"/>
    <w:rsid w:val="00AC239E"/>
    <w:rsid w:val="00AC2E6F"/>
    <w:rsid w:val="00AC35E7"/>
    <w:rsid w:val="00AC374C"/>
    <w:rsid w:val="00AC393D"/>
    <w:rsid w:val="00AC39A1"/>
    <w:rsid w:val="00AC4680"/>
    <w:rsid w:val="00AC4A61"/>
    <w:rsid w:val="00AC4D72"/>
    <w:rsid w:val="00AC5018"/>
    <w:rsid w:val="00AC55A4"/>
    <w:rsid w:val="00AC5750"/>
    <w:rsid w:val="00AC5A4C"/>
    <w:rsid w:val="00AC5AC9"/>
    <w:rsid w:val="00AC64B1"/>
    <w:rsid w:val="00AC6B94"/>
    <w:rsid w:val="00AC6D10"/>
    <w:rsid w:val="00AC6D59"/>
    <w:rsid w:val="00AC74ED"/>
    <w:rsid w:val="00AC7615"/>
    <w:rsid w:val="00AC7934"/>
    <w:rsid w:val="00AC7D27"/>
    <w:rsid w:val="00AD1344"/>
    <w:rsid w:val="00AD1E40"/>
    <w:rsid w:val="00AD1F17"/>
    <w:rsid w:val="00AD1FB7"/>
    <w:rsid w:val="00AD2326"/>
    <w:rsid w:val="00AD2F15"/>
    <w:rsid w:val="00AD2F2B"/>
    <w:rsid w:val="00AD30E7"/>
    <w:rsid w:val="00AD352F"/>
    <w:rsid w:val="00AD366A"/>
    <w:rsid w:val="00AD394C"/>
    <w:rsid w:val="00AD3B42"/>
    <w:rsid w:val="00AD4B3D"/>
    <w:rsid w:val="00AD4ECD"/>
    <w:rsid w:val="00AD537C"/>
    <w:rsid w:val="00AD56D3"/>
    <w:rsid w:val="00AD57F4"/>
    <w:rsid w:val="00AD5898"/>
    <w:rsid w:val="00AD5A19"/>
    <w:rsid w:val="00AD60A4"/>
    <w:rsid w:val="00AD61F9"/>
    <w:rsid w:val="00AD647D"/>
    <w:rsid w:val="00AD65A9"/>
    <w:rsid w:val="00AD72AA"/>
    <w:rsid w:val="00AD72D0"/>
    <w:rsid w:val="00AD7EB7"/>
    <w:rsid w:val="00AE013D"/>
    <w:rsid w:val="00AE08A8"/>
    <w:rsid w:val="00AE093B"/>
    <w:rsid w:val="00AE1170"/>
    <w:rsid w:val="00AE1186"/>
    <w:rsid w:val="00AE11B7"/>
    <w:rsid w:val="00AE11C0"/>
    <w:rsid w:val="00AE1D52"/>
    <w:rsid w:val="00AE2C70"/>
    <w:rsid w:val="00AE33CA"/>
    <w:rsid w:val="00AE397B"/>
    <w:rsid w:val="00AE3A11"/>
    <w:rsid w:val="00AE3AAC"/>
    <w:rsid w:val="00AE3CDE"/>
    <w:rsid w:val="00AE4F72"/>
    <w:rsid w:val="00AE5007"/>
    <w:rsid w:val="00AE532C"/>
    <w:rsid w:val="00AE564B"/>
    <w:rsid w:val="00AE587B"/>
    <w:rsid w:val="00AE59BA"/>
    <w:rsid w:val="00AE5ABB"/>
    <w:rsid w:val="00AE5E11"/>
    <w:rsid w:val="00AE5E7D"/>
    <w:rsid w:val="00AE662E"/>
    <w:rsid w:val="00AE6A35"/>
    <w:rsid w:val="00AE6CAC"/>
    <w:rsid w:val="00AE7214"/>
    <w:rsid w:val="00AE7840"/>
    <w:rsid w:val="00AE7B86"/>
    <w:rsid w:val="00AE7DEA"/>
    <w:rsid w:val="00AE7F04"/>
    <w:rsid w:val="00AE7F68"/>
    <w:rsid w:val="00AF029A"/>
    <w:rsid w:val="00AF0EF2"/>
    <w:rsid w:val="00AF14B7"/>
    <w:rsid w:val="00AF17A0"/>
    <w:rsid w:val="00AF17E2"/>
    <w:rsid w:val="00AF19F6"/>
    <w:rsid w:val="00AF2215"/>
    <w:rsid w:val="00AF2321"/>
    <w:rsid w:val="00AF2408"/>
    <w:rsid w:val="00AF2696"/>
    <w:rsid w:val="00AF2A52"/>
    <w:rsid w:val="00AF3AC8"/>
    <w:rsid w:val="00AF3F38"/>
    <w:rsid w:val="00AF3F51"/>
    <w:rsid w:val="00AF4682"/>
    <w:rsid w:val="00AF4850"/>
    <w:rsid w:val="00AF4CB7"/>
    <w:rsid w:val="00AF4D8F"/>
    <w:rsid w:val="00AF4E14"/>
    <w:rsid w:val="00AF52F6"/>
    <w:rsid w:val="00AF52FD"/>
    <w:rsid w:val="00AF54A8"/>
    <w:rsid w:val="00AF56D5"/>
    <w:rsid w:val="00AF589F"/>
    <w:rsid w:val="00AF5D49"/>
    <w:rsid w:val="00AF612F"/>
    <w:rsid w:val="00AF6153"/>
    <w:rsid w:val="00AF63B9"/>
    <w:rsid w:val="00AF6D8D"/>
    <w:rsid w:val="00AF7228"/>
    <w:rsid w:val="00AF7237"/>
    <w:rsid w:val="00AF7564"/>
    <w:rsid w:val="00AF7DBF"/>
    <w:rsid w:val="00B002F4"/>
    <w:rsid w:val="00B0043A"/>
    <w:rsid w:val="00B00966"/>
    <w:rsid w:val="00B00D75"/>
    <w:rsid w:val="00B00E34"/>
    <w:rsid w:val="00B011A2"/>
    <w:rsid w:val="00B0186B"/>
    <w:rsid w:val="00B01EDD"/>
    <w:rsid w:val="00B02203"/>
    <w:rsid w:val="00B02280"/>
    <w:rsid w:val="00B02891"/>
    <w:rsid w:val="00B02A7B"/>
    <w:rsid w:val="00B02E56"/>
    <w:rsid w:val="00B03C3A"/>
    <w:rsid w:val="00B03DCE"/>
    <w:rsid w:val="00B03DD8"/>
    <w:rsid w:val="00B043EE"/>
    <w:rsid w:val="00B05216"/>
    <w:rsid w:val="00B06966"/>
    <w:rsid w:val="00B07028"/>
    <w:rsid w:val="00B070CB"/>
    <w:rsid w:val="00B07B5E"/>
    <w:rsid w:val="00B10059"/>
    <w:rsid w:val="00B103FF"/>
    <w:rsid w:val="00B10ED4"/>
    <w:rsid w:val="00B110B1"/>
    <w:rsid w:val="00B111F1"/>
    <w:rsid w:val="00B113BD"/>
    <w:rsid w:val="00B113E5"/>
    <w:rsid w:val="00B1173E"/>
    <w:rsid w:val="00B11A70"/>
    <w:rsid w:val="00B11AAD"/>
    <w:rsid w:val="00B11CF4"/>
    <w:rsid w:val="00B11E54"/>
    <w:rsid w:val="00B11E62"/>
    <w:rsid w:val="00B11F61"/>
    <w:rsid w:val="00B12456"/>
    <w:rsid w:val="00B1276A"/>
    <w:rsid w:val="00B13823"/>
    <w:rsid w:val="00B1384B"/>
    <w:rsid w:val="00B13882"/>
    <w:rsid w:val="00B13CC1"/>
    <w:rsid w:val="00B13D56"/>
    <w:rsid w:val="00B145F0"/>
    <w:rsid w:val="00B1475F"/>
    <w:rsid w:val="00B14D6C"/>
    <w:rsid w:val="00B14EF6"/>
    <w:rsid w:val="00B15256"/>
    <w:rsid w:val="00B1573E"/>
    <w:rsid w:val="00B16199"/>
    <w:rsid w:val="00B16DBF"/>
    <w:rsid w:val="00B17240"/>
    <w:rsid w:val="00B17B70"/>
    <w:rsid w:val="00B17ECC"/>
    <w:rsid w:val="00B20D15"/>
    <w:rsid w:val="00B20F58"/>
    <w:rsid w:val="00B215D8"/>
    <w:rsid w:val="00B21CDA"/>
    <w:rsid w:val="00B2215E"/>
    <w:rsid w:val="00B224D5"/>
    <w:rsid w:val="00B22E53"/>
    <w:rsid w:val="00B2380A"/>
    <w:rsid w:val="00B23E2C"/>
    <w:rsid w:val="00B249BD"/>
    <w:rsid w:val="00B24D0E"/>
    <w:rsid w:val="00B25746"/>
    <w:rsid w:val="00B259C8"/>
    <w:rsid w:val="00B26A29"/>
    <w:rsid w:val="00B26A4C"/>
    <w:rsid w:val="00B26CCF"/>
    <w:rsid w:val="00B26E3C"/>
    <w:rsid w:val="00B27258"/>
    <w:rsid w:val="00B274C1"/>
    <w:rsid w:val="00B27599"/>
    <w:rsid w:val="00B275B9"/>
    <w:rsid w:val="00B279C8"/>
    <w:rsid w:val="00B30115"/>
    <w:rsid w:val="00B3011B"/>
    <w:rsid w:val="00B30D48"/>
    <w:rsid w:val="00B30FC2"/>
    <w:rsid w:val="00B30FCC"/>
    <w:rsid w:val="00B31020"/>
    <w:rsid w:val="00B312C6"/>
    <w:rsid w:val="00B313D3"/>
    <w:rsid w:val="00B321A0"/>
    <w:rsid w:val="00B322B6"/>
    <w:rsid w:val="00B32337"/>
    <w:rsid w:val="00B331A2"/>
    <w:rsid w:val="00B33549"/>
    <w:rsid w:val="00B33AE6"/>
    <w:rsid w:val="00B33B4D"/>
    <w:rsid w:val="00B33E7E"/>
    <w:rsid w:val="00B3456C"/>
    <w:rsid w:val="00B346CD"/>
    <w:rsid w:val="00B34766"/>
    <w:rsid w:val="00B35863"/>
    <w:rsid w:val="00B35AC8"/>
    <w:rsid w:val="00B3617B"/>
    <w:rsid w:val="00B365B5"/>
    <w:rsid w:val="00B36B05"/>
    <w:rsid w:val="00B3709A"/>
    <w:rsid w:val="00B370B2"/>
    <w:rsid w:val="00B37C0E"/>
    <w:rsid w:val="00B4050F"/>
    <w:rsid w:val="00B4053C"/>
    <w:rsid w:val="00B40A9E"/>
    <w:rsid w:val="00B410EE"/>
    <w:rsid w:val="00B41AE1"/>
    <w:rsid w:val="00B41E4D"/>
    <w:rsid w:val="00B422A0"/>
    <w:rsid w:val="00B42310"/>
    <w:rsid w:val="00B425F0"/>
    <w:rsid w:val="00B42A5F"/>
    <w:rsid w:val="00B42BED"/>
    <w:rsid w:val="00B42D73"/>
    <w:rsid w:val="00B42DFA"/>
    <w:rsid w:val="00B431B9"/>
    <w:rsid w:val="00B438A2"/>
    <w:rsid w:val="00B43DDD"/>
    <w:rsid w:val="00B43EC6"/>
    <w:rsid w:val="00B459D6"/>
    <w:rsid w:val="00B45A09"/>
    <w:rsid w:val="00B45D6E"/>
    <w:rsid w:val="00B4600E"/>
    <w:rsid w:val="00B466F3"/>
    <w:rsid w:val="00B469BA"/>
    <w:rsid w:val="00B47126"/>
    <w:rsid w:val="00B47310"/>
    <w:rsid w:val="00B4733B"/>
    <w:rsid w:val="00B473BC"/>
    <w:rsid w:val="00B4766B"/>
    <w:rsid w:val="00B47ADD"/>
    <w:rsid w:val="00B47B31"/>
    <w:rsid w:val="00B47BF9"/>
    <w:rsid w:val="00B47EF8"/>
    <w:rsid w:val="00B50216"/>
    <w:rsid w:val="00B5039C"/>
    <w:rsid w:val="00B505FB"/>
    <w:rsid w:val="00B50C66"/>
    <w:rsid w:val="00B516A7"/>
    <w:rsid w:val="00B518EE"/>
    <w:rsid w:val="00B51A75"/>
    <w:rsid w:val="00B5220B"/>
    <w:rsid w:val="00B5276F"/>
    <w:rsid w:val="00B529D6"/>
    <w:rsid w:val="00B52A53"/>
    <w:rsid w:val="00B52B58"/>
    <w:rsid w:val="00B52FF3"/>
    <w:rsid w:val="00B53085"/>
    <w:rsid w:val="00B531DD"/>
    <w:rsid w:val="00B543C0"/>
    <w:rsid w:val="00B54923"/>
    <w:rsid w:val="00B54D48"/>
    <w:rsid w:val="00B55006"/>
    <w:rsid w:val="00B55014"/>
    <w:rsid w:val="00B560A6"/>
    <w:rsid w:val="00B566DC"/>
    <w:rsid w:val="00B566F7"/>
    <w:rsid w:val="00B5751C"/>
    <w:rsid w:val="00B57BB5"/>
    <w:rsid w:val="00B57C73"/>
    <w:rsid w:val="00B60015"/>
    <w:rsid w:val="00B61C82"/>
    <w:rsid w:val="00B620EC"/>
    <w:rsid w:val="00B62232"/>
    <w:rsid w:val="00B62413"/>
    <w:rsid w:val="00B62C11"/>
    <w:rsid w:val="00B62F1A"/>
    <w:rsid w:val="00B6373E"/>
    <w:rsid w:val="00B639E8"/>
    <w:rsid w:val="00B643BD"/>
    <w:rsid w:val="00B65221"/>
    <w:rsid w:val="00B657C3"/>
    <w:rsid w:val="00B66199"/>
    <w:rsid w:val="00B662F9"/>
    <w:rsid w:val="00B66495"/>
    <w:rsid w:val="00B665BB"/>
    <w:rsid w:val="00B668FD"/>
    <w:rsid w:val="00B67374"/>
    <w:rsid w:val="00B677D5"/>
    <w:rsid w:val="00B67D9C"/>
    <w:rsid w:val="00B70BF3"/>
    <w:rsid w:val="00B71415"/>
    <w:rsid w:val="00B71837"/>
    <w:rsid w:val="00B719E4"/>
    <w:rsid w:val="00B71DC2"/>
    <w:rsid w:val="00B72378"/>
    <w:rsid w:val="00B72A9D"/>
    <w:rsid w:val="00B73449"/>
    <w:rsid w:val="00B7394D"/>
    <w:rsid w:val="00B74332"/>
    <w:rsid w:val="00B74403"/>
    <w:rsid w:val="00B74BCC"/>
    <w:rsid w:val="00B767E5"/>
    <w:rsid w:val="00B7743E"/>
    <w:rsid w:val="00B7767C"/>
    <w:rsid w:val="00B77CB2"/>
    <w:rsid w:val="00B77F6C"/>
    <w:rsid w:val="00B80051"/>
    <w:rsid w:val="00B800B2"/>
    <w:rsid w:val="00B802B8"/>
    <w:rsid w:val="00B80368"/>
    <w:rsid w:val="00B8061A"/>
    <w:rsid w:val="00B8085D"/>
    <w:rsid w:val="00B80B1D"/>
    <w:rsid w:val="00B80D50"/>
    <w:rsid w:val="00B80F75"/>
    <w:rsid w:val="00B81024"/>
    <w:rsid w:val="00B81544"/>
    <w:rsid w:val="00B81895"/>
    <w:rsid w:val="00B819DF"/>
    <w:rsid w:val="00B82695"/>
    <w:rsid w:val="00B82723"/>
    <w:rsid w:val="00B8281E"/>
    <w:rsid w:val="00B83A89"/>
    <w:rsid w:val="00B83F91"/>
    <w:rsid w:val="00B84023"/>
    <w:rsid w:val="00B84109"/>
    <w:rsid w:val="00B84524"/>
    <w:rsid w:val="00B849F5"/>
    <w:rsid w:val="00B8507C"/>
    <w:rsid w:val="00B852F5"/>
    <w:rsid w:val="00B85DAE"/>
    <w:rsid w:val="00B86187"/>
    <w:rsid w:val="00B86777"/>
    <w:rsid w:val="00B86D33"/>
    <w:rsid w:val="00B873CA"/>
    <w:rsid w:val="00B877A5"/>
    <w:rsid w:val="00B9009A"/>
    <w:rsid w:val="00B90782"/>
    <w:rsid w:val="00B909F1"/>
    <w:rsid w:val="00B90DED"/>
    <w:rsid w:val="00B91330"/>
    <w:rsid w:val="00B91376"/>
    <w:rsid w:val="00B91CFC"/>
    <w:rsid w:val="00B91DCB"/>
    <w:rsid w:val="00B91E19"/>
    <w:rsid w:val="00B91E70"/>
    <w:rsid w:val="00B92125"/>
    <w:rsid w:val="00B9215A"/>
    <w:rsid w:val="00B928F6"/>
    <w:rsid w:val="00B92DD1"/>
    <w:rsid w:val="00B93893"/>
    <w:rsid w:val="00B94122"/>
    <w:rsid w:val="00B94512"/>
    <w:rsid w:val="00B94D81"/>
    <w:rsid w:val="00B953C5"/>
    <w:rsid w:val="00B95489"/>
    <w:rsid w:val="00B96AA6"/>
    <w:rsid w:val="00B96EB6"/>
    <w:rsid w:val="00B9762B"/>
    <w:rsid w:val="00B97A57"/>
    <w:rsid w:val="00B97C5D"/>
    <w:rsid w:val="00B97D67"/>
    <w:rsid w:val="00BA003E"/>
    <w:rsid w:val="00BA047A"/>
    <w:rsid w:val="00BA0D61"/>
    <w:rsid w:val="00BA1397"/>
    <w:rsid w:val="00BA13E3"/>
    <w:rsid w:val="00BA191E"/>
    <w:rsid w:val="00BA1F1B"/>
    <w:rsid w:val="00BA2AB7"/>
    <w:rsid w:val="00BA2FB7"/>
    <w:rsid w:val="00BA329A"/>
    <w:rsid w:val="00BA3921"/>
    <w:rsid w:val="00BA3AB6"/>
    <w:rsid w:val="00BA45EA"/>
    <w:rsid w:val="00BA4D11"/>
    <w:rsid w:val="00BA4D76"/>
    <w:rsid w:val="00BA4EF6"/>
    <w:rsid w:val="00BA5101"/>
    <w:rsid w:val="00BA511C"/>
    <w:rsid w:val="00BA51FB"/>
    <w:rsid w:val="00BA53E1"/>
    <w:rsid w:val="00BA552F"/>
    <w:rsid w:val="00BA5BB9"/>
    <w:rsid w:val="00BA661E"/>
    <w:rsid w:val="00BA6C80"/>
    <w:rsid w:val="00BA6E50"/>
    <w:rsid w:val="00BA742E"/>
    <w:rsid w:val="00BA7AF3"/>
    <w:rsid w:val="00BA7E0A"/>
    <w:rsid w:val="00BB036D"/>
    <w:rsid w:val="00BB0D3E"/>
    <w:rsid w:val="00BB10FE"/>
    <w:rsid w:val="00BB13F9"/>
    <w:rsid w:val="00BB1440"/>
    <w:rsid w:val="00BB1CAD"/>
    <w:rsid w:val="00BB2550"/>
    <w:rsid w:val="00BB26EB"/>
    <w:rsid w:val="00BB2704"/>
    <w:rsid w:val="00BB2E46"/>
    <w:rsid w:val="00BB30C2"/>
    <w:rsid w:val="00BB4D2D"/>
    <w:rsid w:val="00BB52F3"/>
    <w:rsid w:val="00BB540A"/>
    <w:rsid w:val="00BB7150"/>
    <w:rsid w:val="00BB72EC"/>
    <w:rsid w:val="00BB7363"/>
    <w:rsid w:val="00BB756E"/>
    <w:rsid w:val="00BB7AFA"/>
    <w:rsid w:val="00BB7D88"/>
    <w:rsid w:val="00BB7FDC"/>
    <w:rsid w:val="00BC0114"/>
    <w:rsid w:val="00BC0FAC"/>
    <w:rsid w:val="00BC11D7"/>
    <w:rsid w:val="00BC1267"/>
    <w:rsid w:val="00BC19B3"/>
    <w:rsid w:val="00BC1F40"/>
    <w:rsid w:val="00BC2162"/>
    <w:rsid w:val="00BC23E5"/>
    <w:rsid w:val="00BC2764"/>
    <w:rsid w:val="00BC2C00"/>
    <w:rsid w:val="00BC2DE1"/>
    <w:rsid w:val="00BC3037"/>
    <w:rsid w:val="00BC3B53"/>
    <w:rsid w:val="00BC3B96"/>
    <w:rsid w:val="00BC3D65"/>
    <w:rsid w:val="00BC3F97"/>
    <w:rsid w:val="00BC4020"/>
    <w:rsid w:val="00BC449E"/>
    <w:rsid w:val="00BC4555"/>
    <w:rsid w:val="00BC4AE3"/>
    <w:rsid w:val="00BC4C1E"/>
    <w:rsid w:val="00BC4E3D"/>
    <w:rsid w:val="00BC57FC"/>
    <w:rsid w:val="00BC5B28"/>
    <w:rsid w:val="00BC5D3B"/>
    <w:rsid w:val="00BC5F40"/>
    <w:rsid w:val="00BC6082"/>
    <w:rsid w:val="00BC60CC"/>
    <w:rsid w:val="00BC61B2"/>
    <w:rsid w:val="00BC6381"/>
    <w:rsid w:val="00BC67CF"/>
    <w:rsid w:val="00BC6CAA"/>
    <w:rsid w:val="00BC75A6"/>
    <w:rsid w:val="00BD0BC5"/>
    <w:rsid w:val="00BD1E1A"/>
    <w:rsid w:val="00BD1E63"/>
    <w:rsid w:val="00BD20C2"/>
    <w:rsid w:val="00BD2370"/>
    <w:rsid w:val="00BD2540"/>
    <w:rsid w:val="00BD293D"/>
    <w:rsid w:val="00BD2AFB"/>
    <w:rsid w:val="00BD2D73"/>
    <w:rsid w:val="00BD32AE"/>
    <w:rsid w:val="00BD36BE"/>
    <w:rsid w:val="00BD46DD"/>
    <w:rsid w:val="00BD4704"/>
    <w:rsid w:val="00BD5073"/>
    <w:rsid w:val="00BD5383"/>
    <w:rsid w:val="00BD5466"/>
    <w:rsid w:val="00BD5C92"/>
    <w:rsid w:val="00BD6014"/>
    <w:rsid w:val="00BD620D"/>
    <w:rsid w:val="00BD6AF9"/>
    <w:rsid w:val="00BD79E9"/>
    <w:rsid w:val="00BD7AD9"/>
    <w:rsid w:val="00BD7C6A"/>
    <w:rsid w:val="00BD7F05"/>
    <w:rsid w:val="00BE03F4"/>
    <w:rsid w:val="00BE0641"/>
    <w:rsid w:val="00BE0BBB"/>
    <w:rsid w:val="00BE1039"/>
    <w:rsid w:val="00BE12BA"/>
    <w:rsid w:val="00BE144C"/>
    <w:rsid w:val="00BE14E0"/>
    <w:rsid w:val="00BE19B2"/>
    <w:rsid w:val="00BE1C23"/>
    <w:rsid w:val="00BE2D34"/>
    <w:rsid w:val="00BE3B0A"/>
    <w:rsid w:val="00BE3E7F"/>
    <w:rsid w:val="00BE3F88"/>
    <w:rsid w:val="00BE43BD"/>
    <w:rsid w:val="00BE4401"/>
    <w:rsid w:val="00BE448B"/>
    <w:rsid w:val="00BE44B6"/>
    <w:rsid w:val="00BE4756"/>
    <w:rsid w:val="00BE585F"/>
    <w:rsid w:val="00BE5969"/>
    <w:rsid w:val="00BE597F"/>
    <w:rsid w:val="00BE5A5B"/>
    <w:rsid w:val="00BE5E29"/>
    <w:rsid w:val="00BE5ED9"/>
    <w:rsid w:val="00BE6389"/>
    <w:rsid w:val="00BE63CE"/>
    <w:rsid w:val="00BE6B9D"/>
    <w:rsid w:val="00BE6E87"/>
    <w:rsid w:val="00BE6F5C"/>
    <w:rsid w:val="00BE78C9"/>
    <w:rsid w:val="00BE7AAF"/>
    <w:rsid w:val="00BE7B41"/>
    <w:rsid w:val="00BE7D1D"/>
    <w:rsid w:val="00BF0037"/>
    <w:rsid w:val="00BF01CC"/>
    <w:rsid w:val="00BF02C9"/>
    <w:rsid w:val="00BF04F3"/>
    <w:rsid w:val="00BF0CB5"/>
    <w:rsid w:val="00BF0EA2"/>
    <w:rsid w:val="00BF140C"/>
    <w:rsid w:val="00BF1959"/>
    <w:rsid w:val="00BF1B8A"/>
    <w:rsid w:val="00BF1F93"/>
    <w:rsid w:val="00BF2011"/>
    <w:rsid w:val="00BF2264"/>
    <w:rsid w:val="00BF22BF"/>
    <w:rsid w:val="00BF28D3"/>
    <w:rsid w:val="00BF292C"/>
    <w:rsid w:val="00BF2A54"/>
    <w:rsid w:val="00BF31C6"/>
    <w:rsid w:val="00BF333C"/>
    <w:rsid w:val="00BF3874"/>
    <w:rsid w:val="00BF3A55"/>
    <w:rsid w:val="00BF3E45"/>
    <w:rsid w:val="00BF4636"/>
    <w:rsid w:val="00BF47CA"/>
    <w:rsid w:val="00BF4F99"/>
    <w:rsid w:val="00BF503A"/>
    <w:rsid w:val="00BF5234"/>
    <w:rsid w:val="00BF52A7"/>
    <w:rsid w:val="00BF5AB5"/>
    <w:rsid w:val="00BF64E4"/>
    <w:rsid w:val="00BF6E76"/>
    <w:rsid w:val="00BF79D3"/>
    <w:rsid w:val="00C0016F"/>
    <w:rsid w:val="00C006EF"/>
    <w:rsid w:val="00C009BC"/>
    <w:rsid w:val="00C00A26"/>
    <w:rsid w:val="00C011E5"/>
    <w:rsid w:val="00C018FB"/>
    <w:rsid w:val="00C01A48"/>
    <w:rsid w:val="00C0224F"/>
    <w:rsid w:val="00C022B3"/>
    <w:rsid w:val="00C02614"/>
    <w:rsid w:val="00C029AC"/>
    <w:rsid w:val="00C02D3B"/>
    <w:rsid w:val="00C030D5"/>
    <w:rsid w:val="00C03C2D"/>
    <w:rsid w:val="00C03CF0"/>
    <w:rsid w:val="00C03EF9"/>
    <w:rsid w:val="00C0464F"/>
    <w:rsid w:val="00C04A75"/>
    <w:rsid w:val="00C05B31"/>
    <w:rsid w:val="00C05CB8"/>
    <w:rsid w:val="00C0677E"/>
    <w:rsid w:val="00C07958"/>
    <w:rsid w:val="00C10756"/>
    <w:rsid w:val="00C11069"/>
    <w:rsid w:val="00C113B4"/>
    <w:rsid w:val="00C11545"/>
    <w:rsid w:val="00C11AB9"/>
    <w:rsid w:val="00C11CDF"/>
    <w:rsid w:val="00C126BD"/>
    <w:rsid w:val="00C127DD"/>
    <w:rsid w:val="00C12B47"/>
    <w:rsid w:val="00C12C37"/>
    <w:rsid w:val="00C12D46"/>
    <w:rsid w:val="00C12E08"/>
    <w:rsid w:val="00C12EE7"/>
    <w:rsid w:val="00C136B6"/>
    <w:rsid w:val="00C13773"/>
    <w:rsid w:val="00C13AE1"/>
    <w:rsid w:val="00C13B0B"/>
    <w:rsid w:val="00C142C1"/>
    <w:rsid w:val="00C148D4"/>
    <w:rsid w:val="00C14C6D"/>
    <w:rsid w:val="00C14E69"/>
    <w:rsid w:val="00C1517B"/>
    <w:rsid w:val="00C151B4"/>
    <w:rsid w:val="00C1545A"/>
    <w:rsid w:val="00C15A91"/>
    <w:rsid w:val="00C1610F"/>
    <w:rsid w:val="00C162D2"/>
    <w:rsid w:val="00C1674C"/>
    <w:rsid w:val="00C168E7"/>
    <w:rsid w:val="00C16952"/>
    <w:rsid w:val="00C16CDA"/>
    <w:rsid w:val="00C172C2"/>
    <w:rsid w:val="00C1765A"/>
    <w:rsid w:val="00C1789D"/>
    <w:rsid w:val="00C2021C"/>
    <w:rsid w:val="00C206F1"/>
    <w:rsid w:val="00C20E6E"/>
    <w:rsid w:val="00C21238"/>
    <w:rsid w:val="00C2130F"/>
    <w:rsid w:val="00C217E1"/>
    <w:rsid w:val="00C219B1"/>
    <w:rsid w:val="00C21CBB"/>
    <w:rsid w:val="00C21CF7"/>
    <w:rsid w:val="00C22208"/>
    <w:rsid w:val="00C223E2"/>
    <w:rsid w:val="00C24141"/>
    <w:rsid w:val="00C25885"/>
    <w:rsid w:val="00C25910"/>
    <w:rsid w:val="00C2627E"/>
    <w:rsid w:val="00C26657"/>
    <w:rsid w:val="00C26CE0"/>
    <w:rsid w:val="00C270DA"/>
    <w:rsid w:val="00C271A3"/>
    <w:rsid w:val="00C2794C"/>
    <w:rsid w:val="00C302B7"/>
    <w:rsid w:val="00C3030A"/>
    <w:rsid w:val="00C3049A"/>
    <w:rsid w:val="00C30971"/>
    <w:rsid w:val="00C30C35"/>
    <w:rsid w:val="00C30FAF"/>
    <w:rsid w:val="00C31305"/>
    <w:rsid w:val="00C32304"/>
    <w:rsid w:val="00C3291F"/>
    <w:rsid w:val="00C32CBD"/>
    <w:rsid w:val="00C33540"/>
    <w:rsid w:val="00C337B3"/>
    <w:rsid w:val="00C33FBC"/>
    <w:rsid w:val="00C3409B"/>
    <w:rsid w:val="00C34204"/>
    <w:rsid w:val="00C34512"/>
    <w:rsid w:val="00C346BB"/>
    <w:rsid w:val="00C35152"/>
    <w:rsid w:val="00C35840"/>
    <w:rsid w:val="00C35AC0"/>
    <w:rsid w:val="00C35F61"/>
    <w:rsid w:val="00C361A5"/>
    <w:rsid w:val="00C36438"/>
    <w:rsid w:val="00C37A7B"/>
    <w:rsid w:val="00C4015B"/>
    <w:rsid w:val="00C40164"/>
    <w:rsid w:val="00C40C60"/>
    <w:rsid w:val="00C41A0D"/>
    <w:rsid w:val="00C424C3"/>
    <w:rsid w:val="00C42540"/>
    <w:rsid w:val="00C43419"/>
    <w:rsid w:val="00C43986"/>
    <w:rsid w:val="00C43999"/>
    <w:rsid w:val="00C43FE6"/>
    <w:rsid w:val="00C44069"/>
    <w:rsid w:val="00C4430F"/>
    <w:rsid w:val="00C444D4"/>
    <w:rsid w:val="00C44744"/>
    <w:rsid w:val="00C4486A"/>
    <w:rsid w:val="00C448DD"/>
    <w:rsid w:val="00C44A36"/>
    <w:rsid w:val="00C44C55"/>
    <w:rsid w:val="00C456DC"/>
    <w:rsid w:val="00C45A8B"/>
    <w:rsid w:val="00C461D2"/>
    <w:rsid w:val="00C46B38"/>
    <w:rsid w:val="00C46FF9"/>
    <w:rsid w:val="00C47690"/>
    <w:rsid w:val="00C47AD9"/>
    <w:rsid w:val="00C47BD5"/>
    <w:rsid w:val="00C47F81"/>
    <w:rsid w:val="00C47FF9"/>
    <w:rsid w:val="00C505B2"/>
    <w:rsid w:val="00C50852"/>
    <w:rsid w:val="00C51150"/>
    <w:rsid w:val="00C512AD"/>
    <w:rsid w:val="00C513EC"/>
    <w:rsid w:val="00C51717"/>
    <w:rsid w:val="00C5175B"/>
    <w:rsid w:val="00C5258E"/>
    <w:rsid w:val="00C52E22"/>
    <w:rsid w:val="00C530C9"/>
    <w:rsid w:val="00C5333C"/>
    <w:rsid w:val="00C5338B"/>
    <w:rsid w:val="00C533BA"/>
    <w:rsid w:val="00C533CD"/>
    <w:rsid w:val="00C534B3"/>
    <w:rsid w:val="00C54522"/>
    <w:rsid w:val="00C558F7"/>
    <w:rsid w:val="00C55A87"/>
    <w:rsid w:val="00C55C73"/>
    <w:rsid w:val="00C5653C"/>
    <w:rsid w:val="00C56692"/>
    <w:rsid w:val="00C57327"/>
    <w:rsid w:val="00C57427"/>
    <w:rsid w:val="00C57A2A"/>
    <w:rsid w:val="00C57C5E"/>
    <w:rsid w:val="00C6001E"/>
    <w:rsid w:val="00C60251"/>
    <w:rsid w:val="00C60651"/>
    <w:rsid w:val="00C60823"/>
    <w:rsid w:val="00C6090E"/>
    <w:rsid w:val="00C60AA3"/>
    <w:rsid w:val="00C60D2A"/>
    <w:rsid w:val="00C61617"/>
    <w:rsid w:val="00C619A7"/>
    <w:rsid w:val="00C62218"/>
    <w:rsid w:val="00C6275B"/>
    <w:rsid w:val="00C62E45"/>
    <w:rsid w:val="00C62E79"/>
    <w:rsid w:val="00C638B5"/>
    <w:rsid w:val="00C63FDC"/>
    <w:rsid w:val="00C647C2"/>
    <w:rsid w:val="00C64E6D"/>
    <w:rsid w:val="00C64ECB"/>
    <w:rsid w:val="00C65640"/>
    <w:rsid w:val="00C657C0"/>
    <w:rsid w:val="00C6580C"/>
    <w:rsid w:val="00C65A93"/>
    <w:rsid w:val="00C662ED"/>
    <w:rsid w:val="00C66456"/>
    <w:rsid w:val="00C666DC"/>
    <w:rsid w:val="00C66B2A"/>
    <w:rsid w:val="00C67198"/>
    <w:rsid w:val="00C678F2"/>
    <w:rsid w:val="00C7015C"/>
    <w:rsid w:val="00C7045A"/>
    <w:rsid w:val="00C70915"/>
    <w:rsid w:val="00C709D3"/>
    <w:rsid w:val="00C70FD9"/>
    <w:rsid w:val="00C716C7"/>
    <w:rsid w:val="00C71AE1"/>
    <w:rsid w:val="00C71CD6"/>
    <w:rsid w:val="00C7243E"/>
    <w:rsid w:val="00C72832"/>
    <w:rsid w:val="00C729C3"/>
    <w:rsid w:val="00C737DA"/>
    <w:rsid w:val="00C73D5F"/>
    <w:rsid w:val="00C740B0"/>
    <w:rsid w:val="00C7497A"/>
    <w:rsid w:val="00C75158"/>
    <w:rsid w:val="00C757D9"/>
    <w:rsid w:val="00C758E1"/>
    <w:rsid w:val="00C760C5"/>
    <w:rsid w:val="00C7676D"/>
    <w:rsid w:val="00C767F3"/>
    <w:rsid w:val="00C76964"/>
    <w:rsid w:val="00C769FD"/>
    <w:rsid w:val="00C76A3C"/>
    <w:rsid w:val="00C76A60"/>
    <w:rsid w:val="00C77117"/>
    <w:rsid w:val="00C779EC"/>
    <w:rsid w:val="00C803B3"/>
    <w:rsid w:val="00C80B3C"/>
    <w:rsid w:val="00C80B56"/>
    <w:rsid w:val="00C813A1"/>
    <w:rsid w:val="00C8173F"/>
    <w:rsid w:val="00C81FFF"/>
    <w:rsid w:val="00C82395"/>
    <w:rsid w:val="00C82726"/>
    <w:rsid w:val="00C82943"/>
    <w:rsid w:val="00C82AFE"/>
    <w:rsid w:val="00C82ED4"/>
    <w:rsid w:val="00C83B9C"/>
    <w:rsid w:val="00C83C6C"/>
    <w:rsid w:val="00C83DBC"/>
    <w:rsid w:val="00C841F4"/>
    <w:rsid w:val="00C8454D"/>
    <w:rsid w:val="00C8475C"/>
    <w:rsid w:val="00C84BF4"/>
    <w:rsid w:val="00C854F3"/>
    <w:rsid w:val="00C8559A"/>
    <w:rsid w:val="00C85A48"/>
    <w:rsid w:val="00C8652B"/>
    <w:rsid w:val="00C8750F"/>
    <w:rsid w:val="00C90A1B"/>
    <w:rsid w:val="00C90A79"/>
    <w:rsid w:val="00C90D5D"/>
    <w:rsid w:val="00C90DF2"/>
    <w:rsid w:val="00C90F3A"/>
    <w:rsid w:val="00C9136B"/>
    <w:rsid w:val="00C913EB"/>
    <w:rsid w:val="00C9158A"/>
    <w:rsid w:val="00C91970"/>
    <w:rsid w:val="00C91B39"/>
    <w:rsid w:val="00C91E90"/>
    <w:rsid w:val="00C92DAD"/>
    <w:rsid w:val="00C93001"/>
    <w:rsid w:val="00C93387"/>
    <w:rsid w:val="00C93A63"/>
    <w:rsid w:val="00C949B2"/>
    <w:rsid w:val="00C94F6C"/>
    <w:rsid w:val="00C953C9"/>
    <w:rsid w:val="00C95DD2"/>
    <w:rsid w:val="00C95E97"/>
    <w:rsid w:val="00C962D0"/>
    <w:rsid w:val="00C9644F"/>
    <w:rsid w:val="00C964DA"/>
    <w:rsid w:val="00C96DF5"/>
    <w:rsid w:val="00C9702B"/>
    <w:rsid w:val="00C973B6"/>
    <w:rsid w:val="00C97440"/>
    <w:rsid w:val="00C974BF"/>
    <w:rsid w:val="00C979D0"/>
    <w:rsid w:val="00C97C80"/>
    <w:rsid w:val="00C97F6D"/>
    <w:rsid w:val="00CA09E8"/>
    <w:rsid w:val="00CA0C3E"/>
    <w:rsid w:val="00CA0C5D"/>
    <w:rsid w:val="00CA1184"/>
    <w:rsid w:val="00CA165C"/>
    <w:rsid w:val="00CA16B7"/>
    <w:rsid w:val="00CA1883"/>
    <w:rsid w:val="00CA1A62"/>
    <w:rsid w:val="00CA1CE7"/>
    <w:rsid w:val="00CA2086"/>
    <w:rsid w:val="00CA24A5"/>
    <w:rsid w:val="00CA2525"/>
    <w:rsid w:val="00CA2ABF"/>
    <w:rsid w:val="00CA2EE8"/>
    <w:rsid w:val="00CA39A2"/>
    <w:rsid w:val="00CA3CAE"/>
    <w:rsid w:val="00CA3D2B"/>
    <w:rsid w:val="00CA4548"/>
    <w:rsid w:val="00CA470B"/>
    <w:rsid w:val="00CA47D3"/>
    <w:rsid w:val="00CA485F"/>
    <w:rsid w:val="00CA4B8B"/>
    <w:rsid w:val="00CA525E"/>
    <w:rsid w:val="00CA53EC"/>
    <w:rsid w:val="00CA58B7"/>
    <w:rsid w:val="00CA6157"/>
    <w:rsid w:val="00CA6270"/>
    <w:rsid w:val="00CA6533"/>
    <w:rsid w:val="00CA6A25"/>
    <w:rsid w:val="00CA6A3F"/>
    <w:rsid w:val="00CA6F24"/>
    <w:rsid w:val="00CA6FA8"/>
    <w:rsid w:val="00CA70DD"/>
    <w:rsid w:val="00CA7531"/>
    <w:rsid w:val="00CA7C99"/>
    <w:rsid w:val="00CA7ED8"/>
    <w:rsid w:val="00CB0428"/>
    <w:rsid w:val="00CB054C"/>
    <w:rsid w:val="00CB0A28"/>
    <w:rsid w:val="00CB0A71"/>
    <w:rsid w:val="00CB0CF5"/>
    <w:rsid w:val="00CB2455"/>
    <w:rsid w:val="00CB24D7"/>
    <w:rsid w:val="00CB2546"/>
    <w:rsid w:val="00CB2E8F"/>
    <w:rsid w:val="00CB4413"/>
    <w:rsid w:val="00CB4E0C"/>
    <w:rsid w:val="00CB4E52"/>
    <w:rsid w:val="00CB57AA"/>
    <w:rsid w:val="00CB5A35"/>
    <w:rsid w:val="00CB5EC8"/>
    <w:rsid w:val="00CB5ECB"/>
    <w:rsid w:val="00CB6209"/>
    <w:rsid w:val="00CB64D7"/>
    <w:rsid w:val="00CB6874"/>
    <w:rsid w:val="00CB6EEA"/>
    <w:rsid w:val="00CB7160"/>
    <w:rsid w:val="00CB76B8"/>
    <w:rsid w:val="00CB7B2C"/>
    <w:rsid w:val="00CC07AC"/>
    <w:rsid w:val="00CC0BCA"/>
    <w:rsid w:val="00CC1014"/>
    <w:rsid w:val="00CC1865"/>
    <w:rsid w:val="00CC2455"/>
    <w:rsid w:val="00CC29BC"/>
    <w:rsid w:val="00CC2C09"/>
    <w:rsid w:val="00CC2FF2"/>
    <w:rsid w:val="00CC3261"/>
    <w:rsid w:val="00CC360D"/>
    <w:rsid w:val="00CC36DF"/>
    <w:rsid w:val="00CC3A1C"/>
    <w:rsid w:val="00CC3BC6"/>
    <w:rsid w:val="00CC3E13"/>
    <w:rsid w:val="00CC4039"/>
    <w:rsid w:val="00CC40A7"/>
    <w:rsid w:val="00CC4318"/>
    <w:rsid w:val="00CC45A2"/>
    <w:rsid w:val="00CC45B2"/>
    <w:rsid w:val="00CC4E8A"/>
    <w:rsid w:val="00CC5CE8"/>
    <w:rsid w:val="00CC621F"/>
    <w:rsid w:val="00CC6290"/>
    <w:rsid w:val="00CC6947"/>
    <w:rsid w:val="00CC69B5"/>
    <w:rsid w:val="00CC6DE0"/>
    <w:rsid w:val="00CC76C4"/>
    <w:rsid w:val="00CC7B70"/>
    <w:rsid w:val="00CC7DB1"/>
    <w:rsid w:val="00CCC4BF"/>
    <w:rsid w:val="00CD00C4"/>
    <w:rsid w:val="00CD0569"/>
    <w:rsid w:val="00CD0962"/>
    <w:rsid w:val="00CD156C"/>
    <w:rsid w:val="00CD172D"/>
    <w:rsid w:val="00CD17C0"/>
    <w:rsid w:val="00CD1938"/>
    <w:rsid w:val="00CD19F9"/>
    <w:rsid w:val="00CD233D"/>
    <w:rsid w:val="00CD2763"/>
    <w:rsid w:val="00CD27D2"/>
    <w:rsid w:val="00CD2B1B"/>
    <w:rsid w:val="00CD3280"/>
    <w:rsid w:val="00CD3499"/>
    <w:rsid w:val="00CD34CF"/>
    <w:rsid w:val="00CD362D"/>
    <w:rsid w:val="00CD3BB5"/>
    <w:rsid w:val="00CD4A96"/>
    <w:rsid w:val="00CD4E3A"/>
    <w:rsid w:val="00CD4F05"/>
    <w:rsid w:val="00CD5AE4"/>
    <w:rsid w:val="00CD5BB2"/>
    <w:rsid w:val="00CD5BF2"/>
    <w:rsid w:val="00CD5DEF"/>
    <w:rsid w:val="00CD63A4"/>
    <w:rsid w:val="00CD6491"/>
    <w:rsid w:val="00CD66F9"/>
    <w:rsid w:val="00CD6EB0"/>
    <w:rsid w:val="00CD6FEB"/>
    <w:rsid w:val="00CD7534"/>
    <w:rsid w:val="00CD7C51"/>
    <w:rsid w:val="00CE0768"/>
    <w:rsid w:val="00CE0A2B"/>
    <w:rsid w:val="00CE0C53"/>
    <w:rsid w:val="00CE0D92"/>
    <w:rsid w:val="00CE101D"/>
    <w:rsid w:val="00CE17FA"/>
    <w:rsid w:val="00CE1814"/>
    <w:rsid w:val="00CE1969"/>
    <w:rsid w:val="00CE1A75"/>
    <w:rsid w:val="00CE1A95"/>
    <w:rsid w:val="00CE1C84"/>
    <w:rsid w:val="00CE1F85"/>
    <w:rsid w:val="00CE28C5"/>
    <w:rsid w:val="00CE4038"/>
    <w:rsid w:val="00CE432C"/>
    <w:rsid w:val="00CE4B4F"/>
    <w:rsid w:val="00CE5055"/>
    <w:rsid w:val="00CE526B"/>
    <w:rsid w:val="00CE5921"/>
    <w:rsid w:val="00CE5B44"/>
    <w:rsid w:val="00CE61B9"/>
    <w:rsid w:val="00CE64C8"/>
    <w:rsid w:val="00CE6554"/>
    <w:rsid w:val="00CE765F"/>
    <w:rsid w:val="00CE798A"/>
    <w:rsid w:val="00CE7A1A"/>
    <w:rsid w:val="00CF04D9"/>
    <w:rsid w:val="00CF053F"/>
    <w:rsid w:val="00CF0622"/>
    <w:rsid w:val="00CF0C7A"/>
    <w:rsid w:val="00CF0DE4"/>
    <w:rsid w:val="00CF0E3E"/>
    <w:rsid w:val="00CF0F5C"/>
    <w:rsid w:val="00CF1632"/>
    <w:rsid w:val="00CF1897"/>
    <w:rsid w:val="00CF1A17"/>
    <w:rsid w:val="00CF1ACA"/>
    <w:rsid w:val="00CF1D4E"/>
    <w:rsid w:val="00CF1D50"/>
    <w:rsid w:val="00CF1DAA"/>
    <w:rsid w:val="00CF219F"/>
    <w:rsid w:val="00CF2B7C"/>
    <w:rsid w:val="00CF3286"/>
    <w:rsid w:val="00CF3363"/>
    <w:rsid w:val="00CF3457"/>
    <w:rsid w:val="00CF349D"/>
    <w:rsid w:val="00CF3C68"/>
    <w:rsid w:val="00CF3FDC"/>
    <w:rsid w:val="00CF40DF"/>
    <w:rsid w:val="00CF47E8"/>
    <w:rsid w:val="00CF49A9"/>
    <w:rsid w:val="00CF4C73"/>
    <w:rsid w:val="00CF5381"/>
    <w:rsid w:val="00CF5428"/>
    <w:rsid w:val="00CF59E0"/>
    <w:rsid w:val="00CF60C6"/>
    <w:rsid w:val="00CF65AC"/>
    <w:rsid w:val="00CF6CAF"/>
    <w:rsid w:val="00CF6D4B"/>
    <w:rsid w:val="00CF7A48"/>
    <w:rsid w:val="00D00621"/>
    <w:rsid w:val="00D00714"/>
    <w:rsid w:val="00D0116B"/>
    <w:rsid w:val="00D01173"/>
    <w:rsid w:val="00D01A6E"/>
    <w:rsid w:val="00D024A5"/>
    <w:rsid w:val="00D02662"/>
    <w:rsid w:val="00D02C39"/>
    <w:rsid w:val="00D0375A"/>
    <w:rsid w:val="00D03DB1"/>
    <w:rsid w:val="00D0429F"/>
    <w:rsid w:val="00D0490E"/>
    <w:rsid w:val="00D04F94"/>
    <w:rsid w:val="00D058D1"/>
    <w:rsid w:val="00D05A40"/>
    <w:rsid w:val="00D05E29"/>
    <w:rsid w:val="00D0609E"/>
    <w:rsid w:val="00D060D9"/>
    <w:rsid w:val="00D0666D"/>
    <w:rsid w:val="00D06972"/>
    <w:rsid w:val="00D06F42"/>
    <w:rsid w:val="00D06F6C"/>
    <w:rsid w:val="00D078E1"/>
    <w:rsid w:val="00D07C05"/>
    <w:rsid w:val="00D07D99"/>
    <w:rsid w:val="00D07E7A"/>
    <w:rsid w:val="00D100E9"/>
    <w:rsid w:val="00D106AE"/>
    <w:rsid w:val="00D111FB"/>
    <w:rsid w:val="00D117D8"/>
    <w:rsid w:val="00D124B4"/>
    <w:rsid w:val="00D12AC3"/>
    <w:rsid w:val="00D13237"/>
    <w:rsid w:val="00D138F0"/>
    <w:rsid w:val="00D13E41"/>
    <w:rsid w:val="00D14320"/>
    <w:rsid w:val="00D14638"/>
    <w:rsid w:val="00D14D4B"/>
    <w:rsid w:val="00D1509B"/>
    <w:rsid w:val="00D153B1"/>
    <w:rsid w:val="00D15546"/>
    <w:rsid w:val="00D157E9"/>
    <w:rsid w:val="00D1651B"/>
    <w:rsid w:val="00D169CB"/>
    <w:rsid w:val="00D169E2"/>
    <w:rsid w:val="00D17237"/>
    <w:rsid w:val="00D17519"/>
    <w:rsid w:val="00D17579"/>
    <w:rsid w:val="00D17942"/>
    <w:rsid w:val="00D2117A"/>
    <w:rsid w:val="00D2172A"/>
    <w:rsid w:val="00D21E4B"/>
    <w:rsid w:val="00D21F56"/>
    <w:rsid w:val="00D22013"/>
    <w:rsid w:val="00D22441"/>
    <w:rsid w:val="00D22477"/>
    <w:rsid w:val="00D22D23"/>
    <w:rsid w:val="00D230CB"/>
    <w:rsid w:val="00D23522"/>
    <w:rsid w:val="00D23B48"/>
    <w:rsid w:val="00D23BDF"/>
    <w:rsid w:val="00D23DEF"/>
    <w:rsid w:val="00D244CE"/>
    <w:rsid w:val="00D245A0"/>
    <w:rsid w:val="00D24F73"/>
    <w:rsid w:val="00D25209"/>
    <w:rsid w:val="00D259C7"/>
    <w:rsid w:val="00D25BE5"/>
    <w:rsid w:val="00D261E5"/>
    <w:rsid w:val="00D2641A"/>
    <w:rsid w:val="00D264D6"/>
    <w:rsid w:val="00D2669C"/>
    <w:rsid w:val="00D270DA"/>
    <w:rsid w:val="00D27B22"/>
    <w:rsid w:val="00D27EBC"/>
    <w:rsid w:val="00D3122A"/>
    <w:rsid w:val="00D31666"/>
    <w:rsid w:val="00D31778"/>
    <w:rsid w:val="00D3192E"/>
    <w:rsid w:val="00D3236C"/>
    <w:rsid w:val="00D32F78"/>
    <w:rsid w:val="00D331AA"/>
    <w:rsid w:val="00D3323A"/>
    <w:rsid w:val="00D33BF0"/>
    <w:rsid w:val="00D33DE0"/>
    <w:rsid w:val="00D3408C"/>
    <w:rsid w:val="00D3452E"/>
    <w:rsid w:val="00D34F2D"/>
    <w:rsid w:val="00D352C8"/>
    <w:rsid w:val="00D353EB"/>
    <w:rsid w:val="00D35678"/>
    <w:rsid w:val="00D35721"/>
    <w:rsid w:val="00D359E7"/>
    <w:rsid w:val="00D36095"/>
    <w:rsid w:val="00D36447"/>
    <w:rsid w:val="00D3661B"/>
    <w:rsid w:val="00D37CCB"/>
    <w:rsid w:val="00D37E13"/>
    <w:rsid w:val="00D40212"/>
    <w:rsid w:val="00D40473"/>
    <w:rsid w:val="00D40EA6"/>
    <w:rsid w:val="00D411EF"/>
    <w:rsid w:val="00D416CA"/>
    <w:rsid w:val="00D41EFA"/>
    <w:rsid w:val="00D42E99"/>
    <w:rsid w:val="00D42F1B"/>
    <w:rsid w:val="00D43430"/>
    <w:rsid w:val="00D43449"/>
    <w:rsid w:val="00D43F09"/>
    <w:rsid w:val="00D44140"/>
    <w:rsid w:val="00D4486F"/>
    <w:rsid w:val="00D455AE"/>
    <w:rsid w:val="00D4592B"/>
    <w:rsid w:val="00D4594B"/>
    <w:rsid w:val="00D4650F"/>
    <w:rsid w:val="00D465C3"/>
    <w:rsid w:val="00D47354"/>
    <w:rsid w:val="00D475CC"/>
    <w:rsid w:val="00D47A54"/>
    <w:rsid w:val="00D501BA"/>
    <w:rsid w:val="00D5022A"/>
    <w:rsid w:val="00D5053E"/>
    <w:rsid w:val="00D505FD"/>
    <w:rsid w:val="00D511B9"/>
    <w:rsid w:val="00D51609"/>
    <w:rsid w:val="00D516BE"/>
    <w:rsid w:val="00D516D4"/>
    <w:rsid w:val="00D51A41"/>
    <w:rsid w:val="00D51D4E"/>
    <w:rsid w:val="00D52332"/>
    <w:rsid w:val="00D52AA9"/>
    <w:rsid w:val="00D53561"/>
    <w:rsid w:val="00D53B0D"/>
    <w:rsid w:val="00D5423B"/>
    <w:rsid w:val="00D54749"/>
    <w:rsid w:val="00D547F0"/>
    <w:rsid w:val="00D54E6A"/>
    <w:rsid w:val="00D54F4E"/>
    <w:rsid w:val="00D55505"/>
    <w:rsid w:val="00D55530"/>
    <w:rsid w:val="00D555A9"/>
    <w:rsid w:val="00D556C3"/>
    <w:rsid w:val="00D569C1"/>
    <w:rsid w:val="00D56E01"/>
    <w:rsid w:val="00D57911"/>
    <w:rsid w:val="00D57A56"/>
    <w:rsid w:val="00D57BDC"/>
    <w:rsid w:val="00D57D34"/>
    <w:rsid w:val="00D57F2D"/>
    <w:rsid w:val="00D60322"/>
    <w:rsid w:val="00D604B3"/>
    <w:rsid w:val="00D60BA4"/>
    <w:rsid w:val="00D60C6D"/>
    <w:rsid w:val="00D62056"/>
    <w:rsid w:val="00D62252"/>
    <w:rsid w:val="00D62357"/>
    <w:rsid w:val="00D62419"/>
    <w:rsid w:val="00D6267E"/>
    <w:rsid w:val="00D62B05"/>
    <w:rsid w:val="00D63720"/>
    <w:rsid w:val="00D63E7B"/>
    <w:rsid w:val="00D64174"/>
    <w:rsid w:val="00D641BE"/>
    <w:rsid w:val="00D64359"/>
    <w:rsid w:val="00D649CF"/>
    <w:rsid w:val="00D64E17"/>
    <w:rsid w:val="00D65314"/>
    <w:rsid w:val="00D654C1"/>
    <w:rsid w:val="00D662BD"/>
    <w:rsid w:val="00D665E5"/>
    <w:rsid w:val="00D668F9"/>
    <w:rsid w:val="00D67C26"/>
    <w:rsid w:val="00D67DFB"/>
    <w:rsid w:val="00D71243"/>
    <w:rsid w:val="00D72479"/>
    <w:rsid w:val="00D7316C"/>
    <w:rsid w:val="00D73454"/>
    <w:rsid w:val="00D736D9"/>
    <w:rsid w:val="00D737C6"/>
    <w:rsid w:val="00D73916"/>
    <w:rsid w:val="00D73952"/>
    <w:rsid w:val="00D73B4B"/>
    <w:rsid w:val="00D73C11"/>
    <w:rsid w:val="00D74135"/>
    <w:rsid w:val="00D74645"/>
    <w:rsid w:val="00D746D3"/>
    <w:rsid w:val="00D75267"/>
    <w:rsid w:val="00D75D91"/>
    <w:rsid w:val="00D75E39"/>
    <w:rsid w:val="00D75F1A"/>
    <w:rsid w:val="00D76D5C"/>
    <w:rsid w:val="00D76E78"/>
    <w:rsid w:val="00D773F6"/>
    <w:rsid w:val="00D774CD"/>
    <w:rsid w:val="00D777EC"/>
    <w:rsid w:val="00D77870"/>
    <w:rsid w:val="00D77A31"/>
    <w:rsid w:val="00D77A7A"/>
    <w:rsid w:val="00D805BF"/>
    <w:rsid w:val="00D80977"/>
    <w:rsid w:val="00D80CCE"/>
    <w:rsid w:val="00D812E3"/>
    <w:rsid w:val="00D81AD5"/>
    <w:rsid w:val="00D81B74"/>
    <w:rsid w:val="00D8225B"/>
    <w:rsid w:val="00D82611"/>
    <w:rsid w:val="00D8394E"/>
    <w:rsid w:val="00D8404A"/>
    <w:rsid w:val="00D84ACD"/>
    <w:rsid w:val="00D84FDA"/>
    <w:rsid w:val="00D85992"/>
    <w:rsid w:val="00D85A71"/>
    <w:rsid w:val="00D86162"/>
    <w:rsid w:val="00D866A2"/>
    <w:rsid w:val="00D86757"/>
    <w:rsid w:val="00D86D86"/>
    <w:rsid w:val="00D86EEA"/>
    <w:rsid w:val="00D87033"/>
    <w:rsid w:val="00D87D03"/>
    <w:rsid w:val="00D901D0"/>
    <w:rsid w:val="00D91A62"/>
    <w:rsid w:val="00D91A97"/>
    <w:rsid w:val="00D91E49"/>
    <w:rsid w:val="00D92873"/>
    <w:rsid w:val="00D928F2"/>
    <w:rsid w:val="00D92AFD"/>
    <w:rsid w:val="00D932AD"/>
    <w:rsid w:val="00D9360B"/>
    <w:rsid w:val="00D9385B"/>
    <w:rsid w:val="00D943E3"/>
    <w:rsid w:val="00D944E4"/>
    <w:rsid w:val="00D9477C"/>
    <w:rsid w:val="00D94C1E"/>
    <w:rsid w:val="00D9587F"/>
    <w:rsid w:val="00D95C88"/>
    <w:rsid w:val="00D95F75"/>
    <w:rsid w:val="00D95FF5"/>
    <w:rsid w:val="00D962D6"/>
    <w:rsid w:val="00D963F8"/>
    <w:rsid w:val="00D96799"/>
    <w:rsid w:val="00D969E1"/>
    <w:rsid w:val="00D97405"/>
    <w:rsid w:val="00D97B2E"/>
    <w:rsid w:val="00DA00C6"/>
    <w:rsid w:val="00DA1448"/>
    <w:rsid w:val="00DA14EF"/>
    <w:rsid w:val="00DA21FE"/>
    <w:rsid w:val="00DA241E"/>
    <w:rsid w:val="00DA288E"/>
    <w:rsid w:val="00DA2C16"/>
    <w:rsid w:val="00DA34A7"/>
    <w:rsid w:val="00DA3C0F"/>
    <w:rsid w:val="00DA3D2B"/>
    <w:rsid w:val="00DA430D"/>
    <w:rsid w:val="00DA442E"/>
    <w:rsid w:val="00DA458B"/>
    <w:rsid w:val="00DA46A1"/>
    <w:rsid w:val="00DA4ED2"/>
    <w:rsid w:val="00DA5615"/>
    <w:rsid w:val="00DA5F22"/>
    <w:rsid w:val="00DA70B1"/>
    <w:rsid w:val="00DA727A"/>
    <w:rsid w:val="00DA7CBF"/>
    <w:rsid w:val="00DB0712"/>
    <w:rsid w:val="00DB0818"/>
    <w:rsid w:val="00DB0982"/>
    <w:rsid w:val="00DB09D7"/>
    <w:rsid w:val="00DB0A01"/>
    <w:rsid w:val="00DB0B1D"/>
    <w:rsid w:val="00DB0D09"/>
    <w:rsid w:val="00DB0D1D"/>
    <w:rsid w:val="00DB12AB"/>
    <w:rsid w:val="00DB1920"/>
    <w:rsid w:val="00DB1F10"/>
    <w:rsid w:val="00DB1F26"/>
    <w:rsid w:val="00DB1F3D"/>
    <w:rsid w:val="00DB21C3"/>
    <w:rsid w:val="00DB23A5"/>
    <w:rsid w:val="00DB23E6"/>
    <w:rsid w:val="00DB2E53"/>
    <w:rsid w:val="00DB2ED9"/>
    <w:rsid w:val="00DB3094"/>
    <w:rsid w:val="00DB36FE"/>
    <w:rsid w:val="00DB3A35"/>
    <w:rsid w:val="00DB40F9"/>
    <w:rsid w:val="00DB42C5"/>
    <w:rsid w:val="00DB4B68"/>
    <w:rsid w:val="00DB4B92"/>
    <w:rsid w:val="00DB533A"/>
    <w:rsid w:val="00DB53DF"/>
    <w:rsid w:val="00DB5CAA"/>
    <w:rsid w:val="00DB60AE"/>
    <w:rsid w:val="00DB6307"/>
    <w:rsid w:val="00DB6589"/>
    <w:rsid w:val="00DB6F40"/>
    <w:rsid w:val="00DB7322"/>
    <w:rsid w:val="00DB7BEC"/>
    <w:rsid w:val="00DC03F5"/>
    <w:rsid w:val="00DC047E"/>
    <w:rsid w:val="00DC082B"/>
    <w:rsid w:val="00DC112C"/>
    <w:rsid w:val="00DC1779"/>
    <w:rsid w:val="00DC1D24"/>
    <w:rsid w:val="00DC2135"/>
    <w:rsid w:val="00DC2386"/>
    <w:rsid w:val="00DC37D6"/>
    <w:rsid w:val="00DC3D14"/>
    <w:rsid w:val="00DC44EC"/>
    <w:rsid w:val="00DC47F6"/>
    <w:rsid w:val="00DC57C9"/>
    <w:rsid w:val="00DC61AD"/>
    <w:rsid w:val="00DC61F3"/>
    <w:rsid w:val="00DC62D1"/>
    <w:rsid w:val="00DC655E"/>
    <w:rsid w:val="00DC70C6"/>
    <w:rsid w:val="00DC7161"/>
    <w:rsid w:val="00DC7833"/>
    <w:rsid w:val="00DC7A00"/>
    <w:rsid w:val="00DD0F70"/>
    <w:rsid w:val="00DD11DD"/>
    <w:rsid w:val="00DD1322"/>
    <w:rsid w:val="00DD1DCD"/>
    <w:rsid w:val="00DD1ED7"/>
    <w:rsid w:val="00DD2311"/>
    <w:rsid w:val="00DD249F"/>
    <w:rsid w:val="00DD2566"/>
    <w:rsid w:val="00DD2677"/>
    <w:rsid w:val="00DD2FF2"/>
    <w:rsid w:val="00DD338F"/>
    <w:rsid w:val="00DD349C"/>
    <w:rsid w:val="00DD3921"/>
    <w:rsid w:val="00DD39F3"/>
    <w:rsid w:val="00DD41B6"/>
    <w:rsid w:val="00DD4A41"/>
    <w:rsid w:val="00DD4C62"/>
    <w:rsid w:val="00DD559A"/>
    <w:rsid w:val="00DD6271"/>
    <w:rsid w:val="00DD66F2"/>
    <w:rsid w:val="00DD6ADB"/>
    <w:rsid w:val="00DD71E8"/>
    <w:rsid w:val="00DD7741"/>
    <w:rsid w:val="00DD7A17"/>
    <w:rsid w:val="00DD7F49"/>
    <w:rsid w:val="00DD7FCE"/>
    <w:rsid w:val="00DE069E"/>
    <w:rsid w:val="00DE07D3"/>
    <w:rsid w:val="00DE08B0"/>
    <w:rsid w:val="00DE08F1"/>
    <w:rsid w:val="00DE14F8"/>
    <w:rsid w:val="00DE1679"/>
    <w:rsid w:val="00DE1CFA"/>
    <w:rsid w:val="00DE28F6"/>
    <w:rsid w:val="00DE2B0F"/>
    <w:rsid w:val="00DE2D29"/>
    <w:rsid w:val="00DE3335"/>
    <w:rsid w:val="00DE3FE0"/>
    <w:rsid w:val="00DE40BD"/>
    <w:rsid w:val="00DE5499"/>
    <w:rsid w:val="00DE578A"/>
    <w:rsid w:val="00DE5C7A"/>
    <w:rsid w:val="00DE5FC6"/>
    <w:rsid w:val="00DE6373"/>
    <w:rsid w:val="00DE64DA"/>
    <w:rsid w:val="00DE6770"/>
    <w:rsid w:val="00DE6BF7"/>
    <w:rsid w:val="00DE70DA"/>
    <w:rsid w:val="00DE7114"/>
    <w:rsid w:val="00DE7D3D"/>
    <w:rsid w:val="00DF0471"/>
    <w:rsid w:val="00DF0517"/>
    <w:rsid w:val="00DF0D99"/>
    <w:rsid w:val="00DF145E"/>
    <w:rsid w:val="00DF16BB"/>
    <w:rsid w:val="00DF17D1"/>
    <w:rsid w:val="00DF2156"/>
    <w:rsid w:val="00DF2171"/>
    <w:rsid w:val="00DF218E"/>
    <w:rsid w:val="00DF2324"/>
    <w:rsid w:val="00DF2583"/>
    <w:rsid w:val="00DF2611"/>
    <w:rsid w:val="00DF30E5"/>
    <w:rsid w:val="00DF3623"/>
    <w:rsid w:val="00DF3F61"/>
    <w:rsid w:val="00DF4056"/>
    <w:rsid w:val="00DF4217"/>
    <w:rsid w:val="00DF49CB"/>
    <w:rsid w:val="00DF4A77"/>
    <w:rsid w:val="00DF4D28"/>
    <w:rsid w:val="00DF4ED9"/>
    <w:rsid w:val="00DF54D9"/>
    <w:rsid w:val="00DF5B71"/>
    <w:rsid w:val="00DF5C5A"/>
    <w:rsid w:val="00DF61A2"/>
    <w:rsid w:val="00DF61FB"/>
    <w:rsid w:val="00DF6423"/>
    <w:rsid w:val="00DF6787"/>
    <w:rsid w:val="00DF699A"/>
    <w:rsid w:val="00DF6CEC"/>
    <w:rsid w:val="00DF713B"/>
    <w:rsid w:val="00DF7283"/>
    <w:rsid w:val="00DF73A0"/>
    <w:rsid w:val="00DF753C"/>
    <w:rsid w:val="00DF75D1"/>
    <w:rsid w:val="00DF7624"/>
    <w:rsid w:val="00DF7A21"/>
    <w:rsid w:val="00E0021A"/>
    <w:rsid w:val="00E00569"/>
    <w:rsid w:val="00E007E1"/>
    <w:rsid w:val="00E00B76"/>
    <w:rsid w:val="00E00FB0"/>
    <w:rsid w:val="00E00FFE"/>
    <w:rsid w:val="00E01260"/>
    <w:rsid w:val="00E01A59"/>
    <w:rsid w:val="00E01AC0"/>
    <w:rsid w:val="00E01CBC"/>
    <w:rsid w:val="00E020FD"/>
    <w:rsid w:val="00E023DA"/>
    <w:rsid w:val="00E0246A"/>
    <w:rsid w:val="00E02A21"/>
    <w:rsid w:val="00E02F7B"/>
    <w:rsid w:val="00E0328D"/>
    <w:rsid w:val="00E03C38"/>
    <w:rsid w:val="00E03C73"/>
    <w:rsid w:val="00E03D1D"/>
    <w:rsid w:val="00E03EFB"/>
    <w:rsid w:val="00E03F4E"/>
    <w:rsid w:val="00E0401B"/>
    <w:rsid w:val="00E04048"/>
    <w:rsid w:val="00E041CD"/>
    <w:rsid w:val="00E04456"/>
    <w:rsid w:val="00E05B73"/>
    <w:rsid w:val="00E06225"/>
    <w:rsid w:val="00E06DFC"/>
    <w:rsid w:val="00E07159"/>
    <w:rsid w:val="00E07900"/>
    <w:rsid w:val="00E07E2F"/>
    <w:rsid w:val="00E10216"/>
    <w:rsid w:val="00E102BE"/>
    <w:rsid w:val="00E10DC6"/>
    <w:rsid w:val="00E10E69"/>
    <w:rsid w:val="00E10FC8"/>
    <w:rsid w:val="00E11A64"/>
    <w:rsid w:val="00E11ACB"/>
    <w:rsid w:val="00E11E62"/>
    <w:rsid w:val="00E11F3F"/>
    <w:rsid w:val="00E11F8E"/>
    <w:rsid w:val="00E125CA"/>
    <w:rsid w:val="00E12B24"/>
    <w:rsid w:val="00E12D5B"/>
    <w:rsid w:val="00E1318A"/>
    <w:rsid w:val="00E133EB"/>
    <w:rsid w:val="00E14314"/>
    <w:rsid w:val="00E14FBD"/>
    <w:rsid w:val="00E151FC"/>
    <w:rsid w:val="00E15273"/>
    <w:rsid w:val="00E1527F"/>
    <w:rsid w:val="00E154D4"/>
    <w:rsid w:val="00E154DE"/>
    <w:rsid w:val="00E15881"/>
    <w:rsid w:val="00E15A14"/>
    <w:rsid w:val="00E15A4D"/>
    <w:rsid w:val="00E15CDB"/>
    <w:rsid w:val="00E16372"/>
    <w:rsid w:val="00E1650C"/>
    <w:rsid w:val="00E16A8F"/>
    <w:rsid w:val="00E16D0A"/>
    <w:rsid w:val="00E16E79"/>
    <w:rsid w:val="00E172C3"/>
    <w:rsid w:val="00E17F1B"/>
    <w:rsid w:val="00E2022E"/>
    <w:rsid w:val="00E20820"/>
    <w:rsid w:val="00E2098B"/>
    <w:rsid w:val="00E20D44"/>
    <w:rsid w:val="00E20F8C"/>
    <w:rsid w:val="00E21157"/>
    <w:rsid w:val="00E2168F"/>
    <w:rsid w:val="00E21A3C"/>
    <w:rsid w:val="00E21B42"/>
    <w:rsid w:val="00E21D9A"/>
    <w:rsid w:val="00E21DE3"/>
    <w:rsid w:val="00E223EB"/>
    <w:rsid w:val="00E227C5"/>
    <w:rsid w:val="00E22ADF"/>
    <w:rsid w:val="00E22DDA"/>
    <w:rsid w:val="00E230F7"/>
    <w:rsid w:val="00E233D3"/>
    <w:rsid w:val="00E236C6"/>
    <w:rsid w:val="00E239E2"/>
    <w:rsid w:val="00E23ACE"/>
    <w:rsid w:val="00E23FAA"/>
    <w:rsid w:val="00E2414A"/>
    <w:rsid w:val="00E24444"/>
    <w:rsid w:val="00E2485B"/>
    <w:rsid w:val="00E24967"/>
    <w:rsid w:val="00E252B7"/>
    <w:rsid w:val="00E2585C"/>
    <w:rsid w:val="00E25B5B"/>
    <w:rsid w:val="00E25D08"/>
    <w:rsid w:val="00E25EB1"/>
    <w:rsid w:val="00E264FE"/>
    <w:rsid w:val="00E26839"/>
    <w:rsid w:val="00E26B48"/>
    <w:rsid w:val="00E26CF6"/>
    <w:rsid w:val="00E272AD"/>
    <w:rsid w:val="00E272E8"/>
    <w:rsid w:val="00E273C5"/>
    <w:rsid w:val="00E27485"/>
    <w:rsid w:val="00E301FF"/>
    <w:rsid w:val="00E30291"/>
    <w:rsid w:val="00E3036D"/>
    <w:rsid w:val="00E30379"/>
    <w:rsid w:val="00E307D1"/>
    <w:rsid w:val="00E30CDA"/>
    <w:rsid w:val="00E30E84"/>
    <w:rsid w:val="00E315FF"/>
    <w:rsid w:val="00E3253B"/>
    <w:rsid w:val="00E32769"/>
    <w:rsid w:val="00E32781"/>
    <w:rsid w:val="00E3376A"/>
    <w:rsid w:val="00E33C9F"/>
    <w:rsid w:val="00E342D7"/>
    <w:rsid w:val="00E3444D"/>
    <w:rsid w:val="00E34FA1"/>
    <w:rsid w:val="00E35079"/>
    <w:rsid w:val="00E3540B"/>
    <w:rsid w:val="00E356B6"/>
    <w:rsid w:val="00E357CC"/>
    <w:rsid w:val="00E35B69"/>
    <w:rsid w:val="00E35BE4"/>
    <w:rsid w:val="00E3655E"/>
    <w:rsid w:val="00E36EE1"/>
    <w:rsid w:val="00E37267"/>
    <w:rsid w:val="00E3731D"/>
    <w:rsid w:val="00E374BA"/>
    <w:rsid w:val="00E374FB"/>
    <w:rsid w:val="00E3775E"/>
    <w:rsid w:val="00E40001"/>
    <w:rsid w:val="00E4068C"/>
    <w:rsid w:val="00E40784"/>
    <w:rsid w:val="00E413A0"/>
    <w:rsid w:val="00E413B0"/>
    <w:rsid w:val="00E41F25"/>
    <w:rsid w:val="00E42F24"/>
    <w:rsid w:val="00E437CF"/>
    <w:rsid w:val="00E437F3"/>
    <w:rsid w:val="00E43C8C"/>
    <w:rsid w:val="00E43DB0"/>
    <w:rsid w:val="00E443A4"/>
    <w:rsid w:val="00E44DF5"/>
    <w:rsid w:val="00E44F01"/>
    <w:rsid w:val="00E44FB1"/>
    <w:rsid w:val="00E452B7"/>
    <w:rsid w:val="00E454B1"/>
    <w:rsid w:val="00E457DC"/>
    <w:rsid w:val="00E45AE2"/>
    <w:rsid w:val="00E45D29"/>
    <w:rsid w:val="00E46531"/>
    <w:rsid w:val="00E4671E"/>
    <w:rsid w:val="00E46809"/>
    <w:rsid w:val="00E46A19"/>
    <w:rsid w:val="00E46AEF"/>
    <w:rsid w:val="00E46BF3"/>
    <w:rsid w:val="00E46C4C"/>
    <w:rsid w:val="00E46FF3"/>
    <w:rsid w:val="00E47669"/>
    <w:rsid w:val="00E4794E"/>
    <w:rsid w:val="00E50A8A"/>
    <w:rsid w:val="00E50DD2"/>
    <w:rsid w:val="00E510C6"/>
    <w:rsid w:val="00E51408"/>
    <w:rsid w:val="00E51469"/>
    <w:rsid w:val="00E514F6"/>
    <w:rsid w:val="00E51977"/>
    <w:rsid w:val="00E51D6B"/>
    <w:rsid w:val="00E51EE0"/>
    <w:rsid w:val="00E51FA9"/>
    <w:rsid w:val="00E52575"/>
    <w:rsid w:val="00E52622"/>
    <w:rsid w:val="00E52C6F"/>
    <w:rsid w:val="00E52F08"/>
    <w:rsid w:val="00E536EB"/>
    <w:rsid w:val="00E53A11"/>
    <w:rsid w:val="00E53BAA"/>
    <w:rsid w:val="00E53BC2"/>
    <w:rsid w:val="00E5491A"/>
    <w:rsid w:val="00E54BA0"/>
    <w:rsid w:val="00E54C6B"/>
    <w:rsid w:val="00E54EA0"/>
    <w:rsid w:val="00E551AD"/>
    <w:rsid w:val="00E558B0"/>
    <w:rsid w:val="00E55C0C"/>
    <w:rsid w:val="00E55C13"/>
    <w:rsid w:val="00E564E2"/>
    <w:rsid w:val="00E564F6"/>
    <w:rsid w:val="00E578B8"/>
    <w:rsid w:val="00E57ADA"/>
    <w:rsid w:val="00E57EF7"/>
    <w:rsid w:val="00E57FC4"/>
    <w:rsid w:val="00E6034B"/>
    <w:rsid w:val="00E605B0"/>
    <w:rsid w:val="00E608EE"/>
    <w:rsid w:val="00E61DCC"/>
    <w:rsid w:val="00E61FC4"/>
    <w:rsid w:val="00E623F3"/>
    <w:rsid w:val="00E6283C"/>
    <w:rsid w:val="00E630FE"/>
    <w:rsid w:val="00E634E3"/>
    <w:rsid w:val="00E640BC"/>
    <w:rsid w:val="00E64186"/>
    <w:rsid w:val="00E6441D"/>
    <w:rsid w:val="00E647A2"/>
    <w:rsid w:val="00E64F38"/>
    <w:rsid w:val="00E65028"/>
    <w:rsid w:val="00E6516E"/>
    <w:rsid w:val="00E656B0"/>
    <w:rsid w:val="00E66455"/>
    <w:rsid w:val="00E66ABF"/>
    <w:rsid w:val="00E66F50"/>
    <w:rsid w:val="00E66FCD"/>
    <w:rsid w:val="00E700C1"/>
    <w:rsid w:val="00E701AA"/>
    <w:rsid w:val="00E70BAC"/>
    <w:rsid w:val="00E71264"/>
    <w:rsid w:val="00E717C4"/>
    <w:rsid w:val="00E71CAA"/>
    <w:rsid w:val="00E71D01"/>
    <w:rsid w:val="00E71F5C"/>
    <w:rsid w:val="00E7246C"/>
    <w:rsid w:val="00E72563"/>
    <w:rsid w:val="00E73C27"/>
    <w:rsid w:val="00E73CF0"/>
    <w:rsid w:val="00E73D2F"/>
    <w:rsid w:val="00E73F18"/>
    <w:rsid w:val="00E741E1"/>
    <w:rsid w:val="00E743DF"/>
    <w:rsid w:val="00E74987"/>
    <w:rsid w:val="00E74D2E"/>
    <w:rsid w:val="00E753C7"/>
    <w:rsid w:val="00E758FD"/>
    <w:rsid w:val="00E75939"/>
    <w:rsid w:val="00E75C83"/>
    <w:rsid w:val="00E75D8F"/>
    <w:rsid w:val="00E76519"/>
    <w:rsid w:val="00E76DC5"/>
    <w:rsid w:val="00E76DDA"/>
    <w:rsid w:val="00E77378"/>
    <w:rsid w:val="00E7761E"/>
    <w:rsid w:val="00E77CD6"/>
    <w:rsid w:val="00E77E18"/>
    <w:rsid w:val="00E77F89"/>
    <w:rsid w:val="00E80330"/>
    <w:rsid w:val="00E80611"/>
    <w:rsid w:val="00E80635"/>
    <w:rsid w:val="00E80636"/>
    <w:rsid w:val="00E806C5"/>
    <w:rsid w:val="00E80A39"/>
    <w:rsid w:val="00E80E71"/>
    <w:rsid w:val="00E8113F"/>
    <w:rsid w:val="00E81705"/>
    <w:rsid w:val="00E81D40"/>
    <w:rsid w:val="00E81FAB"/>
    <w:rsid w:val="00E8217D"/>
    <w:rsid w:val="00E82376"/>
    <w:rsid w:val="00E827B5"/>
    <w:rsid w:val="00E82874"/>
    <w:rsid w:val="00E8309A"/>
    <w:rsid w:val="00E8379C"/>
    <w:rsid w:val="00E8390D"/>
    <w:rsid w:val="00E83914"/>
    <w:rsid w:val="00E83BB7"/>
    <w:rsid w:val="00E83EE7"/>
    <w:rsid w:val="00E840F7"/>
    <w:rsid w:val="00E8426F"/>
    <w:rsid w:val="00E8497D"/>
    <w:rsid w:val="00E84E2B"/>
    <w:rsid w:val="00E84F07"/>
    <w:rsid w:val="00E850D3"/>
    <w:rsid w:val="00E853D6"/>
    <w:rsid w:val="00E85D04"/>
    <w:rsid w:val="00E86508"/>
    <w:rsid w:val="00E86B4E"/>
    <w:rsid w:val="00E86BFB"/>
    <w:rsid w:val="00E876B9"/>
    <w:rsid w:val="00E87979"/>
    <w:rsid w:val="00E87ED8"/>
    <w:rsid w:val="00E90503"/>
    <w:rsid w:val="00E91C62"/>
    <w:rsid w:val="00E91D74"/>
    <w:rsid w:val="00E91D81"/>
    <w:rsid w:val="00E92309"/>
    <w:rsid w:val="00E9277C"/>
    <w:rsid w:val="00E929BC"/>
    <w:rsid w:val="00E9309A"/>
    <w:rsid w:val="00E932A8"/>
    <w:rsid w:val="00E93C60"/>
    <w:rsid w:val="00E943B4"/>
    <w:rsid w:val="00E943F5"/>
    <w:rsid w:val="00E94F77"/>
    <w:rsid w:val="00E950DA"/>
    <w:rsid w:val="00E95D6D"/>
    <w:rsid w:val="00E97170"/>
    <w:rsid w:val="00E974BD"/>
    <w:rsid w:val="00E97B21"/>
    <w:rsid w:val="00E9A6E5"/>
    <w:rsid w:val="00EA00A6"/>
    <w:rsid w:val="00EA0A67"/>
    <w:rsid w:val="00EA1245"/>
    <w:rsid w:val="00EA1DF9"/>
    <w:rsid w:val="00EA2147"/>
    <w:rsid w:val="00EA23E4"/>
    <w:rsid w:val="00EA2AD5"/>
    <w:rsid w:val="00EA3766"/>
    <w:rsid w:val="00EA3B2C"/>
    <w:rsid w:val="00EA3BF9"/>
    <w:rsid w:val="00EA3EAE"/>
    <w:rsid w:val="00EA3F51"/>
    <w:rsid w:val="00EA453F"/>
    <w:rsid w:val="00EA45BE"/>
    <w:rsid w:val="00EA47ED"/>
    <w:rsid w:val="00EA4998"/>
    <w:rsid w:val="00EA52AD"/>
    <w:rsid w:val="00EA59BB"/>
    <w:rsid w:val="00EA5BB6"/>
    <w:rsid w:val="00EA69B8"/>
    <w:rsid w:val="00EA6A43"/>
    <w:rsid w:val="00EA6C0C"/>
    <w:rsid w:val="00EA76A9"/>
    <w:rsid w:val="00EA79CE"/>
    <w:rsid w:val="00EA7FC1"/>
    <w:rsid w:val="00EB006B"/>
    <w:rsid w:val="00EB00DA"/>
    <w:rsid w:val="00EB0510"/>
    <w:rsid w:val="00EB08BA"/>
    <w:rsid w:val="00EB10EF"/>
    <w:rsid w:val="00EB13FF"/>
    <w:rsid w:val="00EB175C"/>
    <w:rsid w:val="00EB228F"/>
    <w:rsid w:val="00EB262A"/>
    <w:rsid w:val="00EB2D92"/>
    <w:rsid w:val="00EB30B5"/>
    <w:rsid w:val="00EB37E4"/>
    <w:rsid w:val="00EB4179"/>
    <w:rsid w:val="00EB4352"/>
    <w:rsid w:val="00EB4546"/>
    <w:rsid w:val="00EB4899"/>
    <w:rsid w:val="00EB4AC4"/>
    <w:rsid w:val="00EB539C"/>
    <w:rsid w:val="00EB5DB6"/>
    <w:rsid w:val="00EB6737"/>
    <w:rsid w:val="00EB6843"/>
    <w:rsid w:val="00EB6A15"/>
    <w:rsid w:val="00EB6C07"/>
    <w:rsid w:val="00EB780C"/>
    <w:rsid w:val="00EC00FD"/>
    <w:rsid w:val="00EC0D54"/>
    <w:rsid w:val="00EC0DFF"/>
    <w:rsid w:val="00EC1AF1"/>
    <w:rsid w:val="00EC200D"/>
    <w:rsid w:val="00EC237D"/>
    <w:rsid w:val="00EC2918"/>
    <w:rsid w:val="00EC2D44"/>
    <w:rsid w:val="00EC2EB3"/>
    <w:rsid w:val="00EC3972"/>
    <w:rsid w:val="00EC4040"/>
    <w:rsid w:val="00EC4107"/>
    <w:rsid w:val="00EC4D0E"/>
    <w:rsid w:val="00EC4E2B"/>
    <w:rsid w:val="00EC4EA0"/>
    <w:rsid w:val="00EC50FA"/>
    <w:rsid w:val="00EC55ED"/>
    <w:rsid w:val="00EC5799"/>
    <w:rsid w:val="00EC5CD7"/>
    <w:rsid w:val="00EC5F71"/>
    <w:rsid w:val="00ED01C2"/>
    <w:rsid w:val="00ED0516"/>
    <w:rsid w:val="00ED068E"/>
    <w:rsid w:val="00ED072A"/>
    <w:rsid w:val="00ED091F"/>
    <w:rsid w:val="00ED113C"/>
    <w:rsid w:val="00ED11DF"/>
    <w:rsid w:val="00ED1D8C"/>
    <w:rsid w:val="00ED1EC1"/>
    <w:rsid w:val="00ED2279"/>
    <w:rsid w:val="00ED268F"/>
    <w:rsid w:val="00ED269B"/>
    <w:rsid w:val="00ED26AB"/>
    <w:rsid w:val="00ED2E04"/>
    <w:rsid w:val="00ED42F8"/>
    <w:rsid w:val="00ED46A7"/>
    <w:rsid w:val="00ED539E"/>
    <w:rsid w:val="00ED6463"/>
    <w:rsid w:val="00ED6BF3"/>
    <w:rsid w:val="00ED7330"/>
    <w:rsid w:val="00ED7567"/>
    <w:rsid w:val="00ED774E"/>
    <w:rsid w:val="00EE0C3B"/>
    <w:rsid w:val="00EE0CE2"/>
    <w:rsid w:val="00EE1179"/>
    <w:rsid w:val="00EE12FE"/>
    <w:rsid w:val="00EE16D6"/>
    <w:rsid w:val="00EE192D"/>
    <w:rsid w:val="00EE25D1"/>
    <w:rsid w:val="00EE2AB1"/>
    <w:rsid w:val="00EE384C"/>
    <w:rsid w:val="00EE39E4"/>
    <w:rsid w:val="00EE3C04"/>
    <w:rsid w:val="00EE3CF9"/>
    <w:rsid w:val="00EE40D1"/>
    <w:rsid w:val="00EE4346"/>
    <w:rsid w:val="00EE4A1F"/>
    <w:rsid w:val="00EE4B97"/>
    <w:rsid w:val="00EE4C2D"/>
    <w:rsid w:val="00EE53CE"/>
    <w:rsid w:val="00EE6276"/>
    <w:rsid w:val="00EE648A"/>
    <w:rsid w:val="00EE68B6"/>
    <w:rsid w:val="00EE6F1B"/>
    <w:rsid w:val="00EE7DBA"/>
    <w:rsid w:val="00EF02A1"/>
    <w:rsid w:val="00EF0C4A"/>
    <w:rsid w:val="00EF10B4"/>
    <w:rsid w:val="00EF1150"/>
    <w:rsid w:val="00EF1703"/>
    <w:rsid w:val="00EF1B5A"/>
    <w:rsid w:val="00EF1E8A"/>
    <w:rsid w:val="00EF2074"/>
    <w:rsid w:val="00EF24FB"/>
    <w:rsid w:val="00EF2CCA"/>
    <w:rsid w:val="00EF30A1"/>
    <w:rsid w:val="00EF3F41"/>
    <w:rsid w:val="00EF45EC"/>
    <w:rsid w:val="00EF495B"/>
    <w:rsid w:val="00EF4D7C"/>
    <w:rsid w:val="00EF4E99"/>
    <w:rsid w:val="00EF60DC"/>
    <w:rsid w:val="00EF65B6"/>
    <w:rsid w:val="00EF6C5B"/>
    <w:rsid w:val="00EF6DEA"/>
    <w:rsid w:val="00EF6E9C"/>
    <w:rsid w:val="00EF6FDF"/>
    <w:rsid w:val="00EF7117"/>
    <w:rsid w:val="00EF7825"/>
    <w:rsid w:val="00EF7C1D"/>
    <w:rsid w:val="00F0054A"/>
    <w:rsid w:val="00F00F54"/>
    <w:rsid w:val="00F01011"/>
    <w:rsid w:val="00F010E3"/>
    <w:rsid w:val="00F0132A"/>
    <w:rsid w:val="00F03138"/>
    <w:rsid w:val="00F0314E"/>
    <w:rsid w:val="00F03963"/>
    <w:rsid w:val="00F039D7"/>
    <w:rsid w:val="00F04B57"/>
    <w:rsid w:val="00F04E4E"/>
    <w:rsid w:val="00F058AB"/>
    <w:rsid w:val="00F064A0"/>
    <w:rsid w:val="00F06C1A"/>
    <w:rsid w:val="00F06CA7"/>
    <w:rsid w:val="00F072E0"/>
    <w:rsid w:val="00F074C4"/>
    <w:rsid w:val="00F07597"/>
    <w:rsid w:val="00F0776A"/>
    <w:rsid w:val="00F0783F"/>
    <w:rsid w:val="00F07BC2"/>
    <w:rsid w:val="00F10355"/>
    <w:rsid w:val="00F1074F"/>
    <w:rsid w:val="00F10E02"/>
    <w:rsid w:val="00F11068"/>
    <w:rsid w:val="00F110B9"/>
    <w:rsid w:val="00F11679"/>
    <w:rsid w:val="00F1256D"/>
    <w:rsid w:val="00F12A35"/>
    <w:rsid w:val="00F12AFB"/>
    <w:rsid w:val="00F12FCE"/>
    <w:rsid w:val="00F13123"/>
    <w:rsid w:val="00F13A4E"/>
    <w:rsid w:val="00F140D3"/>
    <w:rsid w:val="00F15212"/>
    <w:rsid w:val="00F1568A"/>
    <w:rsid w:val="00F16504"/>
    <w:rsid w:val="00F16833"/>
    <w:rsid w:val="00F16C41"/>
    <w:rsid w:val="00F172BB"/>
    <w:rsid w:val="00F17B10"/>
    <w:rsid w:val="00F17F04"/>
    <w:rsid w:val="00F20013"/>
    <w:rsid w:val="00F20264"/>
    <w:rsid w:val="00F2047F"/>
    <w:rsid w:val="00F2085A"/>
    <w:rsid w:val="00F21AC1"/>
    <w:rsid w:val="00F21BEF"/>
    <w:rsid w:val="00F22340"/>
    <w:rsid w:val="00F2296E"/>
    <w:rsid w:val="00F22F18"/>
    <w:rsid w:val="00F2315B"/>
    <w:rsid w:val="00F23242"/>
    <w:rsid w:val="00F233E7"/>
    <w:rsid w:val="00F23F94"/>
    <w:rsid w:val="00F243D0"/>
    <w:rsid w:val="00F24505"/>
    <w:rsid w:val="00F24742"/>
    <w:rsid w:val="00F2489B"/>
    <w:rsid w:val="00F24AC8"/>
    <w:rsid w:val="00F24B55"/>
    <w:rsid w:val="00F24BD6"/>
    <w:rsid w:val="00F24D55"/>
    <w:rsid w:val="00F24EA7"/>
    <w:rsid w:val="00F25128"/>
    <w:rsid w:val="00F258E6"/>
    <w:rsid w:val="00F25A24"/>
    <w:rsid w:val="00F25DED"/>
    <w:rsid w:val="00F26411"/>
    <w:rsid w:val="00F26507"/>
    <w:rsid w:val="00F27243"/>
    <w:rsid w:val="00F27557"/>
    <w:rsid w:val="00F2794B"/>
    <w:rsid w:val="00F27B81"/>
    <w:rsid w:val="00F27C1B"/>
    <w:rsid w:val="00F27D26"/>
    <w:rsid w:val="00F30EF5"/>
    <w:rsid w:val="00F31F6C"/>
    <w:rsid w:val="00F320D6"/>
    <w:rsid w:val="00F32244"/>
    <w:rsid w:val="00F32417"/>
    <w:rsid w:val="00F3264B"/>
    <w:rsid w:val="00F3278B"/>
    <w:rsid w:val="00F32B71"/>
    <w:rsid w:val="00F32FD2"/>
    <w:rsid w:val="00F3312D"/>
    <w:rsid w:val="00F33293"/>
    <w:rsid w:val="00F33948"/>
    <w:rsid w:val="00F33CB8"/>
    <w:rsid w:val="00F343DA"/>
    <w:rsid w:val="00F34570"/>
    <w:rsid w:val="00F34805"/>
    <w:rsid w:val="00F34818"/>
    <w:rsid w:val="00F3518C"/>
    <w:rsid w:val="00F355B2"/>
    <w:rsid w:val="00F358FF"/>
    <w:rsid w:val="00F37F73"/>
    <w:rsid w:val="00F3D83B"/>
    <w:rsid w:val="00F40102"/>
    <w:rsid w:val="00F402B1"/>
    <w:rsid w:val="00F41222"/>
    <w:rsid w:val="00F412BB"/>
    <w:rsid w:val="00F4147D"/>
    <w:rsid w:val="00F416C3"/>
    <w:rsid w:val="00F417A5"/>
    <w:rsid w:val="00F41A6F"/>
    <w:rsid w:val="00F41D92"/>
    <w:rsid w:val="00F42D10"/>
    <w:rsid w:val="00F43146"/>
    <w:rsid w:val="00F43595"/>
    <w:rsid w:val="00F43C70"/>
    <w:rsid w:val="00F45118"/>
    <w:rsid w:val="00F45277"/>
    <w:rsid w:val="00F45609"/>
    <w:rsid w:val="00F45A25"/>
    <w:rsid w:val="00F46084"/>
    <w:rsid w:val="00F4609D"/>
    <w:rsid w:val="00F4626D"/>
    <w:rsid w:val="00F46D36"/>
    <w:rsid w:val="00F46F8E"/>
    <w:rsid w:val="00F4739F"/>
    <w:rsid w:val="00F47588"/>
    <w:rsid w:val="00F47CF8"/>
    <w:rsid w:val="00F47E3A"/>
    <w:rsid w:val="00F50132"/>
    <w:rsid w:val="00F50360"/>
    <w:rsid w:val="00F50491"/>
    <w:rsid w:val="00F5049B"/>
    <w:rsid w:val="00F50F86"/>
    <w:rsid w:val="00F510F5"/>
    <w:rsid w:val="00F51864"/>
    <w:rsid w:val="00F51D3A"/>
    <w:rsid w:val="00F52593"/>
    <w:rsid w:val="00F527B9"/>
    <w:rsid w:val="00F527F6"/>
    <w:rsid w:val="00F52D06"/>
    <w:rsid w:val="00F53038"/>
    <w:rsid w:val="00F536BA"/>
    <w:rsid w:val="00F53949"/>
    <w:rsid w:val="00F53F91"/>
    <w:rsid w:val="00F541AF"/>
    <w:rsid w:val="00F54975"/>
    <w:rsid w:val="00F54AC5"/>
    <w:rsid w:val="00F55366"/>
    <w:rsid w:val="00F5566D"/>
    <w:rsid w:val="00F55EB9"/>
    <w:rsid w:val="00F55F52"/>
    <w:rsid w:val="00F5670A"/>
    <w:rsid w:val="00F56817"/>
    <w:rsid w:val="00F5698B"/>
    <w:rsid w:val="00F57135"/>
    <w:rsid w:val="00F5734C"/>
    <w:rsid w:val="00F574E5"/>
    <w:rsid w:val="00F57D31"/>
    <w:rsid w:val="00F60015"/>
    <w:rsid w:val="00F60095"/>
    <w:rsid w:val="00F60773"/>
    <w:rsid w:val="00F60969"/>
    <w:rsid w:val="00F61569"/>
    <w:rsid w:val="00F61A72"/>
    <w:rsid w:val="00F62A3D"/>
    <w:rsid w:val="00F62B67"/>
    <w:rsid w:val="00F62ED6"/>
    <w:rsid w:val="00F636D2"/>
    <w:rsid w:val="00F63C23"/>
    <w:rsid w:val="00F63E38"/>
    <w:rsid w:val="00F64542"/>
    <w:rsid w:val="00F6459D"/>
    <w:rsid w:val="00F646E3"/>
    <w:rsid w:val="00F64B7A"/>
    <w:rsid w:val="00F64BE3"/>
    <w:rsid w:val="00F64C5F"/>
    <w:rsid w:val="00F659FF"/>
    <w:rsid w:val="00F65D53"/>
    <w:rsid w:val="00F65E13"/>
    <w:rsid w:val="00F6617A"/>
    <w:rsid w:val="00F66F13"/>
    <w:rsid w:val="00F670AD"/>
    <w:rsid w:val="00F67164"/>
    <w:rsid w:val="00F67414"/>
    <w:rsid w:val="00F67A4F"/>
    <w:rsid w:val="00F67FE2"/>
    <w:rsid w:val="00F70C85"/>
    <w:rsid w:val="00F70CF4"/>
    <w:rsid w:val="00F71B7C"/>
    <w:rsid w:val="00F72005"/>
    <w:rsid w:val="00F7287E"/>
    <w:rsid w:val="00F7289F"/>
    <w:rsid w:val="00F72D7A"/>
    <w:rsid w:val="00F733F2"/>
    <w:rsid w:val="00F74073"/>
    <w:rsid w:val="00F740B1"/>
    <w:rsid w:val="00F74166"/>
    <w:rsid w:val="00F749E8"/>
    <w:rsid w:val="00F74A2C"/>
    <w:rsid w:val="00F753DE"/>
    <w:rsid w:val="00F75603"/>
    <w:rsid w:val="00F75B74"/>
    <w:rsid w:val="00F75FB3"/>
    <w:rsid w:val="00F768B9"/>
    <w:rsid w:val="00F76E29"/>
    <w:rsid w:val="00F76E8B"/>
    <w:rsid w:val="00F77622"/>
    <w:rsid w:val="00F803E7"/>
    <w:rsid w:val="00F80AD1"/>
    <w:rsid w:val="00F80B41"/>
    <w:rsid w:val="00F80FEB"/>
    <w:rsid w:val="00F81B33"/>
    <w:rsid w:val="00F8267E"/>
    <w:rsid w:val="00F8325F"/>
    <w:rsid w:val="00F832DE"/>
    <w:rsid w:val="00F83378"/>
    <w:rsid w:val="00F835C7"/>
    <w:rsid w:val="00F837CE"/>
    <w:rsid w:val="00F83EEF"/>
    <w:rsid w:val="00F83FB9"/>
    <w:rsid w:val="00F845B4"/>
    <w:rsid w:val="00F845E8"/>
    <w:rsid w:val="00F8462B"/>
    <w:rsid w:val="00F8579E"/>
    <w:rsid w:val="00F85B3D"/>
    <w:rsid w:val="00F86029"/>
    <w:rsid w:val="00F86980"/>
    <w:rsid w:val="00F86B69"/>
    <w:rsid w:val="00F8713B"/>
    <w:rsid w:val="00F871E7"/>
    <w:rsid w:val="00F87429"/>
    <w:rsid w:val="00F877B5"/>
    <w:rsid w:val="00F8782F"/>
    <w:rsid w:val="00F87DF4"/>
    <w:rsid w:val="00F87FCE"/>
    <w:rsid w:val="00F900D0"/>
    <w:rsid w:val="00F902FC"/>
    <w:rsid w:val="00F90B30"/>
    <w:rsid w:val="00F90C32"/>
    <w:rsid w:val="00F91213"/>
    <w:rsid w:val="00F91338"/>
    <w:rsid w:val="00F91466"/>
    <w:rsid w:val="00F914C3"/>
    <w:rsid w:val="00F919F7"/>
    <w:rsid w:val="00F91C9E"/>
    <w:rsid w:val="00F91ED4"/>
    <w:rsid w:val="00F9232D"/>
    <w:rsid w:val="00F929F8"/>
    <w:rsid w:val="00F92E3F"/>
    <w:rsid w:val="00F92EED"/>
    <w:rsid w:val="00F92FDF"/>
    <w:rsid w:val="00F93066"/>
    <w:rsid w:val="00F93AAA"/>
    <w:rsid w:val="00F93F9E"/>
    <w:rsid w:val="00F94EAE"/>
    <w:rsid w:val="00F94F2C"/>
    <w:rsid w:val="00F952E0"/>
    <w:rsid w:val="00F95613"/>
    <w:rsid w:val="00F95730"/>
    <w:rsid w:val="00F959A5"/>
    <w:rsid w:val="00F961DE"/>
    <w:rsid w:val="00F96560"/>
    <w:rsid w:val="00F96780"/>
    <w:rsid w:val="00F9703A"/>
    <w:rsid w:val="00F9765D"/>
    <w:rsid w:val="00F976A4"/>
    <w:rsid w:val="00F978F5"/>
    <w:rsid w:val="00FA076C"/>
    <w:rsid w:val="00FA0853"/>
    <w:rsid w:val="00FA0EEB"/>
    <w:rsid w:val="00FA1BAF"/>
    <w:rsid w:val="00FA24C2"/>
    <w:rsid w:val="00FA26B1"/>
    <w:rsid w:val="00FA272A"/>
    <w:rsid w:val="00FA2CD7"/>
    <w:rsid w:val="00FA3679"/>
    <w:rsid w:val="00FA4185"/>
    <w:rsid w:val="00FA432E"/>
    <w:rsid w:val="00FA562F"/>
    <w:rsid w:val="00FA5959"/>
    <w:rsid w:val="00FA6070"/>
    <w:rsid w:val="00FA64C1"/>
    <w:rsid w:val="00FA6A8C"/>
    <w:rsid w:val="00FA6CCA"/>
    <w:rsid w:val="00FA6E52"/>
    <w:rsid w:val="00FA6E6C"/>
    <w:rsid w:val="00FA718E"/>
    <w:rsid w:val="00FA7539"/>
    <w:rsid w:val="00FA79C6"/>
    <w:rsid w:val="00FB06ED"/>
    <w:rsid w:val="00FB134F"/>
    <w:rsid w:val="00FB174A"/>
    <w:rsid w:val="00FB20F9"/>
    <w:rsid w:val="00FB3432"/>
    <w:rsid w:val="00FB3777"/>
    <w:rsid w:val="00FB37B7"/>
    <w:rsid w:val="00FB395F"/>
    <w:rsid w:val="00FB398B"/>
    <w:rsid w:val="00FB5972"/>
    <w:rsid w:val="00FB5A7A"/>
    <w:rsid w:val="00FB6D27"/>
    <w:rsid w:val="00FB77DA"/>
    <w:rsid w:val="00FB7EE2"/>
    <w:rsid w:val="00FC0410"/>
    <w:rsid w:val="00FC045B"/>
    <w:rsid w:val="00FC0CB8"/>
    <w:rsid w:val="00FC0DAC"/>
    <w:rsid w:val="00FC11EA"/>
    <w:rsid w:val="00FC17D0"/>
    <w:rsid w:val="00FC1A26"/>
    <w:rsid w:val="00FC2303"/>
    <w:rsid w:val="00FC2311"/>
    <w:rsid w:val="00FC2795"/>
    <w:rsid w:val="00FC2D46"/>
    <w:rsid w:val="00FC3165"/>
    <w:rsid w:val="00FC320B"/>
    <w:rsid w:val="00FC36AB"/>
    <w:rsid w:val="00FC391D"/>
    <w:rsid w:val="00FC3BC3"/>
    <w:rsid w:val="00FC3F59"/>
    <w:rsid w:val="00FC4085"/>
    <w:rsid w:val="00FC4177"/>
    <w:rsid w:val="00FC421F"/>
    <w:rsid w:val="00FC4300"/>
    <w:rsid w:val="00FC52CE"/>
    <w:rsid w:val="00FC62EA"/>
    <w:rsid w:val="00FC648D"/>
    <w:rsid w:val="00FC6D67"/>
    <w:rsid w:val="00FC7F66"/>
    <w:rsid w:val="00FD03BF"/>
    <w:rsid w:val="00FD10FA"/>
    <w:rsid w:val="00FD1270"/>
    <w:rsid w:val="00FD3039"/>
    <w:rsid w:val="00FD34CD"/>
    <w:rsid w:val="00FD3720"/>
    <w:rsid w:val="00FD374D"/>
    <w:rsid w:val="00FD3935"/>
    <w:rsid w:val="00FD3B35"/>
    <w:rsid w:val="00FD3F37"/>
    <w:rsid w:val="00FD45F1"/>
    <w:rsid w:val="00FD4FFF"/>
    <w:rsid w:val="00FD507B"/>
    <w:rsid w:val="00FD50B8"/>
    <w:rsid w:val="00FD5776"/>
    <w:rsid w:val="00FD6409"/>
    <w:rsid w:val="00FD65EA"/>
    <w:rsid w:val="00FD6991"/>
    <w:rsid w:val="00FD76A0"/>
    <w:rsid w:val="00FD79DF"/>
    <w:rsid w:val="00FD7CFD"/>
    <w:rsid w:val="00FD7F30"/>
    <w:rsid w:val="00FE0B01"/>
    <w:rsid w:val="00FE0BDC"/>
    <w:rsid w:val="00FE12E7"/>
    <w:rsid w:val="00FE15E6"/>
    <w:rsid w:val="00FE19EA"/>
    <w:rsid w:val="00FE1CB6"/>
    <w:rsid w:val="00FE26D5"/>
    <w:rsid w:val="00FE38CE"/>
    <w:rsid w:val="00FE3CF8"/>
    <w:rsid w:val="00FE421B"/>
    <w:rsid w:val="00FE486B"/>
    <w:rsid w:val="00FE4F08"/>
    <w:rsid w:val="00FE5149"/>
    <w:rsid w:val="00FE548F"/>
    <w:rsid w:val="00FE58BF"/>
    <w:rsid w:val="00FE5B46"/>
    <w:rsid w:val="00FE61B6"/>
    <w:rsid w:val="00FE669E"/>
    <w:rsid w:val="00FE678A"/>
    <w:rsid w:val="00FE7588"/>
    <w:rsid w:val="00FE76FD"/>
    <w:rsid w:val="00FE790E"/>
    <w:rsid w:val="00FF0075"/>
    <w:rsid w:val="00FF0873"/>
    <w:rsid w:val="00FF0C26"/>
    <w:rsid w:val="00FF192E"/>
    <w:rsid w:val="00FF1D84"/>
    <w:rsid w:val="00FF1DCA"/>
    <w:rsid w:val="00FF24E7"/>
    <w:rsid w:val="00FF2609"/>
    <w:rsid w:val="00FF2B49"/>
    <w:rsid w:val="00FF2C14"/>
    <w:rsid w:val="00FF30F7"/>
    <w:rsid w:val="00FF49A3"/>
    <w:rsid w:val="00FF5355"/>
    <w:rsid w:val="00FF5600"/>
    <w:rsid w:val="00FF5DFD"/>
    <w:rsid w:val="00FF6469"/>
    <w:rsid w:val="00FF66D8"/>
    <w:rsid w:val="00FF6932"/>
    <w:rsid w:val="00FF78E3"/>
    <w:rsid w:val="00FF79A7"/>
    <w:rsid w:val="010A2A95"/>
    <w:rsid w:val="01109D04"/>
    <w:rsid w:val="011D9E68"/>
    <w:rsid w:val="014901A8"/>
    <w:rsid w:val="01A1F37B"/>
    <w:rsid w:val="01B93EF9"/>
    <w:rsid w:val="01CEF4D2"/>
    <w:rsid w:val="01DEBD7E"/>
    <w:rsid w:val="01E891E8"/>
    <w:rsid w:val="0203CBB6"/>
    <w:rsid w:val="02293C26"/>
    <w:rsid w:val="0234BC47"/>
    <w:rsid w:val="023AA4EE"/>
    <w:rsid w:val="023B91A6"/>
    <w:rsid w:val="023D2248"/>
    <w:rsid w:val="024D0CE5"/>
    <w:rsid w:val="0252992D"/>
    <w:rsid w:val="025FE866"/>
    <w:rsid w:val="026CFB57"/>
    <w:rsid w:val="02784461"/>
    <w:rsid w:val="02859235"/>
    <w:rsid w:val="02ABC218"/>
    <w:rsid w:val="02AC4405"/>
    <w:rsid w:val="02CC64E5"/>
    <w:rsid w:val="02CF13A5"/>
    <w:rsid w:val="02D11368"/>
    <w:rsid w:val="02DED9F3"/>
    <w:rsid w:val="02DFB9EE"/>
    <w:rsid w:val="02ED5762"/>
    <w:rsid w:val="02FA1CC6"/>
    <w:rsid w:val="03123AE8"/>
    <w:rsid w:val="0314ACDA"/>
    <w:rsid w:val="0315CAD1"/>
    <w:rsid w:val="03197DDB"/>
    <w:rsid w:val="03B85A7B"/>
    <w:rsid w:val="03C9648E"/>
    <w:rsid w:val="03D55033"/>
    <w:rsid w:val="03E26A8D"/>
    <w:rsid w:val="03E583E7"/>
    <w:rsid w:val="03F483B8"/>
    <w:rsid w:val="03FE2F9A"/>
    <w:rsid w:val="040563D5"/>
    <w:rsid w:val="0443887C"/>
    <w:rsid w:val="0444C043"/>
    <w:rsid w:val="044B1822"/>
    <w:rsid w:val="044FCDF9"/>
    <w:rsid w:val="0458DE26"/>
    <w:rsid w:val="0475B331"/>
    <w:rsid w:val="04AC6BA4"/>
    <w:rsid w:val="04B7DCC0"/>
    <w:rsid w:val="04C0B095"/>
    <w:rsid w:val="04C24157"/>
    <w:rsid w:val="04D773C4"/>
    <w:rsid w:val="04E983F1"/>
    <w:rsid w:val="04F2FCE6"/>
    <w:rsid w:val="0526460B"/>
    <w:rsid w:val="05408DEE"/>
    <w:rsid w:val="05820E2D"/>
    <w:rsid w:val="0587BB3A"/>
    <w:rsid w:val="05974984"/>
    <w:rsid w:val="05B78CB5"/>
    <w:rsid w:val="05D066E8"/>
    <w:rsid w:val="05D7CAE4"/>
    <w:rsid w:val="05DA1BAC"/>
    <w:rsid w:val="05DFD260"/>
    <w:rsid w:val="060AB6AA"/>
    <w:rsid w:val="060D8466"/>
    <w:rsid w:val="0610125A"/>
    <w:rsid w:val="0613719F"/>
    <w:rsid w:val="0648949D"/>
    <w:rsid w:val="0664B730"/>
    <w:rsid w:val="066CFB36"/>
    <w:rsid w:val="06ACA3BB"/>
    <w:rsid w:val="06B24553"/>
    <w:rsid w:val="06B9BB5E"/>
    <w:rsid w:val="06DE4D27"/>
    <w:rsid w:val="06F5FF3F"/>
    <w:rsid w:val="06F73C3B"/>
    <w:rsid w:val="06FE1C58"/>
    <w:rsid w:val="06FE1E42"/>
    <w:rsid w:val="0746764E"/>
    <w:rsid w:val="07469C01"/>
    <w:rsid w:val="07480C16"/>
    <w:rsid w:val="0770C5E3"/>
    <w:rsid w:val="07774A2E"/>
    <w:rsid w:val="07D9BBF0"/>
    <w:rsid w:val="07E2FC9A"/>
    <w:rsid w:val="07E61572"/>
    <w:rsid w:val="07E72016"/>
    <w:rsid w:val="07FDF2A2"/>
    <w:rsid w:val="07FE0A53"/>
    <w:rsid w:val="081D5057"/>
    <w:rsid w:val="083D4D2F"/>
    <w:rsid w:val="089898C1"/>
    <w:rsid w:val="089BA208"/>
    <w:rsid w:val="089BD580"/>
    <w:rsid w:val="08AE343C"/>
    <w:rsid w:val="08B432C6"/>
    <w:rsid w:val="08BF717D"/>
    <w:rsid w:val="08C3A5F7"/>
    <w:rsid w:val="08F1861F"/>
    <w:rsid w:val="0924747F"/>
    <w:rsid w:val="09314B08"/>
    <w:rsid w:val="0932D173"/>
    <w:rsid w:val="094CD18E"/>
    <w:rsid w:val="094F4CDA"/>
    <w:rsid w:val="095FDBFE"/>
    <w:rsid w:val="09748325"/>
    <w:rsid w:val="09748D09"/>
    <w:rsid w:val="0977D888"/>
    <w:rsid w:val="09911ACD"/>
    <w:rsid w:val="099411EF"/>
    <w:rsid w:val="09DF6ECE"/>
    <w:rsid w:val="0A0235C7"/>
    <w:rsid w:val="0A0F59ED"/>
    <w:rsid w:val="0A281305"/>
    <w:rsid w:val="0A4CABAA"/>
    <w:rsid w:val="0A569CA0"/>
    <w:rsid w:val="0A5DC576"/>
    <w:rsid w:val="0A8DE8F6"/>
    <w:rsid w:val="0A90A84E"/>
    <w:rsid w:val="0AA2D83C"/>
    <w:rsid w:val="0AD16D45"/>
    <w:rsid w:val="0ADA5121"/>
    <w:rsid w:val="0AEEB33F"/>
    <w:rsid w:val="0AF1B7B0"/>
    <w:rsid w:val="0B02B349"/>
    <w:rsid w:val="0B2498A9"/>
    <w:rsid w:val="0B26BD4D"/>
    <w:rsid w:val="0B29F523"/>
    <w:rsid w:val="0B306890"/>
    <w:rsid w:val="0B4A1F13"/>
    <w:rsid w:val="0B4CDEA0"/>
    <w:rsid w:val="0B702384"/>
    <w:rsid w:val="0B71266E"/>
    <w:rsid w:val="0B7A1340"/>
    <w:rsid w:val="0B8300EE"/>
    <w:rsid w:val="0BA74D92"/>
    <w:rsid w:val="0BACB497"/>
    <w:rsid w:val="0BC87693"/>
    <w:rsid w:val="0BF7214A"/>
    <w:rsid w:val="0BFC9492"/>
    <w:rsid w:val="0C0439D2"/>
    <w:rsid w:val="0C11BE1E"/>
    <w:rsid w:val="0C122B9A"/>
    <w:rsid w:val="0C311D60"/>
    <w:rsid w:val="0C486C58"/>
    <w:rsid w:val="0C684C20"/>
    <w:rsid w:val="0C78C522"/>
    <w:rsid w:val="0C9345CA"/>
    <w:rsid w:val="0CB53C82"/>
    <w:rsid w:val="0CD469D8"/>
    <w:rsid w:val="0CFC2AF1"/>
    <w:rsid w:val="0D080D7C"/>
    <w:rsid w:val="0D0E3B59"/>
    <w:rsid w:val="0D17B665"/>
    <w:rsid w:val="0D1F309F"/>
    <w:rsid w:val="0D336E41"/>
    <w:rsid w:val="0D3AA4B5"/>
    <w:rsid w:val="0D70C8EE"/>
    <w:rsid w:val="0D75337D"/>
    <w:rsid w:val="0D7548E4"/>
    <w:rsid w:val="0D93393A"/>
    <w:rsid w:val="0D948E10"/>
    <w:rsid w:val="0D957C50"/>
    <w:rsid w:val="0D9D5020"/>
    <w:rsid w:val="0DA6C916"/>
    <w:rsid w:val="0DAC58DA"/>
    <w:rsid w:val="0DB107A6"/>
    <w:rsid w:val="0DC601FF"/>
    <w:rsid w:val="0DD396EC"/>
    <w:rsid w:val="0DE6C1C9"/>
    <w:rsid w:val="0DEB6898"/>
    <w:rsid w:val="0DEBBAC2"/>
    <w:rsid w:val="0E07BB23"/>
    <w:rsid w:val="0E094421"/>
    <w:rsid w:val="0E0EFCD6"/>
    <w:rsid w:val="0E1218FD"/>
    <w:rsid w:val="0E391BB8"/>
    <w:rsid w:val="0E4EE46A"/>
    <w:rsid w:val="0E54EDA6"/>
    <w:rsid w:val="0E619AF4"/>
    <w:rsid w:val="0E6EAD63"/>
    <w:rsid w:val="0E7C9794"/>
    <w:rsid w:val="0EB356AF"/>
    <w:rsid w:val="0EBAA92B"/>
    <w:rsid w:val="0EBD1011"/>
    <w:rsid w:val="0ECAD093"/>
    <w:rsid w:val="0ECD4593"/>
    <w:rsid w:val="0EDA89E7"/>
    <w:rsid w:val="0EEA1D4E"/>
    <w:rsid w:val="0EF9C4E9"/>
    <w:rsid w:val="0F08772D"/>
    <w:rsid w:val="0F3FE87D"/>
    <w:rsid w:val="0F5120E6"/>
    <w:rsid w:val="0F5277CF"/>
    <w:rsid w:val="0F64D34D"/>
    <w:rsid w:val="0F750DDE"/>
    <w:rsid w:val="0F8A5498"/>
    <w:rsid w:val="0F9CE155"/>
    <w:rsid w:val="0FA7A62D"/>
    <w:rsid w:val="0FDE9480"/>
    <w:rsid w:val="0FF2C221"/>
    <w:rsid w:val="1000063C"/>
    <w:rsid w:val="10149FD0"/>
    <w:rsid w:val="104678DA"/>
    <w:rsid w:val="104B5ED7"/>
    <w:rsid w:val="10691903"/>
    <w:rsid w:val="106EBBED"/>
    <w:rsid w:val="1094400F"/>
    <w:rsid w:val="10B444B6"/>
    <w:rsid w:val="10C5A53F"/>
    <w:rsid w:val="10D66573"/>
    <w:rsid w:val="10DCE561"/>
    <w:rsid w:val="10E885EA"/>
    <w:rsid w:val="10FAB552"/>
    <w:rsid w:val="112B00C3"/>
    <w:rsid w:val="1142F472"/>
    <w:rsid w:val="11466AD6"/>
    <w:rsid w:val="1168588C"/>
    <w:rsid w:val="11736BBE"/>
    <w:rsid w:val="117511A6"/>
    <w:rsid w:val="11972FB0"/>
    <w:rsid w:val="11A2C851"/>
    <w:rsid w:val="11B75FA0"/>
    <w:rsid w:val="11C35BBF"/>
    <w:rsid w:val="11C73F2C"/>
    <w:rsid w:val="11E06EA6"/>
    <w:rsid w:val="11FFB8AF"/>
    <w:rsid w:val="1246DC32"/>
    <w:rsid w:val="1248F69B"/>
    <w:rsid w:val="1268347E"/>
    <w:rsid w:val="12689F64"/>
    <w:rsid w:val="1284175F"/>
    <w:rsid w:val="1293457D"/>
    <w:rsid w:val="129C89C1"/>
    <w:rsid w:val="12BE89F9"/>
    <w:rsid w:val="12C4BFCD"/>
    <w:rsid w:val="12D23757"/>
    <w:rsid w:val="12ED4BCE"/>
    <w:rsid w:val="12F7D463"/>
    <w:rsid w:val="12F9B811"/>
    <w:rsid w:val="12FC89DB"/>
    <w:rsid w:val="130463B1"/>
    <w:rsid w:val="132BCD57"/>
    <w:rsid w:val="132C632E"/>
    <w:rsid w:val="133C1FD8"/>
    <w:rsid w:val="13486D9E"/>
    <w:rsid w:val="134AB896"/>
    <w:rsid w:val="134DF302"/>
    <w:rsid w:val="135131A6"/>
    <w:rsid w:val="1357032E"/>
    <w:rsid w:val="13A0EDBC"/>
    <w:rsid w:val="13B23CF4"/>
    <w:rsid w:val="13B3C54C"/>
    <w:rsid w:val="13BC04F5"/>
    <w:rsid w:val="13C2CAAC"/>
    <w:rsid w:val="140E09FA"/>
    <w:rsid w:val="14102B78"/>
    <w:rsid w:val="14331092"/>
    <w:rsid w:val="143A65C5"/>
    <w:rsid w:val="144E1DEF"/>
    <w:rsid w:val="146717FF"/>
    <w:rsid w:val="146D1F25"/>
    <w:rsid w:val="1473C9D4"/>
    <w:rsid w:val="14755DC3"/>
    <w:rsid w:val="14926A48"/>
    <w:rsid w:val="14B83E50"/>
    <w:rsid w:val="14C3F0B7"/>
    <w:rsid w:val="14D8C784"/>
    <w:rsid w:val="14E264A5"/>
    <w:rsid w:val="15081F2B"/>
    <w:rsid w:val="15084739"/>
    <w:rsid w:val="1508B2C9"/>
    <w:rsid w:val="151D12CE"/>
    <w:rsid w:val="15611B65"/>
    <w:rsid w:val="1574E0E7"/>
    <w:rsid w:val="15AB35EA"/>
    <w:rsid w:val="15AD9A45"/>
    <w:rsid w:val="16008854"/>
    <w:rsid w:val="1623EF8E"/>
    <w:rsid w:val="162A17F3"/>
    <w:rsid w:val="162C86A7"/>
    <w:rsid w:val="16567044"/>
    <w:rsid w:val="1659DA12"/>
    <w:rsid w:val="165E6C32"/>
    <w:rsid w:val="16639B05"/>
    <w:rsid w:val="166985DF"/>
    <w:rsid w:val="1682139F"/>
    <w:rsid w:val="1689C71E"/>
    <w:rsid w:val="169A13C1"/>
    <w:rsid w:val="16B37592"/>
    <w:rsid w:val="16BA0435"/>
    <w:rsid w:val="16BD30B5"/>
    <w:rsid w:val="16F2BF3B"/>
    <w:rsid w:val="16F5169F"/>
    <w:rsid w:val="16F78D6B"/>
    <w:rsid w:val="17013665"/>
    <w:rsid w:val="1730A25E"/>
    <w:rsid w:val="173EBCD8"/>
    <w:rsid w:val="174A486F"/>
    <w:rsid w:val="174F4238"/>
    <w:rsid w:val="1755A5ED"/>
    <w:rsid w:val="17658F0A"/>
    <w:rsid w:val="17921863"/>
    <w:rsid w:val="179348E7"/>
    <w:rsid w:val="17B23895"/>
    <w:rsid w:val="17C571A7"/>
    <w:rsid w:val="17D228A7"/>
    <w:rsid w:val="17D2678D"/>
    <w:rsid w:val="180E915A"/>
    <w:rsid w:val="1812BDDD"/>
    <w:rsid w:val="1818A397"/>
    <w:rsid w:val="181A7CBE"/>
    <w:rsid w:val="18264AC9"/>
    <w:rsid w:val="18452576"/>
    <w:rsid w:val="184AD7E0"/>
    <w:rsid w:val="1856160B"/>
    <w:rsid w:val="185FF105"/>
    <w:rsid w:val="188BDC83"/>
    <w:rsid w:val="18C961C5"/>
    <w:rsid w:val="18EE6D23"/>
    <w:rsid w:val="1904FFE7"/>
    <w:rsid w:val="191FE22B"/>
    <w:rsid w:val="1920294D"/>
    <w:rsid w:val="1927643C"/>
    <w:rsid w:val="19356D29"/>
    <w:rsid w:val="19420EAA"/>
    <w:rsid w:val="19472430"/>
    <w:rsid w:val="194E62A3"/>
    <w:rsid w:val="1960026B"/>
    <w:rsid w:val="197015B4"/>
    <w:rsid w:val="198D0D23"/>
    <w:rsid w:val="19A00D00"/>
    <w:rsid w:val="19BA41E8"/>
    <w:rsid w:val="19C89FF3"/>
    <w:rsid w:val="19F1216D"/>
    <w:rsid w:val="19FAE15D"/>
    <w:rsid w:val="19FE7E33"/>
    <w:rsid w:val="1A1DC467"/>
    <w:rsid w:val="1A246BB7"/>
    <w:rsid w:val="1A3671D8"/>
    <w:rsid w:val="1A522FAA"/>
    <w:rsid w:val="1A693220"/>
    <w:rsid w:val="1A75B33E"/>
    <w:rsid w:val="1A892FED"/>
    <w:rsid w:val="1AAC717E"/>
    <w:rsid w:val="1AB33E39"/>
    <w:rsid w:val="1ACB1342"/>
    <w:rsid w:val="1AD073CE"/>
    <w:rsid w:val="1AE892FD"/>
    <w:rsid w:val="1B4412F3"/>
    <w:rsid w:val="1B4E0192"/>
    <w:rsid w:val="1B7A7246"/>
    <w:rsid w:val="1B8F28E6"/>
    <w:rsid w:val="1BAE4954"/>
    <w:rsid w:val="1BE32E12"/>
    <w:rsid w:val="1BEB9B7B"/>
    <w:rsid w:val="1BF06836"/>
    <w:rsid w:val="1C013497"/>
    <w:rsid w:val="1C0A79B1"/>
    <w:rsid w:val="1C0F7EF8"/>
    <w:rsid w:val="1C24DCD9"/>
    <w:rsid w:val="1C6297BD"/>
    <w:rsid w:val="1C73AAD7"/>
    <w:rsid w:val="1C84C018"/>
    <w:rsid w:val="1C8A9275"/>
    <w:rsid w:val="1C90A55D"/>
    <w:rsid w:val="1CCA131F"/>
    <w:rsid w:val="1CCC7C2A"/>
    <w:rsid w:val="1CF780AA"/>
    <w:rsid w:val="1D03EF38"/>
    <w:rsid w:val="1D1617B4"/>
    <w:rsid w:val="1D3C671F"/>
    <w:rsid w:val="1D562AA7"/>
    <w:rsid w:val="1D64D8A1"/>
    <w:rsid w:val="1D6E144A"/>
    <w:rsid w:val="1D6F63FF"/>
    <w:rsid w:val="1D719E7E"/>
    <w:rsid w:val="1D724DA4"/>
    <w:rsid w:val="1DA4F44A"/>
    <w:rsid w:val="1DAA4771"/>
    <w:rsid w:val="1DAF29B9"/>
    <w:rsid w:val="1DCD2220"/>
    <w:rsid w:val="1DE1FAF5"/>
    <w:rsid w:val="1DFCAD26"/>
    <w:rsid w:val="1E0152C8"/>
    <w:rsid w:val="1E0A01B6"/>
    <w:rsid w:val="1E0F1973"/>
    <w:rsid w:val="1E0F4D1C"/>
    <w:rsid w:val="1E172403"/>
    <w:rsid w:val="1E29533A"/>
    <w:rsid w:val="1E30562C"/>
    <w:rsid w:val="1E3630AB"/>
    <w:rsid w:val="1E46EC02"/>
    <w:rsid w:val="1E49B45D"/>
    <w:rsid w:val="1E649385"/>
    <w:rsid w:val="1E6CFA8F"/>
    <w:rsid w:val="1E7147A7"/>
    <w:rsid w:val="1E738FD8"/>
    <w:rsid w:val="1EA644D3"/>
    <w:rsid w:val="1EC7B69E"/>
    <w:rsid w:val="1ED8862C"/>
    <w:rsid w:val="1EDC5884"/>
    <w:rsid w:val="1F0B8E12"/>
    <w:rsid w:val="1F588079"/>
    <w:rsid w:val="1F61A417"/>
    <w:rsid w:val="1F92CADC"/>
    <w:rsid w:val="1F939418"/>
    <w:rsid w:val="1FA271AC"/>
    <w:rsid w:val="1FB702DF"/>
    <w:rsid w:val="1FDC303E"/>
    <w:rsid w:val="1FDDDDAE"/>
    <w:rsid w:val="1FE9C26C"/>
    <w:rsid w:val="1FECD8E0"/>
    <w:rsid w:val="2002CACB"/>
    <w:rsid w:val="201A871E"/>
    <w:rsid w:val="201C21E7"/>
    <w:rsid w:val="2032ABF4"/>
    <w:rsid w:val="205B18A1"/>
    <w:rsid w:val="205CEBE4"/>
    <w:rsid w:val="20695C16"/>
    <w:rsid w:val="208AF18E"/>
    <w:rsid w:val="20A2F33D"/>
    <w:rsid w:val="20A58A24"/>
    <w:rsid w:val="20A5969A"/>
    <w:rsid w:val="20D66D66"/>
    <w:rsid w:val="20F6917C"/>
    <w:rsid w:val="21061188"/>
    <w:rsid w:val="210625A0"/>
    <w:rsid w:val="210C1961"/>
    <w:rsid w:val="2123EC92"/>
    <w:rsid w:val="212669AF"/>
    <w:rsid w:val="2143D667"/>
    <w:rsid w:val="21663175"/>
    <w:rsid w:val="216CD236"/>
    <w:rsid w:val="216E95EB"/>
    <w:rsid w:val="216FAE9E"/>
    <w:rsid w:val="2194EFE3"/>
    <w:rsid w:val="21B09384"/>
    <w:rsid w:val="21E4A9CD"/>
    <w:rsid w:val="21E8456F"/>
    <w:rsid w:val="21EF9FB5"/>
    <w:rsid w:val="220281AC"/>
    <w:rsid w:val="220A9F22"/>
    <w:rsid w:val="221A2009"/>
    <w:rsid w:val="221B2BC5"/>
    <w:rsid w:val="2224A986"/>
    <w:rsid w:val="22AE6F37"/>
    <w:rsid w:val="22B36F15"/>
    <w:rsid w:val="23060D23"/>
    <w:rsid w:val="231F99B2"/>
    <w:rsid w:val="232BE73C"/>
    <w:rsid w:val="2330C4B9"/>
    <w:rsid w:val="2353CEF0"/>
    <w:rsid w:val="235B562F"/>
    <w:rsid w:val="238EB3AF"/>
    <w:rsid w:val="23986FBB"/>
    <w:rsid w:val="23ADC4C5"/>
    <w:rsid w:val="23BEA36D"/>
    <w:rsid w:val="23CF2BBD"/>
    <w:rsid w:val="23DDF071"/>
    <w:rsid w:val="2403BDEB"/>
    <w:rsid w:val="2427B6A1"/>
    <w:rsid w:val="24450D15"/>
    <w:rsid w:val="244EABA4"/>
    <w:rsid w:val="24563D98"/>
    <w:rsid w:val="245AC123"/>
    <w:rsid w:val="246F2BA7"/>
    <w:rsid w:val="24716FE8"/>
    <w:rsid w:val="24723198"/>
    <w:rsid w:val="247293C9"/>
    <w:rsid w:val="247F2034"/>
    <w:rsid w:val="247FDFD7"/>
    <w:rsid w:val="248F2D9D"/>
    <w:rsid w:val="249395F4"/>
    <w:rsid w:val="24B0BB7D"/>
    <w:rsid w:val="24B7B379"/>
    <w:rsid w:val="24F5E368"/>
    <w:rsid w:val="24FDE671"/>
    <w:rsid w:val="250622C4"/>
    <w:rsid w:val="2525A06C"/>
    <w:rsid w:val="2557D82B"/>
    <w:rsid w:val="2574FB60"/>
    <w:rsid w:val="25886184"/>
    <w:rsid w:val="25A62554"/>
    <w:rsid w:val="25C294F7"/>
    <w:rsid w:val="25CAC924"/>
    <w:rsid w:val="25CFCED9"/>
    <w:rsid w:val="25D5EDE4"/>
    <w:rsid w:val="25E13FB8"/>
    <w:rsid w:val="25EB6108"/>
    <w:rsid w:val="25EEF8C6"/>
    <w:rsid w:val="2620983E"/>
    <w:rsid w:val="26269C4D"/>
    <w:rsid w:val="2642F03F"/>
    <w:rsid w:val="267C2121"/>
    <w:rsid w:val="267FFB74"/>
    <w:rsid w:val="269B4CC8"/>
    <w:rsid w:val="269E6BD1"/>
    <w:rsid w:val="26A07F90"/>
    <w:rsid w:val="2716FF0D"/>
    <w:rsid w:val="27345211"/>
    <w:rsid w:val="2744297C"/>
    <w:rsid w:val="2774FCA4"/>
    <w:rsid w:val="277856D2"/>
    <w:rsid w:val="277DAB35"/>
    <w:rsid w:val="27811A75"/>
    <w:rsid w:val="2786E5F1"/>
    <w:rsid w:val="27892A7A"/>
    <w:rsid w:val="2790D46D"/>
    <w:rsid w:val="27BAC019"/>
    <w:rsid w:val="27BC5FAD"/>
    <w:rsid w:val="27C8D16F"/>
    <w:rsid w:val="27DFFF02"/>
    <w:rsid w:val="27E2B5B1"/>
    <w:rsid w:val="27EFE62E"/>
    <w:rsid w:val="27F31BCD"/>
    <w:rsid w:val="27F45A9B"/>
    <w:rsid w:val="280920EE"/>
    <w:rsid w:val="281EFE4A"/>
    <w:rsid w:val="2824EB49"/>
    <w:rsid w:val="282A500B"/>
    <w:rsid w:val="282BC608"/>
    <w:rsid w:val="28594590"/>
    <w:rsid w:val="288FBD14"/>
    <w:rsid w:val="28B4B030"/>
    <w:rsid w:val="28C99E91"/>
    <w:rsid w:val="28D83010"/>
    <w:rsid w:val="292648FA"/>
    <w:rsid w:val="29360835"/>
    <w:rsid w:val="2948FF7E"/>
    <w:rsid w:val="294E8F91"/>
    <w:rsid w:val="2952B8AC"/>
    <w:rsid w:val="296513CF"/>
    <w:rsid w:val="296D900C"/>
    <w:rsid w:val="29775507"/>
    <w:rsid w:val="29C02095"/>
    <w:rsid w:val="29CD08C5"/>
    <w:rsid w:val="29DD8549"/>
    <w:rsid w:val="2A07B10D"/>
    <w:rsid w:val="2A12AD6D"/>
    <w:rsid w:val="2A131833"/>
    <w:rsid w:val="2A1FBA99"/>
    <w:rsid w:val="2A3DE8B5"/>
    <w:rsid w:val="2A62D2EB"/>
    <w:rsid w:val="2A648BCB"/>
    <w:rsid w:val="2A709854"/>
    <w:rsid w:val="2A7D80C9"/>
    <w:rsid w:val="2A81FF8F"/>
    <w:rsid w:val="2AC4BC94"/>
    <w:rsid w:val="2ACD0CC9"/>
    <w:rsid w:val="2ADDF4CF"/>
    <w:rsid w:val="2ADF2AE4"/>
    <w:rsid w:val="2AEA0C58"/>
    <w:rsid w:val="2AEB7B55"/>
    <w:rsid w:val="2AECB795"/>
    <w:rsid w:val="2B4795D5"/>
    <w:rsid w:val="2B558075"/>
    <w:rsid w:val="2B7D1192"/>
    <w:rsid w:val="2BAAD778"/>
    <w:rsid w:val="2BAB1B8B"/>
    <w:rsid w:val="2BC5D798"/>
    <w:rsid w:val="2BEFB095"/>
    <w:rsid w:val="2BF99329"/>
    <w:rsid w:val="2C3A42AD"/>
    <w:rsid w:val="2C3E5737"/>
    <w:rsid w:val="2C3ED52F"/>
    <w:rsid w:val="2C42621C"/>
    <w:rsid w:val="2C5F3DC3"/>
    <w:rsid w:val="2C798CE7"/>
    <w:rsid w:val="2C7A9384"/>
    <w:rsid w:val="2C7AB674"/>
    <w:rsid w:val="2C7E2ACB"/>
    <w:rsid w:val="2C82F8C1"/>
    <w:rsid w:val="2CB5565B"/>
    <w:rsid w:val="2CD4A943"/>
    <w:rsid w:val="2CED9D2B"/>
    <w:rsid w:val="2CFD6757"/>
    <w:rsid w:val="2D04BC59"/>
    <w:rsid w:val="2D22F948"/>
    <w:rsid w:val="2D33A981"/>
    <w:rsid w:val="2D5597C2"/>
    <w:rsid w:val="2D65A9D1"/>
    <w:rsid w:val="2D6BF137"/>
    <w:rsid w:val="2D6CD267"/>
    <w:rsid w:val="2D6F3D49"/>
    <w:rsid w:val="2D7568AC"/>
    <w:rsid w:val="2D8E5987"/>
    <w:rsid w:val="2DBE010F"/>
    <w:rsid w:val="2DC266AE"/>
    <w:rsid w:val="2DD4E5F3"/>
    <w:rsid w:val="2DF823C4"/>
    <w:rsid w:val="2DFDC1B5"/>
    <w:rsid w:val="2E03B4E7"/>
    <w:rsid w:val="2E0850C9"/>
    <w:rsid w:val="2E13C6C3"/>
    <w:rsid w:val="2E6C0187"/>
    <w:rsid w:val="2E6C1D61"/>
    <w:rsid w:val="2E74F2BB"/>
    <w:rsid w:val="2E84F5F4"/>
    <w:rsid w:val="2E85F145"/>
    <w:rsid w:val="2E9BD09A"/>
    <w:rsid w:val="2EAD9623"/>
    <w:rsid w:val="2EAF1EF9"/>
    <w:rsid w:val="2EC89E9C"/>
    <w:rsid w:val="2EF73DCA"/>
    <w:rsid w:val="2EFA16DF"/>
    <w:rsid w:val="2F0607A5"/>
    <w:rsid w:val="2F062343"/>
    <w:rsid w:val="2F2402E6"/>
    <w:rsid w:val="2F28A67D"/>
    <w:rsid w:val="2F2BCF14"/>
    <w:rsid w:val="2F3E544F"/>
    <w:rsid w:val="2F424035"/>
    <w:rsid w:val="2F6E0362"/>
    <w:rsid w:val="2F9CBC90"/>
    <w:rsid w:val="2F9CBD5D"/>
    <w:rsid w:val="2FB0E7A4"/>
    <w:rsid w:val="2FBBF1B9"/>
    <w:rsid w:val="2FF7E8D5"/>
    <w:rsid w:val="2FFD24DF"/>
    <w:rsid w:val="300CF47C"/>
    <w:rsid w:val="300EE7D1"/>
    <w:rsid w:val="3035EAB5"/>
    <w:rsid w:val="3055A5AD"/>
    <w:rsid w:val="30640062"/>
    <w:rsid w:val="3067E474"/>
    <w:rsid w:val="30686F62"/>
    <w:rsid w:val="30797F59"/>
    <w:rsid w:val="308B1A79"/>
    <w:rsid w:val="308E3651"/>
    <w:rsid w:val="3094CEC9"/>
    <w:rsid w:val="30D9A617"/>
    <w:rsid w:val="30E60756"/>
    <w:rsid w:val="30F43E42"/>
    <w:rsid w:val="310134B2"/>
    <w:rsid w:val="3111FCEC"/>
    <w:rsid w:val="312C8FFE"/>
    <w:rsid w:val="317818AB"/>
    <w:rsid w:val="318B7F1B"/>
    <w:rsid w:val="31B95904"/>
    <w:rsid w:val="31BAA205"/>
    <w:rsid w:val="31C3E77D"/>
    <w:rsid w:val="31EAE099"/>
    <w:rsid w:val="32023E07"/>
    <w:rsid w:val="320BE52B"/>
    <w:rsid w:val="32192B5D"/>
    <w:rsid w:val="32263DA5"/>
    <w:rsid w:val="3226E38F"/>
    <w:rsid w:val="3263D68A"/>
    <w:rsid w:val="3274D139"/>
    <w:rsid w:val="328607B2"/>
    <w:rsid w:val="32980E4E"/>
    <w:rsid w:val="329C4300"/>
    <w:rsid w:val="32D45355"/>
    <w:rsid w:val="32DE25E2"/>
    <w:rsid w:val="331135DD"/>
    <w:rsid w:val="33224E31"/>
    <w:rsid w:val="33273F6B"/>
    <w:rsid w:val="333E5850"/>
    <w:rsid w:val="336FAABC"/>
    <w:rsid w:val="33AE829F"/>
    <w:rsid w:val="33BD035B"/>
    <w:rsid w:val="33BFD671"/>
    <w:rsid w:val="33BFD979"/>
    <w:rsid w:val="33CC13FB"/>
    <w:rsid w:val="33CDE8A4"/>
    <w:rsid w:val="33D96F17"/>
    <w:rsid w:val="33D9A7F5"/>
    <w:rsid w:val="33E17DC9"/>
    <w:rsid w:val="33F1A015"/>
    <w:rsid w:val="3413C7C0"/>
    <w:rsid w:val="342ECE7B"/>
    <w:rsid w:val="343418D6"/>
    <w:rsid w:val="34516103"/>
    <w:rsid w:val="346907BF"/>
    <w:rsid w:val="34813140"/>
    <w:rsid w:val="348764B0"/>
    <w:rsid w:val="34943EB6"/>
    <w:rsid w:val="3494CB9F"/>
    <w:rsid w:val="34A1963E"/>
    <w:rsid w:val="34ACFAE1"/>
    <w:rsid w:val="34B31A1C"/>
    <w:rsid w:val="34B44E2C"/>
    <w:rsid w:val="34C637FB"/>
    <w:rsid w:val="34F57488"/>
    <w:rsid w:val="3501D509"/>
    <w:rsid w:val="35143E14"/>
    <w:rsid w:val="352B500C"/>
    <w:rsid w:val="3578E09B"/>
    <w:rsid w:val="357DA69A"/>
    <w:rsid w:val="3581FC71"/>
    <w:rsid w:val="359A505B"/>
    <w:rsid w:val="35AF7920"/>
    <w:rsid w:val="35D5A02C"/>
    <w:rsid w:val="35DE5028"/>
    <w:rsid w:val="362A136B"/>
    <w:rsid w:val="367A5CB7"/>
    <w:rsid w:val="36860A43"/>
    <w:rsid w:val="36A6EC5F"/>
    <w:rsid w:val="36ABB5EF"/>
    <w:rsid w:val="36D66258"/>
    <w:rsid w:val="36DB1799"/>
    <w:rsid w:val="36E0D717"/>
    <w:rsid w:val="36F1AC9A"/>
    <w:rsid w:val="3705415B"/>
    <w:rsid w:val="371BE090"/>
    <w:rsid w:val="371F93E2"/>
    <w:rsid w:val="37212DE7"/>
    <w:rsid w:val="372CE1DE"/>
    <w:rsid w:val="37319DE4"/>
    <w:rsid w:val="373C464E"/>
    <w:rsid w:val="3741A43D"/>
    <w:rsid w:val="3768CD1E"/>
    <w:rsid w:val="3776F060"/>
    <w:rsid w:val="37840B3E"/>
    <w:rsid w:val="3784BDE0"/>
    <w:rsid w:val="3789C6E7"/>
    <w:rsid w:val="378F5B7E"/>
    <w:rsid w:val="379712E2"/>
    <w:rsid w:val="37BB282E"/>
    <w:rsid w:val="37D0EBFF"/>
    <w:rsid w:val="37D9DFEC"/>
    <w:rsid w:val="37E8543E"/>
    <w:rsid w:val="37E9E29E"/>
    <w:rsid w:val="3807EE6E"/>
    <w:rsid w:val="3818E2E6"/>
    <w:rsid w:val="38399721"/>
    <w:rsid w:val="38403EF0"/>
    <w:rsid w:val="385C2A38"/>
    <w:rsid w:val="38620708"/>
    <w:rsid w:val="3862085C"/>
    <w:rsid w:val="3879C6A1"/>
    <w:rsid w:val="38964F24"/>
    <w:rsid w:val="38B7A84B"/>
    <w:rsid w:val="38B7AAE5"/>
    <w:rsid w:val="38C050FC"/>
    <w:rsid w:val="38CDFC65"/>
    <w:rsid w:val="38CE136B"/>
    <w:rsid w:val="38D57E4F"/>
    <w:rsid w:val="3915B18A"/>
    <w:rsid w:val="391C8DC9"/>
    <w:rsid w:val="3948D328"/>
    <w:rsid w:val="39545995"/>
    <w:rsid w:val="39785BB4"/>
    <w:rsid w:val="397B149D"/>
    <w:rsid w:val="399CA935"/>
    <w:rsid w:val="39B63C9A"/>
    <w:rsid w:val="39B67A45"/>
    <w:rsid w:val="39C981F7"/>
    <w:rsid w:val="39F86F60"/>
    <w:rsid w:val="3A120DA6"/>
    <w:rsid w:val="3A17EA53"/>
    <w:rsid w:val="3A33B061"/>
    <w:rsid w:val="3A3B3ADB"/>
    <w:rsid w:val="3A42F9BB"/>
    <w:rsid w:val="3A47A5BE"/>
    <w:rsid w:val="3A6FDA64"/>
    <w:rsid w:val="3AC19413"/>
    <w:rsid w:val="3ACA7D4E"/>
    <w:rsid w:val="3ADDCAAE"/>
    <w:rsid w:val="3B1ACD5D"/>
    <w:rsid w:val="3B2A38AE"/>
    <w:rsid w:val="3B2C7236"/>
    <w:rsid w:val="3B305548"/>
    <w:rsid w:val="3B3F703B"/>
    <w:rsid w:val="3B41EF66"/>
    <w:rsid w:val="3B557E4E"/>
    <w:rsid w:val="3B76A73B"/>
    <w:rsid w:val="3B7C0A2D"/>
    <w:rsid w:val="3B7D8956"/>
    <w:rsid w:val="3B91EA7D"/>
    <w:rsid w:val="3B9F083F"/>
    <w:rsid w:val="3BA06A95"/>
    <w:rsid w:val="3BA2FC9A"/>
    <w:rsid w:val="3BA786E5"/>
    <w:rsid w:val="3BB6284C"/>
    <w:rsid w:val="3BC41104"/>
    <w:rsid w:val="3BC87299"/>
    <w:rsid w:val="3BCD13E0"/>
    <w:rsid w:val="3C1FE41D"/>
    <w:rsid w:val="3C379B05"/>
    <w:rsid w:val="3C526F72"/>
    <w:rsid w:val="3C6DF205"/>
    <w:rsid w:val="3C7CFAE5"/>
    <w:rsid w:val="3C9FC805"/>
    <w:rsid w:val="3CA70EE0"/>
    <w:rsid w:val="3CB279A5"/>
    <w:rsid w:val="3CD5F0CA"/>
    <w:rsid w:val="3CE5C2BE"/>
    <w:rsid w:val="3CFEC15B"/>
    <w:rsid w:val="3D0DAD8D"/>
    <w:rsid w:val="3D2A2D8D"/>
    <w:rsid w:val="3D3162CE"/>
    <w:rsid w:val="3D5B2EF0"/>
    <w:rsid w:val="3D714438"/>
    <w:rsid w:val="3D9FC5F5"/>
    <w:rsid w:val="3DA28CAA"/>
    <w:rsid w:val="3DBD1F20"/>
    <w:rsid w:val="3DBD22FA"/>
    <w:rsid w:val="3DD5CDAC"/>
    <w:rsid w:val="3DE261B1"/>
    <w:rsid w:val="3DE6136C"/>
    <w:rsid w:val="3DE78F36"/>
    <w:rsid w:val="3DE8A334"/>
    <w:rsid w:val="3DF068A4"/>
    <w:rsid w:val="3DF787FF"/>
    <w:rsid w:val="3DF8DBAD"/>
    <w:rsid w:val="3E015B46"/>
    <w:rsid w:val="3E1BF044"/>
    <w:rsid w:val="3E4225DB"/>
    <w:rsid w:val="3E5866D3"/>
    <w:rsid w:val="3E64A03D"/>
    <w:rsid w:val="3E65B092"/>
    <w:rsid w:val="3E65D8A6"/>
    <w:rsid w:val="3E9740A1"/>
    <w:rsid w:val="3EA3560A"/>
    <w:rsid w:val="3EA9A7B9"/>
    <w:rsid w:val="3EAB7710"/>
    <w:rsid w:val="3EB6972C"/>
    <w:rsid w:val="3EBC094A"/>
    <w:rsid w:val="3EC0D08C"/>
    <w:rsid w:val="3F165553"/>
    <w:rsid w:val="3F19A390"/>
    <w:rsid w:val="3F22C218"/>
    <w:rsid w:val="3F403560"/>
    <w:rsid w:val="3F4E7D79"/>
    <w:rsid w:val="3F52F42C"/>
    <w:rsid w:val="3F5732B2"/>
    <w:rsid w:val="3F81CA81"/>
    <w:rsid w:val="3F858C2F"/>
    <w:rsid w:val="3F8BCC4A"/>
    <w:rsid w:val="3F914296"/>
    <w:rsid w:val="3F95405D"/>
    <w:rsid w:val="3FA334A2"/>
    <w:rsid w:val="3FB54477"/>
    <w:rsid w:val="3FCF3375"/>
    <w:rsid w:val="3FFB030E"/>
    <w:rsid w:val="4000FDAC"/>
    <w:rsid w:val="40012F1B"/>
    <w:rsid w:val="40015477"/>
    <w:rsid w:val="40036789"/>
    <w:rsid w:val="400544F9"/>
    <w:rsid w:val="400EA925"/>
    <w:rsid w:val="4031A515"/>
    <w:rsid w:val="403AA7D4"/>
    <w:rsid w:val="4098BB03"/>
    <w:rsid w:val="40B0BE7D"/>
    <w:rsid w:val="40BC6C25"/>
    <w:rsid w:val="40C1841C"/>
    <w:rsid w:val="40E2B05B"/>
    <w:rsid w:val="40EA16FB"/>
    <w:rsid w:val="40EC2504"/>
    <w:rsid w:val="4108643A"/>
    <w:rsid w:val="4115AEC3"/>
    <w:rsid w:val="413CF987"/>
    <w:rsid w:val="4159E858"/>
    <w:rsid w:val="416315B3"/>
    <w:rsid w:val="417551E8"/>
    <w:rsid w:val="417B67FF"/>
    <w:rsid w:val="418CA76F"/>
    <w:rsid w:val="419417CE"/>
    <w:rsid w:val="41AA5EA5"/>
    <w:rsid w:val="41AF5E45"/>
    <w:rsid w:val="41B168A7"/>
    <w:rsid w:val="41D242CA"/>
    <w:rsid w:val="41E8E4D7"/>
    <w:rsid w:val="41FB8B01"/>
    <w:rsid w:val="42085C0E"/>
    <w:rsid w:val="420A55AA"/>
    <w:rsid w:val="420C0F8F"/>
    <w:rsid w:val="420D4A50"/>
    <w:rsid w:val="421BF88A"/>
    <w:rsid w:val="424B9DFB"/>
    <w:rsid w:val="4253CA2C"/>
    <w:rsid w:val="4275D905"/>
    <w:rsid w:val="42799336"/>
    <w:rsid w:val="428487F2"/>
    <w:rsid w:val="4287F9A6"/>
    <w:rsid w:val="42972F54"/>
    <w:rsid w:val="429A5C5E"/>
    <w:rsid w:val="42A07E0B"/>
    <w:rsid w:val="42AAA10E"/>
    <w:rsid w:val="42C24ECF"/>
    <w:rsid w:val="42DAEE9E"/>
    <w:rsid w:val="42E85AF0"/>
    <w:rsid w:val="42EF801C"/>
    <w:rsid w:val="42F4E68F"/>
    <w:rsid w:val="4329C569"/>
    <w:rsid w:val="43301918"/>
    <w:rsid w:val="43425F39"/>
    <w:rsid w:val="4363D4F4"/>
    <w:rsid w:val="43A23749"/>
    <w:rsid w:val="43A69EBF"/>
    <w:rsid w:val="43BD39C6"/>
    <w:rsid w:val="440896AD"/>
    <w:rsid w:val="440FBD30"/>
    <w:rsid w:val="44119CB1"/>
    <w:rsid w:val="44152657"/>
    <w:rsid w:val="441EB81F"/>
    <w:rsid w:val="441EC272"/>
    <w:rsid w:val="44373A19"/>
    <w:rsid w:val="443AE17D"/>
    <w:rsid w:val="443BC202"/>
    <w:rsid w:val="444E30B3"/>
    <w:rsid w:val="44578DF9"/>
    <w:rsid w:val="4462C768"/>
    <w:rsid w:val="4482C98F"/>
    <w:rsid w:val="4487CBEB"/>
    <w:rsid w:val="449F1250"/>
    <w:rsid w:val="44BBF6F9"/>
    <w:rsid w:val="44EA0F41"/>
    <w:rsid w:val="44ED2B72"/>
    <w:rsid w:val="45135FC5"/>
    <w:rsid w:val="4517BE30"/>
    <w:rsid w:val="452FB14A"/>
    <w:rsid w:val="455C3FE6"/>
    <w:rsid w:val="4579BC56"/>
    <w:rsid w:val="45827B2C"/>
    <w:rsid w:val="45A22E25"/>
    <w:rsid w:val="45A41990"/>
    <w:rsid w:val="45E370A9"/>
    <w:rsid w:val="45F91199"/>
    <w:rsid w:val="45FB20F0"/>
    <w:rsid w:val="4626C9F9"/>
    <w:rsid w:val="462E5AD6"/>
    <w:rsid w:val="463DA885"/>
    <w:rsid w:val="465D0CB1"/>
    <w:rsid w:val="46675616"/>
    <w:rsid w:val="46838D89"/>
    <w:rsid w:val="468AFE25"/>
    <w:rsid w:val="46AF05E6"/>
    <w:rsid w:val="46EA70A9"/>
    <w:rsid w:val="46EF57E4"/>
    <w:rsid w:val="4706D0A9"/>
    <w:rsid w:val="47159350"/>
    <w:rsid w:val="471C6F0D"/>
    <w:rsid w:val="472A704B"/>
    <w:rsid w:val="472D5839"/>
    <w:rsid w:val="474CA992"/>
    <w:rsid w:val="475BB56A"/>
    <w:rsid w:val="4765F82A"/>
    <w:rsid w:val="476B7A1D"/>
    <w:rsid w:val="4775D218"/>
    <w:rsid w:val="477CB761"/>
    <w:rsid w:val="4783F379"/>
    <w:rsid w:val="479A0744"/>
    <w:rsid w:val="47C08FE8"/>
    <w:rsid w:val="47E2A1E8"/>
    <w:rsid w:val="480725F1"/>
    <w:rsid w:val="480C4A74"/>
    <w:rsid w:val="482AC389"/>
    <w:rsid w:val="4839402E"/>
    <w:rsid w:val="48401016"/>
    <w:rsid w:val="48437B4B"/>
    <w:rsid w:val="48613368"/>
    <w:rsid w:val="4882712C"/>
    <w:rsid w:val="48BE194D"/>
    <w:rsid w:val="48DC8CEA"/>
    <w:rsid w:val="491C8CC0"/>
    <w:rsid w:val="49413543"/>
    <w:rsid w:val="494A3540"/>
    <w:rsid w:val="494D6571"/>
    <w:rsid w:val="494E6987"/>
    <w:rsid w:val="49672524"/>
    <w:rsid w:val="49897E20"/>
    <w:rsid w:val="49A0D519"/>
    <w:rsid w:val="49A8B60E"/>
    <w:rsid w:val="49BDCDD2"/>
    <w:rsid w:val="49C17DAD"/>
    <w:rsid w:val="49E7BE22"/>
    <w:rsid w:val="49E9D0A8"/>
    <w:rsid w:val="49F68AB9"/>
    <w:rsid w:val="49F9430D"/>
    <w:rsid w:val="4A2D7709"/>
    <w:rsid w:val="4A454A78"/>
    <w:rsid w:val="4A5C1A2E"/>
    <w:rsid w:val="4A84D228"/>
    <w:rsid w:val="4AB94BD3"/>
    <w:rsid w:val="4AC1D719"/>
    <w:rsid w:val="4ADC1D81"/>
    <w:rsid w:val="4AECB130"/>
    <w:rsid w:val="4AEDD11C"/>
    <w:rsid w:val="4AF0A40B"/>
    <w:rsid w:val="4AF8D1B4"/>
    <w:rsid w:val="4B1DC69B"/>
    <w:rsid w:val="4B32276B"/>
    <w:rsid w:val="4B41E489"/>
    <w:rsid w:val="4B4719E0"/>
    <w:rsid w:val="4B6E6DAC"/>
    <w:rsid w:val="4B763036"/>
    <w:rsid w:val="4B78A59D"/>
    <w:rsid w:val="4BAA1031"/>
    <w:rsid w:val="4BB8E5A6"/>
    <w:rsid w:val="4BB91FCB"/>
    <w:rsid w:val="4BC4DFF3"/>
    <w:rsid w:val="4BE4505D"/>
    <w:rsid w:val="4C1E1E47"/>
    <w:rsid w:val="4C300BCF"/>
    <w:rsid w:val="4C312C38"/>
    <w:rsid w:val="4C5AE408"/>
    <w:rsid w:val="4C6357F7"/>
    <w:rsid w:val="4C644D8A"/>
    <w:rsid w:val="4C666EBF"/>
    <w:rsid w:val="4C7421F6"/>
    <w:rsid w:val="4C8F9146"/>
    <w:rsid w:val="4CB1E1E4"/>
    <w:rsid w:val="4CE4C0CF"/>
    <w:rsid w:val="4CE516D7"/>
    <w:rsid w:val="4CF6DC5F"/>
    <w:rsid w:val="4D0654D3"/>
    <w:rsid w:val="4D065A17"/>
    <w:rsid w:val="4D2292E7"/>
    <w:rsid w:val="4D29F008"/>
    <w:rsid w:val="4D2C87BC"/>
    <w:rsid w:val="4D3CFBEF"/>
    <w:rsid w:val="4D418BF7"/>
    <w:rsid w:val="4D6EE061"/>
    <w:rsid w:val="4D6FDFFD"/>
    <w:rsid w:val="4D871A21"/>
    <w:rsid w:val="4D875D5B"/>
    <w:rsid w:val="4D8D8239"/>
    <w:rsid w:val="4D9A60CD"/>
    <w:rsid w:val="4D9B1C32"/>
    <w:rsid w:val="4DC4E135"/>
    <w:rsid w:val="4DC65F32"/>
    <w:rsid w:val="4DCBAF4C"/>
    <w:rsid w:val="4DD65F87"/>
    <w:rsid w:val="4DEA4BB9"/>
    <w:rsid w:val="4DED55A1"/>
    <w:rsid w:val="4DFD0883"/>
    <w:rsid w:val="4E0D731A"/>
    <w:rsid w:val="4E167145"/>
    <w:rsid w:val="4E301247"/>
    <w:rsid w:val="4E358168"/>
    <w:rsid w:val="4E389A3E"/>
    <w:rsid w:val="4E421446"/>
    <w:rsid w:val="4E54FEFA"/>
    <w:rsid w:val="4E62F738"/>
    <w:rsid w:val="4E817722"/>
    <w:rsid w:val="4E989B1E"/>
    <w:rsid w:val="4EA18312"/>
    <w:rsid w:val="4EA76BD5"/>
    <w:rsid w:val="4EC5B605"/>
    <w:rsid w:val="4ED8D4FE"/>
    <w:rsid w:val="4EE1E896"/>
    <w:rsid w:val="4EFC5F43"/>
    <w:rsid w:val="4F142F9F"/>
    <w:rsid w:val="4F2C5104"/>
    <w:rsid w:val="4F2D7F09"/>
    <w:rsid w:val="4F3CDB8A"/>
    <w:rsid w:val="4F5E18B9"/>
    <w:rsid w:val="4F6AC345"/>
    <w:rsid w:val="4F6ADE40"/>
    <w:rsid w:val="4F6CF619"/>
    <w:rsid w:val="4F8536F5"/>
    <w:rsid w:val="4FB03696"/>
    <w:rsid w:val="4FB076CF"/>
    <w:rsid w:val="4FBEB41B"/>
    <w:rsid w:val="4FC85494"/>
    <w:rsid w:val="4FD3F58D"/>
    <w:rsid w:val="4FF4459D"/>
    <w:rsid w:val="4FF45B2B"/>
    <w:rsid w:val="4FFB8658"/>
    <w:rsid w:val="4FFF841A"/>
    <w:rsid w:val="50024E36"/>
    <w:rsid w:val="500ECDEF"/>
    <w:rsid w:val="507DCECF"/>
    <w:rsid w:val="509B18DD"/>
    <w:rsid w:val="50C9FDFF"/>
    <w:rsid w:val="50F28DAE"/>
    <w:rsid w:val="5102324E"/>
    <w:rsid w:val="510FB285"/>
    <w:rsid w:val="511B995F"/>
    <w:rsid w:val="51480FCD"/>
    <w:rsid w:val="51686D20"/>
    <w:rsid w:val="5183D04D"/>
    <w:rsid w:val="518728B4"/>
    <w:rsid w:val="518A405C"/>
    <w:rsid w:val="518E020B"/>
    <w:rsid w:val="519E6DF9"/>
    <w:rsid w:val="51B43EDA"/>
    <w:rsid w:val="51C1AB6F"/>
    <w:rsid w:val="51C7868E"/>
    <w:rsid w:val="51CCA941"/>
    <w:rsid w:val="51FBC98A"/>
    <w:rsid w:val="520AE8B0"/>
    <w:rsid w:val="5213C988"/>
    <w:rsid w:val="52295F19"/>
    <w:rsid w:val="52367B26"/>
    <w:rsid w:val="525516EA"/>
    <w:rsid w:val="52731BDE"/>
    <w:rsid w:val="527809F3"/>
    <w:rsid w:val="528115A5"/>
    <w:rsid w:val="52A758A0"/>
    <w:rsid w:val="52CBE8F3"/>
    <w:rsid w:val="52CFCE60"/>
    <w:rsid w:val="52E66598"/>
    <w:rsid w:val="52EF3112"/>
    <w:rsid w:val="52F4096B"/>
    <w:rsid w:val="52F6A2B7"/>
    <w:rsid w:val="52FCB7BE"/>
    <w:rsid w:val="53143995"/>
    <w:rsid w:val="53157314"/>
    <w:rsid w:val="5323C3C1"/>
    <w:rsid w:val="53650FAC"/>
    <w:rsid w:val="536FC896"/>
    <w:rsid w:val="5377D53B"/>
    <w:rsid w:val="538404C6"/>
    <w:rsid w:val="53C349F0"/>
    <w:rsid w:val="53C5A08E"/>
    <w:rsid w:val="53D2B840"/>
    <w:rsid w:val="53FA766A"/>
    <w:rsid w:val="53FB2A33"/>
    <w:rsid w:val="540CD888"/>
    <w:rsid w:val="54103395"/>
    <w:rsid w:val="5428A837"/>
    <w:rsid w:val="544F9320"/>
    <w:rsid w:val="545B8B6A"/>
    <w:rsid w:val="54889358"/>
    <w:rsid w:val="548B001D"/>
    <w:rsid w:val="548FBFA5"/>
    <w:rsid w:val="549DD33C"/>
    <w:rsid w:val="549F6EB7"/>
    <w:rsid w:val="54B6B2C8"/>
    <w:rsid w:val="54FAB7B2"/>
    <w:rsid w:val="5517777C"/>
    <w:rsid w:val="551F8CE4"/>
    <w:rsid w:val="553762B0"/>
    <w:rsid w:val="55500600"/>
    <w:rsid w:val="5568BC4B"/>
    <w:rsid w:val="5572567B"/>
    <w:rsid w:val="5591FC9A"/>
    <w:rsid w:val="55CC1CE0"/>
    <w:rsid w:val="55D2D1CB"/>
    <w:rsid w:val="55F66BBD"/>
    <w:rsid w:val="55FADF11"/>
    <w:rsid w:val="5617416C"/>
    <w:rsid w:val="5617DD39"/>
    <w:rsid w:val="562017B8"/>
    <w:rsid w:val="562C28A0"/>
    <w:rsid w:val="563842C2"/>
    <w:rsid w:val="5643AF23"/>
    <w:rsid w:val="56470B2E"/>
    <w:rsid w:val="56581A96"/>
    <w:rsid w:val="566135E9"/>
    <w:rsid w:val="5683C355"/>
    <w:rsid w:val="56895E82"/>
    <w:rsid w:val="5694A31B"/>
    <w:rsid w:val="56A3EBF0"/>
    <w:rsid w:val="56E40C35"/>
    <w:rsid w:val="56F0F007"/>
    <w:rsid w:val="570BCFBD"/>
    <w:rsid w:val="5744DB59"/>
    <w:rsid w:val="5752353B"/>
    <w:rsid w:val="575B6BDB"/>
    <w:rsid w:val="575F5146"/>
    <w:rsid w:val="57675614"/>
    <w:rsid w:val="577DA2D8"/>
    <w:rsid w:val="5783372A"/>
    <w:rsid w:val="57998032"/>
    <w:rsid w:val="57A74135"/>
    <w:rsid w:val="57B1CD79"/>
    <w:rsid w:val="57C80439"/>
    <w:rsid w:val="57C9FB9B"/>
    <w:rsid w:val="57DC9A11"/>
    <w:rsid w:val="581A722A"/>
    <w:rsid w:val="582D08BE"/>
    <w:rsid w:val="582D6AAC"/>
    <w:rsid w:val="583E89F5"/>
    <w:rsid w:val="586A7ED5"/>
    <w:rsid w:val="587D322A"/>
    <w:rsid w:val="5889EE51"/>
    <w:rsid w:val="589636E2"/>
    <w:rsid w:val="58999E81"/>
    <w:rsid w:val="58BA4E1C"/>
    <w:rsid w:val="58E7A36D"/>
    <w:rsid w:val="58EA62AC"/>
    <w:rsid w:val="58EAB269"/>
    <w:rsid w:val="5918CFB9"/>
    <w:rsid w:val="59267CD0"/>
    <w:rsid w:val="5939B535"/>
    <w:rsid w:val="593B1BFA"/>
    <w:rsid w:val="59536BA9"/>
    <w:rsid w:val="596F4D96"/>
    <w:rsid w:val="597B7FE8"/>
    <w:rsid w:val="59A9FAB4"/>
    <w:rsid w:val="59BF3FD0"/>
    <w:rsid w:val="59C1A354"/>
    <w:rsid w:val="59DFDC43"/>
    <w:rsid w:val="59E1FF56"/>
    <w:rsid w:val="59F1998A"/>
    <w:rsid w:val="5A3A5A05"/>
    <w:rsid w:val="5A3CE132"/>
    <w:rsid w:val="5A4E86A6"/>
    <w:rsid w:val="5A5BB439"/>
    <w:rsid w:val="5A650890"/>
    <w:rsid w:val="5A83A89D"/>
    <w:rsid w:val="5A85BD99"/>
    <w:rsid w:val="5AA9BEE3"/>
    <w:rsid w:val="5AB4AB7F"/>
    <w:rsid w:val="5AB5BDC4"/>
    <w:rsid w:val="5AB89392"/>
    <w:rsid w:val="5AB8E8EA"/>
    <w:rsid w:val="5AC6B23E"/>
    <w:rsid w:val="5AD47622"/>
    <w:rsid w:val="5AF49AED"/>
    <w:rsid w:val="5B0419A4"/>
    <w:rsid w:val="5B204EF4"/>
    <w:rsid w:val="5B20D825"/>
    <w:rsid w:val="5B2A0539"/>
    <w:rsid w:val="5B2FD912"/>
    <w:rsid w:val="5B36531F"/>
    <w:rsid w:val="5B61890B"/>
    <w:rsid w:val="5B6720A6"/>
    <w:rsid w:val="5B819E23"/>
    <w:rsid w:val="5B92E47D"/>
    <w:rsid w:val="5B98BB51"/>
    <w:rsid w:val="5BBC420B"/>
    <w:rsid w:val="5BBCA18C"/>
    <w:rsid w:val="5BFCC5C5"/>
    <w:rsid w:val="5C16C6C3"/>
    <w:rsid w:val="5C2D3D21"/>
    <w:rsid w:val="5C50A710"/>
    <w:rsid w:val="5CCF7506"/>
    <w:rsid w:val="5CF38407"/>
    <w:rsid w:val="5D281C2F"/>
    <w:rsid w:val="5D28EE1C"/>
    <w:rsid w:val="5D3EE222"/>
    <w:rsid w:val="5D45ECA7"/>
    <w:rsid w:val="5D5F7398"/>
    <w:rsid w:val="5D8071B4"/>
    <w:rsid w:val="5D836031"/>
    <w:rsid w:val="5D9B5B90"/>
    <w:rsid w:val="5DA3E244"/>
    <w:rsid w:val="5DC43B52"/>
    <w:rsid w:val="5DDC53C1"/>
    <w:rsid w:val="5DF671B6"/>
    <w:rsid w:val="5E321B75"/>
    <w:rsid w:val="5E569F9C"/>
    <w:rsid w:val="5E745FA0"/>
    <w:rsid w:val="5E9FEAB0"/>
    <w:rsid w:val="5EABF943"/>
    <w:rsid w:val="5EAD9A2F"/>
    <w:rsid w:val="5EDBE887"/>
    <w:rsid w:val="5EECC061"/>
    <w:rsid w:val="5F4B686D"/>
    <w:rsid w:val="5F93A5D9"/>
    <w:rsid w:val="5F978AB8"/>
    <w:rsid w:val="5F9E0EC0"/>
    <w:rsid w:val="5FA028C4"/>
    <w:rsid w:val="5FB68CDE"/>
    <w:rsid w:val="5FC3BBCF"/>
    <w:rsid w:val="5FC85823"/>
    <w:rsid w:val="5FD5EA2B"/>
    <w:rsid w:val="5FE2B737"/>
    <w:rsid w:val="5FFEA958"/>
    <w:rsid w:val="600BBEFE"/>
    <w:rsid w:val="6015DEB3"/>
    <w:rsid w:val="601BCD3E"/>
    <w:rsid w:val="6025B51A"/>
    <w:rsid w:val="60441BED"/>
    <w:rsid w:val="604BEF4C"/>
    <w:rsid w:val="605049FE"/>
    <w:rsid w:val="6050FBD5"/>
    <w:rsid w:val="605790C7"/>
    <w:rsid w:val="605ED42E"/>
    <w:rsid w:val="60787B65"/>
    <w:rsid w:val="6084B698"/>
    <w:rsid w:val="6087DC5D"/>
    <w:rsid w:val="60971FED"/>
    <w:rsid w:val="60A310DE"/>
    <w:rsid w:val="60BAF4E5"/>
    <w:rsid w:val="60CA47D6"/>
    <w:rsid w:val="60D46EF0"/>
    <w:rsid w:val="60D51828"/>
    <w:rsid w:val="60F4115C"/>
    <w:rsid w:val="61047832"/>
    <w:rsid w:val="611060E7"/>
    <w:rsid w:val="6122690D"/>
    <w:rsid w:val="6125FE7D"/>
    <w:rsid w:val="612747A2"/>
    <w:rsid w:val="613098EF"/>
    <w:rsid w:val="6143DEBE"/>
    <w:rsid w:val="61585469"/>
    <w:rsid w:val="6158696B"/>
    <w:rsid w:val="615DE817"/>
    <w:rsid w:val="615FAECC"/>
    <w:rsid w:val="617665C7"/>
    <w:rsid w:val="61796F14"/>
    <w:rsid w:val="619AE5A3"/>
    <w:rsid w:val="619C287F"/>
    <w:rsid w:val="61CA97C7"/>
    <w:rsid w:val="61D615F2"/>
    <w:rsid w:val="61F6C378"/>
    <w:rsid w:val="6201934F"/>
    <w:rsid w:val="62482B05"/>
    <w:rsid w:val="62660910"/>
    <w:rsid w:val="626C7725"/>
    <w:rsid w:val="62733551"/>
    <w:rsid w:val="628C118C"/>
    <w:rsid w:val="62AC41EB"/>
    <w:rsid w:val="62CCBD87"/>
    <w:rsid w:val="62EC6A95"/>
    <w:rsid w:val="630961F8"/>
    <w:rsid w:val="630A097D"/>
    <w:rsid w:val="6337A44C"/>
    <w:rsid w:val="63390CCE"/>
    <w:rsid w:val="633FF4FF"/>
    <w:rsid w:val="63514E7C"/>
    <w:rsid w:val="637C7055"/>
    <w:rsid w:val="63B0045E"/>
    <w:rsid w:val="63B0931B"/>
    <w:rsid w:val="63B122DF"/>
    <w:rsid w:val="63D4203E"/>
    <w:rsid w:val="63F18E63"/>
    <w:rsid w:val="640559FD"/>
    <w:rsid w:val="64075A03"/>
    <w:rsid w:val="6413A65D"/>
    <w:rsid w:val="641893BA"/>
    <w:rsid w:val="6447B565"/>
    <w:rsid w:val="644B0155"/>
    <w:rsid w:val="64683C84"/>
    <w:rsid w:val="649F6961"/>
    <w:rsid w:val="64AADD30"/>
    <w:rsid w:val="64C2F800"/>
    <w:rsid w:val="64C4C339"/>
    <w:rsid w:val="64EB16EC"/>
    <w:rsid w:val="650F8648"/>
    <w:rsid w:val="65137C1F"/>
    <w:rsid w:val="651AF75A"/>
    <w:rsid w:val="652473AE"/>
    <w:rsid w:val="6545BF50"/>
    <w:rsid w:val="656569A7"/>
    <w:rsid w:val="6572AF9D"/>
    <w:rsid w:val="65759C62"/>
    <w:rsid w:val="6598EEF8"/>
    <w:rsid w:val="65D68551"/>
    <w:rsid w:val="65D8D3E3"/>
    <w:rsid w:val="65EA3CF2"/>
    <w:rsid w:val="66082CFD"/>
    <w:rsid w:val="661273BA"/>
    <w:rsid w:val="661B7ABD"/>
    <w:rsid w:val="661D53C9"/>
    <w:rsid w:val="6620F90F"/>
    <w:rsid w:val="6639B666"/>
    <w:rsid w:val="66488F7C"/>
    <w:rsid w:val="664A8E3C"/>
    <w:rsid w:val="666EC5A1"/>
    <w:rsid w:val="667EB4AB"/>
    <w:rsid w:val="6682E5BF"/>
    <w:rsid w:val="66872D6E"/>
    <w:rsid w:val="669024C8"/>
    <w:rsid w:val="66A93518"/>
    <w:rsid w:val="66B7F976"/>
    <w:rsid w:val="671F727C"/>
    <w:rsid w:val="6729139D"/>
    <w:rsid w:val="672D8C30"/>
    <w:rsid w:val="674C74CE"/>
    <w:rsid w:val="674D1B44"/>
    <w:rsid w:val="675FD77D"/>
    <w:rsid w:val="677C35C3"/>
    <w:rsid w:val="679CB668"/>
    <w:rsid w:val="67BF47A1"/>
    <w:rsid w:val="67CD689C"/>
    <w:rsid w:val="681746A9"/>
    <w:rsid w:val="682C8D3C"/>
    <w:rsid w:val="68442E7C"/>
    <w:rsid w:val="689535EF"/>
    <w:rsid w:val="6896B5DD"/>
    <w:rsid w:val="68B7FFED"/>
    <w:rsid w:val="68C1444A"/>
    <w:rsid w:val="68C512FF"/>
    <w:rsid w:val="68CFAF02"/>
    <w:rsid w:val="68E24698"/>
    <w:rsid w:val="68E3CD7B"/>
    <w:rsid w:val="6912A8C6"/>
    <w:rsid w:val="69257D7B"/>
    <w:rsid w:val="692DD240"/>
    <w:rsid w:val="69358506"/>
    <w:rsid w:val="693779C4"/>
    <w:rsid w:val="6953D006"/>
    <w:rsid w:val="6962FFA9"/>
    <w:rsid w:val="696FEBBB"/>
    <w:rsid w:val="697AF525"/>
    <w:rsid w:val="698B15BF"/>
    <w:rsid w:val="69CC768F"/>
    <w:rsid w:val="69CD2724"/>
    <w:rsid w:val="69F5E217"/>
    <w:rsid w:val="69F653A9"/>
    <w:rsid w:val="6A0123F9"/>
    <w:rsid w:val="6A23EBA4"/>
    <w:rsid w:val="6A2A1B53"/>
    <w:rsid w:val="6A52FC19"/>
    <w:rsid w:val="6A5F09F7"/>
    <w:rsid w:val="6A7716A1"/>
    <w:rsid w:val="6A78D702"/>
    <w:rsid w:val="6A9AFFBF"/>
    <w:rsid w:val="6ABFC5A0"/>
    <w:rsid w:val="6AF4321D"/>
    <w:rsid w:val="6AFBD3F0"/>
    <w:rsid w:val="6B2B551A"/>
    <w:rsid w:val="6B3DF68D"/>
    <w:rsid w:val="6B5A7661"/>
    <w:rsid w:val="6B5DCFAA"/>
    <w:rsid w:val="6B5EDE6C"/>
    <w:rsid w:val="6B63BF43"/>
    <w:rsid w:val="6B647272"/>
    <w:rsid w:val="6B6B0FB0"/>
    <w:rsid w:val="6BB58AAC"/>
    <w:rsid w:val="6BDA255B"/>
    <w:rsid w:val="6BDC5917"/>
    <w:rsid w:val="6BEA96D5"/>
    <w:rsid w:val="6BF5FE46"/>
    <w:rsid w:val="6C193FC4"/>
    <w:rsid w:val="6C4F53CE"/>
    <w:rsid w:val="6C58B81D"/>
    <w:rsid w:val="6C58E0CC"/>
    <w:rsid w:val="6C8BA379"/>
    <w:rsid w:val="6CB32FC8"/>
    <w:rsid w:val="6CB925BB"/>
    <w:rsid w:val="6CC51870"/>
    <w:rsid w:val="6CDCF9AF"/>
    <w:rsid w:val="6CE25889"/>
    <w:rsid w:val="6CEB6E56"/>
    <w:rsid w:val="6CF11884"/>
    <w:rsid w:val="6D512151"/>
    <w:rsid w:val="6D52FC44"/>
    <w:rsid w:val="6D7597E4"/>
    <w:rsid w:val="6D7EC1D9"/>
    <w:rsid w:val="6D809A31"/>
    <w:rsid w:val="6D81B56B"/>
    <w:rsid w:val="6DA7C296"/>
    <w:rsid w:val="6DB97E5B"/>
    <w:rsid w:val="6DC9AD2F"/>
    <w:rsid w:val="6E029C64"/>
    <w:rsid w:val="6E181EC3"/>
    <w:rsid w:val="6E2112CB"/>
    <w:rsid w:val="6E2708D5"/>
    <w:rsid w:val="6E5157F6"/>
    <w:rsid w:val="6EB8644B"/>
    <w:rsid w:val="6ED18FB1"/>
    <w:rsid w:val="6ED39A52"/>
    <w:rsid w:val="6ED9F879"/>
    <w:rsid w:val="6EE0F414"/>
    <w:rsid w:val="6EECF568"/>
    <w:rsid w:val="6EF6585F"/>
    <w:rsid w:val="6F08718B"/>
    <w:rsid w:val="6F08FA0C"/>
    <w:rsid w:val="6F3D767D"/>
    <w:rsid w:val="6F40B142"/>
    <w:rsid w:val="6F46881E"/>
    <w:rsid w:val="6F4AE80E"/>
    <w:rsid w:val="6F5FC671"/>
    <w:rsid w:val="6F6A43E4"/>
    <w:rsid w:val="6F752801"/>
    <w:rsid w:val="6F7F5C31"/>
    <w:rsid w:val="6F98B1AE"/>
    <w:rsid w:val="6F9CB125"/>
    <w:rsid w:val="6FBE320B"/>
    <w:rsid w:val="6FCA25EA"/>
    <w:rsid w:val="6FCC58C7"/>
    <w:rsid w:val="6FE4E81C"/>
    <w:rsid w:val="6FEE39FA"/>
    <w:rsid w:val="6FF4CF6E"/>
    <w:rsid w:val="6FFF3BEB"/>
    <w:rsid w:val="7002909C"/>
    <w:rsid w:val="70422678"/>
    <w:rsid w:val="70518248"/>
    <w:rsid w:val="705A9478"/>
    <w:rsid w:val="7061AF21"/>
    <w:rsid w:val="70A6D42D"/>
    <w:rsid w:val="70AF2060"/>
    <w:rsid w:val="70B48FAD"/>
    <w:rsid w:val="70C96A12"/>
    <w:rsid w:val="70E93C07"/>
    <w:rsid w:val="70F5155D"/>
    <w:rsid w:val="70FFB383"/>
    <w:rsid w:val="7104E1C3"/>
    <w:rsid w:val="71284BC6"/>
    <w:rsid w:val="712A5A0F"/>
    <w:rsid w:val="712B93F2"/>
    <w:rsid w:val="71367653"/>
    <w:rsid w:val="716E3393"/>
    <w:rsid w:val="717F54FF"/>
    <w:rsid w:val="71897E49"/>
    <w:rsid w:val="71937FB8"/>
    <w:rsid w:val="719A7A57"/>
    <w:rsid w:val="719D630B"/>
    <w:rsid w:val="71A3E7A6"/>
    <w:rsid w:val="71BDE7FF"/>
    <w:rsid w:val="71CAEB8A"/>
    <w:rsid w:val="71E5B626"/>
    <w:rsid w:val="71F533DE"/>
    <w:rsid w:val="72119A77"/>
    <w:rsid w:val="7231A9F6"/>
    <w:rsid w:val="723BE6B7"/>
    <w:rsid w:val="72492CC2"/>
    <w:rsid w:val="725E4C13"/>
    <w:rsid w:val="726ABDA2"/>
    <w:rsid w:val="727B7EDA"/>
    <w:rsid w:val="7280C07C"/>
    <w:rsid w:val="7286DD92"/>
    <w:rsid w:val="728BE044"/>
    <w:rsid w:val="728F4433"/>
    <w:rsid w:val="72B8CA51"/>
    <w:rsid w:val="72CF43F0"/>
    <w:rsid w:val="72D21D46"/>
    <w:rsid w:val="72F75D44"/>
    <w:rsid w:val="72F84EEC"/>
    <w:rsid w:val="72FD1A2A"/>
    <w:rsid w:val="7315CD01"/>
    <w:rsid w:val="731D0757"/>
    <w:rsid w:val="732C1818"/>
    <w:rsid w:val="737B7AAE"/>
    <w:rsid w:val="739548C9"/>
    <w:rsid w:val="7403B919"/>
    <w:rsid w:val="740AC8D3"/>
    <w:rsid w:val="740CB5F4"/>
    <w:rsid w:val="740E303F"/>
    <w:rsid w:val="743D1D54"/>
    <w:rsid w:val="745052C1"/>
    <w:rsid w:val="745FCD95"/>
    <w:rsid w:val="7462E313"/>
    <w:rsid w:val="747E063C"/>
    <w:rsid w:val="74C214B1"/>
    <w:rsid w:val="74FA8A4A"/>
    <w:rsid w:val="7505DE19"/>
    <w:rsid w:val="75072543"/>
    <w:rsid w:val="75285711"/>
    <w:rsid w:val="75363A24"/>
    <w:rsid w:val="7560A5F9"/>
    <w:rsid w:val="756E64BA"/>
    <w:rsid w:val="75709D36"/>
    <w:rsid w:val="7577E724"/>
    <w:rsid w:val="75806D4D"/>
    <w:rsid w:val="759DB718"/>
    <w:rsid w:val="75B01F92"/>
    <w:rsid w:val="75C06210"/>
    <w:rsid w:val="75C5DEA4"/>
    <w:rsid w:val="75CCF5AF"/>
    <w:rsid w:val="75CF8DE8"/>
    <w:rsid w:val="75D1BBE9"/>
    <w:rsid w:val="760C07DD"/>
    <w:rsid w:val="76138967"/>
    <w:rsid w:val="7619A147"/>
    <w:rsid w:val="762BDEA2"/>
    <w:rsid w:val="763896E9"/>
    <w:rsid w:val="765952A2"/>
    <w:rsid w:val="766D0CF1"/>
    <w:rsid w:val="76754263"/>
    <w:rsid w:val="769FF5E9"/>
    <w:rsid w:val="76ADD7D6"/>
    <w:rsid w:val="76B7268B"/>
    <w:rsid w:val="76BAE461"/>
    <w:rsid w:val="76C4B3F4"/>
    <w:rsid w:val="76DCA11D"/>
    <w:rsid w:val="76E4BC0F"/>
    <w:rsid w:val="76F29EB5"/>
    <w:rsid w:val="774139DE"/>
    <w:rsid w:val="7766BC67"/>
    <w:rsid w:val="778D8D13"/>
    <w:rsid w:val="77A1362B"/>
    <w:rsid w:val="77A5B142"/>
    <w:rsid w:val="77D5A29C"/>
    <w:rsid w:val="77D62C3C"/>
    <w:rsid w:val="77D93AF0"/>
    <w:rsid w:val="77D94C4C"/>
    <w:rsid w:val="77FB3A53"/>
    <w:rsid w:val="77FCB5D0"/>
    <w:rsid w:val="78115931"/>
    <w:rsid w:val="782A1B0F"/>
    <w:rsid w:val="782CD870"/>
    <w:rsid w:val="783210EA"/>
    <w:rsid w:val="78476D05"/>
    <w:rsid w:val="78537F36"/>
    <w:rsid w:val="78903ADE"/>
    <w:rsid w:val="78A377BD"/>
    <w:rsid w:val="78DA7B7F"/>
    <w:rsid w:val="79022F37"/>
    <w:rsid w:val="79304AC6"/>
    <w:rsid w:val="79597B1C"/>
    <w:rsid w:val="795AE239"/>
    <w:rsid w:val="79640334"/>
    <w:rsid w:val="79650D25"/>
    <w:rsid w:val="798D3376"/>
    <w:rsid w:val="79B5E015"/>
    <w:rsid w:val="79B973F3"/>
    <w:rsid w:val="79C2861A"/>
    <w:rsid w:val="79D6DCA8"/>
    <w:rsid w:val="79DBBD9F"/>
    <w:rsid w:val="79FA228F"/>
    <w:rsid w:val="7A004EBA"/>
    <w:rsid w:val="7A0AE366"/>
    <w:rsid w:val="7A0B5EB0"/>
    <w:rsid w:val="7A0CEBF3"/>
    <w:rsid w:val="7A2BC08A"/>
    <w:rsid w:val="7A354583"/>
    <w:rsid w:val="7A4FB23B"/>
    <w:rsid w:val="7A64BCF1"/>
    <w:rsid w:val="7A6E240C"/>
    <w:rsid w:val="7A807575"/>
    <w:rsid w:val="7AD00F4D"/>
    <w:rsid w:val="7AF3E5DF"/>
    <w:rsid w:val="7B1CFE95"/>
    <w:rsid w:val="7B1D4454"/>
    <w:rsid w:val="7B30D865"/>
    <w:rsid w:val="7B39B7FB"/>
    <w:rsid w:val="7B39DDC2"/>
    <w:rsid w:val="7B430444"/>
    <w:rsid w:val="7B45AFEC"/>
    <w:rsid w:val="7B82A8CC"/>
    <w:rsid w:val="7B84B808"/>
    <w:rsid w:val="7B9C8998"/>
    <w:rsid w:val="7BA0D422"/>
    <w:rsid w:val="7BA6665D"/>
    <w:rsid w:val="7BA6ECB9"/>
    <w:rsid w:val="7BE5229D"/>
    <w:rsid w:val="7BF4771A"/>
    <w:rsid w:val="7C01214D"/>
    <w:rsid w:val="7C02EDD3"/>
    <w:rsid w:val="7C412D15"/>
    <w:rsid w:val="7C41AB2B"/>
    <w:rsid w:val="7C44A0E0"/>
    <w:rsid w:val="7C60DD96"/>
    <w:rsid w:val="7C6E62AC"/>
    <w:rsid w:val="7C6EEDB8"/>
    <w:rsid w:val="7C8651E3"/>
    <w:rsid w:val="7C92DE6E"/>
    <w:rsid w:val="7CA15335"/>
    <w:rsid w:val="7CB9B24E"/>
    <w:rsid w:val="7CC450CB"/>
    <w:rsid w:val="7CCD658A"/>
    <w:rsid w:val="7CDA91A6"/>
    <w:rsid w:val="7D4AD5E6"/>
    <w:rsid w:val="7D6187CB"/>
    <w:rsid w:val="7D873109"/>
    <w:rsid w:val="7D91EC37"/>
    <w:rsid w:val="7D95E7D5"/>
    <w:rsid w:val="7D9667AB"/>
    <w:rsid w:val="7DA5B0A3"/>
    <w:rsid w:val="7DA9331F"/>
    <w:rsid w:val="7DE4895E"/>
    <w:rsid w:val="7E13883F"/>
    <w:rsid w:val="7E62BBF9"/>
    <w:rsid w:val="7E91C583"/>
    <w:rsid w:val="7EA702E9"/>
    <w:rsid w:val="7EB2D2C1"/>
    <w:rsid w:val="7EB83CA5"/>
    <w:rsid w:val="7EBAB56A"/>
    <w:rsid w:val="7EBE842F"/>
    <w:rsid w:val="7EBEE370"/>
    <w:rsid w:val="7EC68CF2"/>
    <w:rsid w:val="7ED40E00"/>
    <w:rsid w:val="7EDE5364"/>
    <w:rsid w:val="7F0331B1"/>
    <w:rsid w:val="7F054B6C"/>
    <w:rsid w:val="7F060020"/>
    <w:rsid w:val="7F122F8F"/>
    <w:rsid w:val="7F47C4BE"/>
    <w:rsid w:val="7F5847BA"/>
    <w:rsid w:val="7F8B04FD"/>
    <w:rsid w:val="7F956B26"/>
    <w:rsid w:val="7F969A5D"/>
    <w:rsid w:val="7F9B03E4"/>
    <w:rsid w:val="7FB447AC"/>
    <w:rsid w:val="7FD96BBD"/>
    <w:rsid w:val="7FFDF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3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Koptekst">
    <w:name w:val="header"/>
    <w:basedOn w:val="Standaard"/>
    <w:link w:val="KoptekstChar"/>
    <w:rsid w:val="00023E9A"/>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paragraph" w:styleId="Voettekst">
    <w:name w:val="footer"/>
    <w:basedOn w:val="Standaard"/>
    <w:link w:val="VoettekstChar"/>
    <w:rsid w:val="00023E9A"/>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6"/>
      </w:numPr>
      <w:tabs>
        <w:tab w:val="clear" w:pos="227"/>
        <w:tab w:val="left" w:pos="454"/>
      </w:tabs>
    </w:pPr>
    <w:rPr>
      <w:noProof/>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Voetnootmarkering">
    <w:name w:val="footnote reference"/>
    <w:basedOn w:val="Standaardalinea-lettertype"/>
    <w:semiHidden/>
    <w:unhideWhenUsed/>
    <w:rsid w:val="00035053"/>
    <w:rPr>
      <w:vertAlign w:val="superscript"/>
    </w:rPr>
  </w:style>
  <w:style w:type="character" w:styleId="Onopgelostemelding">
    <w:name w:val="Unresolved Mention"/>
    <w:basedOn w:val="Standaardalinea-lettertype"/>
    <w:uiPriority w:val="99"/>
    <w:semiHidden/>
    <w:unhideWhenUsed/>
    <w:rsid w:val="0054572B"/>
    <w:rPr>
      <w:color w:val="605E5C"/>
      <w:shd w:val="clear" w:color="auto" w:fill="E1DFDD"/>
    </w:rPr>
  </w:style>
  <w:style w:type="paragraph" w:styleId="Lijstalinea">
    <w:name w:val="List Paragraph"/>
    <w:basedOn w:val="Standaard"/>
    <w:uiPriority w:val="34"/>
    <w:qFormat/>
    <w:rsid w:val="004D37C8"/>
    <w:pPr>
      <w:ind w:left="720"/>
      <w:contextualSpacing/>
    </w:pPr>
  </w:style>
  <w:style w:type="character" w:styleId="Vermelding">
    <w:name w:val="Mention"/>
    <w:basedOn w:val="Standaardalinea-lettertype"/>
    <w:uiPriority w:val="99"/>
    <w:unhideWhenUsed/>
    <w:rsid w:val="00EF65B6"/>
    <w:rPr>
      <w:color w:val="2B579A"/>
      <w:shd w:val="clear" w:color="auto" w:fill="E1DFDD"/>
    </w:rPr>
  </w:style>
  <w:style w:type="paragraph" w:styleId="Revisie">
    <w:name w:val="Revision"/>
    <w:hidden/>
    <w:uiPriority w:val="99"/>
    <w:semiHidden/>
    <w:rsid w:val="00306B8D"/>
    <w:rPr>
      <w:rFonts w:ascii="Verdana" w:hAnsi="Verdana"/>
      <w:sz w:val="18"/>
      <w:szCs w:val="24"/>
      <w:lang w:val="nl-NL" w:eastAsia="nl-NL"/>
    </w:rPr>
  </w:style>
  <w:style w:type="paragraph" w:customStyle="1" w:styleId="CommentText1">
    <w:name w:val="Comment Text1"/>
    <w:basedOn w:val="Standaard"/>
    <w:unhideWhenUsed/>
    <w:rsid w:val="002F1B4B"/>
    <w:pPr>
      <w:spacing w:line="240" w:lineRule="auto"/>
    </w:pPr>
    <w:rPr>
      <w:sz w:val="20"/>
      <w:szCs w:val="20"/>
    </w:rPr>
  </w:style>
  <w:style w:type="character" w:customStyle="1" w:styleId="CommentReference1">
    <w:name w:val="Comment Reference1"/>
    <w:basedOn w:val="Standaardalinea-lettertype"/>
    <w:semiHidden/>
    <w:unhideWhenUsed/>
    <w:rsid w:val="002F1B4B"/>
    <w:rPr>
      <w:sz w:val="16"/>
      <w:szCs w:val="16"/>
    </w:rPr>
  </w:style>
  <w:style w:type="paragraph" w:customStyle="1" w:styleId="CommentSubject1">
    <w:name w:val="Comment Subject1"/>
    <w:basedOn w:val="CommentText1"/>
    <w:next w:val="CommentText1"/>
    <w:semiHidden/>
    <w:unhideWhenUsed/>
    <w:rsid w:val="002F1B4B"/>
    <w:rPr>
      <w:b/>
      <w:bCs/>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C760C5"/>
    <w:rPr>
      <w:b/>
      <w:bCs/>
    </w:rPr>
  </w:style>
  <w:style w:type="character" w:customStyle="1" w:styleId="OnderwerpvanopmerkingChar">
    <w:name w:val="Onderwerp van opmerking Char"/>
    <w:basedOn w:val="TekstopmerkingChar"/>
    <w:link w:val="Onderwerpvanopmerking"/>
    <w:semiHidden/>
    <w:rsid w:val="00C760C5"/>
    <w:rPr>
      <w:rFonts w:ascii="Verdana" w:hAnsi="Verdana"/>
      <w:b/>
      <w:bCs/>
      <w:lang w:val="nl-NL" w:eastAsia="nl-NL"/>
    </w:rPr>
  </w:style>
  <w:style w:type="character" w:styleId="Titelvanboek">
    <w:name w:val="Book Title"/>
    <w:basedOn w:val="Standaardalinea-lettertype"/>
    <w:uiPriority w:val="33"/>
    <w:qFormat/>
    <w:rsid w:val="0006671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3986</ap:Words>
  <ap:Characters>21927</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2026-04-13T15:28:00.0000000Z</dcterms:created>
  <dcterms:modified xsi:type="dcterms:W3CDTF">2026-04-13T15:37:00.0000000Z</dcterms:modified>
  <dc:description>------------------------</dc:description>
  <version/>
  <category/>
</coreProperties>
</file>