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131E" w:rsidP="006A131E" w:rsidRDefault="006A131E" w14:paraId="2534E720" w14:textId="77777777">
      <w:pPr>
        <w:rPr>
          <w:szCs w:val="18"/>
        </w:rPr>
      </w:pPr>
      <w:r>
        <w:rPr>
          <w:szCs w:val="18"/>
        </w:rPr>
        <w:t>Geachte Voorzitter,</w:t>
      </w:r>
    </w:p>
    <w:p w:rsidR="006A131E" w:rsidP="006A131E" w:rsidRDefault="006A131E" w14:paraId="4202D853" w14:textId="77777777">
      <w:pPr>
        <w:rPr>
          <w:szCs w:val="18"/>
        </w:rPr>
      </w:pPr>
    </w:p>
    <w:p w:rsidR="006A131E" w:rsidP="006A131E" w:rsidRDefault="006A131E" w14:paraId="79937BC8" w14:textId="4FE73D71">
      <w:pPr>
        <w:rPr>
          <w:szCs w:val="18"/>
        </w:rPr>
      </w:pPr>
      <w:r>
        <w:rPr>
          <w:szCs w:val="18"/>
        </w:rPr>
        <w:t xml:space="preserve">Op 26 februari jl. is uw Kamer geïnformeerd over de stand van zaken </w:t>
      </w:r>
      <w:r w:rsidR="009E453C">
        <w:rPr>
          <w:szCs w:val="18"/>
        </w:rPr>
        <w:t>van</w:t>
      </w:r>
      <w:r>
        <w:rPr>
          <w:szCs w:val="18"/>
        </w:rPr>
        <w:t xml:space="preserve"> de Subsidieregeling extensivering melkveehouderij (Kamerstuk 35 334, nr. 428). Met deze brief stel ik u op de hoogte van de afronding van de notificatieprocedure bij de Europese Commissie en de hoofdlijnen van deze regeling.</w:t>
      </w:r>
    </w:p>
    <w:p w:rsidR="006A131E" w:rsidP="006A131E" w:rsidRDefault="006A131E" w14:paraId="1EE1594D" w14:textId="77777777">
      <w:pPr>
        <w:rPr>
          <w:szCs w:val="18"/>
        </w:rPr>
      </w:pPr>
    </w:p>
    <w:p w:rsidR="006A131E" w:rsidP="006A131E" w:rsidRDefault="006A131E" w14:paraId="2A009A99" w14:textId="50ABC528">
      <w:pPr>
        <w:rPr>
          <w:szCs w:val="18"/>
        </w:rPr>
      </w:pPr>
      <w:r w:rsidRPr="004A4F7C">
        <w:rPr>
          <w:szCs w:val="18"/>
        </w:rPr>
        <w:t xml:space="preserve">Op </w:t>
      </w:r>
      <w:r w:rsidRPr="004A4F7C" w:rsidR="00A86A72">
        <w:rPr>
          <w:szCs w:val="18"/>
        </w:rPr>
        <w:t>14 april</w:t>
      </w:r>
      <w:r w:rsidRPr="004A4F7C">
        <w:rPr>
          <w:szCs w:val="18"/>
        </w:rPr>
        <w:t xml:space="preserve"> </w:t>
      </w:r>
      <w:r>
        <w:rPr>
          <w:szCs w:val="18"/>
        </w:rPr>
        <w:t>heeft de Europese Commissie bekendgemaakt goedkeuring te geven op de Subsidieregeling extensivering melkveehouderij (Sem)</w:t>
      </w:r>
      <w:r>
        <w:rPr>
          <w:rStyle w:val="Voetnootmarkering"/>
          <w:rFonts w:eastAsiaTheme="majorEastAsia"/>
          <w:szCs w:val="18"/>
        </w:rPr>
        <w:footnoteReference w:id="1"/>
      </w:r>
      <w:r>
        <w:rPr>
          <w:szCs w:val="18"/>
        </w:rPr>
        <w:t xml:space="preserve">. Volgens de Commissie is deze regeling in overeenstemming met het geldende staatssteunkader. </w:t>
      </w:r>
      <w:r w:rsidRPr="1E3EE7CA">
        <w:rPr>
          <w:szCs w:val="18"/>
        </w:rPr>
        <w:t xml:space="preserve">In totaal is voor de Sem een budget beschikbaar van € 627 miljoen. Daarvan is € 615,7 </w:t>
      </w:r>
      <w:r>
        <w:rPr>
          <w:szCs w:val="18"/>
        </w:rPr>
        <w:t>miljoen</w:t>
      </w:r>
      <w:r w:rsidRPr="1E3EE7CA">
        <w:rPr>
          <w:szCs w:val="18"/>
        </w:rPr>
        <w:t xml:space="preserve"> beschikbaar voor het verstrekken van subsidie en </w:t>
      </w:r>
      <w:r w:rsidR="009E453C">
        <w:rPr>
          <w:szCs w:val="18"/>
        </w:rPr>
        <w:t xml:space="preserve">is </w:t>
      </w:r>
      <w:r w:rsidRPr="1E3EE7CA">
        <w:rPr>
          <w:szCs w:val="18"/>
        </w:rPr>
        <w:t>€ 11,3 miljoen gereserveerd voor de uitvoering</w:t>
      </w:r>
      <w:r>
        <w:rPr>
          <w:szCs w:val="18"/>
        </w:rPr>
        <w:t xml:space="preserve"> van de Sem door de Rijksdienst voor Ondernemend Nederland (RVO)</w:t>
      </w:r>
      <w:r w:rsidRPr="1E3EE7CA">
        <w:rPr>
          <w:szCs w:val="18"/>
        </w:rPr>
        <w:t>.</w:t>
      </w:r>
      <w:r>
        <w:rPr>
          <w:szCs w:val="18"/>
        </w:rPr>
        <w:t xml:space="preserve"> Nu de notificatieprocedure is afgerond, kunnen de resterende stappen worden gezet. </w:t>
      </w:r>
      <w:r w:rsidRPr="1E3EE7CA">
        <w:rPr>
          <w:szCs w:val="18"/>
        </w:rPr>
        <w:t>Ik</w:t>
      </w:r>
      <w:r w:rsidRPr="37D9FC1E" w:rsidDel="00FD6F94">
        <w:rPr>
          <w:szCs w:val="18"/>
        </w:rPr>
        <w:t xml:space="preserve"> </w:t>
      </w:r>
      <w:r>
        <w:rPr>
          <w:szCs w:val="18"/>
        </w:rPr>
        <w:t xml:space="preserve">verwacht de Sem </w:t>
      </w:r>
      <w:r w:rsidR="009E453C">
        <w:rPr>
          <w:szCs w:val="18"/>
        </w:rPr>
        <w:t>op korte termijn</w:t>
      </w:r>
      <w:r>
        <w:rPr>
          <w:szCs w:val="18"/>
        </w:rPr>
        <w:t xml:space="preserve"> te kunnen publiceren in de Staatscourant.</w:t>
      </w:r>
      <w:r w:rsidRPr="37D9FC1E">
        <w:rPr>
          <w:szCs w:val="18"/>
        </w:rPr>
        <w:t xml:space="preserve"> De Sem zal </w:t>
      </w:r>
      <w:r>
        <w:rPr>
          <w:szCs w:val="18"/>
        </w:rPr>
        <w:t xml:space="preserve">vervolgens </w:t>
      </w:r>
      <w:r w:rsidRPr="37D9FC1E">
        <w:rPr>
          <w:szCs w:val="18"/>
        </w:rPr>
        <w:t>worden opengesteld van</w:t>
      </w:r>
      <w:r>
        <w:rPr>
          <w:szCs w:val="18"/>
        </w:rPr>
        <w:t xml:space="preserve"> </w:t>
      </w:r>
      <w:r w:rsidR="00AC25CF">
        <w:rPr>
          <w:szCs w:val="18"/>
        </w:rPr>
        <w:t>1 juni</w:t>
      </w:r>
      <w:r w:rsidRPr="004A4F7C" w:rsidR="000C49CE">
        <w:rPr>
          <w:szCs w:val="18"/>
        </w:rPr>
        <w:t xml:space="preserve"> tot en met </w:t>
      </w:r>
      <w:r w:rsidR="00AC25CF">
        <w:rPr>
          <w:szCs w:val="18"/>
        </w:rPr>
        <w:t>29 juli</w:t>
      </w:r>
      <w:r w:rsidRPr="004A4F7C">
        <w:rPr>
          <w:szCs w:val="18"/>
        </w:rPr>
        <w:t xml:space="preserve"> 2026. </w:t>
      </w:r>
      <w:r w:rsidR="00AC25CF">
        <w:rPr>
          <w:szCs w:val="18"/>
        </w:rPr>
        <w:t>Gedurende die periode kunnen melkveehouders een aanvraag indienen.</w:t>
      </w:r>
      <w:r w:rsidRPr="004A4F7C" w:rsidR="00AC25CF">
        <w:rPr>
          <w:szCs w:val="18"/>
        </w:rPr>
        <w:t xml:space="preserve"> </w:t>
      </w:r>
      <w:r w:rsidRPr="00507D5E" w:rsidR="00AC25CF">
        <w:rPr>
          <w:szCs w:val="18"/>
        </w:rPr>
        <w:t>Die periode biedt melkveehouders zowel de mogelijkheid om al op korte termijn met gebruikmaking van de regeling hun bedrijf te extensiveren als om die afweging ook nog te kunnen maken in de bredere context van de kabinetsplannen voor landbouw, natuur en stikstof.</w:t>
      </w:r>
    </w:p>
    <w:p w:rsidR="006A131E" w:rsidP="006A131E" w:rsidRDefault="006A131E" w14:paraId="560DC2FD" w14:textId="77777777">
      <w:pPr>
        <w:rPr>
          <w:szCs w:val="18"/>
        </w:rPr>
      </w:pPr>
    </w:p>
    <w:p w:rsidR="006A131E" w:rsidP="006A131E" w:rsidRDefault="006A131E" w14:paraId="7437ABA2" w14:textId="2A709387">
      <w:pPr>
        <w:rPr>
          <w:szCs w:val="18"/>
        </w:rPr>
      </w:pPr>
      <w:r w:rsidRPr="37D9FC1E">
        <w:rPr>
          <w:szCs w:val="18"/>
        </w:rPr>
        <w:t xml:space="preserve">Het doel van de Sem is het structureel verminderen van ammoniak- en broeikasgasemissies in de melkveehouderij. De Sem is gericht op het tijdelijk </w:t>
      </w:r>
      <w:r w:rsidRPr="7EB16003">
        <w:rPr>
          <w:szCs w:val="18"/>
        </w:rPr>
        <w:t>houden van minder melkkoeien</w:t>
      </w:r>
      <w:r w:rsidRPr="37D9FC1E">
        <w:rPr>
          <w:szCs w:val="18"/>
        </w:rPr>
        <w:t xml:space="preserve"> op het niveau van </w:t>
      </w:r>
      <w:r w:rsidRPr="7EB16003">
        <w:rPr>
          <w:szCs w:val="18"/>
        </w:rPr>
        <w:t xml:space="preserve">het </w:t>
      </w:r>
      <w:r w:rsidRPr="37D9FC1E">
        <w:rPr>
          <w:szCs w:val="18"/>
        </w:rPr>
        <w:t xml:space="preserve">individuele </w:t>
      </w:r>
      <w:r w:rsidRPr="7EB16003">
        <w:rPr>
          <w:szCs w:val="18"/>
        </w:rPr>
        <w:t>melkveebedrijf. De Sem</w:t>
      </w:r>
      <w:r w:rsidRPr="37D9FC1E">
        <w:rPr>
          <w:szCs w:val="18"/>
        </w:rPr>
        <w:t xml:space="preserve"> leidt </w:t>
      </w:r>
      <w:r w:rsidRPr="7EB16003">
        <w:rPr>
          <w:szCs w:val="18"/>
        </w:rPr>
        <w:t xml:space="preserve">daarnaast tot een </w:t>
      </w:r>
      <w:r>
        <w:rPr>
          <w:szCs w:val="18"/>
        </w:rPr>
        <w:t xml:space="preserve">blijvende </w:t>
      </w:r>
      <w:r w:rsidRPr="7EB16003">
        <w:rPr>
          <w:szCs w:val="18"/>
        </w:rPr>
        <w:t>afname van</w:t>
      </w:r>
      <w:r w:rsidRPr="37D9FC1E">
        <w:rPr>
          <w:szCs w:val="18"/>
        </w:rPr>
        <w:t xml:space="preserve"> het aantal fosfaatrechten </w:t>
      </w:r>
      <w:r w:rsidRPr="7EB16003">
        <w:rPr>
          <w:szCs w:val="18"/>
        </w:rPr>
        <w:t>op nationaal niveau</w:t>
      </w:r>
      <w:r w:rsidRPr="37D9FC1E">
        <w:rPr>
          <w:szCs w:val="18"/>
        </w:rPr>
        <w:t xml:space="preserve"> en daardoor </w:t>
      </w:r>
      <w:r w:rsidRPr="7EB16003">
        <w:rPr>
          <w:szCs w:val="18"/>
        </w:rPr>
        <w:t>tot een permanente vermindering van</w:t>
      </w:r>
      <w:r w:rsidRPr="37D9FC1E" w:rsidDel="003F2E62">
        <w:rPr>
          <w:szCs w:val="18"/>
        </w:rPr>
        <w:t xml:space="preserve"> </w:t>
      </w:r>
      <w:r w:rsidRPr="37D9FC1E">
        <w:rPr>
          <w:szCs w:val="18"/>
        </w:rPr>
        <w:t>het aantal melk- en kalfkoeien in Nederland</w:t>
      </w:r>
      <w:r w:rsidRPr="37D9FC1E" w:rsidDel="003F2E62">
        <w:rPr>
          <w:szCs w:val="18"/>
        </w:rPr>
        <w:t>.</w:t>
      </w:r>
      <w:r w:rsidRPr="37D9FC1E">
        <w:rPr>
          <w:szCs w:val="18"/>
        </w:rPr>
        <w:t xml:space="preserve"> Een</w:t>
      </w:r>
      <w:r>
        <w:rPr>
          <w:szCs w:val="18"/>
        </w:rPr>
        <w:t xml:space="preserve"> belangrijk</w:t>
      </w:r>
      <w:r w:rsidRPr="37D9FC1E">
        <w:rPr>
          <w:szCs w:val="18"/>
        </w:rPr>
        <w:t xml:space="preserve"> neveneffect is</w:t>
      </w:r>
      <w:r>
        <w:rPr>
          <w:szCs w:val="18"/>
        </w:rPr>
        <w:t xml:space="preserve"> dat</w:t>
      </w:r>
      <w:r w:rsidRPr="37D9FC1E">
        <w:rPr>
          <w:szCs w:val="18"/>
        </w:rPr>
        <w:t xml:space="preserve"> de mestproductie</w:t>
      </w:r>
      <w:r>
        <w:rPr>
          <w:szCs w:val="18"/>
        </w:rPr>
        <w:t xml:space="preserve"> afneemt</w:t>
      </w:r>
      <w:r w:rsidRPr="37D9FC1E">
        <w:rPr>
          <w:szCs w:val="18"/>
        </w:rPr>
        <w:t xml:space="preserve">, waardoor naar verwachting de druk op de mestmarkt zal afnemen. Ook kan de Sem de omschakeling naar een extensievere bedrijfsvoering stimuleren. </w:t>
      </w:r>
    </w:p>
    <w:p w:rsidR="006A131E" w:rsidP="006A131E" w:rsidRDefault="00AC25CF" w14:paraId="35675236" w14:textId="388A1F20">
      <w:pPr>
        <w:rPr>
          <w:szCs w:val="18"/>
        </w:rPr>
      </w:pPr>
      <w:r>
        <w:rPr>
          <w:szCs w:val="18"/>
        </w:rPr>
        <w:t xml:space="preserve">De Sem draagt bij aan een toekomstbestendige landbouw en aan de kabinetsdoelen op het gebied van stikstof en klimaat. </w:t>
      </w:r>
      <w:r w:rsidRPr="37D9FC1E">
        <w:rPr>
          <w:szCs w:val="18"/>
        </w:rPr>
        <w:t xml:space="preserve"> </w:t>
      </w:r>
    </w:p>
    <w:p w:rsidR="006A131E" w:rsidP="006A131E" w:rsidRDefault="006A131E" w14:paraId="4970B7C0" w14:textId="77777777">
      <w:pPr>
        <w:rPr>
          <w:szCs w:val="18"/>
        </w:rPr>
      </w:pPr>
    </w:p>
    <w:p w:rsidRPr="00926C91" w:rsidR="006A131E" w:rsidP="006A131E" w:rsidRDefault="006A131E" w14:paraId="16C04DB4" w14:textId="77777777">
      <w:pPr>
        <w:rPr>
          <w:b/>
          <w:bCs/>
          <w:szCs w:val="18"/>
        </w:rPr>
      </w:pPr>
      <w:r w:rsidRPr="290311AA">
        <w:rPr>
          <w:b/>
          <w:bCs/>
          <w:szCs w:val="18"/>
        </w:rPr>
        <w:t xml:space="preserve">Hoofdlijnen Sem </w:t>
      </w:r>
    </w:p>
    <w:p w:rsidRPr="00572D02" w:rsidR="00572D02" w:rsidP="00572D02" w:rsidRDefault="006A131E" w14:paraId="0D40A0A3" w14:textId="441B4E83">
      <w:pPr>
        <w:rPr>
          <w:szCs w:val="18"/>
        </w:rPr>
      </w:pPr>
      <w:r w:rsidRPr="290311AA">
        <w:rPr>
          <w:szCs w:val="18"/>
        </w:rPr>
        <w:t xml:space="preserve">Melkveehouders kunnen deelnemen aan de Sem als zij in 2025 bedrijfsmatig melkkoeien hebben gehouden. Deelnemende melkveehouders </w:t>
      </w:r>
      <w:r w:rsidRPr="009E453C">
        <w:rPr>
          <w:szCs w:val="18"/>
        </w:rPr>
        <w:t>moeten tu</w:t>
      </w:r>
      <w:r w:rsidRPr="290311AA">
        <w:rPr>
          <w:szCs w:val="18"/>
        </w:rPr>
        <w:t xml:space="preserve">ssen de 10 en 20 procent minder melkkoeien op het melkveebedrijf gaan houden ten opzichte van het gemiddeld aantal melkkoeien dat in 2025 op het bedrijf werd gehouden. </w:t>
      </w:r>
      <w:r w:rsidRPr="290311AA" w:rsidR="009E453C">
        <w:rPr>
          <w:szCs w:val="18"/>
        </w:rPr>
        <w:t>Daarnaast mag het areaal grasland gedurende de looptijd van de subsidie niet afnemen en mag het aantal overige graasdieren (zoals jongvee, schapen, geiten, paarden, etc.) dat op het bedrijf aanwezig is, niet toenemen.</w:t>
      </w:r>
      <w:r w:rsidRPr="009E453C" w:rsidR="009E453C">
        <w:rPr>
          <w:szCs w:val="18"/>
        </w:rPr>
        <w:t xml:space="preserve"> </w:t>
      </w:r>
      <w:r w:rsidR="009E453C">
        <w:rPr>
          <w:szCs w:val="18"/>
        </w:rPr>
        <w:t xml:space="preserve">Deze verplichtingen gelden voor drie jaar vanaf het moment dat </w:t>
      </w:r>
      <w:r w:rsidRPr="00572D02" w:rsidR="00572D02">
        <w:rPr>
          <w:szCs w:val="18"/>
        </w:rPr>
        <w:t xml:space="preserve">deelnemers </w:t>
      </w:r>
      <w:r w:rsidR="00AC25CF">
        <w:rPr>
          <w:szCs w:val="18"/>
        </w:rPr>
        <w:t xml:space="preserve">melding hebben gedaan van het laten vervallen van </w:t>
      </w:r>
      <w:r w:rsidRPr="00572D02" w:rsidR="00572D02">
        <w:rPr>
          <w:szCs w:val="18"/>
        </w:rPr>
        <w:t xml:space="preserve">het </w:t>
      </w:r>
      <w:r w:rsidR="00572D02">
        <w:rPr>
          <w:szCs w:val="18"/>
        </w:rPr>
        <w:t xml:space="preserve">deel van het </w:t>
      </w:r>
      <w:r w:rsidRPr="00572D02" w:rsidR="00572D02">
        <w:rPr>
          <w:szCs w:val="18"/>
        </w:rPr>
        <w:t>fosfaatrecht dat overeenkomt met het aantal verminderde melkkoeien</w:t>
      </w:r>
      <w:r w:rsidR="00AC25CF">
        <w:rPr>
          <w:szCs w:val="18"/>
        </w:rPr>
        <w:t xml:space="preserve">. De aanvragen zullen op volgorde van binnenkomst worden beoordeeld.   </w:t>
      </w:r>
    </w:p>
    <w:p w:rsidR="006A131E" w:rsidP="006A131E" w:rsidRDefault="006A131E" w14:paraId="21522B26" w14:textId="77777777">
      <w:pPr>
        <w:rPr>
          <w:szCs w:val="18"/>
        </w:rPr>
      </w:pPr>
    </w:p>
    <w:p w:rsidR="006A131E" w:rsidP="006A131E" w:rsidRDefault="006A131E" w14:paraId="29505525" w14:textId="1C84E06B">
      <w:pPr>
        <w:rPr>
          <w:szCs w:val="18"/>
        </w:rPr>
      </w:pPr>
      <w:r>
        <w:rPr>
          <w:szCs w:val="18"/>
        </w:rPr>
        <w:t>De verwachting is dat met het beschikbare budget het aantal melkkoeien met maximaal 64.000 kan afnemen. Dit betreft ongeveer 4% van het aantal melkkoeien in Nederland. Dit leidt tot een verwachte afname van de ammoniakemissie met 0,5 kiloton en van de broeikasgasemissie met 0,3 megaton CO2-equivalenten. Daarnaast neemt de fosfaatproductie naar verwachting met maximaal drie</w:t>
      </w:r>
      <w:r w:rsidDel="003814CA">
        <w:rPr>
          <w:szCs w:val="18"/>
        </w:rPr>
        <w:t xml:space="preserve"> </w:t>
      </w:r>
      <w:r>
        <w:rPr>
          <w:szCs w:val="18"/>
        </w:rPr>
        <w:t xml:space="preserve">miljoen kilogram af. Op basis van de definitieve deelnamecijfers zal dit </w:t>
      </w:r>
      <w:r w:rsidR="00873B85">
        <w:rPr>
          <w:szCs w:val="18"/>
        </w:rPr>
        <w:t>na</w:t>
      </w:r>
      <w:r>
        <w:rPr>
          <w:szCs w:val="18"/>
        </w:rPr>
        <w:t>jaar, nadat de melkkoeien zijn verminderd en het bijbehorende fosfaatrecht is doorgehaald, duidelijkheid zijn over de reductie van de emissies en de mestproductie.</w:t>
      </w:r>
      <w:r w:rsidR="00AC25CF">
        <w:rPr>
          <w:szCs w:val="18"/>
        </w:rPr>
        <w:t xml:space="preserve"> </w:t>
      </w:r>
      <w:r w:rsidRPr="00AC25CF" w:rsidR="00AC25CF">
        <w:rPr>
          <w:szCs w:val="18"/>
        </w:rPr>
        <w:t>Deze afnames worden op korte termijn behaald, aangezien deelnemende melkveehouders binnen vier weken na ontvangst van de subsidieverlening het fosfaatrecht door moeten laten halen (de dieren zijn dan ook niet meer op het bedrijf).</w:t>
      </w:r>
      <w:r w:rsidR="00AC25CF">
        <w:rPr>
          <w:szCs w:val="18"/>
        </w:rPr>
        <w:t xml:space="preserve"> </w:t>
      </w:r>
      <w:r>
        <w:rPr>
          <w:szCs w:val="18"/>
        </w:rPr>
        <w:t xml:space="preserve"> </w:t>
      </w:r>
    </w:p>
    <w:p w:rsidR="006A131E" w:rsidP="006A131E" w:rsidRDefault="006A131E" w14:paraId="09DF2BC2" w14:textId="77777777">
      <w:pPr>
        <w:rPr>
          <w:szCs w:val="18"/>
        </w:rPr>
      </w:pPr>
    </w:p>
    <w:p w:rsidR="006A131E" w:rsidP="006A131E" w:rsidRDefault="00572D02" w14:paraId="519E779C" w14:textId="6EF0C319">
      <w:pPr>
        <w:rPr>
          <w:szCs w:val="18"/>
        </w:rPr>
      </w:pPr>
      <w:r w:rsidRPr="00572D02">
        <w:rPr>
          <w:szCs w:val="18"/>
        </w:rPr>
        <w:t xml:space="preserve">Na afloop van de driejarige extensiveringsperiode kunnen deelnemende melkveehouders ervoor kiezen </w:t>
      </w:r>
      <w:r w:rsidR="00AC25CF">
        <w:rPr>
          <w:szCs w:val="18"/>
        </w:rPr>
        <w:t>terug te gaan</w:t>
      </w:r>
      <w:r>
        <w:rPr>
          <w:szCs w:val="18"/>
        </w:rPr>
        <w:t xml:space="preserve"> naar het oorspronkelijke aantal melkkoeien,</w:t>
      </w:r>
      <w:r w:rsidRPr="00572D02">
        <w:rPr>
          <w:szCs w:val="18"/>
        </w:rPr>
        <w:t xml:space="preserve"> </w:t>
      </w:r>
      <w:r w:rsidR="00823596">
        <w:rPr>
          <w:szCs w:val="18"/>
        </w:rPr>
        <w:t xml:space="preserve">maar alleen </w:t>
      </w:r>
      <w:r w:rsidRPr="00572D02">
        <w:rPr>
          <w:szCs w:val="18"/>
        </w:rPr>
        <w:t>met nieuw aangekochte of geleasede fosfaatrechten.</w:t>
      </w:r>
      <w:r>
        <w:rPr>
          <w:szCs w:val="18"/>
        </w:rPr>
        <w:t xml:space="preserve"> </w:t>
      </w:r>
      <w:r w:rsidR="006A131E">
        <w:rPr>
          <w:szCs w:val="18"/>
        </w:rPr>
        <w:t xml:space="preserve">Zoals eerder aan uw Kamer gemeld (Kamerstuk </w:t>
      </w:r>
      <w:r w:rsidRPr="00795F2C" w:rsidR="006A131E">
        <w:rPr>
          <w:szCs w:val="18"/>
        </w:rPr>
        <w:t>28</w:t>
      </w:r>
      <w:r w:rsidR="006A131E">
        <w:rPr>
          <w:szCs w:val="18"/>
        </w:rPr>
        <w:t xml:space="preserve"> </w:t>
      </w:r>
      <w:r w:rsidRPr="00795F2C" w:rsidR="006A131E">
        <w:rPr>
          <w:szCs w:val="18"/>
        </w:rPr>
        <w:t>973</w:t>
      </w:r>
      <w:r w:rsidR="006A131E">
        <w:rPr>
          <w:szCs w:val="18"/>
        </w:rPr>
        <w:t xml:space="preserve">, nr. </w:t>
      </w:r>
      <w:r w:rsidRPr="00795F2C" w:rsidR="006A131E">
        <w:rPr>
          <w:szCs w:val="18"/>
        </w:rPr>
        <w:t>282</w:t>
      </w:r>
      <w:r w:rsidR="006A131E">
        <w:rPr>
          <w:szCs w:val="18"/>
        </w:rPr>
        <w:t xml:space="preserve">) </w:t>
      </w:r>
      <w:r w:rsidRPr="00765297" w:rsidR="006A131E">
        <w:rPr>
          <w:szCs w:val="18"/>
        </w:rPr>
        <w:t xml:space="preserve">is </w:t>
      </w:r>
      <w:r w:rsidR="006A131E">
        <w:rPr>
          <w:szCs w:val="18"/>
        </w:rPr>
        <w:t xml:space="preserve">het </w:t>
      </w:r>
      <w:r w:rsidRPr="00765297" w:rsidR="006A131E">
        <w:rPr>
          <w:szCs w:val="18"/>
        </w:rPr>
        <w:t xml:space="preserve">voor melkveehouders die deelnemen aan de Sem van belang om op voorhand te weten of er mogelijk gevolgen van deelname aan de Sem kunnen zijn voor hun natuurvergunning en zo ja, welke. </w:t>
      </w:r>
      <w:r w:rsidRPr="00077137" w:rsidR="006A131E">
        <w:rPr>
          <w:szCs w:val="18"/>
        </w:rPr>
        <w:t xml:space="preserve">Bij een extensivering met minimaal 10% en maximaal 20% van het aantal melk- en kalfkoeien wijzigt de bedrijfsvoering niet structureel, </w:t>
      </w:r>
      <w:r w:rsidR="006A131E">
        <w:rPr>
          <w:szCs w:val="18"/>
        </w:rPr>
        <w:t>ervan uitgaande dat</w:t>
      </w:r>
      <w:r w:rsidRPr="00077137" w:rsidR="006A131E">
        <w:rPr>
          <w:szCs w:val="18"/>
        </w:rPr>
        <w:t xml:space="preserve"> de opzet van het bedrijf gelijk blijft (dezelfde stalomvang, gelijke melkstalcapaciteit, etc.). Op basis van de huidige regelgeving en jurisprudentie is er in dat geval geen sprake van wijziging van een project en blijft de deelnemer binnen de bestaande natuurtoestemming opereren.</w:t>
      </w:r>
      <w:r w:rsidR="006A131E">
        <w:rPr>
          <w:szCs w:val="18"/>
        </w:rPr>
        <w:t xml:space="preserve"> </w:t>
      </w:r>
      <w:r w:rsidRPr="002700FF" w:rsidR="006A131E">
        <w:rPr>
          <w:szCs w:val="18"/>
        </w:rPr>
        <w:t>Ik blijf in gesprek met de provincies over de natuurtoestemming in relatie tot deze regeling.</w:t>
      </w:r>
      <w:r w:rsidR="006A131E">
        <w:rPr>
          <w:szCs w:val="18"/>
        </w:rPr>
        <w:t xml:space="preserve"> </w:t>
      </w:r>
    </w:p>
    <w:p w:rsidR="006A131E" w:rsidP="006A131E" w:rsidRDefault="006A131E" w14:paraId="183F57BF" w14:textId="77777777">
      <w:pPr>
        <w:rPr>
          <w:szCs w:val="18"/>
        </w:rPr>
      </w:pPr>
    </w:p>
    <w:p w:rsidR="006A131E" w:rsidP="006A131E" w:rsidRDefault="006A131E" w14:paraId="475F761C" w14:textId="798E3DED">
      <w:pPr>
        <w:rPr>
          <w:szCs w:val="18"/>
        </w:rPr>
      </w:pPr>
      <w:r w:rsidRPr="00DC6282">
        <w:rPr>
          <w:szCs w:val="18"/>
        </w:rPr>
        <w:t xml:space="preserve">Een vraag die de </w:t>
      </w:r>
      <w:r>
        <w:rPr>
          <w:szCs w:val="18"/>
        </w:rPr>
        <w:t>melkvee</w:t>
      </w:r>
      <w:r w:rsidRPr="00DC6282">
        <w:rPr>
          <w:szCs w:val="18"/>
        </w:rPr>
        <w:t>sector heeft gesteld</w:t>
      </w:r>
      <w:r>
        <w:rPr>
          <w:szCs w:val="18"/>
        </w:rPr>
        <w:t>,</w:t>
      </w:r>
      <w:r w:rsidRPr="00DC6282">
        <w:rPr>
          <w:szCs w:val="18"/>
        </w:rPr>
        <w:t xml:space="preserve"> is of deelnemers aan de Sem uitgesloten zouden kunnen worden van een generieke korting als </w:t>
      </w:r>
      <w:r w:rsidR="00426F2C">
        <w:rPr>
          <w:szCs w:val="18"/>
        </w:rPr>
        <w:t xml:space="preserve">in 2025 </w:t>
      </w:r>
      <w:r>
        <w:rPr>
          <w:szCs w:val="18"/>
        </w:rPr>
        <w:t>blijkt dat sprake zou zijn van overschrijding van de nationale en sectorale mestproductieplafonds</w:t>
      </w:r>
      <w:r w:rsidRPr="00DC6282">
        <w:rPr>
          <w:szCs w:val="18"/>
        </w:rPr>
        <w:t xml:space="preserve">. </w:t>
      </w:r>
      <w:r>
        <w:rPr>
          <w:szCs w:val="18"/>
        </w:rPr>
        <w:t xml:space="preserve">Gelet op de bepalingen in de Meststoffenwet is </w:t>
      </w:r>
      <w:r w:rsidRPr="00DC6282">
        <w:rPr>
          <w:szCs w:val="18"/>
        </w:rPr>
        <w:t xml:space="preserve">het juridisch </w:t>
      </w:r>
      <w:r>
        <w:rPr>
          <w:szCs w:val="18"/>
        </w:rPr>
        <w:t>ge</w:t>
      </w:r>
      <w:r w:rsidRPr="00DC6282">
        <w:rPr>
          <w:szCs w:val="18"/>
        </w:rPr>
        <w:t xml:space="preserve">zien niet mogelijk om bedrijven daarvan uit te </w:t>
      </w:r>
      <w:r w:rsidR="00D006C8">
        <w:rPr>
          <w:szCs w:val="18"/>
        </w:rPr>
        <w:t>zonderen</w:t>
      </w:r>
      <w:r w:rsidR="007E21D8">
        <w:rPr>
          <w:szCs w:val="18"/>
        </w:rPr>
        <w:t xml:space="preserve">, </w:t>
      </w:r>
      <w:r w:rsidR="00D006C8">
        <w:rPr>
          <w:szCs w:val="18"/>
        </w:rPr>
        <w:t>anders dan</w:t>
      </w:r>
      <w:r w:rsidR="007E21D8">
        <w:rPr>
          <w:szCs w:val="18"/>
        </w:rPr>
        <w:t xml:space="preserve"> grondgebonden bedrijven die </w:t>
      </w:r>
      <w:r w:rsidR="00F8102B">
        <w:rPr>
          <w:szCs w:val="18"/>
        </w:rPr>
        <w:t>al</w:t>
      </w:r>
      <w:r w:rsidR="007E21D8">
        <w:rPr>
          <w:szCs w:val="18"/>
        </w:rPr>
        <w:t xml:space="preserve"> uitgezonderd zijn van een generieke korting. </w:t>
      </w:r>
    </w:p>
    <w:p w:rsidRPr="00DC6282" w:rsidR="006A131E" w:rsidP="006A131E" w:rsidRDefault="006A131E" w14:paraId="26569908" w14:textId="77777777">
      <w:pPr>
        <w:rPr>
          <w:szCs w:val="18"/>
        </w:rPr>
      </w:pPr>
    </w:p>
    <w:p w:rsidRPr="00926C91" w:rsidR="006A131E" w:rsidP="006A131E" w:rsidRDefault="006A131E" w14:paraId="6DD75E7F" w14:textId="1A4E5FEC">
      <w:pPr>
        <w:rPr>
          <w:b/>
          <w:szCs w:val="18"/>
        </w:rPr>
      </w:pPr>
      <w:r w:rsidRPr="00926C91">
        <w:rPr>
          <w:b/>
          <w:szCs w:val="18"/>
        </w:rPr>
        <w:t>Hoogte subsidie</w:t>
      </w:r>
    </w:p>
    <w:p w:rsidR="006A131E" w:rsidP="006A131E" w:rsidRDefault="006A131E" w14:paraId="0779D6DC" w14:textId="7DD910BA">
      <w:pPr>
        <w:rPr>
          <w:szCs w:val="18"/>
        </w:rPr>
      </w:pPr>
      <w:r>
        <w:rPr>
          <w:szCs w:val="18"/>
        </w:rPr>
        <w:t xml:space="preserve">De subsidie wordt in jaarlijkse </w:t>
      </w:r>
      <w:r w:rsidR="00873F76">
        <w:rPr>
          <w:szCs w:val="18"/>
        </w:rPr>
        <w:t>voorschotten</w:t>
      </w:r>
      <w:r w:rsidR="00426F2C">
        <w:rPr>
          <w:szCs w:val="18"/>
        </w:rPr>
        <w:t xml:space="preserve"> </w:t>
      </w:r>
      <w:r>
        <w:rPr>
          <w:szCs w:val="18"/>
        </w:rPr>
        <w:t xml:space="preserve">uitbetaald gedurende de driejarige looptijd van de regeling en bestaat uit twee componenten. </w:t>
      </w:r>
      <w:r w:rsidRPr="290311AA">
        <w:rPr>
          <w:szCs w:val="18"/>
        </w:rPr>
        <w:t xml:space="preserve">De eerste component bestaat uit een bijdrage per verminderde melkkoe voor het inkomensverlies als gevolg van het verminderen van de melkopbrengsten door het houden van minder melkkoeien, inclusief een vergoeding voor de transactiekosten. Op basis van het advies van Wageningen </w:t>
      </w:r>
      <w:proofErr w:type="spellStart"/>
      <w:r w:rsidRPr="290311AA">
        <w:rPr>
          <w:szCs w:val="18"/>
        </w:rPr>
        <w:t>Social</w:t>
      </w:r>
      <w:proofErr w:type="spellEnd"/>
      <w:r w:rsidRPr="290311AA">
        <w:rPr>
          <w:szCs w:val="18"/>
        </w:rPr>
        <w:t xml:space="preserve"> &amp; </w:t>
      </w:r>
      <w:proofErr w:type="spellStart"/>
      <w:r w:rsidRPr="290311AA">
        <w:rPr>
          <w:szCs w:val="18"/>
        </w:rPr>
        <w:t>Economic</w:t>
      </w:r>
      <w:proofErr w:type="spellEnd"/>
      <w:r w:rsidRPr="290311AA">
        <w:rPr>
          <w:szCs w:val="18"/>
        </w:rPr>
        <w:t xml:space="preserve"> Research (WSER) heb ik de vergoeding voor het jaarlijkse inkomensverlies door gederfde melkopbrengsten per verminderde melkkoe vastgesteld op € 1</w:t>
      </w:r>
      <w:r>
        <w:rPr>
          <w:szCs w:val="18"/>
        </w:rPr>
        <w:t>.</w:t>
      </w:r>
      <w:r w:rsidRPr="290311AA">
        <w:rPr>
          <w:szCs w:val="18"/>
        </w:rPr>
        <w:t>534,-. Deze vergoeding wordt verhoogd met een vergoeding voor transactiekosten van € 72,-. Opgeteld komt dit neer op een jaarlijkse vergoeding per verminderde melkkoe van € 1</w:t>
      </w:r>
      <w:r>
        <w:rPr>
          <w:szCs w:val="18"/>
        </w:rPr>
        <w:t>.</w:t>
      </w:r>
      <w:r w:rsidRPr="290311AA">
        <w:rPr>
          <w:szCs w:val="18"/>
        </w:rPr>
        <w:t>606,-.</w:t>
      </w:r>
    </w:p>
    <w:p w:rsidR="006A131E" w:rsidP="006A131E" w:rsidRDefault="006A131E" w14:paraId="38A07DC0" w14:textId="77777777">
      <w:pPr>
        <w:rPr>
          <w:szCs w:val="18"/>
        </w:rPr>
      </w:pPr>
    </w:p>
    <w:p w:rsidR="006A131E" w:rsidP="006A131E" w:rsidRDefault="006A131E" w14:paraId="683460C7" w14:textId="393B20D5">
      <w:pPr>
        <w:rPr>
          <w:szCs w:val="18"/>
        </w:rPr>
      </w:pPr>
      <w:r>
        <w:rPr>
          <w:szCs w:val="18"/>
        </w:rPr>
        <w:t>D</w:t>
      </w:r>
      <w:r w:rsidRPr="005E79F0">
        <w:rPr>
          <w:szCs w:val="18"/>
        </w:rPr>
        <w:t xml:space="preserve">e tweede component bestaat uit een bijdrage </w:t>
      </w:r>
      <w:r>
        <w:rPr>
          <w:szCs w:val="18"/>
        </w:rPr>
        <w:t xml:space="preserve">voor de gemiste inkomsten door het niet kunnen verkopen van het doorgehaalde fosfaatrecht. </w:t>
      </w:r>
      <w:r w:rsidRPr="00440EDC">
        <w:rPr>
          <w:szCs w:val="18"/>
        </w:rPr>
        <w:t xml:space="preserve">Dit fosfaatrecht kan niet worden verkocht, omdat het moet worden doorgehaald en komt te vervallen. Voor het bepalen van deze vergoeding wordt uitgegaan van de gemiddelde verkoopprijs van een fosfaatrecht over de laatste drie jaren (2023, 2024 en 2025). </w:t>
      </w:r>
      <w:r>
        <w:rPr>
          <w:szCs w:val="18"/>
        </w:rPr>
        <w:t xml:space="preserve">Op basis van het advies van WSER heb ik </w:t>
      </w:r>
      <w:r w:rsidRPr="00440EDC">
        <w:rPr>
          <w:szCs w:val="18"/>
        </w:rPr>
        <w:t>een vergoeding van € 110</w:t>
      </w:r>
      <w:r>
        <w:rPr>
          <w:szCs w:val="18"/>
        </w:rPr>
        <w:t>,-</w:t>
      </w:r>
      <w:r w:rsidRPr="00440EDC">
        <w:rPr>
          <w:szCs w:val="18"/>
        </w:rPr>
        <w:t xml:space="preserve"> voor een fosfaatrecht vastgesteld.</w:t>
      </w:r>
      <w:r>
        <w:rPr>
          <w:szCs w:val="18"/>
        </w:rPr>
        <w:t xml:space="preserve"> </w:t>
      </w:r>
      <w:r w:rsidRPr="004D7B06">
        <w:rPr>
          <w:szCs w:val="18"/>
        </w:rPr>
        <w:t>De hoeveelheid fosfaatrecht die moet worden doorgehaald, is afhankelijk van de gemiddelde melkproductie per koe op het melkveebedrijf in 2025</w:t>
      </w:r>
      <w:r>
        <w:rPr>
          <w:szCs w:val="18"/>
        </w:rPr>
        <w:t>. De totale vergoeding voor de doorgehaalde fosfaatrechten wordt in drie gelijke jaarlijkse bedragen betaald.</w:t>
      </w:r>
    </w:p>
    <w:p w:rsidR="006A131E" w:rsidP="006A131E" w:rsidRDefault="006A131E" w14:paraId="174FAB28" w14:textId="77777777">
      <w:pPr>
        <w:rPr>
          <w:szCs w:val="18"/>
        </w:rPr>
      </w:pPr>
    </w:p>
    <w:p w:rsidRPr="00856778" w:rsidR="006A131E" w:rsidP="006A131E" w:rsidRDefault="006A131E" w14:paraId="307164B4" w14:textId="279D5511">
      <w:pPr>
        <w:rPr>
          <w:b/>
          <w:bCs/>
          <w:szCs w:val="18"/>
        </w:rPr>
      </w:pPr>
      <w:r>
        <w:rPr>
          <w:b/>
          <w:bCs/>
          <w:szCs w:val="18"/>
        </w:rPr>
        <w:t>Private bijdrage en vervolgproces</w:t>
      </w:r>
    </w:p>
    <w:p w:rsidR="006A131E" w:rsidP="006A131E" w:rsidRDefault="006A131E" w14:paraId="70440A88" w14:textId="59D485A7">
      <w:pPr>
        <w:rPr>
          <w:szCs w:val="18"/>
        </w:rPr>
      </w:pPr>
      <w:r w:rsidRPr="006C3433">
        <w:rPr>
          <w:szCs w:val="18"/>
        </w:rPr>
        <w:t>Naast d</w:t>
      </w:r>
      <w:r>
        <w:rPr>
          <w:szCs w:val="18"/>
        </w:rPr>
        <w:t xml:space="preserve">eze </w:t>
      </w:r>
      <w:r w:rsidRPr="006C3433">
        <w:rPr>
          <w:szCs w:val="18"/>
        </w:rPr>
        <w:t xml:space="preserve">publieke subsidieregeling </w:t>
      </w:r>
      <w:r>
        <w:rPr>
          <w:szCs w:val="18"/>
        </w:rPr>
        <w:t>hebben</w:t>
      </w:r>
      <w:r w:rsidRPr="006C3433">
        <w:rPr>
          <w:szCs w:val="18"/>
        </w:rPr>
        <w:t xml:space="preserve"> </w:t>
      </w:r>
      <w:r>
        <w:rPr>
          <w:szCs w:val="18"/>
        </w:rPr>
        <w:t>de</w:t>
      </w:r>
      <w:r w:rsidRPr="006C3433">
        <w:rPr>
          <w:szCs w:val="18"/>
        </w:rPr>
        <w:t xml:space="preserve"> banken </w:t>
      </w:r>
      <w:r>
        <w:rPr>
          <w:szCs w:val="18"/>
        </w:rPr>
        <w:t xml:space="preserve">via de Nederlandse Vereniging van Banken (NVB) </w:t>
      </w:r>
      <w:r w:rsidR="00426F2C">
        <w:rPr>
          <w:szCs w:val="18"/>
        </w:rPr>
        <w:t xml:space="preserve">te kennen </w:t>
      </w:r>
      <w:r>
        <w:rPr>
          <w:szCs w:val="18"/>
        </w:rPr>
        <w:t>gegeven</w:t>
      </w:r>
      <w:r w:rsidRPr="006C3433">
        <w:rPr>
          <w:szCs w:val="18"/>
        </w:rPr>
        <w:t xml:space="preserve"> een private bijdrage te </w:t>
      </w:r>
      <w:r>
        <w:rPr>
          <w:szCs w:val="18"/>
        </w:rPr>
        <w:t>gaan</w:t>
      </w:r>
      <w:r w:rsidRPr="006C3433">
        <w:rPr>
          <w:szCs w:val="18"/>
        </w:rPr>
        <w:t xml:space="preserve"> leveren. Deze bijdrage zal zich richten op het aanbieden van rentekortingen voor nieuwe duurzame investeringen door melkveebedrijven</w:t>
      </w:r>
      <w:r>
        <w:rPr>
          <w:szCs w:val="18"/>
        </w:rPr>
        <w:t>, die via deelname aan de Sem tijdelijk gaan extensiveren</w:t>
      </w:r>
      <w:r w:rsidRPr="006C3433">
        <w:rPr>
          <w:szCs w:val="18"/>
        </w:rPr>
        <w:t>. Hiermee worden de vaste lasten van nieuwe investeringen verminderd voor melkveehouders die deelnemen aan de Sem.</w:t>
      </w:r>
    </w:p>
    <w:p w:rsidR="006A131E" w:rsidP="006A131E" w:rsidRDefault="006A131E" w14:paraId="11E88B11" w14:textId="77777777">
      <w:pPr>
        <w:rPr>
          <w:szCs w:val="18"/>
        </w:rPr>
      </w:pPr>
    </w:p>
    <w:p w:rsidR="006A131E" w:rsidP="006A131E" w:rsidRDefault="006A131E" w14:paraId="7D54F345" w14:textId="6F34A893">
      <w:pPr>
        <w:rPr>
          <w:szCs w:val="18"/>
        </w:rPr>
      </w:pPr>
      <w:r w:rsidRPr="1E3EE7CA">
        <w:rPr>
          <w:szCs w:val="18"/>
        </w:rPr>
        <w:t>De</w:t>
      </w:r>
      <w:r>
        <w:rPr>
          <w:szCs w:val="18"/>
        </w:rPr>
        <w:t xml:space="preserve"> voorbereiding op publicatie en openstelling is gestart </w:t>
      </w:r>
      <w:r w:rsidRPr="1E3EE7CA">
        <w:rPr>
          <w:szCs w:val="18"/>
        </w:rPr>
        <w:t xml:space="preserve">om </w:t>
      </w:r>
      <w:r>
        <w:rPr>
          <w:szCs w:val="18"/>
        </w:rPr>
        <w:t>melkveehouders</w:t>
      </w:r>
      <w:r w:rsidRPr="1E3EE7CA">
        <w:rPr>
          <w:szCs w:val="18"/>
        </w:rPr>
        <w:t xml:space="preserve"> </w:t>
      </w:r>
      <w:r>
        <w:rPr>
          <w:szCs w:val="18"/>
        </w:rPr>
        <w:t>de juiste en noodzakelijke ondersteuning te kunnen bieden. Zo werkt RVO aan een webpagina waarop alle informatie over de Sem te vinden is, inclusief een rekentool waarmee melkveehouders een inschatting kunnen maken van het subsidiebedrag. Deze webpagina zal beschikbaar zijn vanaf het moment van publicatie van de Sem in de Staatscourant.</w:t>
      </w:r>
    </w:p>
    <w:p w:rsidR="00572D02" w:rsidP="006A131E" w:rsidRDefault="00572D02" w14:paraId="42DA93A2" w14:textId="3C638C63">
      <w:pPr>
        <w:rPr>
          <w:szCs w:val="18"/>
        </w:rPr>
      </w:pPr>
      <w:r>
        <w:rPr>
          <w:szCs w:val="18"/>
        </w:rPr>
        <w:t>Ik blijf met de sector in gesprek over de uitvoering van de regeling.</w:t>
      </w:r>
    </w:p>
    <w:p w:rsidR="00572D02" w:rsidP="006A131E" w:rsidRDefault="00572D02" w14:paraId="4D66EFAF" w14:textId="77777777">
      <w:pPr>
        <w:rPr>
          <w:szCs w:val="18"/>
        </w:rPr>
      </w:pPr>
    </w:p>
    <w:p w:rsidR="006A131E" w:rsidP="006A131E" w:rsidRDefault="006A131E" w14:paraId="3F05A59D" w14:textId="77777777">
      <w:pPr>
        <w:rPr>
          <w:szCs w:val="18"/>
        </w:rPr>
      </w:pPr>
      <w:r>
        <w:rPr>
          <w:szCs w:val="18"/>
        </w:rPr>
        <w:t>Hoogachtend,</w:t>
      </w:r>
    </w:p>
    <w:p w:rsidR="006A131E" w:rsidP="006A131E" w:rsidRDefault="006A131E" w14:paraId="56AF4223" w14:textId="77777777">
      <w:pPr>
        <w:rPr>
          <w:szCs w:val="18"/>
        </w:rPr>
      </w:pPr>
    </w:p>
    <w:p w:rsidR="006A131E" w:rsidP="006A131E" w:rsidRDefault="006A131E" w14:paraId="7D9F5017" w14:textId="77777777">
      <w:pPr>
        <w:rPr>
          <w:szCs w:val="18"/>
        </w:rPr>
      </w:pPr>
    </w:p>
    <w:p w:rsidR="006A131E" w:rsidP="006A131E" w:rsidRDefault="006A131E" w14:paraId="6395D670" w14:textId="77777777">
      <w:pPr>
        <w:rPr>
          <w:szCs w:val="18"/>
        </w:rPr>
      </w:pPr>
    </w:p>
    <w:p w:rsidR="006A131E" w:rsidP="006A131E" w:rsidRDefault="006A131E" w14:paraId="1C892B35" w14:textId="77777777">
      <w:pPr>
        <w:rPr>
          <w:szCs w:val="18"/>
        </w:rPr>
      </w:pPr>
    </w:p>
    <w:p w:rsidR="006A131E" w:rsidP="006A131E" w:rsidRDefault="006A131E" w14:paraId="554B58B5" w14:textId="77777777">
      <w:pPr>
        <w:rPr>
          <w:szCs w:val="18"/>
        </w:rPr>
      </w:pPr>
      <w:r>
        <w:rPr>
          <w:szCs w:val="18"/>
        </w:rPr>
        <w:t xml:space="preserve">Jaimi van Essen   </w:t>
      </w:r>
    </w:p>
    <w:p w:rsidR="006A131E" w:rsidP="006A131E" w:rsidRDefault="006A131E" w14:paraId="46970A65" w14:textId="2D216FB8">
      <w:pPr>
        <w:rPr>
          <w:szCs w:val="18"/>
        </w:rPr>
      </w:pPr>
      <w:r>
        <w:rPr>
          <w:szCs w:val="18"/>
        </w:rPr>
        <w:t>Minister van Landbouw, Voedselzekerheid, Visserij en Natuur</w:t>
      </w:r>
    </w:p>
    <w:p w:rsidRPr="00144B73" w:rsidR="00144B73" w:rsidP="00810C93" w:rsidRDefault="00144B73" w14:paraId="20471B14" w14:textId="77777777">
      <w:pPr>
        <w:rPr>
          <w:i/>
          <w:iCs/>
        </w:rPr>
      </w:pPr>
    </w:p>
    <w:sectPr w:rsidRPr="00144B73" w:rsidR="00144B73"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79EA2" w14:textId="77777777" w:rsidR="00392211" w:rsidRDefault="00392211">
      <w:r>
        <w:separator/>
      </w:r>
    </w:p>
    <w:p w14:paraId="1CCD6593" w14:textId="77777777" w:rsidR="00392211" w:rsidRDefault="00392211"/>
  </w:endnote>
  <w:endnote w:type="continuationSeparator" w:id="0">
    <w:p w14:paraId="3D20272D" w14:textId="77777777" w:rsidR="00392211" w:rsidRDefault="00392211">
      <w:r>
        <w:continuationSeparator/>
      </w:r>
    </w:p>
    <w:p w14:paraId="158BAB70" w14:textId="77777777" w:rsidR="00392211" w:rsidRDefault="003922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grofont">
    <w:panose1 w:val="020B0503040100020103"/>
    <w:charset w:val="00"/>
    <w:family w:val="swiss"/>
    <w:pitch w:val="variable"/>
    <w:sig w:usb0="800000A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9F93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5697A" w14:paraId="72B23C74" w14:textId="77777777" w:rsidTr="00CA6A25">
      <w:trPr>
        <w:trHeight w:hRule="exact" w:val="240"/>
      </w:trPr>
      <w:tc>
        <w:tcPr>
          <w:tcW w:w="7601" w:type="dxa"/>
        </w:tcPr>
        <w:p w14:paraId="542B6211" w14:textId="77777777" w:rsidR="00527BD4" w:rsidRDefault="00527BD4" w:rsidP="003F1F6B">
          <w:pPr>
            <w:pStyle w:val="Huisstijl-Rubricering"/>
          </w:pPr>
        </w:p>
      </w:tc>
      <w:tc>
        <w:tcPr>
          <w:tcW w:w="2156" w:type="dxa"/>
        </w:tcPr>
        <w:p w14:paraId="1F5DF5FA" w14:textId="41BFBD8D" w:rsidR="00527BD4" w:rsidRPr="00645414" w:rsidRDefault="00B708F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F12E7B">
            <w:t>3</w:t>
          </w:r>
          <w:r w:rsidR="00144B73">
            <w:fldChar w:fldCharType="end"/>
          </w:r>
        </w:p>
      </w:tc>
    </w:tr>
  </w:tbl>
  <w:p w14:paraId="3AC616AB"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5697A" w14:paraId="5F4AD691" w14:textId="77777777" w:rsidTr="00CA6A25">
      <w:trPr>
        <w:trHeight w:hRule="exact" w:val="240"/>
      </w:trPr>
      <w:tc>
        <w:tcPr>
          <w:tcW w:w="7601" w:type="dxa"/>
        </w:tcPr>
        <w:p w14:paraId="38ED75FF" w14:textId="77777777" w:rsidR="00527BD4" w:rsidRDefault="00527BD4" w:rsidP="008C356D">
          <w:pPr>
            <w:pStyle w:val="Huisstijl-Rubricering"/>
          </w:pPr>
        </w:p>
      </w:tc>
      <w:tc>
        <w:tcPr>
          <w:tcW w:w="2170" w:type="dxa"/>
        </w:tcPr>
        <w:p w14:paraId="08D49AFF" w14:textId="792C5BE7" w:rsidR="00527BD4" w:rsidRPr="00ED539E" w:rsidRDefault="00B708F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F12E7B">
            <w:t>3</w:t>
          </w:r>
          <w:r w:rsidR="003F2647">
            <w:fldChar w:fldCharType="end"/>
          </w:r>
        </w:p>
      </w:tc>
    </w:tr>
  </w:tbl>
  <w:p w14:paraId="55165FC7" w14:textId="77777777" w:rsidR="00527BD4" w:rsidRPr="00BC3B53" w:rsidRDefault="00527BD4" w:rsidP="008C356D">
    <w:pPr>
      <w:pStyle w:val="Voettekst"/>
      <w:spacing w:line="240" w:lineRule="auto"/>
      <w:rPr>
        <w:sz w:val="2"/>
        <w:szCs w:val="2"/>
      </w:rPr>
    </w:pPr>
  </w:p>
  <w:p w14:paraId="56652CBC"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65CA3" w14:textId="77777777" w:rsidR="00392211" w:rsidRDefault="00392211">
      <w:r>
        <w:separator/>
      </w:r>
    </w:p>
    <w:p w14:paraId="41BC9F33" w14:textId="77777777" w:rsidR="00392211" w:rsidRDefault="00392211"/>
  </w:footnote>
  <w:footnote w:type="continuationSeparator" w:id="0">
    <w:p w14:paraId="79BCDBD6" w14:textId="77777777" w:rsidR="00392211" w:rsidRDefault="00392211">
      <w:r>
        <w:continuationSeparator/>
      </w:r>
    </w:p>
    <w:p w14:paraId="5D4AA524" w14:textId="77777777" w:rsidR="00392211" w:rsidRDefault="00392211"/>
  </w:footnote>
  <w:footnote w:id="1">
    <w:p w14:paraId="208C0974" w14:textId="6A4982E0" w:rsidR="006A131E" w:rsidRPr="00302705" w:rsidRDefault="006A131E" w:rsidP="006A131E">
      <w:pPr>
        <w:pStyle w:val="Voetnoottekst"/>
        <w:rPr>
          <w:szCs w:val="13"/>
        </w:rPr>
      </w:pPr>
      <w:r w:rsidRPr="00302705">
        <w:rPr>
          <w:rStyle w:val="Voetnootmarkering"/>
          <w:rFonts w:eastAsiaTheme="majorEastAsia"/>
          <w:szCs w:val="13"/>
        </w:rPr>
        <w:footnoteRef/>
      </w:r>
      <w:r w:rsidRPr="00302705">
        <w:rPr>
          <w:szCs w:val="13"/>
        </w:rPr>
        <w:t xml:space="preserve"> </w:t>
      </w:r>
      <w:r w:rsidR="003B36C6" w:rsidRPr="00302705">
        <w:rPr>
          <w:szCs w:val="13"/>
        </w:rPr>
        <w:t xml:space="preserve">https://ec.europa.eu/commission/presscorner/detail/en/mex_26_807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5697A" w14:paraId="1A77CBA6" w14:textId="77777777" w:rsidTr="00A50CF6">
      <w:tc>
        <w:tcPr>
          <w:tcW w:w="2156" w:type="dxa"/>
        </w:tcPr>
        <w:p w14:paraId="384DC47D" w14:textId="77777777" w:rsidR="00527BD4" w:rsidRPr="005819CE" w:rsidRDefault="00B708F5" w:rsidP="00A50CF6">
          <w:pPr>
            <w:pStyle w:val="Huisstijl-Adres"/>
            <w:rPr>
              <w:b/>
            </w:rPr>
          </w:pPr>
          <w:r>
            <w:rPr>
              <w:b/>
            </w:rPr>
            <w:t>Directoraat-generaal Agro</w:t>
          </w:r>
          <w:r w:rsidRPr="005819CE">
            <w:rPr>
              <w:b/>
            </w:rPr>
            <w:br/>
          </w:r>
        </w:p>
      </w:tc>
    </w:tr>
    <w:tr w:rsidR="0015697A" w14:paraId="3D030CA0" w14:textId="77777777" w:rsidTr="00A50CF6">
      <w:trPr>
        <w:trHeight w:hRule="exact" w:val="200"/>
      </w:trPr>
      <w:tc>
        <w:tcPr>
          <w:tcW w:w="2156" w:type="dxa"/>
        </w:tcPr>
        <w:p w14:paraId="00CC69CA" w14:textId="77777777" w:rsidR="00527BD4" w:rsidRPr="005819CE" w:rsidRDefault="00527BD4" w:rsidP="00A50CF6"/>
      </w:tc>
    </w:tr>
    <w:tr w:rsidR="0015697A" w14:paraId="6E0C6E79" w14:textId="77777777" w:rsidTr="00502512">
      <w:trPr>
        <w:trHeight w:hRule="exact" w:val="774"/>
      </w:trPr>
      <w:tc>
        <w:tcPr>
          <w:tcW w:w="2156" w:type="dxa"/>
        </w:tcPr>
        <w:p w14:paraId="39083057" w14:textId="77777777" w:rsidR="00527BD4" w:rsidRDefault="00B708F5" w:rsidP="003A5290">
          <w:pPr>
            <w:pStyle w:val="Huisstijl-Kopje"/>
          </w:pPr>
          <w:r>
            <w:t>Ons kenmerk</w:t>
          </w:r>
        </w:p>
        <w:p w14:paraId="33D48073" w14:textId="77777777" w:rsidR="00E109D5" w:rsidRPr="00781715" w:rsidRDefault="00B708F5" w:rsidP="00E109D5">
          <w:pPr>
            <w:pStyle w:val="Huisstijl-Kopje"/>
            <w:rPr>
              <w:b w:val="0"/>
            </w:rPr>
          </w:pPr>
          <w:r w:rsidRPr="00781715">
            <w:rPr>
              <w:b w:val="0"/>
            </w:rPr>
            <w:t xml:space="preserve">DGA / </w:t>
          </w:r>
          <w:r w:rsidR="00E109D5" w:rsidRPr="00781715">
            <w:rPr>
              <w:b w:val="0"/>
            </w:rPr>
            <w:t>105736944</w:t>
          </w:r>
        </w:p>
        <w:p w14:paraId="0A335339" w14:textId="7A508E7F" w:rsidR="00527BD4" w:rsidRPr="00E109D5" w:rsidRDefault="00527BD4" w:rsidP="001E6117">
          <w:pPr>
            <w:pStyle w:val="Huisstijl-Kopje"/>
            <w:rPr>
              <w:b w:val="0"/>
              <w:bCs/>
            </w:rPr>
          </w:pPr>
        </w:p>
      </w:tc>
    </w:tr>
  </w:tbl>
  <w:p w14:paraId="6DF6FDB5" w14:textId="77777777" w:rsidR="00527BD4" w:rsidRDefault="00527BD4" w:rsidP="008C356D"/>
  <w:p w14:paraId="376FFC5E" w14:textId="77777777" w:rsidR="00527BD4" w:rsidRPr="00740712" w:rsidRDefault="00527BD4" w:rsidP="008C356D"/>
  <w:p w14:paraId="5E31867A" w14:textId="77777777" w:rsidR="00527BD4" w:rsidRPr="00217880" w:rsidRDefault="00527BD4" w:rsidP="008C356D">
    <w:pPr>
      <w:spacing w:line="0" w:lineRule="atLeast"/>
      <w:rPr>
        <w:sz w:val="2"/>
        <w:szCs w:val="2"/>
      </w:rPr>
    </w:pPr>
  </w:p>
  <w:p w14:paraId="2D00D87A" w14:textId="77777777" w:rsidR="00527BD4" w:rsidRDefault="00527BD4" w:rsidP="004F44C2">
    <w:pPr>
      <w:pStyle w:val="Koptekst"/>
      <w:rPr>
        <w:rFonts w:cs="Verdana-Bold"/>
        <w:b/>
        <w:bCs/>
        <w:smallCaps/>
        <w:szCs w:val="18"/>
      </w:rPr>
    </w:pPr>
  </w:p>
  <w:p w14:paraId="147D9837" w14:textId="77777777" w:rsidR="00527BD4" w:rsidRDefault="00527BD4" w:rsidP="004F44C2"/>
  <w:p w14:paraId="31452BEE" w14:textId="77777777" w:rsidR="00527BD4" w:rsidRPr="00740712" w:rsidRDefault="00527BD4" w:rsidP="004F44C2"/>
  <w:p w14:paraId="45B31AE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5697A" w14:paraId="64880437" w14:textId="77777777" w:rsidTr="00751A6A">
      <w:trPr>
        <w:trHeight w:val="2636"/>
      </w:trPr>
      <w:tc>
        <w:tcPr>
          <w:tcW w:w="737" w:type="dxa"/>
        </w:tcPr>
        <w:p w14:paraId="78661263" w14:textId="77777777" w:rsidR="00527BD4" w:rsidRDefault="00527BD4" w:rsidP="00D0609E">
          <w:pPr>
            <w:framePr w:w="6340" w:h="2750" w:hRule="exact" w:hSpace="180" w:wrap="around" w:vAnchor="page" w:hAnchor="text" w:x="3873" w:y="-140"/>
            <w:spacing w:line="240" w:lineRule="auto"/>
          </w:pPr>
        </w:p>
      </w:tc>
      <w:tc>
        <w:tcPr>
          <w:tcW w:w="5156" w:type="dxa"/>
        </w:tcPr>
        <w:p w14:paraId="7EDC4D22" w14:textId="77777777" w:rsidR="00527BD4" w:rsidRDefault="00B708F5"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A75B0C8" wp14:editId="300BA2A7">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51169D5A" w14:textId="77777777" w:rsidR="00527BD4" w:rsidRDefault="00527BD4" w:rsidP="00D0609E">
    <w:pPr>
      <w:framePr w:w="6340" w:h="2750" w:hRule="exact" w:hSpace="180" w:wrap="around" w:vAnchor="page" w:hAnchor="text" w:x="3873" w:y="-140"/>
    </w:pPr>
  </w:p>
  <w:p w14:paraId="6B9F6AB2"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5697A" w14:paraId="0CA8F19E" w14:textId="77777777" w:rsidTr="00A50CF6">
      <w:tc>
        <w:tcPr>
          <w:tcW w:w="2160" w:type="dxa"/>
        </w:tcPr>
        <w:p w14:paraId="5DCD292C" w14:textId="77777777" w:rsidR="00527BD4" w:rsidRPr="005819CE" w:rsidRDefault="00B708F5" w:rsidP="00A50CF6">
          <w:pPr>
            <w:pStyle w:val="Huisstijl-Adres"/>
            <w:rPr>
              <w:b/>
            </w:rPr>
          </w:pPr>
          <w:r>
            <w:rPr>
              <w:b/>
            </w:rPr>
            <w:t>Directoraat-generaal Agro</w:t>
          </w:r>
          <w:r w:rsidRPr="005819CE">
            <w:rPr>
              <w:b/>
            </w:rPr>
            <w:br/>
          </w:r>
        </w:p>
        <w:p w14:paraId="22B1563A" w14:textId="77777777" w:rsidR="00527BD4" w:rsidRPr="00BE5ED9" w:rsidRDefault="00B708F5" w:rsidP="00A50CF6">
          <w:pPr>
            <w:pStyle w:val="Huisstijl-Adres"/>
          </w:pPr>
          <w:r>
            <w:rPr>
              <w:b/>
            </w:rPr>
            <w:t>Bezoekadres</w:t>
          </w:r>
          <w:r>
            <w:rPr>
              <w:b/>
            </w:rPr>
            <w:br/>
          </w:r>
          <w:r>
            <w:t>Bezuidenhoutseweg 73</w:t>
          </w:r>
          <w:r w:rsidRPr="005819CE">
            <w:br/>
          </w:r>
          <w:r>
            <w:t>2594 AC Den Haag</w:t>
          </w:r>
        </w:p>
        <w:p w14:paraId="0845AF5D" w14:textId="77777777" w:rsidR="00EF495B" w:rsidRDefault="00B708F5" w:rsidP="0098788A">
          <w:pPr>
            <w:pStyle w:val="Huisstijl-Adres"/>
          </w:pPr>
          <w:r>
            <w:rPr>
              <w:b/>
            </w:rPr>
            <w:t>Postadres</w:t>
          </w:r>
          <w:r>
            <w:rPr>
              <w:b/>
            </w:rPr>
            <w:br/>
          </w:r>
          <w:r>
            <w:t>Postbus 20401</w:t>
          </w:r>
          <w:r w:rsidRPr="005819CE">
            <w:br/>
            <w:t>2500 E</w:t>
          </w:r>
          <w:r>
            <w:t>K</w:t>
          </w:r>
          <w:r w:rsidRPr="005819CE">
            <w:t xml:space="preserve"> Den Haag</w:t>
          </w:r>
        </w:p>
        <w:p w14:paraId="7465306A" w14:textId="77777777" w:rsidR="00556BEE" w:rsidRPr="005B3814" w:rsidRDefault="00B708F5" w:rsidP="0098788A">
          <w:pPr>
            <w:pStyle w:val="Huisstijl-Adres"/>
          </w:pPr>
          <w:r>
            <w:rPr>
              <w:b/>
            </w:rPr>
            <w:t>Overheidsidentificatienr</w:t>
          </w:r>
          <w:r>
            <w:rPr>
              <w:b/>
            </w:rPr>
            <w:br/>
          </w:r>
          <w:r w:rsidR="00BA129E">
            <w:rPr>
              <w:rFonts w:cs="Agrofont"/>
              <w:iCs/>
            </w:rPr>
            <w:t>00000001858272854000</w:t>
          </w:r>
        </w:p>
        <w:p w14:paraId="0A843319" w14:textId="186A958B" w:rsidR="00527BD4" w:rsidRPr="00E109D5" w:rsidRDefault="00B708F5"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15697A" w14:paraId="5A4838BD" w14:textId="77777777" w:rsidTr="00A50CF6">
      <w:trPr>
        <w:trHeight w:hRule="exact" w:val="200"/>
      </w:trPr>
      <w:tc>
        <w:tcPr>
          <w:tcW w:w="2160" w:type="dxa"/>
        </w:tcPr>
        <w:p w14:paraId="484A0254" w14:textId="77777777" w:rsidR="00527BD4" w:rsidRPr="005819CE" w:rsidRDefault="00527BD4" w:rsidP="00A50CF6"/>
      </w:tc>
    </w:tr>
    <w:tr w:rsidR="0015697A" w14:paraId="132F6D1C" w14:textId="77777777" w:rsidTr="00A50CF6">
      <w:tc>
        <w:tcPr>
          <w:tcW w:w="2160" w:type="dxa"/>
        </w:tcPr>
        <w:p w14:paraId="1FB59DE7" w14:textId="77777777" w:rsidR="000C0163" w:rsidRPr="005819CE" w:rsidRDefault="00B708F5" w:rsidP="000C0163">
          <w:pPr>
            <w:pStyle w:val="Huisstijl-Kopje"/>
          </w:pPr>
          <w:r>
            <w:t>Ons kenmerk</w:t>
          </w:r>
          <w:r w:rsidRPr="005819CE">
            <w:t xml:space="preserve"> </w:t>
          </w:r>
        </w:p>
        <w:p w14:paraId="32DD5D6E" w14:textId="77777777" w:rsidR="00E109D5" w:rsidRPr="00E109D5" w:rsidRDefault="00B708F5" w:rsidP="00E109D5">
          <w:pPr>
            <w:pStyle w:val="Huisstijl-Gegeven"/>
          </w:pPr>
          <w:r>
            <w:t>DGA /</w:t>
          </w:r>
          <w:r w:rsidR="00486354">
            <w:t xml:space="preserve"> </w:t>
          </w:r>
          <w:r w:rsidR="00E109D5" w:rsidRPr="00E109D5">
            <w:t>105736944</w:t>
          </w:r>
        </w:p>
        <w:p w14:paraId="15776855" w14:textId="71560CF7" w:rsidR="000C0163" w:rsidRPr="005819CE" w:rsidRDefault="000C0163" w:rsidP="000C0163">
          <w:pPr>
            <w:pStyle w:val="Huisstijl-Gegeven"/>
          </w:pPr>
        </w:p>
        <w:p w14:paraId="742038C9" w14:textId="77777777" w:rsidR="00527BD4" w:rsidRPr="005819CE" w:rsidRDefault="00527BD4" w:rsidP="00E109D5">
          <w:pPr>
            <w:pStyle w:val="Huisstijl-Kopje"/>
          </w:pPr>
        </w:p>
      </w:tc>
    </w:tr>
  </w:tbl>
  <w:p w14:paraId="1D7988D7"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5697A" w14:paraId="7DFBCC56" w14:textId="77777777" w:rsidTr="009E2051">
      <w:trPr>
        <w:trHeight w:val="400"/>
      </w:trPr>
      <w:tc>
        <w:tcPr>
          <w:tcW w:w="7520" w:type="dxa"/>
          <w:gridSpan w:val="2"/>
        </w:tcPr>
        <w:p w14:paraId="5A836663" w14:textId="77777777" w:rsidR="00527BD4" w:rsidRPr="00BC3B53" w:rsidRDefault="00B708F5" w:rsidP="00A50CF6">
          <w:pPr>
            <w:pStyle w:val="Huisstijl-Retouradres"/>
          </w:pPr>
          <w:r>
            <w:t>&gt; Retouradres Postbus 20401 2500 EK Den Haag</w:t>
          </w:r>
        </w:p>
      </w:tc>
    </w:tr>
    <w:tr w:rsidR="0015697A" w14:paraId="4FABE867" w14:textId="77777777" w:rsidTr="009E2051">
      <w:tc>
        <w:tcPr>
          <w:tcW w:w="7520" w:type="dxa"/>
          <w:gridSpan w:val="2"/>
        </w:tcPr>
        <w:p w14:paraId="3FDB006B" w14:textId="77777777" w:rsidR="00527BD4" w:rsidRPr="00983E8F" w:rsidRDefault="00527BD4" w:rsidP="00A50CF6">
          <w:pPr>
            <w:pStyle w:val="Huisstijl-Rubricering"/>
          </w:pPr>
        </w:p>
      </w:tc>
    </w:tr>
    <w:tr w:rsidR="0015697A" w14:paraId="260A5C63" w14:textId="77777777" w:rsidTr="009E2051">
      <w:trPr>
        <w:trHeight w:hRule="exact" w:val="2440"/>
      </w:trPr>
      <w:tc>
        <w:tcPr>
          <w:tcW w:w="7520" w:type="dxa"/>
          <w:gridSpan w:val="2"/>
        </w:tcPr>
        <w:p w14:paraId="10FFA7F7" w14:textId="77777777" w:rsidR="00527BD4" w:rsidRDefault="00B708F5" w:rsidP="00A50CF6">
          <w:pPr>
            <w:pStyle w:val="Huisstijl-NAW"/>
          </w:pPr>
          <w:r>
            <w:t>De Voorzitter van de Tweede Kamer</w:t>
          </w:r>
        </w:p>
        <w:p w14:paraId="3ADB5B77" w14:textId="77777777" w:rsidR="0015697A" w:rsidRDefault="00B708F5">
          <w:pPr>
            <w:pStyle w:val="Huisstijl-NAW"/>
          </w:pPr>
          <w:r>
            <w:t>der Staten-Generaal</w:t>
          </w:r>
        </w:p>
        <w:p w14:paraId="0C50A892" w14:textId="77777777" w:rsidR="0015697A" w:rsidRDefault="00B708F5">
          <w:pPr>
            <w:pStyle w:val="Huisstijl-NAW"/>
          </w:pPr>
          <w:r>
            <w:t>Prinses Irenestraat 6</w:t>
          </w:r>
        </w:p>
        <w:p w14:paraId="0D5F8F55" w14:textId="4F3DD825" w:rsidR="0015697A" w:rsidRDefault="00B708F5">
          <w:pPr>
            <w:pStyle w:val="Huisstijl-NAW"/>
          </w:pPr>
          <w:r>
            <w:t xml:space="preserve">2595 BD </w:t>
          </w:r>
          <w:r w:rsidR="00E109D5">
            <w:t xml:space="preserve"> </w:t>
          </w:r>
          <w:r>
            <w:t xml:space="preserve">DEN HAAG   </w:t>
          </w:r>
          <w:r w:rsidR="00486354">
            <w:t xml:space="preserve"> </w:t>
          </w:r>
        </w:p>
      </w:tc>
    </w:tr>
    <w:tr w:rsidR="0015697A" w14:paraId="37A7467E" w14:textId="77777777" w:rsidTr="009E2051">
      <w:trPr>
        <w:trHeight w:hRule="exact" w:val="400"/>
      </w:trPr>
      <w:tc>
        <w:tcPr>
          <w:tcW w:w="7520" w:type="dxa"/>
          <w:gridSpan w:val="2"/>
        </w:tcPr>
        <w:p w14:paraId="768717C1"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5697A" w14:paraId="0BA475F5" w14:textId="77777777" w:rsidTr="009E2051">
      <w:trPr>
        <w:trHeight w:val="240"/>
      </w:trPr>
      <w:tc>
        <w:tcPr>
          <w:tcW w:w="900" w:type="dxa"/>
        </w:tcPr>
        <w:p w14:paraId="27482186" w14:textId="77777777" w:rsidR="00527BD4" w:rsidRPr="007709EF" w:rsidRDefault="00B708F5" w:rsidP="00A50CF6">
          <w:pPr>
            <w:rPr>
              <w:szCs w:val="18"/>
            </w:rPr>
          </w:pPr>
          <w:r>
            <w:rPr>
              <w:szCs w:val="18"/>
            </w:rPr>
            <w:t>Datum</w:t>
          </w:r>
        </w:p>
      </w:tc>
      <w:tc>
        <w:tcPr>
          <w:tcW w:w="6620" w:type="dxa"/>
        </w:tcPr>
        <w:p w14:paraId="153ACBAD" w14:textId="10D0D634" w:rsidR="00527BD4" w:rsidRPr="007709EF" w:rsidRDefault="00F8102B" w:rsidP="00A50CF6">
          <w:r>
            <w:t>14 april 2026</w:t>
          </w:r>
        </w:p>
      </w:tc>
    </w:tr>
    <w:tr w:rsidR="0015697A" w14:paraId="544B8D75" w14:textId="77777777" w:rsidTr="009E2051">
      <w:trPr>
        <w:trHeight w:val="240"/>
      </w:trPr>
      <w:tc>
        <w:tcPr>
          <w:tcW w:w="900" w:type="dxa"/>
        </w:tcPr>
        <w:p w14:paraId="3F4DDDC5" w14:textId="77777777" w:rsidR="00527BD4" w:rsidRPr="007709EF" w:rsidRDefault="00B708F5" w:rsidP="00A50CF6">
          <w:pPr>
            <w:rPr>
              <w:szCs w:val="18"/>
            </w:rPr>
          </w:pPr>
          <w:r>
            <w:rPr>
              <w:szCs w:val="18"/>
            </w:rPr>
            <w:t>Betreft</w:t>
          </w:r>
        </w:p>
      </w:tc>
      <w:tc>
        <w:tcPr>
          <w:tcW w:w="6620" w:type="dxa"/>
        </w:tcPr>
        <w:p w14:paraId="29419706" w14:textId="77777777" w:rsidR="00527BD4" w:rsidRPr="007709EF" w:rsidRDefault="00B708F5" w:rsidP="00A50CF6">
          <w:r>
            <w:t>Goedkeuringsbesluit Europese Commissie op de Subsidieregeling extensivering melkveehouderij</w:t>
          </w:r>
        </w:p>
      </w:tc>
    </w:tr>
  </w:tbl>
  <w:p w14:paraId="717E97E5"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12CDEDC">
      <w:start w:val="1"/>
      <w:numFmt w:val="bullet"/>
      <w:pStyle w:val="Lijstopsomteken"/>
      <w:lvlText w:val="•"/>
      <w:lvlJc w:val="left"/>
      <w:pPr>
        <w:tabs>
          <w:tab w:val="num" w:pos="227"/>
        </w:tabs>
        <w:ind w:left="227" w:hanging="227"/>
      </w:pPr>
      <w:rPr>
        <w:rFonts w:ascii="Verdana" w:hAnsi="Verdana" w:hint="default"/>
        <w:sz w:val="18"/>
        <w:szCs w:val="18"/>
      </w:rPr>
    </w:lvl>
    <w:lvl w:ilvl="1" w:tplc="2D22C8FE" w:tentative="1">
      <w:start w:val="1"/>
      <w:numFmt w:val="bullet"/>
      <w:lvlText w:val="o"/>
      <w:lvlJc w:val="left"/>
      <w:pPr>
        <w:tabs>
          <w:tab w:val="num" w:pos="1440"/>
        </w:tabs>
        <w:ind w:left="1440" w:hanging="360"/>
      </w:pPr>
      <w:rPr>
        <w:rFonts w:ascii="Courier New" w:hAnsi="Courier New" w:cs="Courier New" w:hint="default"/>
      </w:rPr>
    </w:lvl>
    <w:lvl w:ilvl="2" w:tplc="7706BE26" w:tentative="1">
      <w:start w:val="1"/>
      <w:numFmt w:val="bullet"/>
      <w:lvlText w:val=""/>
      <w:lvlJc w:val="left"/>
      <w:pPr>
        <w:tabs>
          <w:tab w:val="num" w:pos="2160"/>
        </w:tabs>
        <w:ind w:left="2160" w:hanging="360"/>
      </w:pPr>
      <w:rPr>
        <w:rFonts w:ascii="Wingdings" w:hAnsi="Wingdings" w:hint="default"/>
      </w:rPr>
    </w:lvl>
    <w:lvl w:ilvl="3" w:tplc="3DAA1D02" w:tentative="1">
      <w:start w:val="1"/>
      <w:numFmt w:val="bullet"/>
      <w:lvlText w:val=""/>
      <w:lvlJc w:val="left"/>
      <w:pPr>
        <w:tabs>
          <w:tab w:val="num" w:pos="2880"/>
        </w:tabs>
        <w:ind w:left="2880" w:hanging="360"/>
      </w:pPr>
      <w:rPr>
        <w:rFonts w:ascii="Symbol" w:hAnsi="Symbol" w:hint="default"/>
      </w:rPr>
    </w:lvl>
    <w:lvl w:ilvl="4" w:tplc="2070B530" w:tentative="1">
      <w:start w:val="1"/>
      <w:numFmt w:val="bullet"/>
      <w:lvlText w:val="o"/>
      <w:lvlJc w:val="left"/>
      <w:pPr>
        <w:tabs>
          <w:tab w:val="num" w:pos="3600"/>
        </w:tabs>
        <w:ind w:left="3600" w:hanging="360"/>
      </w:pPr>
      <w:rPr>
        <w:rFonts w:ascii="Courier New" w:hAnsi="Courier New" w:cs="Courier New" w:hint="default"/>
      </w:rPr>
    </w:lvl>
    <w:lvl w:ilvl="5" w:tplc="A014B4E2" w:tentative="1">
      <w:start w:val="1"/>
      <w:numFmt w:val="bullet"/>
      <w:lvlText w:val=""/>
      <w:lvlJc w:val="left"/>
      <w:pPr>
        <w:tabs>
          <w:tab w:val="num" w:pos="4320"/>
        </w:tabs>
        <w:ind w:left="4320" w:hanging="360"/>
      </w:pPr>
      <w:rPr>
        <w:rFonts w:ascii="Wingdings" w:hAnsi="Wingdings" w:hint="default"/>
      </w:rPr>
    </w:lvl>
    <w:lvl w:ilvl="6" w:tplc="E26E4ED2" w:tentative="1">
      <w:start w:val="1"/>
      <w:numFmt w:val="bullet"/>
      <w:lvlText w:val=""/>
      <w:lvlJc w:val="left"/>
      <w:pPr>
        <w:tabs>
          <w:tab w:val="num" w:pos="5040"/>
        </w:tabs>
        <w:ind w:left="5040" w:hanging="360"/>
      </w:pPr>
      <w:rPr>
        <w:rFonts w:ascii="Symbol" w:hAnsi="Symbol" w:hint="default"/>
      </w:rPr>
    </w:lvl>
    <w:lvl w:ilvl="7" w:tplc="25FE0D92" w:tentative="1">
      <w:start w:val="1"/>
      <w:numFmt w:val="bullet"/>
      <w:lvlText w:val="o"/>
      <w:lvlJc w:val="left"/>
      <w:pPr>
        <w:tabs>
          <w:tab w:val="num" w:pos="5760"/>
        </w:tabs>
        <w:ind w:left="5760" w:hanging="360"/>
      </w:pPr>
      <w:rPr>
        <w:rFonts w:ascii="Courier New" w:hAnsi="Courier New" w:cs="Courier New" w:hint="default"/>
      </w:rPr>
    </w:lvl>
    <w:lvl w:ilvl="8" w:tplc="1690EE90"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950A1DB0">
      <w:start w:val="1"/>
      <w:numFmt w:val="bullet"/>
      <w:pStyle w:val="Lijstopsomteken2"/>
      <w:lvlText w:val="–"/>
      <w:lvlJc w:val="left"/>
      <w:pPr>
        <w:tabs>
          <w:tab w:val="num" w:pos="227"/>
        </w:tabs>
        <w:ind w:left="227" w:firstLine="0"/>
      </w:pPr>
      <w:rPr>
        <w:rFonts w:ascii="Verdana" w:hAnsi="Verdana" w:hint="default"/>
      </w:rPr>
    </w:lvl>
    <w:lvl w:ilvl="1" w:tplc="2834BC2C" w:tentative="1">
      <w:start w:val="1"/>
      <w:numFmt w:val="bullet"/>
      <w:lvlText w:val="o"/>
      <w:lvlJc w:val="left"/>
      <w:pPr>
        <w:tabs>
          <w:tab w:val="num" w:pos="1440"/>
        </w:tabs>
        <w:ind w:left="1440" w:hanging="360"/>
      </w:pPr>
      <w:rPr>
        <w:rFonts w:ascii="Courier New" w:hAnsi="Courier New" w:cs="Courier New" w:hint="default"/>
      </w:rPr>
    </w:lvl>
    <w:lvl w:ilvl="2" w:tplc="79843D86" w:tentative="1">
      <w:start w:val="1"/>
      <w:numFmt w:val="bullet"/>
      <w:lvlText w:val=""/>
      <w:lvlJc w:val="left"/>
      <w:pPr>
        <w:tabs>
          <w:tab w:val="num" w:pos="2160"/>
        </w:tabs>
        <w:ind w:left="2160" w:hanging="360"/>
      </w:pPr>
      <w:rPr>
        <w:rFonts w:ascii="Wingdings" w:hAnsi="Wingdings" w:hint="default"/>
      </w:rPr>
    </w:lvl>
    <w:lvl w:ilvl="3" w:tplc="C2C8EDAA" w:tentative="1">
      <w:start w:val="1"/>
      <w:numFmt w:val="bullet"/>
      <w:lvlText w:val=""/>
      <w:lvlJc w:val="left"/>
      <w:pPr>
        <w:tabs>
          <w:tab w:val="num" w:pos="2880"/>
        </w:tabs>
        <w:ind w:left="2880" w:hanging="360"/>
      </w:pPr>
      <w:rPr>
        <w:rFonts w:ascii="Symbol" w:hAnsi="Symbol" w:hint="default"/>
      </w:rPr>
    </w:lvl>
    <w:lvl w:ilvl="4" w:tplc="4936F4FE" w:tentative="1">
      <w:start w:val="1"/>
      <w:numFmt w:val="bullet"/>
      <w:lvlText w:val="o"/>
      <w:lvlJc w:val="left"/>
      <w:pPr>
        <w:tabs>
          <w:tab w:val="num" w:pos="3600"/>
        </w:tabs>
        <w:ind w:left="3600" w:hanging="360"/>
      </w:pPr>
      <w:rPr>
        <w:rFonts w:ascii="Courier New" w:hAnsi="Courier New" w:cs="Courier New" w:hint="default"/>
      </w:rPr>
    </w:lvl>
    <w:lvl w:ilvl="5" w:tplc="3E06B880" w:tentative="1">
      <w:start w:val="1"/>
      <w:numFmt w:val="bullet"/>
      <w:lvlText w:val=""/>
      <w:lvlJc w:val="left"/>
      <w:pPr>
        <w:tabs>
          <w:tab w:val="num" w:pos="4320"/>
        </w:tabs>
        <w:ind w:left="4320" w:hanging="360"/>
      </w:pPr>
      <w:rPr>
        <w:rFonts w:ascii="Wingdings" w:hAnsi="Wingdings" w:hint="default"/>
      </w:rPr>
    </w:lvl>
    <w:lvl w:ilvl="6" w:tplc="89D417F2" w:tentative="1">
      <w:start w:val="1"/>
      <w:numFmt w:val="bullet"/>
      <w:lvlText w:val=""/>
      <w:lvlJc w:val="left"/>
      <w:pPr>
        <w:tabs>
          <w:tab w:val="num" w:pos="5040"/>
        </w:tabs>
        <w:ind w:left="5040" w:hanging="360"/>
      </w:pPr>
      <w:rPr>
        <w:rFonts w:ascii="Symbol" w:hAnsi="Symbol" w:hint="default"/>
      </w:rPr>
    </w:lvl>
    <w:lvl w:ilvl="7" w:tplc="12440B52" w:tentative="1">
      <w:start w:val="1"/>
      <w:numFmt w:val="bullet"/>
      <w:lvlText w:val="o"/>
      <w:lvlJc w:val="left"/>
      <w:pPr>
        <w:tabs>
          <w:tab w:val="num" w:pos="5760"/>
        </w:tabs>
        <w:ind w:left="5760" w:hanging="360"/>
      </w:pPr>
      <w:rPr>
        <w:rFonts w:ascii="Courier New" w:hAnsi="Courier New" w:cs="Courier New" w:hint="default"/>
      </w:rPr>
    </w:lvl>
    <w:lvl w:ilvl="8" w:tplc="AC00042E"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DE01CA"/>
    <w:multiLevelType w:val="hybridMultilevel"/>
    <w:tmpl w:val="BFE2D37E"/>
    <w:lvl w:ilvl="0" w:tplc="42C259D8">
      <w:start w:val="1"/>
      <w:numFmt w:val="bullet"/>
      <w:lvlText w:val=""/>
      <w:lvlJc w:val="left"/>
      <w:pPr>
        <w:ind w:left="1080" w:hanging="360"/>
      </w:pPr>
      <w:rPr>
        <w:rFonts w:ascii="Symbol" w:hAnsi="Symbol"/>
      </w:rPr>
    </w:lvl>
    <w:lvl w:ilvl="1" w:tplc="14BA6D14">
      <w:start w:val="1"/>
      <w:numFmt w:val="bullet"/>
      <w:lvlText w:val=""/>
      <w:lvlJc w:val="left"/>
      <w:pPr>
        <w:ind w:left="1080" w:hanging="360"/>
      </w:pPr>
      <w:rPr>
        <w:rFonts w:ascii="Symbol" w:hAnsi="Symbol"/>
      </w:rPr>
    </w:lvl>
    <w:lvl w:ilvl="2" w:tplc="F6E0A836">
      <w:start w:val="1"/>
      <w:numFmt w:val="bullet"/>
      <w:lvlText w:val=""/>
      <w:lvlJc w:val="left"/>
      <w:pPr>
        <w:ind w:left="1080" w:hanging="360"/>
      </w:pPr>
      <w:rPr>
        <w:rFonts w:ascii="Symbol" w:hAnsi="Symbol"/>
      </w:rPr>
    </w:lvl>
    <w:lvl w:ilvl="3" w:tplc="99B2E370">
      <w:start w:val="1"/>
      <w:numFmt w:val="bullet"/>
      <w:lvlText w:val=""/>
      <w:lvlJc w:val="left"/>
      <w:pPr>
        <w:ind w:left="1080" w:hanging="360"/>
      </w:pPr>
      <w:rPr>
        <w:rFonts w:ascii="Symbol" w:hAnsi="Symbol"/>
      </w:rPr>
    </w:lvl>
    <w:lvl w:ilvl="4" w:tplc="D9EE1AA6">
      <w:start w:val="1"/>
      <w:numFmt w:val="bullet"/>
      <w:lvlText w:val=""/>
      <w:lvlJc w:val="left"/>
      <w:pPr>
        <w:ind w:left="1080" w:hanging="360"/>
      </w:pPr>
      <w:rPr>
        <w:rFonts w:ascii="Symbol" w:hAnsi="Symbol"/>
      </w:rPr>
    </w:lvl>
    <w:lvl w:ilvl="5" w:tplc="9DFAED7E">
      <w:start w:val="1"/>
      <w:numFmt w:val="bullet"/>
      <w:lvlText w:val=""/>
      <w:lvlJc w:val="left"/>
      <w:pPr>
        <w:ind w:left="1080" w:hanging="360"/>
      </w:pPr>
      <w:rPr>
        <w:rFonts w:ascii="Symbol" w:hAnsi="Symbol"/>
      </w:rPr>
    </w:lvl>
    <w:lvl w:ilvl="6" w:tplc="AEA8F1A0">
      <w:start w:val="1"/>
      <w:numFmt w:val="bullet"/>
      <w:lvlText w:val=""/>
      <w:lvlJc w:val="left"/>
      <w:pPr>
        <w:ind w:left="1080" w:hanging="360"/>
      </w:pPr>
      <w:rPr>
        <w:rFonts w:ascii="Symbol" w:hAnsi="Symbol"/>
      </w:rPr>
    </w:lvl>
    <w:lvl w:ilvl="7" w:tplc="37CE36CA">
      <w:start w:val="1"/>
      <w:numFmt w:val="bullet"/>
      <w:lvlText w:val=""/>
      <w:lvlJc w:val="left"/>
      <w:pPr>
        <w:ind w:left="1080" w:hanging="360"/>
      </w:pPr>
      <w:rPr>
        <w:rFonts w:ascii="Symbol" w:hAnsi="Symbol"/>
      </w:rPr>
    </w:lvl>
    <w:lvl w:ilvl="8" w:tplc="3FAE6FBC">
      <w:start w:val="1"/>
      <w:numFmt w:val="bullet"/>
      <w:lvlText w:val=""/>
      <w:lvlJc w:val="left"/>
      <w:pPr>
        <w:ind w:left="1080" w:hanging="360"/>
      </w:pPr>
      <w:rPr>
        <w:rFonts w:ascii="Symbol" w:hAnsi="Symbol"/>
      </w:rPr>
    </w:lvl>
  </w:abstractNum>
  <w:num w:numId="1" w16cid:durableId="578029046">
    <w:abstractNumId w:val="10"/>
  </w:num>
  <w:num w:numId="2" w16cid:durableId="539056318">
    <w:abstractNumId w:val="7"/>
  </w:num>
  <w:num w:numId="3" w16cid:durableId="137841543">
    <w:abstractNumId w:val="6"/>
  </w:num>
  <w:num w:numId="4" w16cid:durableId="283654802">
    <w:abstractNumId w:val="5"/>
  </w:num>
  <w:num w:numId="5" w16cid:durableId="1578633829">
    <w:abstractNumId w:val="4"/>
  </w:num>
  <w:num w:numId="6" w16cid:durableId="746071115">
    <w:abstractNumId w:val="8"/>
  </w:num>
  <w:num w:numId="7" w16cid:durableId="337083368">
    <w:abstractNumId w:val="3"/>
  </w:num>
  <w:num w:numId="8" w16cid:durableId="825584562">
    <w:abstractNumId w:val="2"/>
  </w:num>
  <w:num w:numId="9" w16cid:durableId="910119514">
    <w:abstractNumId w:val="1"/>
  </w:num>
  <w:num w:numId="10" w16cid:durableId="536544483">
    <w:abstractNumId w:val="0"/>
  </w:num>
  <w:num w:numId="11" w16cid:durableId="835729332">
    <w:abstractNumId w:val="9"/>
  </w:num>
  <w:num w:numId="12" w16cid:durableId="2126608951">
    <w:abstractNumId w:val="11"/>
  </w:num>
  <w:num w:numId="13" w16cid:durableId="447742488">
    <w:abstractNumId w:val="13"/>
  </w:num>
  <w:num w:numId="14" w16cid:durableId="817302854">
    <w:abstractNumId w:val="12"/>
  </w:num>
  <w:num w:numId="15" w16cid:durableId="205580663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49CE"/>
    <w:rsid w:val="000D0225"/>
    <w:rsid w:val="000D73D7"/>
    <w:rsid w:val="000E7895"/>
    <w:rsid w:val="000F1558"/>
    <w:rsid w:val="000F161D"/>
    <w:rsid w:val="00121BF0"/>
    <w:rsid w:val="00123704"/>
    <w:rsid w:val="001250CD"/>
    <w:rsid w:val="001270C7"/>
    <w:rsid w:val="00132540"/>
    <w:rsid w:val="00144B73"/>
    <w:rsid w:val="0014786A"/>
    <w:rsid w:val="001516A4"/>
    <w:rsid w:val="00151959"/>
    <w:rsid w:val="00151E5F"/>
    <w:rsid w:val="001536B3"/>
    <w:rsid w:val="0015697A"/>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3FDC"/>
    <w:rsid w:val="00224A8A"/>
    <w:rsid w:val="00225022"/>
    <w:rsid w:val="002309A8"/>
    <w:rsid w:val="00236CFE"/>
    <w:rsid w:val="002428E3"/>
    <w:rsid w:val="00243031"/>
    <w:rsid w:val="0024530F"/>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5147"/>
    <w:rsid w:val="002F78E8"/>
    <w:rsid w:val="002F7ABD"/>
    <w:rsid w:val="003002FF"/>
    <w:rsid w:val="00302705"/>
    <w:rsid w:val="00312597"/>
    <w:rsid w:val="00327BA5"/>
    <w:rsid w:val="00334154"/>
    <w:rsid w:val="003372C4"/>
    <w:rsid w:val="00340ECA"/>
    <w:rsid w:val="00341FA0"/>
    <w:rsid w:val="00344F3D"/>
    <w:rsid w:val="00345299"/>
    <w:rsid w:val="003505FC"/>
    <w:rsid w:val="00351A8D"/>
    <w:rsid w:val="003526BB"/>
    <w:rsid w:val="00352BCF"/>
    <w:rsid w:val="00353932"/>
    <w:rsid w:val="0035464B"/>
    <w:rsid w:val="0035550C"/>
    <w:rsid w:val="00361A56"/>
    <w:rsid w:val="0036252A"/>
    <w:rsid w:val="00364D9D"/>
    <w:rsid w:val="00371048"/>
    <w:rsid w:val="00373379"/>
    <w:rsid w:val="0037396C"/>
    <w:rsid w:val="0037421D"/>
    <w:rsid w:val="00376093"/>
    <w:rsid w:val="00377C58"/>
    <w:rsid w:val="0038181A"/>
    <w:rsid w:val="00382DF0"/>
    <w:rsid w:val="00383DA1"/>
    <w:rsid w:val="00384759"/>
    <w:rsid w:val="00385F30"/>
    <w:rsid w:val="0039201D"/>
    <w:rsid w:val="00392211"/>
    <w:rsid w:val="00393696"/>
    <w:rsid w:val="00393963"/>
    <w:rsid w:val="00395575"/>
    <w:rsid w:val="00395672"/>
    <w:rsid w:val="003A06C8"/>
    <w:rsid w:val="003A0D7C"/>
    <w:rsid w:val="003A1B16"/>
    <w:rsid w:val="003A5290"/>
    <w:rsid w:val="003B0155"/>
    <w:rsid w:val="003B36C6"/>
    <w:rsid w:val="003B7EE7"/>
    <w:rsid w:val="003C2CCB"/>
    <w:rsid w:val="003D39EC"/>
    <w:rsid w:val="003E3DD5"/>
    <w:rsid w:val="003F07C6"/>
    <w:rsid w:val="003F1F6B"/>
    <w:rsid w:val="003F2647"/>
    <w:rsid w:val="003F3757"/>
    <w:rsid w:val="003F38BD"/>
    <w:rsid w:val="003F44B7"/>
    <w:rsid w:val="004008E9"/>
    <w:rsid w:val="00413D48"/>
    <w:rsid w:val="00420B62"/>
    <w:rsid w:val="00426F2C"/>
    <w:rsid w:val="00441AC2"/>
    <w:rsid w:val="0044249B"/>
    <w:rsid w:val="0045023C"/>
    <w:rsid w:val="00451A5B"/>
    <w:rsid w:val="00452BCD"/>
    <w:rsid w:val="00452CEA"/>
    <w:rsid w:val="00465B52"/>
    <w:rsid w:val="0046708E"/>
    <w:rsid w:val="00472A65"/>
    <w:rsid w:val="00474463"/>
    <w:rsid w:val="00474B75"/>
    <w:rsid w:val="0047788E"/>
    <w:rsid w:val="00483984"/>
    <w:rsid w:val="00483F0B"/>
    <w:rsid w:val="00486354"/>
    <w:rsid w:val="00494237"/>
    <w:rsid w:val="00496319"/>
    <w:rsid w:val="004964A2"/>
    <w:rsid w:val="00497279"/>
    <w:rsid w:val="004A0EF0"/>
    <w:rsid w:val="004A4F7C"/>
    <w:rsid w:val="004A670A"/>
    <w:rsid w:val="004B2A47"/>
    <w:rsid w:val="004B5465"/>
    <w:rsid w:val="004B70F0"/>
    <w:rsid w:val="004D505E"/>
    <w:rsid w:val="004D72CA"/>
    <w:rsid w:val="004E1851"/>
    <w:rsid w:val="004E2242"/>
    <w:rsid w:val="004F42FF"/>
    <w:rsid w:val="004F44C2"/>
    <w:rsid w:val="00502512"/>
    <w:rsid w:val="00505262"/>
    <w:rsid w:val="0051132F"/>
    <w:rsid w:val="00516022"/>
    <w:rsid w:val="00521CEE"/>
    <w:rsid w:val="00527BD4"/>
    <w:rsid w:val="005403C8"/>
    <w:rsid w:val="005429DC"/>
    <w:rsid w:val="005565F9"/>
    <w:rsid w:val="00556BEE"/>
    <w:rsid w:val="005619AB"/>
    <w:rsid w:val="005654C3"/>
    <w:rsid w:val="00572D02"/>
    <w:rsid w:val="00573041"/>
    <w:rsid w:val="00575B80"/>
    <w:rsid w:val="0057620F"/>
    <w:rsid w:val="005819CE"/>
    <w:rsid w:val="0058298D"/>
    <w:rsid w:val="00584BAC"/>
    <w:rsid w:val="00593C2B"/>
    <w:rsid w:val="00595231"/>
    <w:rsid w:val="00596166"/>
    <w:rsid w:val="00597F64"/>
    <w:rsid w:val="005A207F"/>
    <w:rsid w:val="005A2F35"/>
    <w:rsid w:val="005B3814"/>
    <w:rsid w:val="005B463E"/>
    <w:rsid w:val="005C34E1"/>
    <w:rsid w:val="005C3FE0"/>
    <w:rsid w:val="005C740C"/>
    <w:rsid w:val="005D625B"/>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0711"/>
    <w:rsid w:val="00660C07"/>
    <w:rsid w:val="006610E9"/>
    <w:rsid w:val="00661591"/>
    <w:rsid w:val="0066632F"/>
    <w:rsid w:val="00674A89"/>
    <w:rsid w:val="00674F3D"/>
    <w:rsid w:val="00685545"/>
    <w:rsid w:val="006864B3"/>
    <w:rsid w:val="00692D64"/>
    <w:rsid w:val="0069430B"/>
    <w:rsid w:val="006A10F8"/>
    <w:rsid w:val="006A131E"/>
    <w:rsid w:val="006A2100"/>
    <w:rsid w:val="006A373D"/>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44C41"/>
    <w:rsid w:val="00751A6A"/>
    <w:rsid w:val="00754FBF"/>
    <w:rsid w:val="007709EF"/>
    <w:rsid w:val="00781715"/>
    <w:rsid w:val="00782F2A"/>
    <w:rsid w:val="00783559"/>
    <w:rsid w:val="0079551B"/>
    <w:rsid w:val="00797AA5"/>
    <w:rsid w:val="007A26BD"/>
    <w:rsid w:val="007A4105"/>
    <w:rsid w:val="007B4503"/>
    <w:rsid w:val="007C23B5"/>
    <w:rsid w:val="007C406E"/>
    <w:rsid w:val="007C5183"/>
    <w:rsid w:val="007C7573"/>
    <w:rsid w:val="007E21D8"/>
    <w:rsid w:val="007E2B20"/>
    <w:rsid w:val="007E2B88"/>
    <w:rsid w:val="007F5331"/>
    <w:rsid w:val="00800CCA"/>
    <w:rsid w:val="00806120"/>
    <w:rsid w:val="00810C93"/>
    <w:rsid w:val="00812028"/>
    <w:rsid w:val="00812DD8"/>
    <w:rsid w:val="00813082"/>
    <w:rsid w:val="008131C3"/>
    <w:rsid w:val="00814D03"/>
    <w:rsid w:val="00821FC1"/>
    <w:rsid w:val="00823596"/>
    <w:rsid w:val="00823AE2"/>
    <w:rsid w:val="0083178B"/>
    <w:rsid w:val="00833695"/>
    <w:rsid w:val="008336B7"/>
    <w:rsid w:val="00833A8E"/>
    <w:rsid w:val="0083610A"/>
    <w:rsid w:val="00842CD8"/>
    <w:rsid w:val="008431FA"/>
    <w:rsid w:val="00846BAA"/>
    <w:rsid w:val="00847444"/>
    <w:rsid w:val="008547BA"/>
    <w:rsid w:val="008553C7"/>
    <w:rsid w:val="00857FEB"/>
    <w:rsid w:val="008601AF"/>
    <w:rsid w:val="00872271"/>
    <w:rsid w:val="00873B85"/>
    <w:rsid w:val="00873F76"/>
    <w:rsid w:val="00883137"/>
    <w:rsid w:val="008A1F5D"/>
    <w:rsid w:val="008A28F5"/>
    <w:rsid w:val="008B1198"/>
    <w:rsid w:val="008B3471"/>
    <w:rsid w:val="008B3929"/>
    <w:rsid w:val="008B4125"/>
    <w:rsid w:val="008B4CB3"/>
    <w:rsid w:val="008B567B"/>
    <w:rsid w:val="008B7B24"/>
    <w:rsid w:val="008B7C11"/>
    <w:rsid w:val="008C1393"/>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E453C"/>
    <w:rsid w:val="009F3259"/>
    <w:rsid w:val="009F3681"/>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86A72"/>
    <w:rsid w:val="00A91FA3"/>
    <w:rsid w:val="00A927D3"/>
    <w:rsid w:val="00A957CA"/>
    <w:rsid w:val="00AA7FC9"/>
    <w:rsid w:val="00AB237D"/>
    <w:rsid w:val="00AB5933"/>
    <w:rsid w:val="00AC25CF"/>
    <w:rsid w:val="00AD562B"/>
    <w:rsid w:val="00AE013D"/>
    <w:rsid w:val="00AE11B7"/>
    <w:rsid w:val="00AE7F68"/>
    <w:rsid w:val="00AF2321"/>
    <w:rsid w:val="00AF52F6"/>
    <w:rsid w:val="00AF52FD"/>
    <w:rsid w:val="00AF54A8"/>
    <w:rsid w:val="00AF7237"/>
    <w:rsid w:val="00B0043A"/>
    <w:rsid w:val="00B00D75"/>
    <w:rsid w:val="00B070CB"/>
    <w:rsid w:val="00B11257"/>
    <w:rsid w:val="00B12456"/>
    <w:rsid w:val="00B145F0"/>
    <w:rsid w:val="00B259C8"/>
    <w:rsid w:val="00B26CCF"/>
    <w:rsid w:val="00B26F77"/>
    <w:rsid w:val="00B30FC2"/>
    <w:rsid w:val="00B331A2"/>
    <w:rsid w:val="00B425F0"/>
    <w:rsid w:val="00B42DFA"/>
    <w:rsid w:val="00B531DD"/>
    <w:rsid w:val="00B55014"/>
    <w:rsid w:val="00B62232"/>
    <w:rsid w:val="00B708F5"/>
    <w:rsid w:val="00B70BF3"/>
    <w:rsid w:val="00B71DC2"/>
    <w:rsid w:val="00B91CFC"/>
    <w:rsid w:val="00B9300F"/>
    <w:rsid w:val="00B93893"/>
    <w:rsid w:val="00BA11F9"/>
    <w:rsid w:val="00BA129E"/>
    <w:rsid w:val="00BA6EB2"/>
    <w:rsid w:val="00BA7E0A"/>
    <w:rsid w:val="00BB6F7C"/>
    <w:rsid w:val="00BC3B53"/>
    <w:rsid w:val="00BC3B96"/>
    <w:rsid w:val="00BC4AE3"/>
    <w:rsid w:val="00BC5B28"/>
    <w:rsid w:val="00BE3F88"/>
    <w:rsid w:val="00BE4756"/>
    <w:rsid w:val="00BE5ED9"/>
    <w:rsid w:val="00BE7B41"/>
    <w:rsid w:val="00BF6AE0"/>
    <w:rsid w:val="00C07630"/>
    <w:rsid w:val="00C15A91"/>
    <w:rsid w:val="00C206F1"/>
    <w:rsid w:val="00C217E1"/>
    <w:rsid w:val="00C219B1"/>
    <w:rsid w:val="00C4015B"/>
    <w:rsid w:val="00C40C60"/>
    <w:rsid w:val="00C5258E"/>
    <w:rsid w:val="00C529EB"/>
    <w:rsid w:val="00C530C9"/>
    <w:rsid w:val="00C619A7"/>
    <w:rsid w:val="00C73D5F"/>
    <w:rsid w:val="00C8584E"/>
    <w:rsid w:val="00C97C80"/>
    <w:rsid w:val="00CA39D2"/>
    <w:rsid w:val="00CA47D3"/>
    <w:rsid w:val="00CA6533"/>
    <w:rsid w:val="00CA6A25"/>
    <w:rsid w:val="00CA6A3F"/>
    <w:rsid w:val="00CA7C99"/>
    <w:rsid w:val="00CC6290"/>
    <w:rsid w:val="00CC7BA8"/>
    <w:rsid w:val="00CD233D"/>
    <w:rsid w:val="00CD362D"/>
    <w:rsid w:val="00CE101D"/>
    <w:rsid w:val="00CE1814"/>
    <w:rsid w:val="00CE1C84"/>
    <w:rsid w:val="00CE5055"/>
    <w:rsid w:val="00CF053F"/>
    <w:rsid w:val="00CF1A17"/>
    <w:rsid w:val="00CF6439"/>
    <w:rsid w:val="00D006C8"/>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16F0"/>
    <w:rsid w:val="00D82063"/>
    <w:rsid w:val="00D86EEA"/>
    <w:rsid w:val="00D87D03"/>
    <w:rsid w:val="00D95C88"/>
    <w:rsid w:val="00D97B2E"/>
    <w:rsid w:val="00DA1FAE"/>
    <w:rsid w:val="00DA241E"/>
    <w:rsid w:val="00DB36FE"/>
    <w:rsid w:val="00DB533A"/>
    <w:rsid w:val="00DB6307"/>
    <w:rsid w:val="00DB66A5"/>
    <w:rsid w:val="00DD1DCD"/>
    <w:rsid w:val="00DD338F"/>
    <w:rsid w:val="00DD66F2"/>
    <w:rsid w:val="00DE35B7"/>
    <w:rsid w:val="00DE3FE0"/>
    <w:rsid w:val="00DE578A"/>
    <w:rsid w:val="00DF2583"/>
    <w:rsid w:val="00DF54D9"/>
    <w:rsid w:val="00DF7283"/>
    <w:rsid w:val="00E01A59"/>
    <w:rsid w:val="00E05B4D"/>
    <w:rsid w:val="00E109D5"/>
    <w:rsid w:val="00E10DC6"/>
    <w:rsid w:val="00E11F8E"/>
    <w:rsid w:val="00E15881"/>
    <w:rsid w:val="00E16A8F"/>
    <w:rsid w:val="00E21DE3"/>
    <w:rsid w:val="00E307D1"/>
    <w:rsid w:val="00E3731D"/>
    <w:rsid w:val="00E51469"/>
    <w:rsid w:val="00E634E3"/>
    <w:rsid w:val="00E717C4"/>
    <w:rsid w:val="00E77E18"/>
    <w:rsid w:val="00E77F89"/>
    <w:rsid w:val="00E80330"/>
    <w:rsid w:val="00E806C5"/>
    <w:rsid w:val="00E80E71"/>
    <w:rsid w:val="00E850D3"/>
    <w:rsid w:val="00E853D6"/>
    <w:rsid w:val="00E876B9"/>
    <w:rsid w:val="00EC0DFF"/>
    <w:rsid w:val="00EC237D"/>
    <w:rsid w:val="00EC4D0E"/>
    <w:rsid w:val="00EC4E2B"/>
    <w:rsid w:val="00ED072A"/>
    <w:rsid w:val="00ED406F"/>
    <w:rsid w:val="00ED539E"/>
    <w:rsid w:val="00ED62CF"/>
    <w:rsid w:val="00EE4A1F"/>
    <w:rsid w:val="00EE4C2D"/>
    <w:rsid w:val="00EF1B5A"/>
    <w:rsid w:val="00EF24FB"/>
    <w:rsid w:val="00EF2CCA"/>
    <w:rsid w:val="00EF30FF"/>
    <w:rsid w:val="00EF495B"/>
    <w:rsid w:val="00EF60DC"/>
    <w:rsid w:val="00F00F54"/>
    <w:rsid w:val="00F03963"/>
    <w:rsid w:val="00F06E39"/>
    <w:rsid w:val="00F11068"/>
    <w:rsid w:val="00F1256D"/>
    <w:rsid w:val="00F12E7B"/>
    <w:rsid w:val="00F13A4E"/>
    <w:rsid w:val="00F172BB"/>
    <w:rsid w:val="00F17B10"/>
    <w:rsid w:val="00F21BEF"/>
    <w:rsid w:val="00F2315B"/>
    <w:rsid w:val="00F32C97"/>
    <w:rsid w:val="00F41A6F"/>
    <w:rsid w:val="00F45A25"/>
    <w:rsid w:val="00F50F86"/>
    <w:rsid w:val="00F53F91"/>
    <w:rsid w:val="00F60EF6"/>
    <w:rsid w:val="00F61569"/>
    <w:rsid w:val="00F61A72"/>
    <w:rsid w:val="00F62B67"/>
    <w:rsid w:val="00F66F13"/>
    <w:rsid w:val="00F74073"/>
    <w:rsid w:val="00F75603"/>
    <w:rsid w:val="00F8102B"/>
    <w:rsid w:val="00F845B4"/>
    <w:rsid w:val="00F8713B"/>
    <w:rsid w:val="00F90A14"/>
    <w:rsid w:val="00F93F9E"/>
    <w:rsid w:val="00FA2CD7"/>
    <w:rsid w:val="00FB06ED"/>
    <w:rsid w:val="00FC02F0"/>
    <w:rsid w:val="00FC3165"/>
    <w:rsid w:val="00FC36AB"/>
    <w:rsid w:val="00FC4300"/>
    <w:rsid w:val="00FC5FB6"/>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3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Normaalweb">
    <w:name w:val="Normal (Web)"/>
    <w:basedOn w:val="Standaard"/>
    <w:uiPriority w:val="99"/>
    <w:unhideWhenUsed/>
    <w:rsid w:val="004A0EF0"/>
    <w:pPr>
      <w:spacing w:before="100" w:beforeAutospacing="1" w:after="100" w:afterAutospacing="1" w:line="240" w:lineRule="auto"/>
    </w:pPr>
    <w:rPr>
      <w:rFonts w:ascii="Calibri" w:eastAsiaTheme="minorHAnsi" w:hAnsi="Calibri" w:cs="Calibri"/>
      <w:sz w:val="22"/>
      <w:szCs w:val="22"/>
    </w:rPr>
  </w:style>
  <w:style w:type="character" w:styleId="Voetnootmarkering">
    <w:name w:val="footnote reference"/>
    <w:basedOn w:val="Standaardalinea-lettertype"/>
    <w:uiPriority w:val="99"/>
    <w:semiHidden/>
    <w:unhideWhenUsed/>
    <w:rsid w:val="006A131E"/>
    <w:rPr>
      <w:vertAlign w:val="superscript"/>
    </w:rPr>
  </w:style>
  <w:style w:type="character" w:styleId="Verwijzingopmerking">
    <w:name w:val="annotation reference"/>
    <w:basedOn w:val="Standaardalinea-lettertype"/>
    <w:uiPriority w:val="99"/>
    <w:semiHidden/>
    <w:unhideWhenUsed/>
    <w:rsid w:val="006A131E"/>
    <w:rPr>
      <w:sz w:val="16"/>
      <w:szCs w:val="16"/>
    </w:rPr>
  </w:style>
  <w:style w:type="paragraph" w:styleId="Tekstopmerking">
    <w:name w:val="annotation text"/>
    <w:basedOn w:val="Standaard"/>
    <w:link w:val="TekstopmerkingChar"/>
    <w:uiPriority w:val="99"/>
    <w:unhideWhenUsed/>
    <w:rsid w:val="006A131E"/>
    <w:pPr>
      <w:spacing w:after="160" w:line="240" w:lineRule="auto"/>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A131E"/>
    <w:rPr>
      <w:rFonts w:asciiTheme="minorHAnsi" w:eastAsiaTheme="minorHAnsi" w:hAnsiTheme="minorHAnsi" w:cstheme="minorBidi"/>
      <w:lang w:val="nl-NL"/>
    </w:rPr>
  </w:style>
  <w:style w:type="character" w:styleId="Vermelding">
    <w:name w:val="Mention"/>
    <w:basedOn w:val="Standaardalinea-lettertype"/>
    <w:uiPriority w:val="99"/>
    <w:unhideWhenUsed/>
    <w:rsid w:val="006A131E"/>
    <w:rPr>
      <w:color w:val="2B579A"/>
      <w:shd w:val="clear" w:color="auto" w:fill="E1DFDD"/>
    </w:rPr>
  </w:style>
  <w:style w:type="paragraph" w:styleId="Revisie">
    <w:name w:val="Revision"/>
    <w:hidden/>
    <w:uiPriority w:val="99"/>
    <w:semiHidden/>
    <w:rsid w:val="00A86A72"/>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A86A72"/>
    <w:pPr>
      <w:spacing w:after="0"/>
    </w:pPr>
    <w:rPr>
      <w:rFonts w:ascii="Verdana" w:eastAsia="Times New Roman" w:hAnsi="Verdana" w:cs="Times New Roman"/>
      <w:b/>
      <w:bCs/>
      <w:lang w:eastAsia="nl-NL"/>
    </w:rPr>
  </w:style>
  <w:style w:type="character" w:customStyle="1" w:styleId="OnderwerpvanopmerkingChar">
    <w:name w:val="Onderwerp van opmerking Char"/>
    <w:basedOn w:val="TekstopmerkingChar"/>
    <w:link w:val="Onderwerpvanopmerking"/>
    <w:semiHidden/>
    <w:rsid w:val="00A86A72"/>
    <w:rPr>
      <w:rFonts w:ascii="Verdana" w:eastAsiaTheme="minorHAnsi" w:hAnsi="Verdana" w:cstheme="minorBidi"/>
      <w:b/>
      <w:bCs/>
      <w:lang w:val="nl-NL" w:eastAsia="nl-NL"/>
    </w:rPr>
  </w:style>
  <w:style w:type="character" w:styleId="Onopgelostemelding">
    <w:name w:val="Unresolved Mention"/>
    <w:basedOn w:val="Standaardalinea-lettertype"/>
    <w:uiPriority w:val="99"/>
    <w:semiHidden/>
    <w:unhideWhenUsed/>
    <w:rsid w:val="003B36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1205</ap:Words>
  <ap:Characters>6628</ap:Characters>
  <ap:DocSecurity>0</ap:DocSecurity>
  <ap:Lines>55</ap:Lines>
  <ap:Paragraphs>15</ap:Paragraphs>
  <ap:ScaleCrop>false</ap:ScaleCrop>
  <ap:LinksUpToDate>false</ap:LinksUpToDate>
  <ap:CharactersWithSpaces>7818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2026-04-14T11:31:00.0000000Z</dcterms:created>
  <dcterms:modified xsi:type="dcterms:W3CDTF">2026-04-14T11:31:00.0000000Z</dcterms:modified>
  <dc:description>------------------------</dc:description>
  <dc:subject/>
  <keywords/>
  <version/>
  <category/>
</coreProperties>
</file>