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C13650" w:rsidTr="00D9561B" w14:paraId="08A21922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15CDB" w14:paraId="67755F3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615CDB" w14:paraId="1CD3C8C8" w14:textId="77777777">
            <w:r>
              <w:t>Postbus 20018</w:t>
            </w:r>
          </w:p>
          <w:p w:rsidR="008E3932" w:rsidP="00D9561B" w:rsidRDefault="00615CDB" w14:paraId="03CA72C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C13650" w:rsidTr="00FF66F9" w14:paraId="7C94C25F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615CDB" w14:paraId="4DAAE2D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1F6A29" w14:paraId="2FCD9332" w14:textId="40A47A50">
            <w:pPr>
              <w:rPr>
                <w:lang w:eastAsia="en-US"/>
              </w:rPr>
            </w:pPr>
            <w:r>
              <w:rPr>
                <w:lang w:eastAsia="en-US"/>
              </w:rPr>
              <w:t>14 april 2026</w:t>
            </w:r>
          </w:p>
        </w:tc>
      </w:tr>
      <w:tr w:rsidR="00C13650" w:rsidTr="00FF66F9" w14:paraId="088DB7B2" w14:textId="77777777">
        <w:trPr>
          <w:trHeight w:val="368"/>
        </w:trPr>
        <w:tc>
          <w:tcPr>
            <w:tcW w:w="929" w:type="dxa"/>
          </w:tcPr>
          <w:p w:rsidR="0005404B" w:rsidP="00FF66F9" w:rsidRDefault="00615CDB" w14:paraId="71F1B53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615CDB" w14:paraId="60C1DED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de berichten 'Scholen Bonaire vol - tientallen kinderen de dupe' en 'Basisscholen zitten vol'</w:t>
            </w:r>
          </w:p>
        </w:tc>
      </w:tr>
    </w:tbl>
    <w:p w:rsidR="00C13650" w:rsidRDefault="001C2C36" w14:paraId="3FCCCAE1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C13650" w:rsidTr="00A421A1" w14:paraId="21523601" w14:textId="77777777">
        <w:tc>
          <w:tcPr>
            <w:tcW w:w="2160" w:type="dxa"/>
          </w:tcPr>
          <w:p w:rsidRPr="00F53C9D" w:rsidR="006205C0" w:rsidP="00686AED" w:rsidRDefault="003718B7" w14:paraId="2E9001D1" w14:textId="31111A41">
            <w:pPr>
              <w:pStyle w:val="Colofonkop"/>
              <w:framePr w:hSpace="0" w:wrap="auto" w:hAnchor="text" w:vAnchor="margin" w:xAlign="left" w:yAlign="inline"/>
            </w:pPr>
            <w:r>
              <w:t>Onderwijspersoneel en Primair Onderwijs</w:t>
            </w:r>
          </w:p>
          <w:p w:rsidR="006205C0" w:rsidP="00A421A1" w:rsidRDefault="00615CDB" w14:paraId="65A26DDD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15CDB" w14:paraId="235DA74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15CDB" w14:paraId="5AE8240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15CDB" w14:paraId="16BA8EA3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503322" w:rsidR="00A972AD" w:rsidP="00503322" w:rsidRDefault="00615CDB" w14:paraId="1A85FD46" w14:textId="4A5AEAC8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C13650" w:rsidTr="00A421A1" w14:paraId="01A84908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69EE9A7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C13650" w:rsidTr="00503322" w14:paraId="12E05E35" w14:textId="77777777">
        <w:trPr>
          <w:trHeight w:val="87"/>
        </w:trPr>
        <w:tc>
          <w:tcPr>
            <w:tcW w:w="2160" w:type="dxa"/>
          </w:tcPr>
          <w:p w:rsidR="006205C0" w:rsidP="00215356" w:rsidRDefault="006205C0" w14:paraId="674764D7" w14:textId="77777777">
            <w:pPr>
              <w:spacing w:line="180" w:lineRule="exact"/>
              <w:rPr>
                <w:sz w:val="13"/>
                <w:szCs w:val="13"/>
              </w:rPr>
            </w:pPr>
          </w:p>
          <w:p w:rsidRPr="004A65A5" w:rsidR="001F6A29" w:rsidP="001F6A29" w:rsidRDefault="001F6A29" w14:paraId="1A7BA93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1F6A29" w:rsidP="001F6A29" w:rsidRDefault="001F6A29" w14:paraId="435FD3C6" w14:textId="09EBB677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63318746</w:t>
            </w:r>
          </w:p>
          <w:p w:rsidRPr="00FA7882" w:rsidR="001F6A29" w:rsidP="001F6A29" w:rsidRDefault="001F6A29" w14:paraId="0363487C" w14:textId="1518A36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C13650" w:rsidTr="00A421A1" w14:paraId="2C8784A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615CDB" w14:paraId="448AC5F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615CDB" w14:paraId="1AD9B1D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 maart 2026</w:t>
            </w:r>
          </w:p>
        </w:tc>
      </w:tr>
      <w:tr w:rsidR="00C13650" w:rsidTr="00A421A1" w14:paraId="511D87AB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615CDB" w14:paraId="65F9D44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="006205C0" w:rsidP="00A421A1" w:rsidRDefault="00615CDB" w14:paraId="4BF392B3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2026Z05189</w:t>
            </w:r>
          </w:p>
          <w:p w:rsidRPr="00D74F66" w:rsidR="00992741" w:rsidP="00992741" w:rsidRDefault="00992741" w14:paraId="3C52D761" w14:textId="0B1D5888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 w14:paraId="74EA8661" w14:textId="77777777"/>
    <w:p w:rsidR="006205C0" w:rsidP="00A421A1" w:rsidRDefault="006205C0" w14:paraId="64324094" w14:textId="77777777"/>
    <w:p w:rsidRPr="00A972AD" w:rsidR="00160C16" w:rsidP="00CA35E4" w:rsidRDefault="00615CDB" w14:paraId="76E46C04" w14:textId="037742F0">
      <w:pPr>
        <w:rPr>
          <w:szCs w:val="18"/>
        </w:rPr>
      </w:pPr>
      <w:r w:rsidRPr="00A972AD">
        <w:rPr>
          <w:szCs w:val="18"/>
        </w:rPr>
        <w:t>Op 13 maart 2026 he</w:t>
      </w:r>
      <w:r w:rsidRPr="00A972AD" w:rsidR="003718B7">
        <w:rPr>
          <w:szCs w:val="18"/>
        </w:rPr>
        <w:t xml:space="preserve">bben de leden </w:t>
      </w:r>
      <w:r w:rsidRPr="00A972AD">
        <w:rPr>
          <w:szCs w:val="18"/>
        </w:rPr>
        <w:t xml:space="preserve">Dijk (D66) </w:t>
      </w:r>
      <w:r w:rsidRPr="00A972AD" w:rsidR="003718B7">
        <w:rPr>
          <w:szCs w:val="18"/>
        </w:rPr>
        <w:t xml:space="preserve">en </w:t>
      </w:r>
      <w:r w:rsidRPr="00A972AD">
        <w:rPr>
          <w:szCs w:val="18"/>
        </w:rPr>
        <w:t>Rooderkerk (D66)</w:t>
      </w:r>
      <w:r w:rsidRPr="00A972AD" w:rsidR="009C4A36">
        <w:rPr>
          <w:szCs w:val="18"/>
        </w:rPr>
        <w:t xml:space="preserve"> </w:t>
      </w:r>
      <w:r w:rsidRPr="00A972AD">
        <w:rPr>
          <w:szCs w:val="18"/>
        </w:rPr>
        <w:t xml:space="preserve">schriftelijke </w:t>
      </w:r>
      <w:r w:rsidRPr="00A972AD" w:rsidR="00935893">
        <w:rPr>
          <w:szCs w:val="18"/>
        </w:rPr>
        <w:t>vragen</w:t>
      </w:r>
      <w:r w:rsidRPr="00A972AD" w:rsidR="00E5483F">
        <w:rPr>
          <w:szCs w:val="18"/>
        </w:rPr>
        <w:t xml:space="preserve"> </w:t>
      </w:r>
      <w:r w:rsidRPr="00A972AD" w:rsidR="009C4A36">
        <w:rPr>
          <w:szCs w:val="18"/>
        </w:rPr>
        <w:t xml:space="preserve">gesteld over </w:t>
      </w:r>
      <w:r w:rsidRPr="00A972AD">
        <w:rPr>
          <w:szCs w:val="18"/>
        </w:rPr>
        <w:t>de berichten 'Scholen Bonaire vol - tientallen kinderen de dupe' en 'Basisscholen zitten vol'</w:t>
      </w:r>
      <w:r w:rsidRPr="00A972AD" w:rsidR="009C4A36">
        <w:rPr>
          <w:szCs w:val="18"/>
        </w:rPr>
        <w:t>.</w:t>
      </w:r>
    </w:p>
    <w:p w:rsidRPr="00A972AD" w:rsidR="003718B7" w:rsidP="00CA35E4" w:rsidRDefault="00615CDB" w14:paraId="16E1FEB0" w14:textId="0B327262">
      <w:pPr>
        <w:rPr>
          <w:szCs w:val="18"/>
        </w:rPr>
      </w:pPr>
      <w:r w:rsidRPr="00A972AD">
        <w:rPr>
          <w:szCs w:val="18"/>
        </w:rPr>
        <w:t>Tot mijn</w:t>
      </w:r>
      <w:r w:rsidRPr="00A972AD" w:rsidR="00C048DC">
        <w:rPr>
          <w:szCs w:val="18"/>
        </w:rPr>
        <w:t xml:space="preserve"> </w:t>
      </w:r>
      <w:r w:rsidRPr="00A972AD">
        <w:rPr>
          <w:szCs w:val="18"/>
        </w:rPr>
        <w:t>spijt is beantwoording binnen de gestelde termijn niet mogelijk, omdat</w:t>
      </w:r>
      <w:r w:rsidRPr="00A972AD" w:rsidR="003718B7">
        <w:rPr>
          <w:szCs w:val="18"/>
        </w:rPr>
        <w:t xml:space="preserve"> </w:t>
      </w:r>
      <w:r w:rsidRPr="00A972AD" w:rsidR="00E75208">
        <w:rPr>
          <w:szCs w:val="18"/>
        </w:rPr>
        <w:t>de interdepartementale afstemming extra tijd vergt.</w:t>
      </w:r>
    </w:p>
    <w:p w:rsidRPr="00A972AD" w:rsidR="003718B7" w:rsidP="00CA35E4" w:rsidRDefault="003718B7" w14:paraId="184DCAB3" w14:textId="77777777">
      <w:pPr>
        <w:rPr>
          <w:szCs w:val="18"/>
        </w:rPr>
      </w:pPr>
    </w:p>
    <w:p w:rsidRPr="003718B7" w:rsidR="009C4A36" w:rsidP="00CA35E4" w:rsidRDefault="00615CDB" w14:paraId="3410D821" w14:textId="5CE69622">
      <w:pPr>
        <w:rPr>
          <w:szCs w:val="18"/>
        </w:rPr>
      </w:pPr>
      <w:r w:rsidRPr="00A972AD">
        <w:rPr>
          <w:szCs w:val="18"/>
        </w:rPr>
        <w:t>Ik zal, mede namens</w:t>
      </w:r>
      <w:r w:rsidRPr="00A972AD" w:rsidR="003718B7">
        <w:rPr>
          <w:szCs w:val="18"/>
        </w:rPr>
        <w:t xml:space="preserve"> de</w:t>
      </w:r>
      <w:r w:rsidRPr="00A972AD">
        <w:rPr>
          <w:szCs w:val="18"/>
        </w:rPr>
        <w:t xml:space="preserve"> </w:t>
      </w:r>
      <w:r w:rsidRPr="00A972AD" w:rsidR="003718B7">
        <w:rPr>
          <w:rFonts w:cs="Arial"/>
          <w:szCs w:val="18"/>
          <w:shd w:val="clear" w:color="auto" w:fill="FFFFFF"/>
        </w:rPr>
        <w:t>Staatssecretaris van Koninkrijksrelaties en Slagvaardige Overheid van Nederland</w:t>
      </w:r>
      <w:r w:rsidRPr="00A972AD">
        <w:rPr>
          <w:szCs w:val="18"/>
        </w:rPr>
        <w:t>,</w:t>
      </w:r>
      <w:r w:rsidRPr="00A972AD" w:rsidR="00C048DC">
        <w:rPr>
          <w:szCs w:val="18"/>
        </w:rPr>
        <w:t xml:space="preserve"> </w:t>
      </w:r>
      <w:r w:rsidRPr="00A972AD">
        <w:rPr>
          <w:szCs w:val="18"/>
        </w:rPr>
        <w:t>de vragen</w:t>
      </w:r>
      <w:r w:rsidRPr="00A972AD" w:rsidR="00F83ED3">
        <w:rPr>
          <w:szCs w:val="18"/>
        </w:rPr>
        <w:t xml:space="preserve"> </w:t>
      </w:r>
      <w:r w:rsidRPr="00A972AD">
        <w:rPr>
          <w:szCs w:val="18"/>
        </w:rPr>
        <w:t>zo snel mogelijk</w:t>
      </w:r>
      <w:r w:rsidRPr="00A972AD" w:rsidR="00F83ED3">
        <w:rPr>
          <w:szCs w:val="18"/>
        </w:rPr>
        <w:t xml:space="preserve"> beantwoorden</w:t>
      </w:r>
      <w:r w:rsidRPr="003718B7" w:rsidR="00F83ED3">
        <w:rPr>
          <w:szCs w:val="18"/>
        </w:rPr>
        <w:t>.</w:t>
      </w:r>
    </w:p>
    <w:p w:rsidRPr="003718B7" w:rsidR="00F83ED3" w:rsidP="00CA35E4" w:rsidRDefault="00F83ED3" w14:paraId="05403B70" w14:textId="77777777">
      <w:pPr>
        <w:rPr>
          <w:szCs w:val="18"/>
        </w:rPr>
      </w:pPr>
    </w:p>
    <w:p w:rsidRPr="003718B7" w:rsidR="00512BFC" w:rsidP="00CA35E4" w:rsidRDefault="00512BFC" w14:paraId="0C34FC2D" w14:textId="77777777">
      <w:pPr>
        <w:rPr>
          <w:szCs w:val="18"/>
        </w:rPr>
      </w:pPr>
    </w:p>
    <w:p w:rsidRPr="003718B7" w:rsidR="009C4A36" w:rsidP="00CA35E4" w:rsidRDefault="00615CDB" w14:paraId="67BAFE92" w14:textId="77777777">
      <w:pPr>
        <w:rPr>
          <w:szCs w:val="18"/>
        </w:rPr>
      </w:pPr>
      <w:r w:rsidRPr="003718B7">
        <w:rPr>
          <w:rStyle w:val="ui-provider"/>
          <w:szCs w:val="18"/>
        </w:rPr>
        <w:t>d</w:t>
      </w:r>
      <w:r w:rsidRPr="003718B7" w:rsidR="00A13087">
        <w:rPr>
          <w:rStyle w:val="ui-provider"/>
          <w:szCs w:val="18"/>
        </w:rPr>
        <w:t>e staatssecretaris van Onderwijs</w:t>
      </w:r>
      <w:r w:rsidRPr="003718B7">
        <w:rPr>
          <w:rStyle w:val="ui-provider"/>
          <w:szCs w:val="18"/>
        </w:rPr>
        <w:t xml:space="preserve"> en Emancipatie</w:t>
      </w:r>
      <w:r w:rsidRPr="003718B7" w:rsidR="00A13087">
        <w:rPr>
          <w:rStyle w:val="ui-provider"/>
          <w:szCs w:val="18"/>
        </w:rPr>
        <w:t>,</w:t>
      </w:r>
    </w:p>
    <w:p w:rsidR="002923CC" w:rsidP="002923CC" w:rsidRDefault="002923CC" w14:paraId="0BC51809" w14:textId="77777777"/>
    <w:p w:rsidR="002923CC" w:rsidP="002923CC" w:rsidRDefault="002923CC" w14:paraId="2337C173" w14:textId="77777777"/>
    <w:p w:rsidR="002923CC" w:rsidP="002923CC" w:rsidRDefault="002923CC" w14:paraId="2D052AC0" w14:textId="77777777"/>
    <w:p w:rsidRPr="002923CC" w:rsidR="00325877" w:rsidP="002923CC" w:rsidRDefault="00325877" w14:paraId="3A45D6A6" w14:textId="77777777"/>
    <w:p w:rsidR="00E93891" w:rsidP="00347221" w:rsidRDefault="00E93891" w14:paraId="24488269" w14:textId="77777777"/>
    <w:p w:rsidRPr="00347221" w:rsidR="00697943" w:rsidP="000E04A1" w:rsidRDefault="00615CDB" w14:paraId="0CBFC366" w14:textId="77777777">
      <w:r w:rsidRPr="000E04A1">
        <w:t>Judith Zs.C.M. Tielen</w:t>
      </w:r>
    </w:p>
    <w:sectPr w:rsidRPr="00347221" w:rsidR="00697943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CA32" w14:textId="77777777" w:rsidR="00DC691C" w:rsidRDefault="00615CDB">
      <w:r>
        <w:separator/>
      </w:r>
    </w:p>
    <w:p w14:paraId="43AAD14E" w14:textId="77777777" w:rsidR="00DC691C" w:rsidRDefault="00DC691C"/>
  </w:endnote>
  <w:endnote w:type="continuationSeparator" w:id="0">
    <w:p w14:paraId="457CF8A8" w14:textId="77777777" w:rsidR="00DC691C" w:rsidRDefault="00615CDB">
      <w:r>
        <w:continuationSeparator/>
      </w:r>
    </w:p>
    <w:p w14:paraId="665C14AE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214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27C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C13650" w14:paraId="5FBD2A9A" w14:textId="77777777" w:rsidTr="004C7E1D">
      <w:trPr>
        <w:trHeight w:hRule="exact" w:val="357"/>
      </w:trPr>
      <w:tc>
        <w:tcPr>
          <w:tcW w:w="7603" w:type="dxa"/>
        </w:tcPr>
        <w:p w14:paraId="5D83B52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0C925D5" w14:textId="77777777" w:rsidR="002F71BB" w:rsidRPr="004C7E1D" w:rsidRDefault="00615C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718480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C13650" w14:paraId="3DD063B3" w14:textId="77777777" w:rsidTr="004C7E1D">
      <w:trPr>
        <w:trHeight w:hRule="exact" w:val="357"/>
      </w:trPr>
      <w:tc>
        <w:tcPr>
          <w:tcW w:w="7709" w:type="dxa"/>
        </w:tcPr>
        <w:p w14:paraId="63E47221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4DFB53F3" w14:textId="1E796A70" w:rsidR="00D17084" w:rsidRPr="004C7E1D" w:rsidRDefault="00615CDB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F6A2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E8D9C5F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681A" w14:textId="77777777" w:rsidR="00DC691C" w:rsidRDefault="00615CDB">
      <w:r>
        <w:separator/>
      </w:r>
    </w:p>
    <w:p w14:paraId="03088976" w14:textId="77777777" w:rsidR="00DC691C" w:rsidRDefault="00DC691C"/>
  </w:footnote>
  <w:footnote w:type="continuationSeparator" w:id="0">
    <w:p w14:paraId="5DD8A905" w14:textId="77777777" w:rsidR="00DC691C" w:rsidRDefault="00615CDB">
      <w:r>
        <w:continuationSeparator/>
      </w:r>
    </w:p>
    <w:p w14:paraId="5BD914FC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2BD6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13650" w14:paraId="59D52C11" w14:textId="77777777" w:rsidTr="006D2D53">
      <w:trPr>
        <w:trHeight w:hRule="exact" w:val="400"/>
      </w:trPr>
      <w:tc>
        <w:tcPr>
          <w:tcW w:w="7518" w:type="dxa"/>
        </w:tcPr>
        <w:p w14:paraId="6FE5B171" w14:textId="77777777" w:rsidR="00527BD4" w:rsidRPr="00275984" w:rsidRDefault="00527BD4" w:rsidP="00BF4427">
          <w:pPr>
            <w:pStyle w:val="Huisstijl-Rubricering"/>
          </w:pPr>
        </w:p>
      </w:tc>
    </w:tr>
  </w:tbl>
  <w:p w14:paraId="6208774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13650" w14:paraId="09DFEEF7" w14:textId="77777777" w:rsidTr="003B528D">
      <w:tc>
        <w:tcPr>
          <w:tcW w:w="2160" w:type="dxa"/>
        </w:tcPr>
        <w:p w14:paraId="79D56065" w14:textId="77777777" w:rsidR="002F71BB" w:rsidRPr="000407BB" w:rsidRDefault="00615CDB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C13650" w14:paraId="058DBCA2" w14:textId="77777777" w:rsidTr="002F71BB">
      <w:trPr>
        <w:trHeight w:val="259"/>
      </w:trPr>
      <w:tc>
        <w:tcPr>
          <w:tcW w:w="2160" w:type="dxa"/>
        </w:tcPr>
        <w:p w14:paraId="6EDF3F56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98A460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13650" w14:paraId="7BC18611" w14:textId="77777777" w:rsidTr="001377D4">
      <w:trPr>
        <w:trHeight w:val="2636"/>
      </w:trPr>
      <w:tc>
        <w:tcPr>
          <w:tcW w:w="737" w:type="dxa"/>
        </w:tcPr>
        <w:p w14:paraId="582E7B6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0A41740B" w14:textId="77777777" w:rsidR="00704845" w:rsidRDefault="00615CDB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5274A67" wp14:editId="6F5E1BD2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C0D7801" w14:textId="77777777" w:rsidR="00483ECA" w:rsidRDefault="00483ECA" w:rsidP="00D037A9"/>
      </w:tc>
    </w:tr>
  </w:tbl>
  <w:p w14:paraId="4A4133D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C13650" w14:paraId="4496038C" w14:textId="77777777" w:rsidTr="0008539E">
      <w:trPr>
        <w:trHeight w:hRule="exact" w:val="572"/>
      </w:trPr>
      <w:tc>
        <w:tcPr>
          <w:tcW w:w="7520" w:type="dxa"/>
        </w:tcPr>
        <w:p w14:paraId="426F5829" w14:textId="77777777" w:rsidR="00527BD4" w:rsidRPr="00963440" w:rsidRDefault="00615CDB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C13650" w14:paraId="5208CDC9" w14:textId="77777777" w:rsidTr="00E776C6">
      <w:trPr>
        <w:cantSplit/>
        <w:trHeight w:hRule="exact" w:val="238"/>
      </w:trPr>
      <w:tc>
        <w:tcPr>
          <w:tcW w:w="7520" w:type="dxa"/>
        </w:tcPr>
        <w:p w14:paraId="4A12E5DB" w14:textId="77777777" w:rsidR="00093ABC" w:rsidRPr="00963440" w:rsidRDefault="00093ABC" w:rsidP="00963440"/>
      </w:tc>
    </w:tr>
    <w:tr w:rsidR="00C13650" w14:paraId="37F83E48" w14:textId="77777777" w:rsidTr="00E776C6">
      <w:trPr>
        <w:cantSplit/>
        <w:trHeight w:hRule="exact" w:val="1520"/>
      </w:trPr>
      <w:tc>
        <w:tcPr>
          <w:tcW w:w="7520" w:type="dxa"/>
        </w:tcPr>
        <w:p w14:paraId="36CB7FF2" w14:textId="77777777" w:rsidR="00A604D3" w:rsidRPr="00963440" w:rsidRDefault="00A604D3" w:rsidP="00963440"/>
      </w:tc>
    </w:tr>
    <w:tr w:rsidR="00C13650" w14:paraId="6D793B04" w14:textId="77777777" w:rsidTr="00E776C6">
      <w:trPr>
        <w:trHeight w:hRule="exact" w:val="1077"/>
      </w:trPr>
      <w:tc>
        <w:tcPr>
          <w:tcW w:w="7520" w:type="dxa"/>
        </w:tcPr>
        <w:p w14:paraId="497A220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ED9F0AD" w14:textId="77777777" w:rsidR="006F273B" w:rsidRDefault="006F273B" w:rsidP="00BC4AE3">
    <w:pPr>
      <w:pStyle w:val="Koptekst"/>
    </w:pPr>
  </w:p>
  <w:p w14:paraId="69F31029" w14:textId="77777777" w:rsidR="00153BD0" w:rsidRDefault="00153BD0" w:rsidP="00BC4AE3">
    <w:pPr>
      <w:pStyle w:val="Koptekst"/>
    </w:pPr>
  </w:p>
  <w:p w14:paraId="2CBFE3A4" w14:textId="77777777" w:rsidR="0044605E" w:rsidRDefault="0044605E" w:rsidP="00BC4AE3">
    <w:pPr>
      <w:pStyle w:val="Koptekst"/>
    </w:pPr>
  </w:p>
  <w:p w14:paraId="588CCFE3" w14:textId="77777777" w:rsidR="0044605E" w:rsidRDefault="0044605E" w:rsidP="00BC4AE3">
    <w:pPr>
      <w:pStyle w:val="Koptekst"/>
    </w:pPr>
  </w:p>
  <w:p w14:paraId="2D1011FB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FD728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19A3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DCE1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20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E0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9EB0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88F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D6A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8ED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6FA82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47E61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2E58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22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21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CA9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4EA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AEA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4A8A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1293704">
    <w:abstractNumId w:val="10"/>
  </w:num>
  <w:num w:numId="2" w16cid:durableId="261039863">
    <w:abstractNumId w:val="7"/>
  </w:num>
  <w:num w:numId="3" w16cid:durableId="176888230">
    <w:abstractNumId w:val="6"/>
  </w:num>
  <w:num w:numId="4" w16cid:durableId="356007731">
    <w:abstractNumId w:val="5"/>
  </w:num>
  <w:num w:numId="5" w16cid:durableId="1849978500">
    <w:abstractNumId w:val="4"/>
  </w:num>
  <w:num w:numId="6" w16cid:durableId="1821069646">
    <w:abstractNumId w:val="8"/>
  </w:num>
  <w:num w:numId="7" w16cid:durableId="2031108154">
    <w:abstractNumId w:val="3"/>
  </w:num>
  <w:num w:numId="8" w16cid:durableId="110249934">
    <w:abstractNumId w:val="2"/>
  </w:num>
  <w:num w:numId="9" w16cid:durableId="1807158025">
    <w:abstractNumId w:val="1"/>
  </w:num>
  <w:num w:numId="10" w16cid:durableId="632557867">
    <w:abstractNumId w:val="0"/>
  </w:num>
  <w:num w:numId="11" w16cid:durableId="1817841036">
    <w:abstractNumId w:val="9"/>
  </w:num>
  <w:num w:numId="12" w16cid:durableId="381295469">
    <w:abstractNumId w:val="11"/>
  </w:num>
  <w:num w:numId="13" w16cid:durableId="1226717921">
    <w:abstractNumId w:val="13"/>
  </w:num>
  <w:num w:numId="14" w16cid:durableId="21354006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297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24A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6A29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30A0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B2C"/>
    <w:rsid w:val="00356D2B"/>
    <w:rsid w:val="00361A56"/>
    <w:rsid w:val="0036252A"/>
    <w:rsid w:val="00364D9D"/>
    <w:rsid w:val="00371048"/>
    <w:rsid w:val="003718B7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D77CB"/>
    <w:rsid w:val="004E2242"/>
    <w:rsid w:val="004F0F6D"/>
    <w:rsid w:val="004F2483"/>
    <w:rsid w:val="004F42FF"/>
    <w:rsid w:val="004F44C2"/>
    <w:rsid w:val="0050332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230D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5CDB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562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02CF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2709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2741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08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72AD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3650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5208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E527E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1A23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90838"/>
  <w15:docId w15:val="{0A2C2ECA-67A8-4B0D-9297-3643F6C8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  <w:style w:type="paragraph" w:styleId="Revisie">
    <w:name w:val="Revision"/>
    <w:hidden/>
    <w:uiPriority w:val="99"/>
    <w:semiHidden/>
    <w:rsid w:val="00EE527E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2026-04-14T13:29:00.0000000Z</dcterms:created>
  <dcterms:modified xsi:type="dcterms:W3CDTF">2026-04-14T13:29:00.0000000Z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63318746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de berichten 'Scholen Bonaire vol - tientallen kinderen de dupe' en 'Basisscholen zitten vol'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