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437" w:rsidP="002B7437" w:rsidRDefault="002B7437" w14:paraId="1782EEC7" w14:textId="71FD67AC">
      <w:r>
        <w:t xml:space="preserve">Geachte </w:t>
      </w:r>
      <w:r w:rsidR="00A767A2">
        <w:t>V</w:t>
      </w:r>
      <w:r>
        <w:t>oorzitter,</w:t>
      </w:r>
    </w:p>
    <w:p w:rsidR="002B7437" w:rsidP="002B7437" w:rsidRDefault="002B7437" w14:paraId="150F194B" w14:textId="77777777"/>
    <w:p w:rsidR="002B7437" w:rsidP="002B7437" w:rsidRDefault="002B7437" w14:paraId="7F4A1348" w14:textId="77777777">
      <w:pPr>
        <w:rPr>
          <w:szCs w:val="18"/>
        </w:rPr>
      </w:pPr>
      <w:r w:rsidRPr="00682067">
        <w:rPr>
          <w:szCs w:val="18"/>
        </w:rPr>
        <w:t xml:space="preserve">Op 29 januari 2026 ontving </w:t>
      </w:r>
      <w:r>
        <w:rPr>
          <w:szCs w:val="18"/>
        </w:rPr>
        <w:t>mijn ambtsvoorganger</w:t>
      </w:r>
      <w:r w:rsidRPr="00682067">
        <w:rPr>
          <w:szCs w:val="18"/>
        </w:rPr>
        <w:t xml:space="preserve"> </w:t>
      </w:r>
      <w:r>
        <w:rPr>
          <w:szCs w:val="18"/>
        </w:rPr>
        <w:t>een</w:t>
      </w:r>
      <w:r w:rsidRPr="00682067">
        <w:rPr>
          <w:szCs w:val="18"/>
        </w:rPr>
        <w:t xml:space="preserve"> </w:t>
      </w:r>
      <w:r>
        <w:rPr>
          <w:szCs w:val="18"/>
        </w:rPr>
        <w:t>brief</w:t>
      </w:r>
      <w:r w:rsidRPr="00682067">
        <w:rPr>
          <w:szCs w:val="18"/>
        </w:rPr>
        <w:t xml:space="preserve"> </w:t>
      </w:r>
      <w:r>
        <w:rPr>
          <w:szCs w:val="18"/>
        </w:rPr>
        <w:t>met de reactie van Spotta naar aanleiding van zijn besluit van</w:t>
      </w:r>
      <w:r w:rsidRPr="00682067">
        <w:rPr>
          <w:szCs w:val="18"/>
        </w:rPr>
        <w:t xml:space="preserve"> 19 december 2025 </w:t>
      </w:r>
      <w:r w:rsidRPr="00E76064">
        <w:rPr>
          <w:szCs w:val="18"/>
        </w:rPr>
        <w:t xml:space="preserve">tot afwijzing van </w:t>
      </w:r>
      <w:r>
        <w:rPr>
          <w:szCs w:val="18"/>
        </w:rPr>
        <w:t>het</w:t>
      </w:r>
      <w:r w:rsidRPr="00682067">
        <w:rPr>
          <w:szCs w:val="18"/>
        </w:rPr>
        <w:t xml:space="preserve"> verzoek </w:t>
      </w:r>
      <w:r>
        <w:rPr>
          <w:szCs w:val="18"/>
        </w:rPr>
        <w:t xml:space="preserve">van het </w:t>
      </w:r>
      <w:r w:rsidRPr="00E76064">
        <w:rPr>
          <w:szCs w:val="18"/>
        </w:rPr>
        <w:t xml:space="preserve">beoogde </w:t>
      </w:r>
      <w:r>
        <w:rPr>
          <w:szCs w:val="18"/>
        </w:rPr>
        <w:t xml:space="preserve">consortium bestaande uit Business Post en Spotta </w:t>
      </w:r>
      <w:r w:rsidRPr="00682067">
        <w:rPr>
          <w:szCs w:val="18"/>
        </w:rPr>
        <w:t xml:space="preserve">tot het starten van een selectieprocedure voor de aanwijzing van een nieuwe UPD-verlener </w:t>
      </w:r>
      <w:r>
        <w:rPr>
          <w:szCs w:val="18"/>
        </w:rPr>
        <w:t xml:space="preserve">(hierna: het besluit).  </w:t>
      </w:r>
    </w:p>
    <w:p w:rsidR="002B7437" w:rsidP="002B7437" w:rsidRDefault="002B7437" w14:paraId="57D2A478" w14:textId="77777777">
      <w:pPr>
        <w:rPr>
          <w:szCs w:val="18"/>
        </w:rPr>
      </w:pPr>
    </w:p>
    <w:p w:rsidRPr="002822CA" w:rsidR="002B7437" w:rsidP="002B7437" w:rsidRDefault="002B7437" w14:paraId="46FC7E6A" w14:textId="59EA6A29">
      <w:r>
        <w:rPr>
          <w:szCs w:val="18"/>
        </w:rPr>
        <w:t>Op verzoek van de vaste commissie voor Economische Zaken</w:t>
      </w:r>
      <w:r w:rsidR="00C12342">
        <w:rPr>
          <w:rStyle w:val="Voetnootmarkering"/>
          <w:szCs w:val="18"/>
        </w:rPr>
        <w:footnoteReference w:id="1"/>
      </w:r>
      <w:r>
        <w:rPr>
          <w:szCs w:val="18"/>
        </w:rPr>
        <w:t xml:space="preserve"> deel ik een afschrift van mijn reactie op de brief van Spotta. Daarnaast deel ik voor de volledigheid ook het besluit van mijn ambtsvoorganger van 19 december 2025 en de brief van Spotta van 29 januari 2026. </w:t>
      </w:r>
    </w:p>
    <w:p w:rsidR="004425CC" w:rsidP="00810C93" w:rsidRDefault="004425CC" w14:paraId="56FE42CD" w14:textId="77777777"/>
    <w:p w:rsidR="00F86E17" w:rsidP="00810C93" w:rsidRDefault="00F86E17" w14:paraId="45F22BC1" w14:textId="77777777"/>
    <w:p w:rsidRPr="005C65B5" w:rsidR="00591E4A" w:rsidP="007F510A" w:rsidRDefault="00591E4A" w14:paraId="7355A748" w14:textId="77777777"/>
    <w:p w:rsidRPr="005C65B5" w:rsidR="00C90702" w:rsidP="007F510A" w:rsidRDefault="00C90702" w14:paraId="37FF7C2E" w14:textId="77777777"/>
    <w:p w:rsidRPr="005C65B5" w:rsidR="00C90702" w:rsidP="007F510A" w:rsidRDefault="00C90702" w14:paraId="5F4BB079" w14:textId="77777777"/>
    <w:p w:rsidRPr="00591E4A" w:rsidR="00C90702" w:rsidP="007F510A" w:rsidRDefault="00F86E17" w14:paraId="75BE01E6" w14:textId="77777777">
      <w:pPr>
        <w:rPr>
          <w:szCs w:val="18"/>
        </w:rPr>
      </w:pPr>
      <w:r>
        <w:rPr>
          <w:szCs w:val="18"/>
        </w:rPr>
        <w:t>Heleen Herbert</w:t>
      </w:r>
    </w:p>
    <w:p w:rsidRPr="00012B4F" w:rsidR="004E505E" w:rsidP="00524FB4" w:rsidRDefault="00F86E17" w14:paraId="155BBCA2" w14:textId="77777777">
      <w:r w:rsidRPr="005C65B5">
        <w:t>Minister van Economische Zaken</w:t>
      </w:r>
      <w:r w:rsidR="00F12C95">
        <w:t xml:space="preserve"> en Klimaat</w:t>
      </w:r>
    </w:p>
    <w:p w:rsidR="006B3C17" w:rsidP="00810C93" w:rsidRDefault="006B3C17" w14:paraId="7B6051DD" w14:textId="77777777"/>
    <w:p w:rsidR="006B3C17" w:rsidP="00810C93" w:rsidRDefault="006B3C17" w14:paraId="39318246" w14:textId="77777777"/>
    <w:p w:rsidR="00E758FD" w:rsidP="00810C93" w:rsidRDefault="00E758FD" w14:paraId="3B5F7BFD" w14:textId="77777777"/>
    <w:p w:rsidR="000639A7" w:rsidP="00810C93" w:rsidRDefault="000639A7" w14:paraId="59247A77" w14:textId="77777777"/>
    <w:p w:rsidR="00BD2D73" w:rsidP="00810C93" w:rsidRDefault="00BD2D73" w14:paraId="677B1419"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3E50" w14:textId="77777777" w:rsidR="00060547" w:rsidRDefault="00060547">
      <w:r>
        <w:separator/>
      </w:r>
    </w:p>
    <w:p w14:paraId="0D5F23F6" w14:textId="77777777" w:rsidR="00060547" w:rsidRDefault="00060547"/>
  </w:endnote>
  <w:endnote w:type="continuationSeparator" w:id="0">
    <w:p w14:paraId="2F99AC58" w14:textId="77777777" w:rsidR="00060547" w:rsidRDefault="00060547">
      <w:r>
        <w:continuationSeparator/>
      </w:r>
    </w:p>
    <w:p w14:paraId="35756A03" w14:textId="77777777" w:rsidR="00060547" w:rsidRDefault="0006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9A3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74FC" w14:paraId="05BA8996" w14:textId="77777777" w:rsidTr="00CA6A25">
      <w:trPr>
        <w:trHeight w:hRule="exact" w:val="240"/>
      </w:trPr>
      <w:tc>
        <w:tcPr>
          <w:tcW w:w="7601" w:type="dxa"/>
        </w:tcPr>
        <w:p w14:paraId="1A0CA951" w14:textId="77777777" w:rsidR="00527BD4" w:rsidRDefault="00527BD4" w:rsidP="003F1F6B">
          <w:pPr>
            <w:pStyle w:val="Huisstijl-Rubricering"/>
          </w:pPr>
        </w:p>
      </w:tc>
      <w:tc>
        <w:tcPr>
          <w:tcW w:w="2156" w:type="dxa"/>
        </w:tcPr>
        <w:p w14:paraId="72C83588" w14:textId="0A37C8DC" w:rsidR="00527BD4" w:rsidRPr="00645414" w:rsidRDefault="00F86E1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B7437">
            <w:t>2</w:t>
          </w:r>
          <w:r w:rsidR="004425CC">
            <w:fldChar w:fldCharType="end"/>
          </w:r>
        </w:p>
      </w:tc>
    </w:tr>
  </w:tbl>
  <w:p w14:paraId="603CF7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74FC" w14:paraId="4421511D" w14:textId="77777777" w:rsidTr="00CA6A25">
      <w:trPr>
        <w:trHeight w:hRule="exact" w:val="240"/>
      </w:trPr>
      <w:tc>
        <w:tcPr>
          <w:tcW w:w="7601" w:type="dxa"/>
        </w:tcPr>
        <w:p w14:paraId="73FF9DF4" w14:textId="77777777" w:rsidR="00527BD4" w:rsidRDefault="00527BD4" w:rsidP="008C356D">
          <w:pPr>
            <w:pStyle w:val="Huisstijl-Rubricering"/>
          </w:pPr>
        </w:p>
      </w:tc>
      <w:tc>
        <w:tcPr>
          <w:tcW w:w="2170" w:type="dxa"/>
        </w:tcPr>
        <w:p w14:paraId="305B92F3" w14:textId="419315FE" w:rsidR="00527BD4" w:rsidRPr="00ED539E" w:rsidRDefault="00F86E1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8F2958">
            <w:t>1</w:t>
          </w:r>
          <w:r w:rsidR="006A013B">
            <w:fldChar w:fldCharType="end"/>
          </w:r>
        </w:p>
      </w:tc>
    </w:tr>
  </w:tbl>
  <w:p w14:paraId="4D31A166" w14:textId="77777777" w:rsidR="00527BD4" w:rsidRPr="00BC3B53" w:rsidRDefault="00527BD4" w:rsidP="008C356D">
    <w:pPr>
      <w:pStyle w:val="Voettekst"/>
      <w:spacing w:line="240" w:lineRule="auto"/>
      <w:rPr>
        <w:sz w:val="2"/>
        <w:szCs w:val="2"/>
      </w:rPr>
    </w:pPr>
  </w:p>
  <w:p w14:paraId="040994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BB60" w14:textId="77777777" w:rsidR="00060547" w:rsidRDefault="00060547">
      <w:r>
        <w:separator/>
      </w:r>
    </w:p>
    <w:p w14:paraId="016E03B5" w14:textId="77777777" w:rsidR="00060547" w:rsidRDefault="00060547"/>
  </w:footnote>
  <w:footnote w:type="continuationSeparator" w:id="0">
    <w:p w14:paraId="754318F1" w14:textId="77777777" w:rsidR="00060547" w:rsidRDefault="00060547">
      <w:r>
        <w:continuationSeparator/>
      </w:r>
    </w:p>
    <w:p w14:paraId="2A20CD83" w14:textId="77777777" w:rsidR="00060547" w:rsidRDefault="00060547"/>
  </w:footnote>
  <w:footnote w:id="1">
    <w:p w14:paraId="072BAA61" w14:textId="345E04B0" w:rsidR="00C12342" w:rsidRPr="00C12342" w:rsidRDefault="00C12342" w:rsidP="00C12342">
      <w:pPr>
        <w:pStyle w:val="Voetnoottekst"/>
      </w:pPr>
      <w:r>
        <w:rPr>
          <w:rStyle w:val="Voetnootmarkering"/>
        </w:rPr>
        <w:footnoteRef/>
      </w:r>
      <w:r>
        <w:t xml:space="preserve"> Kenmerk </w:t>
      </w:r>
      <w:r w:rsidRPr="00C12342">
        <w:t>2026Z03143/2026D06892</w:t>
      </w:r>
      <w:r>
        <w:t xml:space="preserve">, </w:t>
      </w:r>
      <w:r w:rsidRPr="00C12342">
        <w:t>Verzoek aan minister EZ om reactie op brief Spotta inzake</w:t>
      </w:r>
    </w:p>
    <w:p w14:paraId="10F78C20" w14:textId="5591D7C6" w:rsidR="00C12342" w:rsidRDefault="00C12342" w:rsidP="00C12342">
      <w:pPr>
        <w:pStyle w:val="Voetnoottekst"/>
      </w:pPr>
      <w:r w:rsidRPr="00C12342">
        <w:t xml:space="preserve">afwijzing uitvoering van de UPD, </w:t>
      </w:r>
      <w:r>
        <w:t xml:space="preserve">12 februari jl.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74FC" w14:paraId="5237E447" w14:textId="77777777" w:rsidTr="00A50CF6">
      <w:tc>
        <w:tcPr>
          <w:tcW w:w="2156" w:type="dxa"/>
        </w:tcPr>
        <w:p w14:paraId="11FDD743" w14:textId="77777777" w:rsidR="00527BD4" w:rsidRPr="005819CE" w:rsidRDefault="00F86E17" w:rsidP="00A50CF6">
          <w:pPr>
            <w:pStyle w:val="Huisstijl-Adres"/>
            <w:rPr>
              <w:b/>
            </w:rPr>
          </w:pPr>
          <w:r>
            <w:rPr>
              <w:b/>
            </w:rPr>
            <w:t>Directoraat-generaal Economie en Digitalisering</w:t>
          </w:r>
          <w:r w:rsidRPr="005819CE">
            <w:rPr>
              <w:b/>
            </w:rPr>
            <w:br/>
          </w:r>
          <w:r>
            <w:t>Directie Mededinging en Consumenten</w:t>
          </w:r>
        </w:p>
      </w:tc>
    </w:tr>
    <w:tr w:rsidR="005374FC" w14:paraId="5FC45F3E" w14:textId="77777777" w:rsidTr="00A50CF6">
      <w:trPr>
        <w:trHeight w:hRule="exact" w:val="200"/>
      </w:trPr>
      <w:tc>
        <w:tcPr>
          <w:tcW w:w="2156" w:type="dxa"/>
        </w:tcPr>
        <w:p w14:paraId="453D67D0" w14:textId="77777777" w:rsidR="00527BD4" w:rsidRPr="005819CE" w:rsidRDefault="00527BD4" w:rsidP="00A50CF6"/>
      </w:tc>
    </w:tr>
    <w:tr w:rsidR="005374FC" w14:paraId="3275272E" w14:textId="77777777" w:rsidTr="00502512">
      <w:trPr>
        <w:trHeight w:hRule="exact" w:val="774"/>
      </w:trPr>
      <w:tc>
        <w:tcPr>
          <w:tcW w:w="2156" w:type="dxa"/>
        </w:tcPr>
        <w:p w14:paraId="0B86AEB5" w14:textId="77777777" w:rsidR="00527BD4" w:rsidRDefault="00F86E17" w:rsidP="003A5290">
          <w:pPr>
            <w:pStyle w:val="Huisstijl-Kopje"/>
          </w:pPr>
          <w:r>
            <w:t>Ons kenmerk</w:t>
          </w:r>
        </w:p>
        <w:p w14:paraId="48E91FC8" w14:textId="77777777" w:rsidR="00527BD4" w:rsidRPr="005819CE" w:rsidRDefault="00F86E17" w:rsidP="004425CC">
          <w:pPr>
            <w:pStyle w:val="Huisstijl-Kopje"/>
          </w:pPr>
          <w:r>
            <w:rPr>
              <w:b w:val="0"/>
            </w:rPr>
            <w:t>DGED-DMC</w:t>
          </w:r>
          <w:r w:rsidRPr="00502512">
            <w:rPr>
              <w:b w:val="0"/>
            </w:rPr>
            <w:t xml:space="preserve"> / </w:t>
          </w:r>
          <w:r>
            <w:rPr>
              <w:b w:val="0"/>
            </w:rPr>
            <w:t>105569024</w:t>
          </w:r>
        </w:p>
      </w:tc>
    </w:tr>
  </w:tbl>
  <w:p w14:paraId="536CDC49" w14:textId="77777777" w:rsidR="00527BD4" w:rsidRDefault="00527BD4" w:rsidP="008C356D">
    <w:pPr>
      <w:pStyle w:val="Koptekst"/>
      <w:rPr>
        <w:rFonts w:cs="Verdana-Bold"/>
        <w:b/>
        <w:bCs/>
        <w:smallCaps/>
        <w:szCs w:val="18"/>
      </w:rPr>
    </w:pPr>
  </w:p>
  <w:p w14:paraId="124BCECA" w14:textId="77777777" w:rsidR="00527BD4" w:rsidRDefault="00527BD4" w:rsidP="008C356D"/>
  <w:p w14:paraId="0148CEF0" w14:textId="77777777" w:rsidR="00527BD4" w:rsidRPr="00740712" w:rsidRDefault="00527BD4" w:rsidP="008C356D"/>
  <w:p w14:paraId="61377F76" w14:textId="77777777" w:rsidR="00527BD4" w:rsidRPr="00217880" w:rsidRDefault="00527BD4" w:rsidP="008C356D">
    <w:pPr>
      <w:spacing w:line="0" w:lineRule="atLeast"/>
      <w:rPr>
        <w:sz w:val="2"/>
        <w:szCs w:val="2"/>
      </w:rPr>
    </w:pPr>
  </w:p>
  <w:p w14:paraId="2921CD80" w14:textId="77777777" w:rsidR="00527BD4" w:rsidRDefault="00527BD4" w:rsidP="004F44C2">
    <w:pPr>
      <w:pStyle w:val="Koptekst"/>
      <w:rPr>
        <w:rFonts w:cs="Verdana-Bold"/>
        <w:b/>
        <w:bCs/>
        <w:smallCaps/>
        <w:szCs w:val="18"/>
      </w:rPr>
    </w:pPr>
  </w:p>
  <w:p w14:paraId="10D58191" w14:textId="77777777" w:rsidR="00527BD4" w:rsidRDefault="00527BD4" w:rsidP="004F44C2"/>
  <w:p w14:paraId="69D857E3" w14:textId="77777777" w:rsidR="00527BD4" w:rsidRPr="00740712" w:rsidRDefault="00527BD4" w:rsidP="004F44C2"/>
  <w:p w14:paraId="2BB092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74FC" w14:paraId="5D8B38CC" w14:textId="77777777" w:rsidTr="00751A6A">
      <w:trPr>
        <w:trHeight w:val="2636"/>
      </w:trPr>
      <w:tc>
        <w:tcPr>
          <w:tcW w:w="737" w:type="dxa"/>
        </w:tcPr>
        <w:p w14:paraId="39260ED0" w14:textId="77777777" w:rsidR="00527BD4" w:rsidRDefault="00527BD4" w:rsidP="00D0609E">
          <w:pPr>
            <w:framePr w:w="6340" w:h="2750" w:hRule="exact" w:hSpace="180" w:wrap="around" w:vAnchor="page" w:hAnchor="text" w:x="3873" w:y="-140"/>
            <w:spacing w:line="240" w:lineRule="auto"/>
          </w:pPr>
        </w:p>
      </w:tc>
      <w:tc>
        <w:tcPr>
          <w:tcW w:w="5156" w:type="dxa"/>
        </w:tcPr>
        <w:p w14:paraId="04132705" w14:textId="77777777" w:rsidR="00527BD4" w:rsidRDefault="00F86E1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BEDC31C" wp14:editId="1B62EF3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DCC9C0B" w14:textId="77777777" w:rsidR="007269E3" w:rsidRDefault="007269E3" w:rsidP="00651CEE">
          <w:pPr>
            <w:framePr w:w="6340" w:h="2750" w:hRule="exact" w:hSpace="180" w:wrap="around" w:vAnchor="page" w:hAnchor="text" w:x="3873" w:y="-140"/>
            <w:spacing w:line="240" w:lineRule="auto"/>
          </w:pPr>
        </w:p>
      </w:tc>
    </w:tr>
  </w:tbl>
  <w:p w14:paraId="410ECC0A" w14:textId="77777777" w:rsidR="00527BD4" w:rsidRDefault="00527BD4" w:rsidP="00D0609E">
    <w:pPr>
      <w:framePr w:w="6340" w:h="2750" w:hRule="exact" w:hSpace="180" w:wrap="around" w:vAnchor="page" w:hAnchor="text" w:x="3873" w:y="-140"/>
    </w:pPr>
  </w:p>
  <w:p w14:paraId="6FB684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74FC" w:rsidRPr="00A767A2" w14:paraId="4F2C4DD4" w14:textId="77777777" w:rsidTr="00A50CF6">
      <w:tc>
        <w:tcPr>
          <w:tcW w:w="2160" w:type="dxa"/>
        </w:tcPr>
        <w:p w14:paraId="481879DC" w14:textId="77777777" w:rsidR="00527BD4" w:rsidRPr="005819CE" w:rsidRDefault="00F86E17" w:rsidP="00A50CF6">
          <w:pPr>
            <w:pStyle w:val="Huisstijl-Adres"/>
            <w:rPr>
              <w:b/>
            </w:rPr>
          </w:pPr>
          <w:r>
            <w:rPr>
              <w:b/>
            </w:rPr>
            <w:t>Directoraat-generaal Economie en Digitalisering</w:t>
          </w:r>
          <w:r w:rsidRPr="005819CE">
            <w:rPr>
              <w:b/>
            </w:rPr>
            <w:br/>
          </w:r>
          <w:r>
            <w:t>Directie Mededinging en Consumenten</w:t>
          </w:r>
        </w:p>
        <w:p w14:paraId="6E07BD51" w14:textId="77777777" w:rsidR="00527BD4" w:rsidRPr="00BE5ED9" w:rsidRDefault="00F86E17" w:rsidP="00A50CF6">
          <w:pPr>
            <w:pStyle w:val="Huisstijl-Adres"/>
          </w:pPr>
          <w:r>
            <w:rPr>
              <w:b/>
            </w:rPr>
            <w:t>Bezoekadres</w:t>
          </w:r>
          <w:r>
            <w:rPr>
              <w:b/>
            </w:rPr>
            <w:br/>
          </w:r>
          <w:r>
            <w:t>Bezuidenhoutseweg 73</w:t>
          </w:r>
          <w:r w:rsidRPr="005819CE">
            <w:br/>
          </w:r>
          <w:r>
            <w:t>2594 AC Den Haag</w:t>
          </w:r>
        </w:p>
        <w:p w14:paraId="39F6C8CF" w14:textId="77777777" w:rsidR="00EF495B" w:rsidRDefault="00F86E17" w:rsidP="0098788A">
          <w:pPr>
            <w:pStyle w:val="Huisstijl-Adres"/>
          </w:pPr>
          <w:r>
            <w:rPr>
              <w:b/>
            </w:rPr>
            <w:t>Postadres</w:t>
          </w:r>
          <w:r>
            <w:rPr>
              <w:b/>
            </w:rPr>
            <w:br/>
          </w:r>
          <w:r>
            <w:t>Postbus 20401</w:t>
          </w:r>
          <w:r w:rsidRPr="005819CE">
            <w:br/>
            <w:t>2500 E</w:t>
          </w:r>
          <w:r>
            <w:t>K</w:t>
          </w:r>
          <w:r w:rsidRPr="005819CE">
            <w:t xml:space="preserve"> Den Haag</w:t>
          </w:r>
        </w:p>
        <w:p w14:paraId="4B8274C1" w14:textId="77777777" w:rsidR="00EF495B" w:rsidRPr="005B3814" w:rsidRDefault="00F86E17" w:rsidP="0098788A">
          <w:pPr>
            <w:pStyle w:val="Huisstijl-Adres"/>
          </w:pPr>
          <w:r>
            <w:rPr>
              <w:b/>
            </w:rPr>
            <w:t>Overheidsidentificatienr</w:t>
          </w:r>
          <w:r>
            <w:rPr>
              <w:b/>
            </w:rPr>
            <w:br/>
          </w:r>
          <w:r w:rsidRPr="005B3814">
            <w:t>00000001003214369000</w:t>
          </w:r>
        </w:p>
        <w:p w14:paraId="69BB3D51" w14:textId="078E2333" w:rsidR="00527BD4" w:rsidRPr="00A767A2" w:rsidRDefault="00F86E1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5374FC" w:rsidRPr="00A767A2" w14:paraId="69B53288" w14:textId="77777777" w:rsidTr="00A50CF6">
      <w:trPr>
        <w:trHeight w:hRule="exact" w:val="200"/>
      </w:trPr>
      <w:tc>
        <w:tcPr>
          <w:tcW w:w="2160" w:type="dxa"/>
        </w:tcPr>
        <w:p w14:paraId="71B28C17" w14:textId="77777777" w:rsidR="00527BD4" w:rsidRPr="00F86E17" w:rsidRDefault="00527BD4" w:rsidP="00A50CF6"/>
      </w:tc>
    </w:tr>
    <w:tr w:rsidR="005374FC" w14:paraId="7D082F40" w14:textId="77777777" w:rsidTr="00A50CF6">
      <w:tc>
        <w:tcPr>
          <w:tcW w:w="2160" w:type="dxa"/>
        </w:tcPr>
        <w:p w14:paraId="67608610" w14:textId="77777777" w:rsidR="000C0163" w:rsidRPr="005819CE" w:rsidRDefault="00F86E17" w:rsidP="000C0163">
          <w:pPr>
            <w:pStyle w:val="Huisstijl-Kopje"/>
          </w:pPr>
          <w:r>
            <w:t>Ons kenmerk</w:t>
          </w:r>
          <w:r w:rsidRPr="005819CE">
            <w:t xml:space="preserve"> </w:t>
          </w:r>
        </w:p>
        <w:p w14:paraId="7D03FAE9" w14:textId="77777777" w:rsidR="000C0163" w:rsidRPr="005819CE" w:rsidRDefault="00F86E17" w:rsidP="000C0163">
          <w:pPr>
            <w:pStyle w:val="Huisstijl-Gegeven"/>
          </w:pPr>
          <w:r>
            <w:t>DGED-DMC</w:t>
          </w:r>
          <w:r w:rsidR="00926AE2">
            <w:t xml:space="preserve"> / </w:t>
          </w:r>
          <w:r>
            <w:t>105569024</w:t>
          </w:r>
        </w:p>
        <w:p w14:paraId="5556AB9F" w14:textId="77777777" w:rsidR="00527BD4" w:rsidRPr="005819CE" w:rsidRDefault="00F86E17" w:rsidP="00A50CF6">
          <w:pPr>
            <w:pStyle w:val="Huisstijl-Kopje"/>
          </w:pPr>
          <w:r>
            <w:t>Bijlage(n)</w:t>
          </w:r>
        </w:p>
        <w:p w14:paraId="7902D73D" w14:textId="0A13BDF3" w:rsidR="00527BD4" w:rsidRPr="005819CE" w:rsidRDefault="00A767A2" w:rsidP="00A50CF6">
          <w:pPr>
            <w:pStyle w:val="Huisstijl-Gegeven"/>
          </w:pPr>
          <w:r>
            <w:t>3</w:t>
          </w:r>
        </w:p>
      </w:tc>
    </w:tr>
  </w:tbl>
  <w:p w14:paraId="3E09A0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74FC" w14:paraId="0969A4B2" w14:textId="77777777" w:rsidTr="007610AA">
      <w:trPr>
        <w:trHeight w:val="400"/>
      </w:trPr>
      <w:tc>
        <w:tcPr>
          <w:tcW w:w="7520" w:type="dxa"/>
          <w:gridSpan w:val="2"/>
        </w:tcPr>
        <w:p w14:paraId="1256077B" w14:textId="77777777" w:rsidR="00527BD4" w:rsidRPr="00BC3B53" w:rsidRDefault="00F86E17" w:rsidP="00A50CF6">
          <w:pPr>
            <w:pStyle w:val="Huisstijl-Retouradres"/>
          </w:pPr>
          <w:r>
            <w:t>&gt; Retouradres Postbus 20401 2500 EK Den Haag</w:t>
          </w:r>
        </w:p>
      </w:tc>
    </w:tr>
    <w:tr w:rsidR="005374FC" w14:paraId="1027096C" w14:textId="77777777" w:rsidTr="007610AA">
      <w:tc>
        <w:tcPr>
          <w:tcW w:w="7520" w:type="dxa"/>
          <w:gridSpan w:val="2"/>
        </w:tcPr>
        <w:p w14:paraId="34DFFE2E" w14:textId="77777777" w:rsidR="00527BD4" w:rsidRPr="00983E8F" w:rsidRDefault="00527BD4" w:rsidP="00A50CF6">
          <w:pPr>
            <w:pStyle w:val="Huisstijl-Rubricering"/>
          </w:pPr>
        </w:p>
      </w:tc>
    </w:tr>
    <w:tr w:rsidR="005374FC" w14:paraId="3FA29454" w14:textId="77777777" w:rsidTr="007610AA">
      <w:trPr>
        <w:trHeight w:hRule="exact" w:val="2440"/>
      </w:trPr>
      <w:tc>
        <w:tcPr>
          <w:tcW w:w="7520" w:type="dxa"/>
          <w:gridSpan w:val="2"/>
        </w:tcPr>
        <w:p w14:paraId="790FFE06" w14:textId="77777777" w:rsidR="00A767A2" w:rsidRDefault="00F86E17" w:rsidP="00A50CF6">
          <w:pPr>
            <w:pStyle w:val="Huisstijl-NAW"/>
          </w:pPr>
          <w:r>
            <w:t xml:space="preserve">De </w:t>
          </w:r>
          <w:r w:rsidR="00A767A2">
            <w:t>V</w:t>
          </w:r>
          <w:r>
            <w:t xml:space="preserve">oorzitter van de Tweede Kamer </w:t>
          </w:r>
        </w:p>
        <w:p w14:paraId="44A13E7D" w14:textId="510CF496" w:rsidR="00527BD4" w:rsidRDefault="00F86E17" w:rsidP="00A50CF6">
          <w:pPr>
            <w:pStyle w:val="Huisstijl-NAW"/>
          </w:pPr>
          <w:r>
            <w:t>der Staten-Generaal</w:t>
          </w:r>
        </w:p>
        <w:p w14:paraId="78E71B79" w14:textId="77777777" w:rsidR="005374FC" w:rsidRDefault="00F86E17">
          <w:pPr>
            <w:pStyle w:val="Huisstijl-NAW"/>
          </w:pPr>
          <w:r>
            <w:t xml:space="preserve">Prinses Irenestraat 6 </w:t>
          </w:r>
        </w:p>
        <w:p w14:paraId="5515D788" w14:textId="1093D186" w:rsidR="005374FC" w:rsidRDefault="00F86E17">
          <w:pPr>
            <w:pStyle w:val="Huisstijl-NAW"/>
          </w:pPr>
          <w:r>
            <w:t xml:space="preserve">2595 BD </w:t>
          </w:r>
          <w:r w:rsidR="00A767A2">
            <w:t xml:space="preserve"> DEN HAAG</w:t>
          </w:r>
        </w:p>
        <w:p w14:paraId="41FA6FDF" w14:textId="77777777" w:rsidR="005374FC" w:rsidRDefault="005374FC">
          <w:pPr>
            <w:pStyle w:val="Huisstijl-NAW"/>
          </w:pPr>
        </w:p>
      </w:tc>
    </w:tr>
    <w:tr w:rsidR="005374FC" w14:paraId="2552482E" w14:textId="77777777" w:rsidTr="007610AA">
      <w:trPr>
        <w:trHeight w:hRule="exact" w:val="400"/>
      </w:trPr>
      <w:tc>
        <w:tcPr>
          <w:tcW w:w="7520" w:type="dxa"/>
          <w:gridSpan w:val="2"/>
        </w:tcPr>
        <w:p w14:paraId="5B213D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74FC" w14:paraId="73CC5938" w14:textId="77777777" w:rsidTr="007610AA">
      <w:trPr>
        <w:trHeight w:val="240"/>
      </w:trPr>
      <w:tc>
        <w:tcPr>
          <w:tcW w:w="900" w:type="dxa"/>
        </w:tcPr>
        <w:p w14:paraId="60A7C954" w14:textId="77777777" w:rsidR="00527BD4" w:rsidRPr="007709EF" w:rsidRDefault="00F86E17" w:rsidP="00A50CF6">
          <w:pPr>
            <w:rPr>
              <w:szCs w:val="18"/>
            </w:rPr>
          </w:pPr>
          <w:r>
            <w:rPr>
              <w:szCs w:val="18"/>
            </w:rPr>
            <w:t>Datum</w:t>
          </w:r>
        </w:p>
      </w:tc>
      <w:tc>
        <w:tcPr>
          <w:tcW w:w="6620" w:type="dxa"/>
        </w:tcPr>
        <w:p w14:paraId="1FE37355" w14:textId="5301DFC8" w:rsidR="00527BD4" w:rsidRPr="007709EF" w:rsidRDefault="00F86E17" w:rsidP="00A50CF6">
          <w:r>
            <w:t>14 april 2026</w:t>
          </w:r>
        </w:p>
      </w:tc>
    </w:tr>
    <w:tr w:rsidR="005374FC" w14:paraId="5B2DC3C5" w14:textId="77777777" w:rsidTr="007610AA">
      <w:trPr>
        <w:trHeight w:val="240"/>
      </w:trPr>
      <w:tc>
        <w:tcPr>
          <w:tcW w:w="900" w:type="dxa"/>
        </w:tcPr>
        <w:p w14:paraId="0187B547" w14:textId="77777777" w:rsidR="00527BD4" w:rsidRPr="007709EF" w:rsidRDefault="00F86E17" w:rsidP="00A50CF6">
          <w:pPr>
            <w:rPr>
              <w:szCs w:val="18"/>
            </w:rPr>
          </w:pPr>
          <w:r>
            <w:rPr>
              <w:szCs w:val="18"/>
            </w:rPr>
            <w:t>Betreft</w:t>
          </w:r>
        </w:p>
      </w:tc>
      <w:tc>
        <w:tcPr>
          <w:tcW w:w="6620" w:type="dxa"/>
        </w:tcPr>
        <w:p w14:paraId="4E42290D" w14:textId="77777777" w:rsidR="00527BD4" w:rsidRPr="007709EF" w:rsidRDefault="00F86E17" w:rsidP="00A50CF6">
          <w:r>
            <w:t xml:space="preserve">Afschrift reactie op brief </w:t>
          </w:r>
          <w:proofErr w:type="spellStart"/>
          <w:r>
            <w:t>Spotta</w:t>
          </w:r>
          <w:proofErr w:type="spellEnd"/>
          <w:r>
            <w:t xml:space="preserve"> van 29 januari 2026 </w:t>
          </w:r>
        </w:p>
      </w:tc>
    </w:tr>
  </w:tbl>
  <w:p w14:paraId="05BC3F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D3A46E8">
      <w:start w:val="1"/>
      <w:numFmt w:val="bullet"/>
      <w:pStyle w:val="Lijstopsomteken"/>
      <w:lvlText w:val="•"/>
      <w:lvlJc w:val="left"/>
      <w:pPr>
        <w:tabs>
          <w:tab w:val="num" w:pos="227"/>
        </w:tabs>
        <w:ind w:left="227" w:hanging="227"/>
      </w:pPr>
      <w:rPr>
        <w:rFonts w:ascii="Verdana" w:hAnsi="Verdana" w:hint="default"/>
        <w:sz w:val="18"/>
        <w:szCs w:val="18"/>
      </w:rPr>
    </w:lvl>
    <w:lvl w:ilvl="1" w:tplc="9F0C2206" w:tentative="1">
      <w:start w:val="1"/>
      <w:numFmt w:val="bullet"/>
      <w:lvlText w:val="o"/>
      <w:lvlJc w:val="left"/>
      <w:pPr>
        <w:tabs>
          <w:tab w:val="num" w:pos="1440"/>
        </w:tabs>
        <w:ind w:left="1440" w:hanging="360"/>
      </w:pPr>
      <w:rPr>
        <w:rFonts w:ascii="Courier New" w:hAnsi="Courier New" w:cs="Courier New" w:hint="default"/>
      </w:rPr>
    </w:lvl>
    <w:lvl w:ilvl="2" w:tplc="AF26E3B2" w:tentative="1">
      <w:start w:val="1"/>
      <w:numFmt w:val="bullet"/>
      <w:lvlText w:val=""/>
      <w:lvlJc w:val="left"/>
      <w:pPr>
        <w:tabs>
          <w:tab w:val="num" w:pos="2160"/>
        </w:tabs>
        <w:ind w:left="2160" w:hanging="360"/>
      </w:pPr>
      <w:rPr>
        <w:rFonts w:ascii="Wingdings" w:hAnsi="Wingdings" w:hint="default"/>
      </w:rPr>
    </w:lvl>
    <w:lvl w:ilvl="3" w:tplc="CBBA532C" w:tentative="1">
      <w:start w:val="1"/>
      <w:numFmt w:val="bullet"/>
      <w:lvlText w:val=""/>
      <w:lvlJc w:val="left"/>
      <w:pPr>
        <w:tabs>
          <w:tab w:val="num" w:pos="2880"/>
        </w:tabs>
        <w:ind w:left="2880" w:hanging="360"/>
      </w:pPr>
      <w:rPr>
        <w:rFonts w:ascii="Symbol" w:hAnsi="Symbol" w:hint="default"/>
      </w:rPr>
    </w:lvl>
    <w:lvl w:ilvl="4" w:tplc="4F20163E" w:tentative="1">
      <w:start w:val="1"/>
      <w:numFmt w:val="bullet"/>
      <w:lvlText w:val="o"/>
      <w:lvlJc w:val="left"/>
      <w:pPr>
        <w:tabs>
          <w:tab w:val="num" w:pos="3600"/>
        </w:tabs>
        <w:ind w:left="3600" w:hanging="360"/>
      </w:pPr>
      <w:rPr>
        <w:rFonts w:ascii="Courier New" w:hAnsi="Courier New" w:cs="Courier New" w:hint="default"/>
      </w:rPr>
    </w:lvl>
    <w:lvl w:ilvl="5" w:tplc="C75C8BF6" w:tentative="1">
      <w:start w:val="1"/>
      <w:numFmt w:val="bullet"/>
      <w:lvlText w:val=""/>
      <w:lvlJc w:val="left"/>
      <w:pPr>
        <w:tabs>
          <w:tab w:val="num" w:pos="4320"/>
        </w:tabs>
        <w:ind w:left="4320" w:hanging="360"/>
      </w:pPr>
      <w:rPr>
        <w:rFonts w:ascii="Wingdings" w:hAnsi="Wingdings" w:hint="default"/>
      </w:rPr>
    </w:lvl>
    <w:lvl w:ilvl="6" w:tplc="057E1606" w:tentative="1">
      <w:start w:val="1"/>
      <w:numFmt w:val="bullet"/>
      <w:lvlText w:val=""/>
      <w:lvlJc w:val="left"/>
      <w:pPr>
        <w:tabs>
          <w:tab w:val="num" w:pos="5040"/>
        </w:tabs>
        <w:ind w:left="5040" w:hanging="360"/>
      </w:pPr>
      <w:rPr>
        <w:rFonts w:ascii="Symbol" w:hAnsi="Symbol" w:hint="default"/>
      </w:rPr>
    </w:lvl>
    <w:lvl w:ilvl="7" w:tplc="5ECC2B2C" w:tentative="1">
      <w:start w:val="1"/>
      <w:numFmt w:val="bullet"/>
      <w:lvlText w:val="o"/>
      <w:lvlJc w:val="left"/>
      <w:pPr>
        <w:tabs>
          <w:tab w:val="num" w:pos="5760"/>
        </w:tabs>
        <w:ind w:left="5760" w:hanging="360"/>
      </w:pPr>
      <w:rPr>
        <w:rFonts w:ascii="Courier New" w:hAnsi="Courier New" w:cs="Courier New" w:hint="default"/>
      </w:rPr>
    </w:lvl>
    <w:lvl w:ilvl="8" w:tplc="7E8887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71210F4">
      <w:start w:val="1"/>
      <w:numFmt w:val="bullet"/>
      <w:pStyle w:val="Lijstopsomteken2"/>
      <w:lvlText w:val="–"/>
      <w:lvlJc w:val="left"/>
      <w:pPr>
        <w:tabs>
          <w:tab w:val="num" w:pos="227"/>
        </w:tabs>
        <w:ind w:left="227" w:firstLine="0"/>
      </w:pPr>
      <w:rPr>
        <w:rFonts w:ascii="Verdana" w:hAnsi="Verdana" w:hint="default"/>
      </w:rPr>
    </w:lvl>
    <w:lvl w:ilvl="1" w:tplc="B19637B4" w:tentative="1">
      <w:start w:val="1"/>
      <w:numFmt w:val="bullet"/>
      <w:lvlText w:val="o"/>
      <w:lvlJc w:val="left"/>
      <w:pPr>
        <w:tabs>
          <w:tab w:val="num" w:pos="1440"/>
        </w:tabs>
        <w:ind w:left="1440" w:hanging="360"/>
      </w:pPr>
      <w:rPr>
        <w:rFonts w:ascii="Courier New" w:hAnsi="Courier New" w:cs="Courier New" w:hint="default"/>
      </w:rPr>
    </w:lvl>
    <w:lvl w:ilvl="2" w:tplc="66C4EA8C" w:tentative="1">
      <w:start w:val="1"/>
      <w:numFmt w:val="bullet"/>
      <w:lvlText w:val=""/>
      <w:lvlJc w:val="left"/>
      <w:pPr>
        <w:tabs>
          <w:tab w:val="num" w:pos="2160"/>
        </w:tabs>
        <w:ind w:left="2160" w:hanging="360"/>
      </w:pPr>
      <w:rPr>
        <w:rFonts w:ascii="Wingdings" w:hAnsi="Wingdings" w:hint="default"/>
      </w:rPr>
    </w:lvl>
    <w:lvl w:ilvl="3" w:tplc="B5DA241A" w:tentative="1">
      <w:start w:val="1"/>
      <w:numFmt w:val="bullet"/>
      <w:lvlText w:val=""/>
      <w:lvlJc w:val="left"/>
      <w:pPr>
        <w:tabs>
          <w:tab w:val="num" w:pos="2880"/>
        </w:tabs>
        <w:ind w:left="2880" w:hanging="360"/>
      </w:pPr>
      <w:rPr>
        <w:rFonts w:ascii="Symbol" w:hAnsi="Symbol" w:hint="default"/>
      </w:rPr>
    </w:lvl>
    <w:lvl w:ilvl="4" w:tplc="721ABB82" w:tentative="1">
      <w:start w:val="1"/>
      <w:numFmt w:val="bullet"/>
      <w:lvlText w:val="o"/>
      <w:lvlJc w:val="left"/>
      <w:pPr>
        <w:tabs>
          <w:tab w:val="num" w:pos="3600"/>
        </w:tabs>
        <w:ind w:left="3600" w:hanging="360"/>
      </w:pPr>
      <w:rPr>
        <w:rFonts w:ascii="Courier New" w:hAnsi="Courier New" w:cs="Courier New" w:hint="default"/>
      </w:rPr>
    </w:lvl>
    <w:lvl w:ilvl="5" w:tplc="01BE4380" w:tentative="1">
      <w:start w:val="1"/>
      <w:numFmt w:val="bullet"/>
      <w:lvlText w:val=""/>
      <w:lvlJc w:val="left"/>
      <w:pPr>
        <w:tabs>
          <w:tab w:val="num" w:pos="4320"/>
        </w:tabs>
        <w:ind w:left="4320" w:hanging="360"/>
      </w:pPr>
      <w:rPr>
        <w:rFonts w:ascii="Wingdings" w:hAnsi="Wingdings" w:hint="default"/>
      </w:rPr>
    </w:lvl>
    <w:lvl w:ilvl="6" w:tplc="D31C93EC" w:tentative="1">
      <w:start w:val="1"/>
      <w:numFmt w:val="bullet"/>
      <w:lvlText w:val=""/>
      <w:lvlJc w:val="left"/>
      <w:pPr>
        <w:tabs>
          <w:tab w:val="num" w:pos="5040"/>
        </w:tabs>
        <w:ind w:left="5040" w:hanging="360"/>
      </w:pPr>
      <w:rPr>
        <w:rFonts w:ascii="Symbol" w:hAnsi="Symbol" w:hint="default"/>
      </w:rPr>
    </w:lvl>
    <w:lvl w:ilvl="7" w:tplc="5CF0FC90" w:tentative="1">
      <w:start w:val="1"/>
      <w:numFmt w:val="bullet"/>
      <w:lvlText w:val="o"/>
      <w:lvlJc w:val="left"/>
      <w:pPr>
        <w:tabs>
          <w:tab w:val="num" w:pos="5760"/>
        </w:tabs>
        <w:ind w:left="5760" w:hanging="360"/>
      </w:pPr>
      <w:rPr>
        <w:rFonts w:ascii="Courier New" w:hAnsi="Courier New" w:cs="Courier New" w:hint="default"/>
      </w:rPr>
    </w:lvl>
    <w:lvl w:ilvl="8" w:tplc="C4383B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2525553">
    <w:abstractNumId w:val="10"/>
  </w:num>
  <w:num w:numId="2" w16cid:durableId="1376738795">
    <w:abstractNumId w:val="7"/>
  </w:num>
  <w:num w:numId="3" w16cid:durableId="1485779812">
    <w:abstractNumId w:val="6"/>
  </w:num>
  <w:num w:numId="4" w16cid:durableId="1697996312">
    <w:abstractNumId w:val="5"/>
  </w:num>
  <w:num w:numId="5" w16cid:durableId="379281739">
    <w:abstractNumId w:val="4"/>
  </w:num>
  <w:num w:numId="6" w16cid:durableId="91559394">
    <w:abstractNumId w:val="8"/>
  </w:num>
  <w:num w:numId="7" w16cid:durableId="900094769">
    <w:abstractNumId w:val="3"/>
  </w:num>
  <w:num w:numId="8" w16cid:durableId="1784231611">
    <w:abstractNumId w:val="2"/>
  </w:num>
  <w:num w:numId="9" w16cid:durableId="1291521557">
    <w:abstractNumId w:val="1"/>
  </w:num>
  <w:num w:numId="10" w16cid:durableId="954866374">
    <w:abstractNumId w:val="0"/>
  </w:num>
  <w:num w:numId="11" w16cid:durableId="485364884">
    <w:abstractNumId w:val="9"/>
  </w:num>
  <w:num w:numId="12" w16cid:durableId="59981925">
    <w:abstractNumId w:val="11"/>
  </w:num>
  <w:num w:numId="13" w16cid:durableId="521088549">
    <w:abstractNumId w:val="13"/>
  </w:num>
  <w:num w:numId="14" w16cid:durableId="12950659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EE6"/>
    <w:rsid w:val="0000623D"/>
    <w:rsid w:val="00012B4F"/>
    <w:rsid w:val="00013862"/>
    <w:rsid w:val="00013F6D"/>
    <w:rsid w:val="00016012"/>
    <w:rsid w:val="00020189"/>
    <w:rsid w:val="00020EE4"/>
    <w:rsid w:val="00023E9A"/>
    <w:rsid w:val="00033CDD"/>
    <w:rsid w:val="00034A84"/>
    <w:rsid w:val="00035E67"/>
    <w:rsid w:val="000366F3"/>
    <w:rsid w:val="0006024D"/>
    <w:rsid w:val="00060547"/>
    <w:rsid w:val="000639A7"/>
    <w:rsid w:val="00071F28"/>
    <w:rsid w:val="00074079"/>
    <w:rsid w:val="000845E3"/>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033"/>
    <w:rsid w:val="000E7895"/>
    <w:rsid w:val="000F161D"/>
    <w:rsid w:val="000F3CAA"/>
    <w:rsid w:val="00101648"/>
    <w:rsid w:val="00102ABB"/>
    <w:rsid w:val="0012038E"/>
    <w:rsid w:val="00121BF0"/>
    <w:rsid w:val="00123704"/>
    <w:rsid w:val="001270C7"/>
    <w:rsid w:val="0013002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7437"/>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2AB"/>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374FC"/>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497D"/>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77D7"/>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6E1"/>
    <w:rsid w:val="008B7B24"/>
    <w:rsid w:val="008C356D"/>
    <w:rsid w:val="008D43B5"/>
    <w:rsid w:val="008E0B3F"/>
    <w:rsid w:val="008E49AD"/>
    <w:rsid w:val="008E698E"/>
    <w:rsid w:val="008F2584"/>
    <w:rsid w:val="008F2958"/>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2A62"/>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1091"/>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67A2"/>
    <w:rsid w:val="00A77F6F"/>
    <w:rsid w:val="00A831FD"/>
    <w:rsid w:val="00A83352"/>
    <w:rsid w:val="00A850A2"/>
    <w:rsid w:val="00A91FA3"/>
    <w:rsid w:val="00A927D3"/>
    <w:rsid w:val="00AA598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B59"/>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2342"/>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2DD1"/>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6E17"/>
    <w:rsid w:val="00F8713B"/>
    <w:rsid w:val="00F93F9E"/>
    <w:rsid w:val="00FA2CD7"/>
    <w:rsid w:val="00FB06ED"/>
    <w:rsid w:val="00FB09B3"/>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A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2B7437"/>
    <w:rPr>
      <w:sz w:val="16"/>
      <w:szCs w:val="16"/>
    </w:rPr>
  </w:style>
  <w:style w:type="paragraph" w:styleId="Tekstopmerking">
    <w:name w:val="annotation text"/>
    <w:basedOn w:val="Standaard"/>
    <w:link w:val="TekstopmerkingChar"/>
    <w:uiPriority w:val="99"/>
    <w:unhideWhenUsed/>
    <w:rsid w:val="002B743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B7437"/>
    <w:rPr>
      <w:rFonts w:asciiTheme="minorHAnsi" w:eastAsiaTheme="minorHAnsi" w:hAnsiTheme="minorHAnsi" w:cstheme="minorBidi"/>
      <w:lang w:val="nl-NL"/>
    </w:rPr>
  </w:style>
  <w:style w:type="character" w:styleId="Voetnootmarkering">
    <w:name w:val="footnote reference"/>
    <w:basedOn w:val="Standaardalinea-lettertype"/>
    <w:semiHidden/>
    <w:unhideWhenUsed/>
    <w:rsid w:val="00C12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108</ap:Words>
  <ap:Characters>595</ap:Characters>
  <ap:DocSecurity>0</ap:DocSecurity>
  <ap:Lines>4</ap:Lines>
  <ap:Paragraphs>1</ap:Paragraphs>
  <ap:ScaleCrop>false</ap:ScaleCrop>
  <ap:LinksUpToDate>false</ap:LinksUpToDate>
  <ap:CharactersWithSpaces>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2026-04-14T13:18:00.0000000Z</dcterms:created>
  <dcterms:modified xsi:type="dcterms:W3CDTF">2026-04-14T13:18:00.0000000Z</dcterms:modified>
  <dc:description>------------------------</dc:description>
  <dc:subject/>
  <keywords/>
  <version/>
  <category/>
</coreProperties>
</file>