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D66BF8" w14:paraId="6C2ECD27" w14:textId="78DE935E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14 april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1DB13D68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D66BF8">
              <w:t>de politiepublicatie 'Game Over?!' en het profiel van verdachten van bankhelpdeskfraude en nepagentpraktijken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_bk" w:id="2"/>
            <w:bookmarkStart w:name="referentiegegevens" w:id="3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D66BF8" w:rsidR="00D66BF8" w:rsidP="00D66BF8" w:rsidRDefault="00D66BF8" w14:paraId="130AF159" w14:textId="150F22D1">
            <w:pPr>
              <w:pStyle w:val="referentiegegevens"/>
            </w:pPr>
            <w:r w:rsidRPr="00D66BF8">
              <w:t>7306799</w:t>
            </w:r>
          </w:p>
          <w:p w:rsidR="00FB3BC7" w:rsidP="00D66BF8" w:rsidRDefault="00D66BF8" w14:paraId="2A2BBFB1" w14:textId="187CCE52">
            <w:pPr>
              <w:pStyle w:val="referentiegegevens"/>
            </w:pPr>
            <w:r w:rsidRPr="00D66BF8">
              <w:t> 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D66BF8" w:rsidR="00D66BF8" w:rsidP="00D66BF8" w:rsidRDefault="00D66BF8" w14:paraId="2EB9B05C" w14:textId="4BB6355A">
            <w:pPr>
              <w:rPr>
                <w:sz w:val="13"/>
                <w:szCs w:val="13"/>
              </w:rPr>
            </w:pPr>
            <w:r w:rsidRPr="00D66BF8">
              <w:rPr>
                <w:sz w:val="13"/>
                <w:szCs w:val="13"/>
              </w:rPr>
              <w:t>2026Z05933</w:t>
            </w:r>
          </w:p>
          <w:p w:rsidR="00C6487D" w:rsidP="00133AE9" w:rsidRDefault="00C6487D" w14:paraId="7E785020" w14:textId="2D37AB5F">
            <w:pPr>
              <w:pStyle w:val="referentiegegevens"/>
              <w:rPr>
                <w:b/>
                <w:bCs/>
              </w:rPr>
            </w:pP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03054CD8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D66BF8">
        <w:rPr>
          <w:rFonts w:cs="Utopia"/>
          <w:color w:val="000000"/>
        </w:rPr>
        <w:t>de leden</w:t>
      </w:r>
      <w:r w:rsidR="00F64F6A">
        <w:t xml:space="preserve"> </w:t>
      </w:r>
      <w:r w:rsidR="00D66BF8">
        <w:t xml:space="preserve">Schilder en Lammers (beiden Groep </w:t>
      </w:r>
      <w:proofErr w:type="spellStart"/>
      <w:r w:rsidR="00D66BF8">
        <w:t>Markuszower</w:t>
      </w:r>
      <w:proofErr w:type="spellEnd"/>
      <w:r w:rsidR="00D66BF8">
        <w:t>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D66BF8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D66BF8">
        <w:t>de politiepublicatie 'Game Over?!' en het profiel van verdachten van bankhelpdeskfraude en nepagentpraktijken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D66BF8">
        <w:t>24 maart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0770BE28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D66BF8">
        <w:rPr>
          <w:rFonts w:cs="Utopia"/>
          <w:color w:val="000000"/>
        </w:rPr>
        <w:t>Minister van Justitie en Veiligheid,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D66BF8" w14:paraId="514717E7" w14:textId="25C08DD1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D.M. van Weel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00358" w14:textId="77777777" w:rsidR="004C06F1" w:rsidRDefault="004C06F1">
      <w:r>
        <w:separator/>
      </w:r>
    </w:p>
    <w:p w14:paraId="32AD259B" w14:textId="77777777" w:rsidR="004C06F1" w:rsidRDefault="004C06F1"/>
    <w:p w14:paraId="37886E98" w14:textId="77777777" w:rsidR="004C06F1" w:rsidRDefault="004C06F1"/>
    <w:p w14:paraId="08079B68" w14:textId="77777777" w:rsidR="004C06F1" w:rsidRDefault="004C06F1"/>
  </w:endnote>
  <w:endnote w:type="continuationSeparator" w:id="0">
    <w:p w14:paraId="3975384F" w14:textId="77777777" w:rsidR="004C06F1" w:rsidRDefault="004C06F1">
      <w:r>
        <w:continuationSeparator/>
      </w:r>
    </w:p>
    <w:p w14:paraId="60FE12A7" w14:textId="77777777" w:rsidR="004C06F1" w:rsidRDefault="004C06F1"/>
    <w:p w14:paraId="0E1E7659" w14:textId="77777777" w:rsidR="004C06F1" w:rsidRDefault="004C06F1"/>
    <w:p w14:paraId="41AEFA77" w14:textId="77777777" w:rsidR="004C06F1" w:rsidRDefault="004C06F1"/>
  </w:endnote>
  <w:endnote w:type="continuationNotice" w:id="1">
    <w:p w14:paraId="4A3A602D" w14:textId="77777777" w:rsidR="004C06F1" w:rsidRDefault="004C06F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0E5F5" w14:textId="77777777" w:rsidR="004C06F1" w:rsidRDefault="004C06F1">
      <w:r>
        <w:separator/>
      </w:r>
    </w:p>
  </w:footnote>
  <w:footnote w:type="continuationSeparator" w:id="0">
    <w:p w14:paraId="1F92E592" w14:textId="77777777" w:rsidR="004C06F1" w:rsidRDefault="004C06F1">
      <w:r>
        <w:continuationSeparator/>
      </w:r>
    </w:p>
  </w:footnote>
  <w:footnote w:type="continuationNotice" w:id="1">
    <w:p w14:paraId="31BBA2DE" w14:textId="77777777" w:rsidR="004C06F1" w:rsidRDefault="004C06F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6B1F65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31AB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06F1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102CA"/>
    <w:rsid w:val="0061035C"/>
    <w:rsid w:val="006220AB"/>
    <w:rsid w:val="0063508F"/>
    <w:rsid w:val="00642063"/>
    <w:rsid w:val="00652874"/>
    <w:rsid w:val="00652FD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60690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D461C"/>
    <w:rsid w:val="00BE3FCD"/>
    <w:rsid w:val="00BE5F06"/>
    <w:rsid w:val="00BE6F63"/>
    <w:rsid w:val="00C07ADC"/>
    <w:rsid w:val="00C129BF"/>
    <w:rsid w:val="00C164B1"/>
    <w:rsid w:val="00C2122F"/>
    <w:rsid w:val="00C22C8B"/>
    <w:rsid w:val="00C3031E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0C7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66BF8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221</ap:Words>
  <ap:Characters>1219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2026-04-14T14:25:00.0000000Z</dcterms:created>
  <dcterms:modified xsi:type="dcterms:W3CDTF">2026-04-14T14:25:00.0000000Z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