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84133C" w:rsidRDefault="00BB44F3" w14:paraId="5C3E162B" w14:textId="56147D9D">
      <w:r>
        <w:t>Geachte Voorzitter,</w:t>
      </w:r>
    </w:p>
    <w:p w:rsidR="00BF2437" w:rsidP="0084133C" w:rsidRDefault="00BF2437" w14:paraId="54E561BC" w14:textId="77777777"/>
    <w:p w:rsidR="009677C8" w:rsidP="0084133C" w:rsidRDefault="009677C8" w14:paraId="5B50B88B" w14:textId="24306A6A">
      <w:r>
        <w:t>In de procedurevergadering van 21 januari 2026 heeft de vaste commissie voor Landbouw, Visserij, Voedselzekerheid en Natuur verzocht om een reactie op de brief van Compassion in World Farming (CI</w:t>
      </w:r>
      <w:r w:rsidR="00BC2BFC">
        <w:t>W</w:t>
      </w:r>
      <w:r>
        <w:t xml:space="preserve">F) te Nijmegen </w:t>
      </w:r>
      <w:r w:rsidR="00433B90">
        <w:t>van</w:t>
      </w:r>
      <w:r>
        <w:t xml:space="preserve"> 13 januari 2026.</w:t>
      </w:r>
    </w:p>
    <w:p w:rsidR="00BF2437" w:rsidP="0084133C" w:rsidRDefault="009677C8" w14:paraId="0D67358A" w14:textId="649E518D">
      <w:r>
        <w:t xml:space="preserve">U verzocht deze reactie te ontvangen ten behoeve van het schriftelijk overleg Stikstof en mestbeleid op 28 januari 2026. Dit is </w:t>
      </w:r>
      <w:r w:rsidR="00763626">
        <w:t xml:space="preserve">helaas </w:t>
      </w:r>
      <w:r>
        <w:t>niet gelukt</w:t>
      </w:r>
      <w:r w:rsidR="00763626">
        <w:t xml:space="preserve"> voor 28</w:t>
      </w:r>
      <w:r w:rsidR="0084133C">
        <w:t> </w:t>
      </w:r>
      <w:r w:rsidR="00763626">
        <w:t>januari jl</w:t>
      </w:r>
      <w:r>
        <w:t>. Hierbij ontvangt u de reactie die aan CI</w:t>
      </w:r>
      <w:r w:rsidR="00BC2BFC">
        <w:t>W</w:t>
      </w:r>
      <w:r>
        <w:t xml:space="preserve">F op </w:t>
      </w:r>
      <w:r w:rsidR="00F27835">
        <w:t>14 april 2026</w:t>
      </w:r>
      <w:r>
        <w:t xml:space="preserve"> is verzonden.</w:t>
      </w:r>
    </w:p>
    <w:p w:rsidR="000C5BA9" w:rsidP="0084133C" w:rsidRDefault="000C5BA9" w14:paraId="4B7D96B2" w14:textId="77777777"/>
    <w:p w:rsidR="000C5BA9" w:rsidP="0084133C" w:rsidRDefault="000C5BA9" w14:paraId="2C0B00E8" w14:textId="77777777"/>
    <w:p w:rsidR="000752D6" w:rsidP="0084133C" w:rsidRDefault="000752D6" w14:paraId="221158B9" w14:textId="77777777"/>
    <w:p w:rsidR="00F27835" w:rsidP="0084133C" w:rsidRDefault="00F27835" w14:paraId="03CBADC6" w14:textId="77777777"/>
    <w:p w:rsidRPr="000752D6" w:rsidR="000752D6" w:rsidP="0084133C" w:rsidRDefault="000752D6" w14:paraId="0E856B48" w14:textId="77777777"/>
    <w:p w:rsidRPr="000752D6" w:rsidR="000752D6" w:rsidP="0084133C" w:rsidRDefault="009677C8" w14:paraId="2F7153DE" w14:textId="00BA7F7D">
      <w:r>
        <w:t>Jaimi van Essen</w:t>
      </w:r>
    </w:p>
    <w:p w:rsidRPr="00006C01" w:rsidR="00481085" w:rsidP="0084133C" w:rsidRDefault="00BB44F3" w14:paraId="29AB33A8" w14:textId="77777777">
      <w:r w:rsidRPr="000752D6">
        <w:t>Minister van Landbouw, Visserij, Voedselzekerheid en Natuur</w:t>
      </w:r>
    </w:p>
    <w:sectPr w:rsidRPr="00006C01" w:rsidR="00481085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07E1" w14:textId="77777777" w:rsidR="00535BAB" w:rsidRDefault="00535BAB">
      <w:r>
        <w:separator/>
      </w:r>
    </w:p>
    <w:p w14:paraId="0BC131C9" w14:textId="77777777" w:rsidR="00535BAB" w:rsidRDefault="00535BAB"/>
  </w:endnote>
  <w:endnote w:type="continuationSeparator" w:id="0">
    <w:p w14:paraId="40D05023" w14:textId="77777777" w:rsidR="00535BAB" w:rsidRDefault="00535BAB">
      <w:r>
        <w:continuationSeparator/>
      </w:r>
    </w:p>
    <w:p w14:paraId="129F13E0" w14:textId="77777777" w:rsidR="00535BAB" w:rsidRDefault="00535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8848" w14:textId="61E0048B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00F57" w14:paraId="040C6640" w14:textId="77777777" w:rsidTr="00CA6A25">
      <w:trPr>
        <w:trHeight w:hRule="exact" w:val="240"/>
      </w:trPr>
      <w:tc>
        <w:tcPr>
          <w:tcW w:w="7601" w:type="dxa"/>
        </w:tcPr>
        <w:p w14:paraId="22D2ED0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0DCDCB9" w14:textId="77777777" w:rsidR="00527BD4" w:rsidRPr="00645414" w:rsidRDefault="00BB44F3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527BD4">
              <w:t>2</w:t>
            </w:r>
          </w:fldSimple>
        </w:p>
      </w:tc>
    </w:tr>
  </w:tbl>
  <w:p w14:paraId="6ABB4BD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00F57" w14:paraId="12D842F2" w14:textId="77777777" w:rsidTr="00CA6A25">
      <w:trPr>
        <w:trHeight w:hRule="exact" w:val="240"/>
      </w:trPr>
      <w:tc>
        <w:tcPr>
          <w:tcW w:w="7601" w:type="dxa"/>
        </w:tcPr>
        <w:p w14:paraId="2B9885A4" w14:textId="1DABC638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54BAA7D" w14:textId="31B3980E" w:rsidR="00527BD4" w:rsidRPr="00ED539E" w:rsidRDefault="00BB44F3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577BD9">
              <w:t>1</w:t>
            </w:r>
          </w:fldSimple>
        </w:p>
      </w:tc>
    </w:tr>
  </w:tbl>
  <w:p w14:paraId="0D8D06F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65135C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21CEA" w14:textId="77777777" w:rsidR="00535BAB" w:rsidRDefault="00535BAB">
      <w:r>
        <w:separator/>
      </w:r>
    </w:p>
    <w:p w14:paraId="039C4335" w14:textId="77777777" w:rsidR="00535BAB" w:rsidRDefault="00535BAB"/>
  </w:footnote>
  <w:footnote w:type="continuationSeparator" w:id="0">
    <w:p w14:paraId="33FF7166" w14:textId="77777777" w:rsidR="00535BAB" w:rsidRDefault="00535BAB">
      <w:r>
        <w:continuationSeparator/>
      </w:r>
    </w:p>
    <w:p w14:paraId="69AE17C4" w14:textId="77777777" w:rsidR="00535BAB" w:rsidRDefault="00535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00F57" w14:paraId="6AEB13BB" w14:textId="77777777" w:rsidTr="00A50CF6">
      <w:tc>
        <w:tcPr>
          <w:tcW w:w="2156" w:type="dxa"/>
        </w:tcPr>
        <w:p w14:paraId="713DCCEA" w14:textId="77777777" w:rsidR="00527BD4" w:rsidRPr="005819CE" w:rsidRDefault="00BB44F3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500F57" w14:paraId="3CA42765" w14:textId="77777777" w:rsidTr="00A50CF6">
      <w:trPr>
        <w:trHeight w:hRule="exact" w:val="200"/>
      </w:trPr>
      <w:tc>
        <w:tcPr>
          <w:tcW w:w="2156" w:type="dxa"/>
        </w:tcPr>
        <w:p w14:paraId="5760EE55" w14:textId="77777777" w:rsidR="00527BD4" w:rsidRPr="005819CE" w:rsidRDefault="00527BD4" w:rsidP="00A50CF6"/>
      </w:tc>
    </w:tr>
    <w:tr w:rsidR="00500F57" w14:paraId="0E0C43D2" w14:textId="77777777" w:rsidTr="00502512">
      <w:trPr>
        <w:trHeight w:hRule="exact" w:val="774"/>
      </w:trPr>
      <w:tc>
        <w:tcPr>
          <w:tcW w:w="2156" w:type="dxa"/>
        </w:tcPr>
        <w:p w14:paraId="0088127B" w14:textId="77777777" w:rsidR="00527BD4" w:rsidRDefault="00527BD4" w:rsidP="003A5290">
          <w:pPr>
            <w:pStyle w:val="Huisstijl-Kopje"/>
          </w:pPr>
        </w:p>
        <w:p w14:paraId="7F39A26A" w14:textId="77777777" w:rsidR="00502512" w:rsidRPr="00502512" w:rsidRDefault="00BB44F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103942655</w:t>
          </w:r>
        </w:p>
        <w:p w14:paraId="6118C361" w14:textId="77777777" w:rsidR="00527BD4" w:rsidRPr="005819CE" w:rsidRDefault="00527BD4" w:rsidP="00361A56">
          <w:pPr>
            <w:pStyle w:val="Huisstijl-Kopje"/>
          </w:pPr>
        </w:p>
      </w:tc>
    </w:tr>
  </w:tbl>
  <w:p w14:paraId="07929221" w14:textId="77777777" w:rsidR="00527BD4" w:rsidRPr="00740712" w:rsidRDefault="00527BD4" w:rsidP="004F44C2"/>
  <w:p w14:paraId="1CFCB05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00F57" w14:paraId="25ACBD5E" w14:textId="77777777" w:rsidTr="00751A6A">
      <w:trPr>
        <w:trHeight w:val="2636"/>
      </w:trPr>
      <w:tc>
        <w:tcPr>
          <w:tcW w:w="737" w:type="dxa"/>
        </w:tcPr>
        <w:p w14:paraId="30E563B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B2F645B" w14:textId="77777777" w:rsidR="003B2E54" w:rsidRDefault="00BB44F3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807BD00" wp14:editId="7BEA5B9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29E116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EE997B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26E15C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00F57" w:rsidRPr="0084133C" w14:paraId="1EB2F976" w14:textId="77777777" w:rsidTr="00A50CF6">
      <w:tc>
        <w:tcPr>
          <w:tcW w:w="2160" w:type="dxa"/>
        </w:tcPr>
        <w:p w14:paraId="24466C74" w14:textId="77777777" w:rsidR="005C07D1" w:rsidRDefault="00BB44F3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</w:p>
        <w:p w14:paraId="3CBB6CF7" w14:textId="77777777" w:rsidR="00527BD4" w:rsidRPr="009000E4" w:rsidRDefault="00BB44F3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501CDD" w14:textId="77777777" w:rsidR="00EF495B" w:rsidRDefault="00BB44F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5704206" w14:textId="77777777" w:rsidR="00556BEE" w:rsidRPr="005B3814" w:rsidRDefault="00BB44F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474C4E9" w14:textId="3FFD8559" w:rsidR="00527BD4" w:rsidRPr="0084133C" w:rsidRDefault="00BB44F3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00F57" w:rsidRPr="0084133C" w14:paraId="7BE492CF" w14:textId="77777777" w:rsidTr="00A50CF6">
      <w:trPr>
        <w:trHeight w:hRule="exact" w:val="200"/>
      </w:trPr>
      <w:tc>
        <w:tcPr>
          <w:tcW w:w="2160" w:type="dxa"/>
        </w:tcPr>
        <w:p w14:paraId="5318DD09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500F57" w14:paraId="2FEEEE50" w14:textId="77777777" w:rsidTr="00A50CF6">
      <w:tc>
        <w:tcPr>
          <w:tcW w:w="2160" w:type="dxa"/>
        </w:tcPr>
        <w:p w14:paraId="0AE108A9" w14:textId="77777777" w:rsidR="000C0163" w:rsidRPr="005819CE" w:rsidRDefault="00BB44F3" w:rsidP="000C0163">
          <w:pPr>
            <w:pStyle w:val="Huisstijl-Kopje"/>
          </w:pPr>
          <w:r>
            <w:t>Ons kenmerk</w:t>
          </w:r>
        </w:p>
        <w:p w14:paraId="7615FFCD" w14:textId="5C755851" w:rsidR="000C0163" w:rsidRPr="005819CE" w:rsidRDefault="00BB44F3" w:rsidP="000C0163">
          <w:pPr>
            <w:pStyle w:val="Huisstijl-Gegeven"/>
          </w:pPr>
          <w:r>
            <w:t>DGA</w:t>
          </w:r>
          <w:r w:rsidR="00926AE2">
            <w:t xml:space="preserve"> / </w:t>
          </w:r>
          <w:r w:rsidR="0084133C" w:rsidRPr="0084133C">
            <w:t>104553482</w:t>
          </w:r>
        </w:p>
        <w:p w14:paraId="0664EBC9" w14:textId="77777777" w:rsidR="00527BD4" w:rsidRPr="005819CE" w:rsidRDefault="00BB44F3" w:rsidP="00A50CF6">
          <w:pPr>
            <w:pStyle w:val="Huisstijl-Kopje"/>
          </w:pPr>
          <w:r>
            <w:t>Bijlage(n)</w:t>
          </w:r>
        </w:p>
        <w:p w14:paraId="68B62D26" w14:textId="3EEECA0B" w:rsidR="00527BD4" w:rsidRPr="005819CE" w:rsidRDefault="009677C8" w:rsidP="00A50CF6">
          <w:pPr>
            <w:pStyle w:val="Huisstijl-Gegeven"/>
          </w:pPr>
          <w:r>
            <w:t>1</w:t>
          </w:r>
        </w:p>
      </w:tc>
    </w:tr>
  </w:tbl>
  <w:p w14:paraId="7C392EE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500F57" w14:paraId="41EC0521" w14:textId="77777777" w:rsidTr="001B667E">
      <w:trPr>
        <w:trHeight w:val="400"/>
      </w:trPr>
      <w:tc>
        <w:tcPr>
          <w:tcW w:w="7371" w:type="dxa"/>
          <w:gridSpan w:val="2"/>
        </w:tcPr>
        <w:p w14:paraId="38CA3F52" w14:textId="77777777" w:rsidR="00527BD4" w:rsidRPr="00BC3B53" w:rsidRDefault="00BB44F3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500F57" w14:paraId="52A95878" w14:textId="77777777" w:rsidTr="001B667E">
      <w:tc>
        <w:tcPr>
          <w:tcW w:w="7371" w:type="dxa"/>
          <w:gridSpan w:val="2"/>
        </w:tcPr>
        <w:p w14:paraId="168DA2C0" w14:textId="77777777" w:rsidR="00527BD4" w:rsidRPr="00983E8F" w:rsidRDefault="00527BD4" w:rsidP="00A50CF6">
          <w:pPr>
            <w:pStyle w:val="Huisstijl-Rubricering"/>
          </w:pPr>
        </w:p>
      </w:tc>
    </w:tr>
    <w:tr w:rsidR="00500F57" w14:paraId="549EE53A" w14:textId="77777777" w:rsidTr="001B667E">
      <w:trPr>
        <w:trHeight w:hRule="exact" w:val="2440"/>
      </w:trPr>
      <w:tc>
        <w:tcPr>
          <w:tcW w:w="7371" w:type="dxa"/>
          <w:gridSpan w:val="2"/>
        </w:tcPr>
        <w:p w14:paraId="45B3E0B0" w14:textId="77777777" w:rsidR="00527BD4" w:rsidRDefault="00BB44F3" w:rsidP="00A50CF6">
          <w:pPr>
            <w:pStyle w:val="Huisstijl-NAW"/>
          </w:pPr>
          <w:r>
            <w:t xml:space="preserve">De Voorzitter van de Tweede Kamer </w:t>
          </w:r>
        </w:p>
        <w:p w14:paraId="20BFABC3" w14:textId="77777777" w:rsidR="00D87195" w:rsidRDefault="00BB44F3" w:rsidP="00D87195">
          <w:pPr>
            <w:pStyle w:val="Huisstijl-NAW"/>
          </w:pPr>
          <w:r>
            <w:t>der Staten-Generaal</w:t>
          </w:r>
        </w:p>
        <w:p w14:paraId="742D19EC" w14:textId="77777777" w:rsidR="005C769E" w:rsidRDefault="00BB44F3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1487AE2" w14:textId="77777777" w:rsidR="005C769E" w:rsidRDefault="00BB44F3" w:rsidP="005C769E">
          <w:pPr>
            <w:pStyle w:val="Huisstijl-NAW"/>
          </w:pPr>
          <w:r>
            <w:t>2595 BD  DEN HAAG</w:t>
          </w:r>
        </w:p>
      </w:tc>
    </w:tr>
    <w:tr w:rsidR="00500F57" w14:paraId="3E12A523" w14:textId="77777777" w:rsidTr="001B667E">
      <w:trPr>
        <w:trHeight w:hRule="exact" w:val="400"/>
      </w:trPr>
      <w:tc>
        <w:tcPr>
          <w:tcW w:w="7371" w:type="dxa"/>
          <w:gridSpan w:val="2"/>
        </w:tcPr>
        <w:p w14:paraId="6ECCB39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00F57" w14:paraId="57930422" w14:textId="77777777" w:rsidTr="001B667E">
      <w:trPr>
        <w:trHeight w:val="240"/>
      </w:trPr>
      <w:tc>
        <w:tcPr>
          <w:tcW w:w="709" w:type="dxa"/>
        </w:tcPr>
        <w:p w14:paraId="6C55FE2A" w14:textId="77777777" w:rsidR="00527BD4" w:rsidRPr="00C21A01" w:rsidRDefault="00BB44F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3A0471EA" w14:textId="73380DAF" w:rsidR="00527BD4" w:rsidRPr="007709EF" w:rsidRDefault="00F27835" w:rsidP="00A50CF6">
          <w:r>
            <w:t>14 april 2026</w:t>
          </w:r>
        </w:p>
      </w:tc>
    </w:tr>
    <w:tr w:rsidR="00500F57" w14:paraId="6E6BFC17" w14:textId="77777777" w:rsidTr="001B667E">
      <w:trPr>
        <w:trHeight w:val="240"/>
      </w:trPr>
      <w:tc>
        <w:tcPr>
          <w:tcW w:w="709" w:type="dxa"/>
        </w:tcPr>
        <w:p w14:paraId="3E127C4B" w14:textId="77777777" w:rsidR="00527BD4" w:rsidRPr="00C21A01" w:rsidRDefault="00BB44F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66373152" w14:textId="0B3863D5" w:rsidR="00527BD4" w:rsidRPr="007709EF" w:rsidRDefault="00BB44F3" w:rsidP="00A50CF6">
          <w:r>
            <w:t>Reactie brief CI</w:t>
          </w:r>
          <w:r w:rsidR="00BC2BFC">
            <w:t>W</w:t>
          </w:r>
          <w:r>
            <w:t>F inzake aantallen dieren en Europese waterrichtlijn</w:t>
          </w:r>
        </w:p>
      </w:tc>
    </w:tr>
  </w:tbl>
  <w:p w14:paraId="3FB2EE6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726DBB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F9C1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FA3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FCA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26A2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F4F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CD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92E0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889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4D86B2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A0A0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E45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CA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4DE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92C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25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C47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4AE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4911621">
    <w:abstractNumId w:val="10"/>
  </w:num>
  <w:num w:numId="2" w16cid:durableId="549535202">
    <w:abstractNumId w:val="7"/>
  </w:num>
  <w:num w:numId="3" w16cid:durableId="1996839521">
    <w:abstractNumId w:val="6"/>
  </w:num>
  <w:num w:numId="4" w16cid:durableId="626547278">
    <w:abstractNumId w:val="5"/>
  </w:num>
  <w:num w:numId="5" w16cid:durableId="1506898399">
    <w:abstractNumId w:val="4"/>
  </w:num>
  <w:num w:numId="6" w16cid:durableId="1875339779">
    <w:abstractNumId w:val="8"/>
  </w:num>
  <w:num w:numId="7" w16cid:durableId="896935148">
    <w:abstractNumId w:val="3"/>
  </w:num>
  <w:num w:numId="8" w16cid:durableId="1959288449">
    <w:abstractNumId w:val="2"/>
  </w:num>
  <w:num w:numId="9" w16cid:durableId="1323965024">
    <w:abstractNumId w:val="1"/>
  </w:num>
  <w:num w:numId="10" w16cid:durableId="63260323">
    <w:abstractNumId w:val="0"/>
  </w:num>
  <w:num w:numId="11" w16cid:durableId="107891765">
    <w:abstractNumId w:val="9"/>
  </w:num>
  <w:num w:numId="12" w16cid:durableId="359287533">
    <w:abstractNumId w:val="11"/>
  </w:num>
  <w:num w:numId="13" w16cid:durableId="589041737">
    <w:abstractNumId w:val="13"/>
  </w:num>
  <w:num w:numId="14" w16cid:durableId="15078644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1B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33B90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F0B"/>
    <w:rsid w:val="00496319"/>
    <w:rsid w:val="00497279"/>
    <w:rsid w:val="004A163B"/>
    <w:rsid w:val="004A670A"/>
    <w:rsid w:val="004B5465"/>
    <w:rsid w:val="004B70F0"/>
    <w:rsid w:val="004C1378"/>
    <w:rsid w:val="004D505E"/>
    <w:rsid w:val="004D72CA"/>
    <w:rsid w:val="004E2242"/>
    <w:rsid w:val="004E4776"/>
    <w:rsid w:val="004F42FF"/>
    <w:rsid w:val="004F44C2"/>
    <w:rsid w:val="00500F57"/>
    <w:rsid w:val="00502512"/>
    <w:rsid w:val="00503FD2"/>
    <w:rsid w:val="00505262"/>
    <w:rsid w:val="00516022"/>
    <w:rsid w:val="00517270"/>
    <w:rsid w:val="00521CEE"/>
    <w:rsid w:val="00524FB4"/>
    <w:rsid w:val="00527694"/>
    <w:rsid w:val="00527BD4"/>
    <w:rsid w:val="00535BAB"/>
    <w:rsid w:val="00537095"/>
    <w:rsid w:val="005403C8"/>
    <w:rsid w:val="005429DC"/>
    <w:rsid w:val="005565F9"/>
    <w:rsid w:val="00556BEE"/>
    <w:rsid w:val="00573041"/>
    <w:rsid w:val="00575B80"/>
    <w:rsid w:val="0057620F"/>
    <w:rsid w:val="00577BD9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150B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2E83"/>
    <w:rsid w:val="00703828"/>
    <w:rsid w:val="00713A98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63626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133C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3605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565C7"/>
    <w:rsid w:val="00961B86"/>
    <w:rsid w:val="00967600"/>
    <w:rsid w:val="009677C8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96C66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557B3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44F3"/>
    <w:rsid w:val="00BB5F1D"/>
    <w:rsid w:val="00BC2BFC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2F30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76F8"/>
    <w:rsid w:val="00E610C2"/>
    <w:rsid w:val="00E634E3"/>
    <w:rsid w:val="00E717C4"/>
    <w:rsid w:val="00E77E18"/>
    <w:rsid w:val="00E77F89"/>
    <w:rsid w:val="00E80330"/>
    <w:rsid w:val="00E806C5"/>
    <w:rsid w:val="00E80C37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7835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144F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986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2026-04-14T15:01:00.0000000Z</dcterms:created>
  <dcterms:modified xsi:type="dcterms:W3CDTF">2026-04-14T15:01:00.0000000Z</dcterms:modified>
  <dc:description>------------------------</dc:description>
  <dc:subject/>
  <keywords/>
  <version/>
  <category/>
</coreProperties>
</file>