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54808E36" w14:textId="77777777"/>
    <w:p w:rsidR="007955F6" w:rsidP="007955F6" w:rsidRDefault="00002353" w14:paraId="4461A15A" w14:textId="77777777">
      <w:r>
        <w:t>Geachte Voorzitter,</w:t>
      </w:r>
      <w:r>
        <w:br/>
      </w:r>
    </w:p>
    <w:p w:rsidR="00F65B3B" w:rsidP="007955F6" w:rsidRDefault="00002353" w14:paraId="7077DC73" w14:textId="21173558">
      <w:pPr>
        <w:rPr>
          <w:szCs w:val="18"/>
        </w:rPr>
      </w:pPr>
      <w:r>
        <w:rPr>
          <w:szCs w:val="18"/>
        </w:rPr>
        <w:t xml:space="preserve">De vragen van het lid </w:t>
      </w:r>
      <w:r w:rsidR="002A50A7">
        <w:t>Jumelet (CDA)</w:t>
      </w:r>
      <w:r w:rsidRPr="003F7AD6" w:rsidR="002A50A7">
        <w:t xml:space="preserve"> over </w:t>
      </w:r>
      <w:r w:rsidR="002A50A7">
        <w:t>de inzet van blauwe waterstof in de industrie (</w:t>
      </w:r>
      <w:r w:rsidRPr="009B5F13" w:rsidR="002A50A7">
        <w:t>2026Z05930</w:t>
      </w:r>
      <w:r w:rsidRPr="003F7AD6" w:rsidR="002A50A7">
        <w:t>)</w:t>
      </w:r>
      <w:r>
        <w:rPr>
          <w:szCs w:val="18"/>
        </w:rPr>
        <w:t xml:space="preserve"> kunnen niet binnen de gebruikelijke termijn worden beantwoord. </w:t>
      </w:r>
      <w:r w:rsidR="002A50A7">
        <w:rPr>
          <w:szCs w:val="18"/>
        </w:rPr>
        <w:t>Op 2 april jl. zijn ook vragen binnengekomen van het lid Van den Berg (JA21) over b</w:t>
      </w:r>
      <w:r w:rsidRPr="002A50A7" w:rsidR="002A50A7">
        <w:rPr>
          <w:szCs w:val="18"/>
        </w:rPr>
        <w:t>lauwe waterstof, CO</w:t>
      </w:r>
      <w:r w:rsidRPr="002A50A7" w:rsidR="002A50A7">
        <w:rPr>
          <w:szCs w:val="18"/>
          <w:vertAlign w:val="subscript"/>
        </w:rPr>
        <w:t>2</w:t>
      </w:r>
      <w:r w:rsidRPr="002A50A7" w:rsidR="002A50A7">
        <w:rPr>
          <w:szCs w:val="18"/>
        </w:rPr>
        <w:t>-opslag en publiek risico</w:t>
      </w:r>
      <w:r w:rsidR="002A50A7">
        <w:rPr>
          <w:szCs w:val="18"/>
        </w:rPr>
        <w:t xml:space="preserve"> (</w:t>
      </w:r>
      <w:r w:rsidRPr="002A50A7" w:rsidR="002A50A7">
        <w:rPr>
          <w:szCs w:val="18"/>
        </w:rPr>
        <w:t>2026Z06931</w:t>
      </w:r>
      <w:r w:rsidR="002A50A7">
        <w:rPr>
          <w:szCs w:val="18"/>
        </w:rPr>
        <w:t xml:space="preserve">). De beantwoording van deze vragen wil ik graag in samenhang doen. </w:t>
      </w:r>
      <w:r>
        <w:rPr>
          <w:szCs w:val="18"/>
        </w:rPr>
        <w:t>Ik zal uw Kamer zo spoedig mogelijk de antwoorden op de vragen doen toekomen.</w:t>
      </w:r>
    </w:p>
    <w:p w:rsidR="00D22441" w:rsidP="00810C93" w:rsidRDefault="00D22441" w14:paraId="5D8DA176" w14:textId="77777777"/>
    <w:p w:rsidR="00D22441" w:rsidP="00810C93" w:rsidRDefault="00D22441" w14:paraId="1D781AB0" w14:textId="77777777"/>
    <w:p w:rsidR="00292EB2" w:rsidRDefault="00292EB2" w14:paraId="23A49E37" w14:textId="77777777">
      <w:pPr>
        <w:spacing w:line="240" w:lineRule="auto"/>
      </w:pPr>
    </w:p>
    <w:p w:rsidR="00D22441" w:rsidP="00810C93" w:rsidRDefault="00D22441" w14:paraId="7D567A5F" w14:textId="77777777"/>
    <w:p w:rsidR="00D22441" w:rsidP="00C82AFE" w:rsidRDefault="00D22441" w14:paraId="79A178E8" w14:textId="77777777">
      <w:pPr>
        <w:pStyle w:val="Voetnoottekst"/>
      </w:pPr>
    </w:p>
    <w:p w:rsidR="00D22441" w:rsidP="00810C93" w:rsidRDefault="00002353" w14:paraId="42A859C9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002353" w14:paraId="4F895773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D22441" w:rsidP="00810C93" w:rsidRDefault="00D22441" w14:paraId="62ECB20A" w14:textId="77777777"/>
    <w:p w:rsidR="00D22441" w:rsidP="00810C93" w:rsidRDefault="00D22441" w14:paraId="2D770C9D" w14:textId="77777777"/>
    <w:p w:rsidR="00D22441" w:rsidP="00810C93" w:rsidRDefault="00D22441" w14:paraId="4B2BBADA" w14:textId="77777777"/>
    <w:p w:rsidR="00664678" w:rsidP="00810C93" w:rsidRDefault="00664678" w14:paraId="67AC1289" w14:textId="77777777"/>
    <w:p w:rsidR="00DE546D" w:rsidP="00810C93" w:rsidRDefault="00DE546D" w14:paraId="4F500DB3" w14:textId="77777777"/>
    <w:p w:rsidR="00DE546D" w:rsidP="00810C93" w:rsidRDefault="00DE546D" w14:paraId="4D2A7680" w14:textId="77777777"/>
    <w:p w:rsidR="00DE546D" w:rsidP="00810C93" w:rsidRDefault="00DE546D" w14:paraId="7110EA9B" w14:textId="77777777"/>
    <w:p w:rsidR="00DE546D" w:rsidP="00810C93" w:rsidRDefault="00DE546D" w14:paraId="310541E8" w14:textId="77777777"/>
    <w:p w:rsidR="00DE546D" w:rsidP="00810C93" w:rsidRDefault="00DE546D" w14:paraId="31BE3607" w14:textId="77777777"/>
    <w:p w:rsidR="00DE546D" w:rsidP="00810C93" w:rsidRDefault="00DE546D" w14:paraId="692B6EBA" w14:textId="77777777"/>
    <w:p w:rsidR="00DE546D" w:rsidP="00810C93" w:rsidRDefault="00DE546D" w14:paraId="4243BAA6" w14:textId="77777777"/>
    <w:p w:rsidR="00DE7F94" w:rsidP="00810C93" w:rsidRDefault="00DE7F94" w14:paraId="3B5C4D6B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A605" w14:textId="77777777" w:rsidR="00BA27EB" w:rsidRDefault="00BA27EB">
      <w:r>
        <w:separator/>
      </w:r>
    </w:p>
    <w:p w14:paraId="64ECCA35" w14:textId="77777777" w:rsidR="00BA27EB" w:rsidRDefault="00BA27EB"/>
  </w:endnote>
  <w:endnote w:type="continuationSeparator" w:id="0">
    <w:p w14:paraId="4F1CE8C0" w14:textId="77777777" w:rsidR="00BA27EB" w:rsidRDefault="00BA27EB">
      <w:r>
        <w:continuationSeparator/>
      </w:r>
    </w:p>
    <w:p w14:paraId="2319E232" w14:textId="77777777" w:rsidR="00BA27EB" w:rsidRDefault="00BA2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FC4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03D82" w14:paraId="2BF66185" w14:textId="77777777" w:rsidTr="00CA6A25">
      <w:trPr>
        <w:trHeight w:hRule="exact" w:val="240"/>
      </w:trPr>
      <w:tc>
        <w:tcPr>
          <w:tcW w:w="7601" w:type="dxa"/>
        </w:tcPr>
        <w:p w14:paraId="3480E9B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092D4B1" w14:textId="4167DEAA" w:rsidR="00527BD4" w:rsidRPr="00645414" w:rsidRDefault="0000235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2A50A7">
            <w:t>2</w:t>
          </w:r>
          <w:r w:rsidR="00721AE1">
            <w:fldChar w:fldCharType="end"/>
          </w:r>
        </w:p>
      </w:tc>
    </w:tr>
  </w:tbl>
  <w:p w14:paraId="2607EF4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03D82" w14:paraId="4B53A810" w14:textId="77777777" w:rsidTr="00CA6A25">
      <w:trPr>
        <w:trHeight w:hRule="exact" w:val="240"/>
      </w:trPr>
      <w:tc>
        <w:tcPr>
          <w:tcW w:w="7601" w:type="dxa"/>
        </w:tcPr>
        <w:p w14:paraId="3DE7408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BA24590" w14:textId="12C1A665" w:rsidR="00527BD4" w:rsidRPr="00ED539E" w:rsidRDefault="0000235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353871">
            <w:t>1</w:t>
          </w:r>
          <w:r w:rsidR="00405C2A">
            <w:fldChar w:fldCharType="end"/>
          </w:r>
        </w:p>
      </w:tc>
    </w:tr>
  </w:tbl>
  <w:p w14:paraId="636346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28CE5A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5091" w14:textId="77777777" w:rsidR="00BA27EB" w:rsidRDefault="00BA27EB">
      <w:r>
        <w:separator/>
      </w:r>
    </w:p>
    <w:p w14:paraId="31A67E3A" w14:textId="77777777" w:rsidR="00BA27EB" w:rsidRDefault="00BA27EB"/>
  </w:footnote>
  <w:footnote w:type="continuationSeparator" w:id="0">
    <w:p w14:paraId="0D0FCE64" w14:textId="77777777" w:rsidR="00BA27EB" w:rsidRDefault="00BA27EB">
      <w:r>
        <w:continuationSeparator/>
      </w:r>
    </w:p>
    <w:p w14:paraId="326D7A91" w14:textId="77777777" w:rsidR="00BA27EB" w:rsidRDefault="00BA2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03D82" w14:paraId="0D34AA71" w14:textId="77777777" w:rsidTr="00A50CF6">
      <w:tc>
        <w:tcPr>
          <w:tcW w:w="2156" w:type="dxa"/>
        </w:tcPr>
        <w:p w14:paraId="4CF279BA" w14:textId="77777777" w:rsidR="00527BD4" w:rsidRPr="005819CE" w:rsidRDefault="000023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</w:tc>
    </w:tr>
    <w:tr w:rsidR="00503D82" w14:paraId="71B8161B" w14:textId="77777777" w:rsidTr="00A50CF6">
      <w:trPr>
        <w:trHeight w:hRule="exact" w:val="200"/>
      </w:trPr>
      <w:tc>
        <w:tcPr>
          <w:tcW w:w="2156" w:type="dxa"/>
        </w:tcPr>
        <w:p w14:paraId="387B6AAC" w14:textId="77777777" w:rsidR="00527BD4" w:rsidRPr="005819CE" w:rsidRDefault="00527BD4" w:rsidP="00A50CF6"/>
      </w:tc>
    </w:tr>
    <w:tr w:rsidR="00503D82" w14:paraId="7F350233" w14:textId="77777777" w:rsidTr="00502512">
      <w:trPr>
        <w:trHeight w:hRule="exact" w:val="774"/>
      </w:trPr>
      <w:tc>
        <w:tcPr>
          <w:tcW w:w="2156" w:type="dxa"/>
        </w:tcPr>
        <w:p w14:paraId="3E3510E8" w14:textId="77777777" w:rsidR="00527BD4" w:rsidRDefault="00002353" w:rsidP="003A5290">
          <w:pPr>
            <w:pStyle w:val="Huisstijl-Kopje"/>
          </w:pPr>
          <w:r>
            <w:t>Ons kenmerk</w:t>
          </w:r>
        </w:p>
        <w:p w14:paraId="14D65AF1" w14:textId="77777777" w:rsidR="00502512" w:rsidRPr="00502512" w:rsidRDefault="0000235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7E6B8E0A" w14:textId="77777777" w:rsidR="00527BD4" w:rsidRPr="005819CE" w:rsidRDefault="00527BD4" w:rsidP="00361A56">
          <w:pPr>
            <w:pStyle w:val="Huisstijl-Kopje"/>
          </w:pPr>
        </w:p>
      </w:tc>
    </w:tr>
  </w:tbl>
  <w:p w14:paraId="2FA2666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43E307E" w14:textId="77777777" w:rsidR="00527BD4" w:rsidRDefault="00527BD4" w:rsidP="008C356D"/>
  <w:p w14:paraId="60D70D6A" w14:textId="77777777" w:rsidR="00527BD4" w:rsidRPr="00740712" w:rsidRDefault="00527BD4" w:rsidP="008C356D"/>
  <w:p w14:paraId="352A8BD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C43023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1B87BF3" w14:textId="77777777" w:rsidR="00527BD4" w:rsidRDefault="00527BD4" w:rsidP="004F44C2"/>
  <w:p w14:paraId="4D780B2B" w14:textId="77777777" w:rsidR="00527BD4" w:rsidRPr="00740712" w:rsidRDefault="00527BD4" w:rsidP="004F44C2"/>
  <w:p w14:paraId="11514E0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03D82" w14:paraId="0B1DCA5C" w14:textId="77777777" w:rsidTr="00751A6A">
      <w:trPr>
        <w:trHeight w:val="2636"/>
      </w:trPr>
      <w:tc>
        <w:tcPr>
          <w:tcW w:w="737" w:type="dxa"/>
        </w:tcPr>
        <w:p w14:paraId="7676593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5491A2D" w14:textId="77777777" w:rsidR="00527BD4" w:rsidRDefault="0000235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F49BA45" wp14:editId="3A7BA456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7DF49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0E8DC0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04EB42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03D82" w:rsidRPr="00C2064C" w14:paraId="68B9E6BA" w14:textId="77777777" w:rsidTr="00A50CF6">
      <w:tc>
        <w:tcPr>
          <w:tcW w:w="2160" w:type="dxa"/>
        </w:tcPr>
        <w:p w14:paraId="7661A59D" w14:textId="77777777" w:rsidR="00527BD4" w:rsidRPr="005819CE" w:rsidRDefault="000023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  <w:p w14:paraId="1B1B5E64" w14:textId="77777777" w:rsidR="00527BD4" w:rsidRPr="00BE5ED9" w:rsidRDefault="0000235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400DA9A" w14:textId="77777777" w:rsidR="00EF495B" w:rsidRDefault="0000235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CF093B" w14:textId="77777777" w:rsidR="00EF495B" w:rsidRPr="005B3814" w:rsidRDefault="0000235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3FE957E" w14:textId="69C01DB4" w:rsidR="00527BD4" w:rsidRPr="00813FED" w:rsidRDefault="0000235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03D82" w:rsidRPr="00C2064C" w14:paraId="18E78463" w14:textId="77777777" w:rsidTr="00A50CF6">
      <w:trPr>
        <w:trHeight w:hRule="exact" w:val="200"/>
      </w:trPr>
      <w:tc>
        <w:tcPr>
          <w:tcW w:w="2160" w:type="dxa"/>
        </w:tcPr>
        <w:p w14:paraId="3ED55340" w14:textId="77777777" w:rsidR="00527BD4" w:rsidRPr="00813FED" w:rsidRDefault="00527BD4" w:rsidP="00A50CF6"/>
      </w:tc>
    </w:tr>
    <w:tr w:rsidR="00503D82" w14:paraId="625962C9" w14:textId="77777777" w:rsidTr="00A50CF6">
      <w:tc>
        <w:tcPr>
          <w:tcW w:w="2160" w:type="dxa"/>
        </w:tcPr>
        <w:p w14:paraId="04CE7E0B" w14:textId="77777777" w:rsidR="000C0163" w:rsidRPr="005819CE" w:rsidRDefault="0000235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0C628B1" w14:textId="77777777" w:rsidR="000C0163" w:rsidRPr="005819CE" w:rsidRDefault="00002353" w:rsidP="000C0163">
          <w:pPr>
            <w:pStyle w:val="Huisstijl-Gegeven"/>
          </w:pPr>
          <w:r>
            <w:t>KGG_DGRGG</w:t>
          </w:r>
          <w:r w:rsidR="00926AE2">
            <w:t xml:space="preserve"> / </w:t>
          </w:r>
          <w:r>
            <w:t>105776871</w:t>
          </w:r>
        </w:p>
        <w:p w14:paraId="4D13C6B9" w14:textId="77777777" w:rsidR="00527BD4" w:rsidRPr="005819CE" w:rsidRDefault="00002353" w:rsidP="00A50CF6">
          <w:pPr>
            <w:pStyle w:val="Huisstijl-Kopje"/>
          </w:pPr>
          <w:r>
            <w:t>Uw kenmerk</w:t>
          </w:r>
        </w:p>
        <w:p w14:paraId="5507F55E" w14:textId="463E57EE" w:rsidR="00527BD4" w:rsidRPr="005819CE" w:rsidRDefault="00002353" w:rsidP="00813FED">
          <w:pPr>
            <w:pStyle w:val="Huisstijl-Gegeven"/>
          </w:pPr>
          <w:r>
            <w:t>2026Z05930</w:t>
          </w:r>
        </w:p>
        <w:p w14:paraId="2D5CF616" w14:textId="77777777" w:rsidR="00527BD4" w:rsidRPr="005819CE" w:rsidRDefault="00527BD4" w:rsidP="00A50CF6">
          <w:pPr>
            <w:pStyle w:val="Huisstijl-Gegeven"/>
          </w:pPr>
        </w:p>
      </w:tc>
    </w:tr>
  </w:tbl>
  <w:p w14:paraId="1A2FAD1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03D82" w14:paraId="27040D58" w14:textId="77777777" w:rsidTr="007610AA">
      <w:trPr>
        <w:trHeight w:val="400"/>
      </w:trPr>
      <w:tc>
        <w:tcPr>
          <w:tcW w:w="7520" w:type="dxa"/>
          <w:gridSpan w:val="2"/>
        </w:tcPr>
        <w:p w14:paraId="320FE655" w14:textId="77777777" w:rsidR="00527BD4" w:rsidRPr="00BC3B53" w:rsidRDefault="0000235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03D82" w14:paraId="1EA82B75" w14:textId="77777777" w:rsidTr="007610AA">
      <w:tc>
        <w:tcPr>
          <w:tcW w:w="7520" w:type="dxa"/>
          <w:gridSpan w:val="2"/>
        </w:tcPr>
        <w:p w14:paraId="6180A0DD" w14:textId="77777777" w:rsidR="00527BD4" w:rsidRPr="00983E8F" w:rsidRDefault="00527BD4" w:rsidP="00A50CF6">
          <w:pPr>
            <w:pStyle w:val="Huisstijl-Rubricering"/>
          </w:pPr>
        </w:p>
      </w:tc>
    </w:tr>
    <w:tr w:rsidR="00503D82" w14:paraId="2D813891" w14:textId="77777777" w:rsidTr="007610AA">
      <w:trPr>
        <w:trHeight w:hRule="exact" w:val="2440"/>
      </w:trPr>
      <w:tc>
        <w:tcPr>
          <w:tcW w:w="7520" w:type="dxa"/>
          <w:gridSpan w:val="2"/>
        </w:tcPr>
        <w:p w14:paraId="3497F3EF" w14:textId="77777777" w:rsidR="00527BD4" w:rsidRDefault="00002353" w:rsidP="00A50CF6">
          <w:pPr>
            <w:pStyle w:val="Huisstijl-NAW"/>
          </w:pPr>
          <w:r>
            <w:t xml:space="preserve">De Voorzitter van de Tweede Kamer </w:t>
          </w:r>
        </w:p>
        <w:p w14:paraId="4475D5CA" w14:textId="77777777" w:rsidR="00D87195" w:rsidRDefault="00002353" w:rsidP="00D87195">
          <w:pPr>
            <w:pStyle w:val="Huisstijl-NAW"/>
          </w:pPr>
          <w:r>
            <w:t>der Staten-Generaal</w:t>
          </w:r>
        </w:p>
        <w:p w14:paraId="77978889" w14:textId="77777777" w:rsidR="00EA0F13" w:rsidRDefault="0000235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B5DEE07" w14:textId="77777777" w:rsidR="00985E56" w:rsidRDefault="00002353" w:rsidP="00EA0F13">
          <w:r>
            <w:rPr>
              <w:szCs w:val="18"/>
            </w:rPr>
            <w:t>2595 BD  DEN HAAG</w:t>
          </w:r>
        </w:p>
      </w:tc>
    </w:tr>
    <w:tr w:rsidR="00503D82" w14:paraId="013EB816" w14:textId="77777777" w:rsidTr="007610AA">
      <w:trPr>
        <w:trHeight w:hRule="exact" w:val="400"/>
      </w:trPr>
      <w:tc>
        <w:tcPr>
          <w:tcW w:w="7520" w:type="dxa"/>
          <w:gridSpan w:val="2"/>
        </w:tcPr>
        <w:p w14:paraId="5163EB1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03D82" w14:paraId="7BA191EA" w14:textId="77777777" w:rsidTr="007610AA">
      <w:trPr>
        <w:trHeight w:val="240"/>
      </w:trPr>
      <w:tc>
        <w:tcPr>
          <w:tcW w:w="900" w:type="dxa"/>
        </w:tcPr>
        <w:p w14:paraId="5E28D897" w14:textId="77777777" w:rsidR="00527BD4" w:rsidRPr="007709EF" w:rsidRDefault="0000235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00A0653" w14:textId="200FD5F6" w:rsidR="00527BD4" w:rsidRPr="007709EF" w:rsidRDefault="00C209AD" w:rsidP="00A50CF6">
          <w:r>
            <w:t>15 april 2026</w:t>
          </w:r>
        </w:p>
      </w:tc>
    </w:tr>
    <w:tr w:rsidR="00503D82" w14:paraId="299169B9" w14:textId="77777777" w:rsidTr="007610AA">
      <w:trPr>
        <w:trHeight w:val="240"/>
      </w:trPr>
      <w:tc>
        <w:tcPr>
          <w:tcW w:w="900" w:type="dxa"/>
        </w:tcPr>
        <w:p w14:paraId="0067B034" w14:textId="77777777" w:rsidR="00527BD4" w:rsidRPr="007709EF" w:rsidRDefault="0000235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4DF677A" w14:textId="366F579D" w:rsidR="00527BD4" w:rsidRPr="007709EF" w:rsidRDefault="00280D72" w:rsidP="00A50CF6">
          <w:r>
            <w:t>Uitstel beantwoording vragen over de i</w:t>
          </w:r>
          <w:r w:rsidR="00002353">
            <w:t>nzet van blauwe waterstof in industrie</w:t>
          </w:r>
        </w:p>
      </w:tc>
    </w:tr>
  </w:tbl>
  <w:p w14:paraId="4A919B2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89C34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865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161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CE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5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B0C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4C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54E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11A16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44A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440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69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4D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7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E5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65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C0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282322">
    <w:abstractNumId w:val="10"/>
  </w:num>
  <w:num w:numId="2" w16cid:durableId="317852421">
    <w:abstractNumId w:val="7"/>
  </w:num>
  <w:num w:numId="3" w16cid:durableId="1096365904">
    <w:abstractNumId w:val="6"/>
  </w:num>
  <w:num w:numId="4" w16cid:durableId="1237940466">
    <w:abstractNumId w:val="5"/>
  </w:num>
  <w:num w:numId="5" w16cid:durableId="1831864362">
    <w:abstractNumId w:val="4"/>
  </w:num>
  <w:num w:numId="6" w16cid:durableId="1499736167">
    <w:abstractNumId w:val="8"/>
  </w:num>
  <w:num w:numId="7" w16cid:durableId="1764838365">
    <w:abstractNumId w:val="3"/>
  </w:num>
  <w:num w:numId="8" w16cid:durableId="813834934">
    <w:abstractNumId w:val="2"/>
  </w:num>
  <w:num w:numId="9" w16cid:durableId="677930918">
    <w:abstractNumId w:val="1"/>
  </w:num>
  <w:num w:numId="10" w16cid:durableId="206956">
    <w:abstractNumId w:val="0"/>
  </w:num>
  <w:num w:numId="11" w16cid:durableId="158926279">
    <w:abstractNumId w:val="9"/>
  </w:num>
  <w:num w:numId="12" w16cid:durableId="2142765253">
    <w:abstractNumId w:val="11"/>
  </w:num>
  <w:num w:numId="13" w16cid:durableId="1867282023">
    <w:abstractNumId w:val="13"/>
  </w:num>
  <w:num w:numId="14" w16cid:durableId="3757378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2353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0602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D72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A50A7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871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D8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6D79"/>
    <w:rsid w:val="00797AA5"/>
    <w:rsid w:val="007A26BD"/>
    <w:rsid w:val="007A4105"/>
    <w:rsid w:val="007B4503"/>
    <w:rsid w:val="007C406E"/>
    <w:rsid w:val="007C5183"/>
    <w:rsid w:val="007C710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3FED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24AF"/>
    <w:rsid w:val="00BA27EB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4C"/>
    <w:rsid w:val="00C206F1"/>
    <w:rsid w:val="00C209AD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27E5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76EC9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51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32C2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5624F2"/>
    <w:rsid w:val="0060631C"/>
    <w:rsid w:val="007C7103"/>
    <w:rsid w:val="008C7118"/>
    <w:rsid w:val="0092316D"/>
    <w:rsid w:val="00A164D0"/>
    <w:rsid w:val="00A22FC5"/>
    <w:rsid w:val="00B32C2D"/>
    <w:rsid w:val="00BA24AF"/>
    <w:rsid w:val="00CB4548"/>
    <w:rsid w:val="00DA6D30"/>
    <w:rsid w:val="00ED27E5"/>
    <w:rsid w:val="00ED7804"/>
    <w:rsid w:val="00F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2026-04-15T10:12:00.0000000Z</dcterms:created>
  <dcterms:modified xsi:type="dcterms:W3CDTF">2026-04-15T10:12:00.0000000Z</dcterms:modified>
  <dc:description>------------------------</dc:description>
  <dc:subject/>
  <keywords/>
  <version/>
  <category/>
</coreProperties>
</file>