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5150F" w:rsidTr="00D9561B" w14:paraId="56567AB5" w14:textId="77777777">
        <w:trPr>
          <w:trHeight w:val="1514"/>
        </w:trPr>
        <w:tc>
          <w:tcPr>
            <w:tcW w:w="7522" w:type="dxa"/>
            <w:tcBorders>
              <w:top w:val="nil"/>
              <w:left w:val="nil"/>
              <w:bottom w:val="nil"/>
              <w:right w:val="nil"/>
            </w:tcBorders>
            <w:tcMar>
              <w:left w:w="0" w:type="dxa"/>
              <w:right w:w="0" w:type="dxa"/>
            </w:tcMar>
          </w:tcPr>
          <w:p w:rsidR="00374412" w:rsidP="00D9561B" w:rsidRDefault="00F36D6C" w14:paraId="02B51490" w14:textId="77777777">
            <w:r>
              <w:t>De v</w:t>
            </w:r>
            <w:r w:rsidR="008E3932">
              <w:t>oorzitter van de Tweede Kamer der Staten-Generaal</w:t>
            </w:r>
          </w:p>
          <w:p w:rsidR="00374412" w:rsidP="00D9561B" w:rsidRDefault="00F36D6C" w14:paraId="77E282B8" w14:textId="77777777">
            <w:r>
              <w:t>Postbus 20018</w:t>
            </w:r>
          </w:p>
          <w:p w:rsidR="008E3932" w:rsidP="00D9561B" w:rsidRDefault="00F36D6C" w14:paraId="47BDC5B5" w14:textId="34F25D22">
            <w:r>
              <w:t>2500 EA</w:t>
            </w:r>
            <w:r w:rsidR="00C50B9D">
              <w:t xml:space="preserve"> </w:t>
            </w:r>
            <w:r>
              <w:t>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5150F" w:rsidTr="00FF66F9" w14:paraId="423A4595" w14:textId="77777777">
        <w:trPr>
          <w:trHeight w:val="289" w:hRule="exact"/>
        </w:trPr>
        <w:tc>
          <w:tcPr>
            <w:tcW w:w="929" w:type="dxa"/>
          </w:tcPr>
          <w:p w:rsidRPr="00434042" w:rsidR="0005404B" w:rsidP="00FF66F9" w:rsidRDefault="00F36D6C" w14:paraId="4EAE564F" w14:textId="77777777">
            <w:pPr>
              <w:rPr>
                <w:lang w:eastAsia="en-US"/>
              </w:rPr>
            </w:pPr>
            <w:r>
              <w:rPr>
                <w:lang w:eastAsia="en-US"/>
              </w:rPr>
              <w:t>Datum</w:t>
            </w:r>
          </w:p>
        </w:tc>
        <w:tc>
          <w:tcPr>
            <w:tcW w:w="6581" w:type="dxa"/>
          </w:tcPr>
          <w:p w:rsidRPr="00434042" w:rsidR="0005404B" w:rsidP="00FF66F9" w:rsidRDefault="00432EC7" w14:paraId="1131E566" w14:textId="17DF60CD">
            <w:pPr>
              <w:rPr>
                <w:lang w:eastAsia="en-US"/>
              </w:rPr>
            </w:pPr>
            <w:r>
              <w:rPr>
                <w:lang w:eastAsia="en-US"/>
              </w:rPr>
              <w:t>15 april 2026</w:t>
            </w:r>
          </w:p>
        </w:tc>
      </w:tr>
      <w:tr w:rsidR="0005150F" w:rsidTr="00FF66F9" w14:paraId="1EAAF059" w14:textId="77777777">
        <w:trPr>
          <w:trHeight w:val="368"/>
        </w:trPr>
        <w:tc>
          <w:tcPr>
            <w:tcW w:w="929" w:type="dxa"/>
          </w:tcPr>
          <w:p w:rsidR="0005404B" w:rsidP="00FF66F9" w:rsidRDefault="00F36D6C" w14:paraId="508C4290" w14:textId="77777777">
            <w:pPr>
              <w:rPr>
                <w:lang w:eastAsia="en-US"/>
              </w:rPr>
            </w:pPr>
            <w:r>
              <w:rPr>
                <w:lang w:eastAsia="en-US"/>
              </w:rPr>
              <w:t>Betreft</w:t>
            </w:r>
          </w:p>
        </w:tc>
        <w:tc>
          <w:tcPr>
            <w:tcW w:w="6581" w:type="dxa"/>
          </w:tcPr>
          <w:p w:rsidR="0005404B" w:rsidP="00FF66F9" w:rsidRDefault="00F36D6C" w14:paraId="2FE27B8F" w14:textId="77777777">
            <w:pPr>
              <w:rPr>
                <w:lang w:eastAsia="en-US"/>
              </w:rPr>
            </w:pPr>
            <w:r>
              <w:rPr>
                <w:lang w:eastAsia="en-US"/>
              </w:rPr>
              <w:t xml:space="preserve">Antwoord op schriftelijke vragen van het lid </w:t>
            </w:r>
            <w:proofErr w:type="spellStart"/>
            <w:r>
              <w:rPr>
                <w:lang w:eastAsia="en-US"/>
              </w:rPr>
              <w:t>Podt</w:t>
            </w:r>
            <w:proofErr w:type="spellEnd"/>
            <w:r>
              <w:rPr>
                <w:lang w:eastAsia="en-US"/>
              </w:rPr>
              <w:t xml:space="preserve"> (D66) aan SOE over het bericht ‘Nederland moet meer doen voor rechten van vrouwen, zeggen VN’.</w:t>
            </w:r>
          </w:p>
        </w:tc>
      </w:tr>
    </w:tbl>
    <w:p w:rsidR="0005150F" w:rsidRDefault="00C50B9D" w14:paraId="1ED3402E" w14:textId="7BDE3679">
      <w: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5150F" w:rsidTr="00A421A1" w14:paraId="6F2EDB62" w14:textId="77777777">
        <w:tc>
          <w:tcPr>
            <w:tcW w:w="2160" w:type="dxa"/>
          </w:tcPr>
          <w:p w:rsidRPr="00F53C9D" w:rsidR="006205C0" w:rsidP="00686AED" w:rsidRDefault="00F36D6C" w14:paraId="2951E0E1" w14:textId="77777777">
            <w:pPr>
              <w:pStyle w:val="Colofonkop"/>
              <w:framePr w:hSpace="0" w:wrap="auto" w:hAnchor="text" w:vAnchor="margin" w:xAlign="left" w:yAlign="inline"/>
            </w:pPr>
            <w:r>
              <w:t>Emancipatie</w:t>
            </w:r>
          </w:p>
          <w:p w:rsidR="006205C0" w:rsidP="00A421A1" w:rsidRDefault="00F36D6C" w14:paraId="452CEC1C" w14:textId="77777777">
            <w:pPr>
              <w:pStyle w:val="Huisstijl-Gegeven"/>
              <w:spacing w:after="0"/>
            </w:pPr>
            <w:r>
              <w:t xml:space="preserve">Rijnstraat 50 </w:t>
            </w:r>
          </w:p>
          <w:p w:rsidR="004425A7" w:rsidP="00E972A2" w:rsidRDefault="00F36D6C" w14:paraId="676AB5E0" w14:textId="77777777">
            <w:pPr>
              <w:pStyle w:val="Huisstijl-Gegeven"/>
              <w:spacing w:after="0"/>
            </w:pPr>
            <w:r>
              <w:t>Den Haag</w:t>
            </w:r>
          </w:p>
          <w:p w:rsidR="004425A7" w:rsidP="00E972A2" w:rsidRDefault="00F36D6C" w14:paraId="03D04C10" w14:textId="77777777">
            <w:pPr>
              <w:pStyle w:val="Huisstijl-Gegeven"/>
              <w:spacing w:after="0"/>
            </w:pPr>
            <w:r>
              <w:t>Postbus 16375</w:t>
            </w:r>
          </w:p>
          <w:p w:rsidR="004425A7" w:rsidP="00E972A2" w:rsidRDefault="00F36D6C" w14:paraId="6902B4B0" w14:textId="77777777">
            <w:pPr>
              <w:pStyle w:val="Huisstijl-Gegeven"/>
              <w:spacing w:after="0"/>
            </w:pPr>
            <w:r>
              <w:t>2500 BJ Den Haag</w:t>
            </w:r>
          </w:p>
          <w:p w:rsidR="004425A7" w:rsidP="00E972A2" w:rsidRDefault="00F36D6C" w14:paraId="27DAAA97" w14:textId="77777777">
            <w:pPr>
              <w:pStyle w:val="Huisstijl-Gegeven"/>
              <w:spacing w:after="90"/>
            </w:pPr>
            <w:r>
              <w:t>www.rijksoverheid.nl</w:t>
            </w:r>
          </w:p>
          <w:p w:rsidRPr="00D86CC6" w:rsidR="006205C0" w:rsidP="00A421A1" w:rsidRDefault="00F36D6C" w14:paraId="0ACF36DB" w14:textId="77777777">
            <w:pPr>
              <w:spacing w:line="180" w:lineRule="exact"/>
              <w:rPr>
                <w:b/>
                <w:sz w:val="13"/>
                <w:szCs w:val="13"/>
              </w:rPr>
            </w:pPr>
            <w:r>
              <w:rPr>
                <w:b/>
                <w:sz w:val="13"/>
                <w:szCs w:val="13"/>
              </w:rPr>
              <w:t>Contactpersoon</w:t>
            </w:r>
          </w:p>
          <w:p w:rsidR="006205C0" w:rsidP="00432EC7" w:rsidRDefault="006205C0" w14:paraId="2AAC21FE" w14:textId="77777777">
            <w:pPr>
              <w:spacing w:after="90" w:line="180" w:lineRule="exact"/>
              <w:rPr>
                <w:sz w:val="13"/>
                <w:szCs w:val="13"/>
              </w:rPr>
            </w:pPr>
          </w:p>
          <w:p w:rsidRPr="00A32073" w:rsidR="00432EC7" w:rsidP="00432EC7" w:rsidRDefault="00432EC7" w14:paraId="511A0B43" w14:textId="5701ABA1">
            <w:pPr>
              <w:spacing w:after="90" w:line="180" w:lineRule="exact"/>
              <w:rPr>
                <w:sz w:val="13"/>
                <w:szCs w:val="13"/>
              </w:rPr>
            </w:pPr>
          </w:p>
        </w:tc>
      </w:tr>
      <w:tr w:rsidR="0005150F" w:rsidTr="00A421A1" w14:paraId="5814DD83" w14:textId="77777777">
        <w:trPr>
          <w:trHeight w:val="200" w:hRule="exact"/>
        </w:trPr>
        <w:tc>
          <w:tcPr>
            <w:tcW w:w="2160" w:type="dxa"/>
          </w:tcPr>
          <w:p w:rsidRPr="00356D2B" w:rsidR="006205C0" w:rsidP="00A421A1" w:rsidRDefault="006205C0" w14:paraId="73A33AD4" w14:textId="77777777">
            <w:pPr>
              <w:spacing w:after="90" w:line="180" w:lineRule="exact"/>
              <w:rPr>
                <w:sz w:val="13"/>
                <w:szCs w:val="13"/>
              </w:rPr>
            </w:pPr>
          </w:p>
        </w:tc>
      </w:tr>
      <w:tr w:rsidR="0005150F" w:rsidTr="00A421A1" w14:paraId="5D31EA9E" w14:textId="77777777">
        <w:trPr>
          <w:trHeight w:val="450"/>
        </w:trPr>
        <w:tc>
          <w:tcPr>
            <w:tcW w:w="2160" w:type="dxa"/>
          </w:tcPr>
          <w:p w:rsidR="00F51A76" w:rsidP="00A421A1" w:rsidRDefault="00F36D6C" w14:paraId="3382C63A" w14:textId="77777777">
            <w:pPr>
              <w:spacing w:line="180" w:lineRule="exact"/>
              <w:rPr>
                <w:b/>
                <w:sz w:val="13"/>
                <w:szCs w:val="13"/>
              </w:rPr>
            </w:pPr>
            <w:r>
              <w:rPr>
                <w:b/>
                <w:sz w:val="13"/>
                <w:szCs w:val="13"/>
              </w:rPr>
              <w:t>Onze referentie</w:t>
            </w:r>
          </w:p>
          <w:p w:rsidRPr="00FA7882" w:rsidR="006205C0" w:rsidP="00215356" w:rsidRDefault="00432EC7" w14:paraId="3AFB7E88" w14:textId="73648CD5">
            <w:pPr>
              <w:spacing w:line="180" w:lineRule="exact"/>
              <w:rPr>
                <w:sz w:val="13"/>
                <w:szCs w:val="13"/>
              </w:rPr>
            </w:pPr>
            <w:r w:rsidRPr="00432EC7">
              <w:rPr>
                <w:sz w:val="13"/>
                <w:szCs w:val="13"/>
              </w:rPr>
              <w:t>63316477</w:t>
            </w:r>
          </w:p>
        </w:tc>
      </w:tr>
      <w:tr w:rsidR="0005150F" w:rsidTr="00A421A1" w14:paraId="5006DC98" w14:textId="77777777">
        <w:trPr>
          <w:trHeight w:val="136"/>
        </w:trPr>
        <w:tc>
          <w:tcPr>
            <w:tcW w:w="2160" w:type="dxa"/>
          </w:tcPr>
          <w:p w:rsidRPr="00C5333A" w:rsidR="006205C0" w:rsidP="00A421A1" w:rsidRDefault="00F36D6C" w14:paraId="5F02869D" w14:textId="77777777">
            <w:pPr>
              <w:tabs>
                <w:tab w:val="left" w:pos="1890"/>
              </w:tabs>
              <w:spacing w:line="180" w:lineRule="exact"/>
              <w:rPr>
                <w:b/>
                <w:sz w:val="13"/>
                <w:szCs w:val="13"/>
              </w:rPr>
            </w:pPr>
            <w:r w:rsidRPr="00003544">
              <w:rPr>
                <w:b/>
                <w:sz w:val="13"/>
                <w:szCs w:val="13"/>
              </w:rPr>
              <w:t>Uw brief</w:t>
            </w:r>
          </w:p>
          <w:p w:rsidRPr="00E06CD4" w:rsidR="00E91674" w:rsidP="00E210E0" w:rsidRDefault="00F36D6C" w14:paraId="7EF31F5B" w14:textId="77777777">
            <w:pPr>
              <w:tabs>
                <w:tab w:val="left" w:pos="1890"/>
              </w:tabs>
              <w:spacing w:after="92" w:line="180" w:lineRule="exact"/>
              <w:rPr>
                <w:sz w:val="13"/>
                <w:szCs w:val="13"/>
              </w:rPr>
            </w:pPr>
            <w:r>
              <w:rPr>
                <w:sz w:val="13"/>
                <w:szCs w:val="13"/>
              </w:rPr>
              <w:t>03 maart 2026</w:t>
            </w:r>
          </w:p>
        </w:tc>
      </w:tr>
      <w:tr w:rsidR="0005150F" w:rsidTr="00A421A1" w14:paraId="6A857C88" w14:textId="77777777">
        <w:trPr>
          <w:trHeight w:val="227"/>
        </w:trPr>
        <w:tc>
          <w:tcPr>
            <w:tcW w:w="2160" w:type="dxa"/>
          </w:tcPr>
          <w:p w:rsidRPr="004A65A5" w:rsidR="006205C0" w:rsidP="00A421A1" w:rsidRDefault="00F36D6C" w14:paraId="32499AD9" w14:textId="77777777">
            <w:pPr>
              <w:spacing w:line="180" w:lineRule="exact"/>
              <w:rPr>
                <w:b/>
                <w:sz w:val="13"/>
                <w:szCs w:val="13"/>
              </w:rPr>
            </w:pPr>
            <w:r>
              <w:rPr>
                <w:b/>
                <w:sz w:val="13"/>
                <w:szCs w:val="13"/>
              </w:rPr>
              <w:t>Uw referentie</w:t>
            </w:r>
          </w:p>
          <w:p w:rsidRPr="00D74F66" w:rsidR="006205C0" w:rsidP="00A421A1" w:rsidRDefault="00F36D6C" w14:paraId="4CC63253" w14:textId="77777777">
            <w:pPr>
              <w:spacing w:after="90" w:line="180" w:lineRule="exact"/>
              <w:rPr>
                <w:sz w:val="13"/>
              </w:rPr>
            </w:pPr>
            <w:r>
              <w:rPr>
                <w:sz w:val="13"/>
              </w:rPr>
              <w:t>2026Z04107</w:t>
            </w:r>
          </w:p>
        </w:tc>
      </w:tr>
      <w:tr w:rsidR="0005150F" w:rsidTr="00A421A1" w14:paraId="27BCA6AE" w14:textId="77777777">
        <w:trPr>
          <w:trHeight w:val="113"/>
        </w:trPr>
        <w:tc>
          <w:tcPr>
            <w:tcW w:w="2160" w:type="dxa"/>
          </w:tcPr>
          <w:p w:rsidRPr="004302E9" w:rsidR="006205C0" w:rsidP="00A421A1" w:rsidRDefault="00F36D6C" w14:paraId="1E075A34" w14:textId="77777777">
            <w:pPr>
              <w:spacing w:line="180" w:lineRule="exact"/>
              <w:rPr>
                <w:b/>
                <w:sz w:val="13"/>
                <w:szCs w:val="13"/>
              </w:rPr>
            </w:pPr>
            <w:r w:rsidRPr="004302E9">
              <w:rPr>
                <w:b/>
                <w:sz w:val="13"/>
                <w:szCs w:val="13"/>
              </w:rPr>
              <w:t>Bijlagen</w:t>
            </w:r>
          </w:p>
          <w:p w:rsidRPr="004302E9" w:rsidR="006205C0" w:rsidP="00A421A1" w:rsidRDefault="00F36D6C" w14:paraId="1B1C4CD7" w14:textId="77777777">
            <w:pPr>
              <w:spacing w:after="90" w:line="180" w:lineRule="exact"/>
              <w:rPr>
                <w:sz w:val="13"/>
                <w:szCs w:val="13"/>
              </w:rPr>
            </w:pPr>
            <w:r>
              <w:rPr>
                <w:sz w:val="13"/>
                <w:szCs w:val="13"/>
              </w:rPr>
              <w:t>1</w:t>
            </w:r>
          </w:p>
        </w:tc>
      </w:tr>
    </w:tbl>
    <w:p w:rsidR="00215356" w:rsidRDefault="00215356" w14:paraId="0B531B22" w14:textId="77777777"/>
    <w:p w:rsidR="006205C0" w:rsidP="00A421A1" w:rsidRDefault="006205C0" w14:paraId="0E44AA7E" w14:textId="77777777"/>
    <w:p w:rsidR="00CA35E4" w:rsidP="00CA35E4" w:rsidRDefault="00437472" w14:paraId="7B4D4DA8" w14:textId="25117BB3">
      <w:r>
        <w:t xml:space="preserve">Hierbij </w:t>
      </w:r>
      <w:r w:rsidR="00F36D6C">
        <w:t>stuur ik</w:t>
      </w:r>
      <w:r w:rsidR="00D45993">
        <w:t xml:space="preserve"> u</w:t>
      </w:r>
      <w:r w:rsidR="00F36D6C">
        <w:t xml:space="preserve"> de antwoorden</w:t>
      </w:r>
      <w:r w:rsidR="006B0A79">
        <w:t xml:space="preserve"> op</w:t>
      </w:r>
      <w:r w:rsidR="00C82662">
        <w:t xml:space="preserve"> </w:t>
      </w:r>
      <w:r w:rsidRPr="00F36D6C" w:rsidR="00F36D6C">
        <w:t>de vragen</w:t>
      </w:r>
      <w:r w:rsidR="00F36D6C">
        <w:t xml:space="preserve"> van het lid </w:t>
      </w:r>
      <w:proofErr w:type="spellStart"/>
      <w:r w:rsidR="00F36D6C">
        <w:t>Podt</w:t>
      </w:r>
      <w:proofErr w:type="spellEnd"/>
      <w:r w:rsidR="00F36D6C">
        <w:t xml:space="preserve"> (D66)</w:t>
      </w:r>
      <w:r w:rsidR="00AD7C7C">
        <w:t xml:space="preserve"> </w:t>
      </w:r>
      <w:r w:rsidR="00127580">
        <w:t>over</w:t>
      </w:r>
      <w:r w:rsidR="00F36D6C">
        <w:t> het NOS-bericht ‘Nederland moet meer doen voor rechten van vrouwen, zeggen VN’</w:t>
      </w:r>
      <w:r w:rsidR="005E637C">
        <w:t>.</w:t>
      </w:r>
    </w:p>
    <w:p w:rsidR="00CA35E4" w:rsidP="00CA35E4" w:rsidRDefault="00CA35E4" w14:paraId="5FA91479" w14:textId="77777777"/>
    <w:p w:rsidR="00463FBD" w:rsidP="00CA35E4" w:rsidRDefault="00F36D6C" w14:paraId="74835C44" w14:textId="77777777">
      <w:r w:rsidRPr="00F36D6C">
        <w:t>De vragen werden</w:t>
      </w:r>
      <w:r w:rsidR="00B11469">
        <w:t> </w:t>
      </w:r>
      <w:r w:rsidR="00BD7E81">
        <w:t>in</w:t>
      </w:r>
      <w:r w:rsidR="00CA35E4">
        <w:t xml:space="preserve">gezonden </w:t>
      </w:r>
      <w:r w:rsidR="00BD7E81">
        <w:t>op</w:t>
      </w:r>
      <w:r w:rsidR="00EB5D85">
        <w:t xml:space="preserve"> </w:t>
      </w:r>
      <w:r>
        <w:t>3 maart 2026</w:t>
      </w:r>
      <w:r w:rsidR="00E82C38">
        <w:t xml:space="preserve"> met kenmerk </w:t>
      </w:r>
      <w:r>
        <w:t>2026Z04107</w:t>
      </w:r>
      <w:r w:rsidR="00E82C38">
        <w:t>.</w:t>
      </w:r>
    </w:p>
    <w:p w:rsidR="00930C09" w:rsidP="00CA35E4" w:rsidRDefault="00930C09" w14:paraId="6E7795A3" w14:textId="77777777"/>
    <w:p w:rsidR="00C40141" w:rsidP="00CA35E4" w:rsidRDefault="00C40141" w14:paraId="4203D581" w14:textId="77777777"/>
    <w:p w:rsidR="00C40141" w:rsidP="00CA35E4" w:rsidRDefault="00C40141" w14:paraId="2BF63495" w14:textId="77777777"/>
    <w:p w:rsidR="00105677" w:rsidP="00CA35E4" w:rsidRDefault="00C40141" w14:paraId="7CB46EA5" w14:textId="16E00A42">
      <w:r>
        <w:t>Hoogachtend,</w:t>
      </w:r>
    </w:p>
    <w:p w:rsidR="00C40141" w:rsidP="00CA35E4" w:rsidRDefault="00C40141" w14:paraId="120B671C" w14:textId="77777777"/>
    <w:p w:rsidR="00820DDA" w:rsidP="00CA35E4" w:rsidRDefault="00814C23" w14:paraId="40F5DC31" w14:textId="5A692974">
      <w:r>
        <w:t>d</w:t>
      </w:r>
      <w:r w:rsidR="00C17BA6">
        <w:t xml:space="preserve">e </w:t>
      </w:r>
      <w:r w:rsidR="00203BE7">
        <w:t xml:space="preserve">staatssecretaris </w:t>
      </w:r>
      <w:r w:rsidR="00AA179E">
        <w:t>van Onderwijs</w:t>
      </w:r>
      <w:r w:rsidR="00F36D6C">
        <w:t xml:space="preserve"> en Emancipatie</w:t>
      </w:r>
      <w:r w:rsidR="00AA179E">
        <w:t>,</w:t>
      </w:r>
    </w:p>
    <w:p w:rsidR="00203BE7" w:rsidP="00203BE7" w:rsidRDefault="00203BE7" w14:paraId="330D0F7B" w14:textId="77777777"/>
    <w:p w:rsidR="00203BE7" w:rsidP="00203BE7" w:rsidRDefault="00203BE7" w14:paraId="1717A6B2" w14:textId="77777777"/>
    <w:p w:rsidR="00203BE7" w:rsidP="00203BE7" w:rsidRDefault="00203BE7" w14:paraId="0162B94F" w14:textId="77777777"/>
    <w:p w:rsidR="00B75738" w:rsidP="003A7160" w:rsidRDefault="00B75738" w14:paraId="436BB97B" w14:textId="77777777"/>
    <w:p w:rsidR="00E93891" w:rsidP="00347221" w:rsidRDefault="00E93891" w14:paraId="16B77CDA" w14:textId="77777777"/>
    <w:p w:rsidRPr="00347221" w:rsidR="00697943" w:rsidP="000E04A1" w:rsidRDefault="00F36D6C" w14:paraId="183D7BFB" w14:textId="77777777">
      <w:r w:rsidRPr="000E04A1">
        <w:t xml:space="preserve">Judith </w:t>
      </w:r>
      <w:proofErr w:type="spellStart"/>
      <w:r w:rsidRPr="000E04A1">
        <w:t>Zs.C.M</w:t>
      </w:r>
      <w:proofErr w:type="spellEnd"/>
      <w:r w:rsidRPr="000E04A1">
        <w:t>. Tielen</w:t>
      </w:r>
    </w:p>
    <w:p w:rsidR="00930C09" w:rsidRDefault="00F36D6C" w14:paraId="09CA1C49" w14:textId="77777777">
      <w:pPr>
        <w:spacing w:line="240" w:lineRule="auto"/>
      </w:pPr>
      <w:r>
        <w:br w:type="page"/>
      </w:r>
    </w:p>
    <w:p w:rsidR="00930C09" w:rsidP="009E4507" w:rsidRDefault="00F36D6C" w14:paraId="29ABD6AA" w14:textId="77777777">
      <w:pPr>
        <w:pStyle w:val="pagebreak"/>
        <w:pageBreakBefore w:val="0"/>
      </w:pPr>
      <w:r>
        <w:lastRenderedPageBreak/>
        <w:t xml:space="preserve">De antwoorden </w:t>
      </w:r>
      <w:r w:rsidR="00D51F76">
        <w:t xml:space="preserve">op de schriftelijke </w:t>
      </w:r>
      <w:r>
        <w:t>vragen</w:t>
      </w:r>
      <w:r w:rsidR="00D51F76">
        <w:t> </w:t>
      </w:r>
      <w:r>
        <w:t xml:space="preserve">van het lid </w:t>
      </w:r>
      <w:proofErr w:type="spellStart"/>
      <w:r>
        <w:t>Podt</w:t>
      </w:r>
      <w:proofErr w:type="spellEnd"/>
      <w:r>
        <w:t xml:space="preserve"> (D66)</w:t>
      </w:r>
      <w:r w:rsidR="00D51F76">
        <w:t xml:space="preserve"> </w:t>
      </w:r>
      <w:r w:rsidR="009E4507">
        <w:t>over</w:t>
      </w:r>
      <w:r w:rsidR="00EE09A7">
        <w:t xml:space="preserve"> </w:t>
      </w:r>
      <w:r>
        <w:t>Het NOS-bericht ‘Nederland moet meer doen voor rechten van vrouwen, zeggen VN’</w:t>
      </w:r>
      <w:r w:rsidR="00C50C4E">
        <w:t xml:space="preserve"> </w:t>
      </w:r>
      <w:r w:rsidR="009E4507">
        <w:t xml:space="preserve">met kenmerk </w:t>
      </w:r>
      <w:r>
        <w:t>2026Z04107</w:t>
      </w:r>
      <w:r w:rsidR="00C50C4E">
        <w:t xml:space="preserve">, ingezonden op </w:t>
      </w:r>
      <w:r>
        <w:t>3 maart 2026</w:t>
      </w:r>
      <w:r w:rsidR="00C50C4E">
        <w:t>.</w:t>
      </w:r>
    </w:p>
    <w:p w:rsidR="00820DDA" w:rsidP="00820DDA" w:rsidRDefault="00820DDA" w14:paraId="40570FCD" w14:textId="77777777">
      <w:pPr>
        <w:pStyle w:val="standaard-tekst"/>
      </w:pPr>
    </w:p>
    <w:p w:rsidRPr="000D53DC" w:rsidR="00F36D6C" w:rsidP="00F36D6C" w:rsidRDefault="00F36D6C" w14:paraId="39D2BCA6" w14:textId="47C72D94">
      <w:pPr>
        <w:numPr>
          <w:ilvl w:val="0"/>
          <w:numId w:val="15"/>
        </w:numPr>
        <w:spacing w:line="259" w:lineRule="auto"/>
        <w:rPr>
          <w:szCs w:val="18"/>
        </w:rPr>
      </w:pPr>
      <w:r w:rsidRPr="005A002A">
        <w:rPr>
          <w:szCs w:val="18"/>
        </w:rPr>
        <w:t>Deelt u de kritiek van het VN-comité dat Nederland op dit moment onvoldoende doet om de rechten van vrouwen te beschermen?</w:t>
      </w:r>
      <w:r>
        <w:rPr>
          <w:rStyle w:val="Voetnootmarkering"/>
          <w:szCs w:val="18"/>
        </w:rPr>
        <w:footnoteReference w:id="1"/>
      </w:r>
      <w:r w:rsidRPr="005A002A">
        <w:rPr>
          <w:szCs w:val="18"/>
        </w:rPr>
        <w:br/>
      </w:r>
      <w:r>
        <w:rPr>
          <w:szCs w:val="18"/>
        </w:rPr>
        <w:br/>
      </w:r>
      <w:r w:rsidRPr="000D53DC">
        <w:rPr>
          <w:szCs w:val="18"/>
        </w:rPr>
        <w:t xml:space="preserve">Het kabinet neemt de aansporing </w:t>
      </w:r>
      <w:r w:rsidR="004B148E">
        <w:rPr>
          <w:szCs w:val="18"/>
        </w:rPr>
        <w:t xml:space="preserve">die volgt uit de </w:t>
      </w:r>
      <w:proofErr w:type="spellStart"/>
      <w:r w:rsidRPr="004602CE" w:rsidR="004B148E">
        <w:rPr>
          <w:i/>
          <w:iCs/>
          <w:szCs w:val="18"/>
        </w:rPr>
        <w:t>concluding</w:t>
      </w:r>
      <w:proofErr w:type="spellEnd"/>
      <w:r w:rsidRPr="004602CE" w:rsidR="004B148E">
        <w:rPr>
          <w:i/>
          <w:iCs/>
          <w:szCs w:val="18"/>
        </w:rPr>
        <w:t xml:space="preserve"> </w:t>
      </w:r>
      <w:proofErr w:type="spellStart"/>
      <w:r w:rsidRPr="004602CE" w:rsidR="004B148E">
        <w:rPr>
          <w:i/>
          <w:iCs/>
          <w:szCs w:val="18"/>
        </w:rPr>
        <w:t>observations</w:t>
      </w:r>
      <w:proofErr w:type="spellEnd"/>
      <w:r w:rsidR="004B148E">
        <w:rPr>
          <w:szCs w:val="18"/>
        </w:rPr>
        <w:t xml:space="preserve"> van het </w:t>
      </w:r>
      <w:proofErr w:type="spellStart"/>
      <w:r w:rsidRPr="001D2A41" w:rsidR="001D2A41">
        <w:rPr>
          <w:i/>
          <w:iCs/>
          <w:szCs w:val="18"/>
        </w:rPr>
        <w:t>Committee</w:t>
      </w:r>
      <w:proofErr w:type="spellEnd"/>
      <w:r w:rsidRPr="001D2A41" w:rsidR="001D2A41">
        <w:rPr>
          <w:i/>
          <w:iCs/>
          <w:szCs w:val="18"/>
        </w:rPr>
        <w:t xml:space="preserve"> on </w:t>
      </w:r>
      <w:proofErr w:type="spellStart"/>
      <w:r w:rsidRPr="001D2A41" w:rsidR="001D2A41">
        <w:rPr>
          <w:i/>
          <w:iCs/>
          <w:szCs w:val="18"/>
        </w:rPr>
        <w:t>the</w:t>
      </w:r>
      <w:proofErr w:type="spellEnd"/>
      <w:r w:rsidRPr="001D2A41" w:rsidR="001D2A41">
        <w:rPr>
          <w:i/>
          <w:iCs/>
          <w:szCs w:val="18"/>
        </w:rPr>
        <w:t xml:space="preserve"> </w:t>
      </w:r>
      <w:proofErr w:type="spellStart"/>
      <w:r w:rsidRPr="001D2A41" w:rsidR="001D2A41">
        <w:rPr>
          <w:i/>
          <w:iCs/>
          <w:szCs w:val="18"/>
        </w:rPr>
        <w:t>Elimination</w:t>
      </w:r>
      <w:proofErr w:type="spellEnd"/>
      <w:r w:rsidRPr="001D2A41" w:rsidR="001D2A41">
        <w:rPr>
          <w:i/>
          <w:iCs/>
          <w:szCs w:val="18"/>
        </w:rPr>
        <w:t xml:space="preserve"> of </w:t>
      </w:r>
      <w:proofErr w:type="spellStart"/>
      <w:r w:rsidRPr="001D2A41" w:rsidR="001D2A41">
        <w:rPr>
          <w:i/>
          <w:iCs/>
          <w:szCs w:val="18"/>
        </w:rPr>
        <w:t>Discrimination</w:t>
      </w:r>
      <w:proofErr w:type="spellEnd"/>
      <w:r w:rsidRPr="001D2A41" w:rsidR="001D2A41">
        <w:rPr>
          <w:i/>
          <w:iCs/>
          <w:szCs w:val="18"/>
        </w:rPr>
        <w:t xml:space="preserve"> </w:t>
      </w:r>
      <w:proofErr w:type="spellStart"/>
      <w:r w:rsidRPr="001D2A41" w:rsidR="001D2A41">
        <w:rPr>
          <w:i/>
          <w:iCs/>
          <w:szCs w:val="18"/>
        </w:rPr>
        <w:t>against</w:t>
      </w:r>
      <w:proofErr w:type="spellEnd"/>
      <w:r w:rsidRPr="001D2A41" w:rsidR="001D2A41">
        <w:rPr>
          <w:i/>
          <w:iCs/>
          <w:szCs w:val="18"/>
        </w:rPr>
        <w:t xml:space="preserve"> </w:t>
      </w:r>
      <w:proofErr w:type="spellStart"/>
      <w:r w:rsidRPr="001D2A41" w:rsidR="001D2A41">
        <w:rPr>
          <w:i/>
          <w:iCs/>
          <w:szCs w:val="18"/>
        </w:rPr>
        <w:t>Women</w:t>
      </w:r>
      <w:proofErr w:type="spellEnd"/>
      <w:r w:rsidRPr="001D2A41" w:rsidR="001D2A41">
        <w:rPr>
          <w:i/>
          <w:iCs/>
          <w:szCs w:val="18"/>
        </w:rPr>
        <w:t xml:space="preserve"> </w:t>
      </w:r>
      <w:r w:rsidR="004B148E">
        <w:rPr>
          <w:szCs w:val="18"/>
        </w:rPr>
        <w:t xml:space="preserve">(CEDAW-comité) </w:t>
      </w:r>
      <w:r w:rsidRPr="000D53DC">
        <w:rPr>
          <w:szCs w:val="18"/>
        </w:rPr>
        <w:t>ter harte</w:t>
      </w:r>
      <w:r w:rsidRPr="00BF0ADF">
        <w:rPr>
          <w:szCs w:val="18"/>
        </w:rPr>
        <w:t xml:space="preserve">. </w:t>
      </w:r>
      <w:r w:rsidR="004B148E">
        <w:rPr>
          <w:i/>
          <w:iCs/>
          <w:szCs w:val="18"/>
        </w:rPr>
        <w:t>S</w:t>
      </w:r>
      <w:r w:rsidR="004B148E">
        <w:rPr>
          <w:szCs w:val="18"/>
        </w:rPr>
        <w:t xml:space="preserve">amen met de ministers van SZW, </w:t>
      </w:r>
      <w:proofErr w:type="spellStart"/>
      <w:r w:rsidR="004B148E">
        <w:rPr>
          <w:szCs w:val="18"/>
        </w:rPr>
        <w:t>JenV</w:t>
      </w:r>
      <w:proofErr w:type="spellEnd"/>
      <w:r w:rsidR="004B148E">
        <w:rPr>
          <w:szCs w:val="18"/>
        </w:rPr>
        <w:t xml:space="preserve"> en VWS kom ik met een kabinetsreactie. En uiteraard zult u de aansporing terugzien in de Emancipatienota 2026.</w:t>
      </w:r>
      <w:r w:rsidR="007C24C4">
        <w:rPr>
          <w:i/>
          <w:iCs/>
          <w:szCs w:val="18"/>
        </w:rPr>
        <w:t xml:space="preserve"> </w:t>
      </w:r>
      <w:r>
        <w:rPr>
          <w:szCs w:val="18"/>
        </w:rPr>
        <w:br/>
      </w:r>
    </w:p>
    <w:p w:rsidR="00F36D6C" w:rsidP="00F36D6C" w:rsidRDefault="00F36D6C" w14:paraId="649BF79B" w14:textId="77777777">
      <w:pPr>
        <w:numPr>
          <w:ilvl w:val="0"/>
          <w:numId w:val="15"/>
        </w:numPr>
        <w:spacing w:line="259" w:lineRule="auto"/>
        <w:rPr>
          <w:szCs w:val="18"/>
        </w:rPr>
      </w:pPr>
      <w:r w:rsidRPr="005A002A">
        <w:rPr>
          <w:szCs w:val="18"/>
        </w:rPr>
        <w:t>Welke aansporingen uit het rapport ziet u als belangrijke prioriteiten voor de emancipatie-agenda van de komende tijd?</w:t>
      </w:r>
      <w:r>
        <w:rPr>
          <w:szCs w:val="18"/>
        </w:rPr>
        <w:br/>
      </w:r>
    </w:p>
    <w:p w:rsidR="00F36D6C" w:rsidP="00F36D6C" w:rsidRDefault="005F2B88" w14:paraId="421D7223" w14:textId="76EEA222">
      <w:pPr>
        <w:ind w:left="360"/>
        <w:rPr>
          <w:szCs w:val="18"/>
        </w:rPr>
      </w:pPr>
      <w:r>
        <w:rPr>
          <w:szCs w:val="18"/>
        </w:rPr>
        <w:t xml:space="preserve">De </w:t>
      </w:r>
      <w:proofErr w:type="spellStart"/>
      <w:r w:rsidRPr="004602CE">
        <w:rPr>
          <w:i/>
          <w:iCs/>
          <w:szCs w:val="18"/>
        </w:rPr>
        <w:t>concluding</w:t>
      </w:r>
      <w:proofErr w:type="spellEnd"/>
      <w:r w:rsidRPr="004602CE">
        <w:rPr>
          <w:i/>
          <w:iCs/>
          <w:szCs w:val="18"/>
        </w:rPr>
        <w:t xml:space="preserve"> </w:t>
      </w:r>
      <w:proofErr w:type="spellStart"/>
      <w:r w:rsidRPr="004602CE">
        <w:rPr>
          <w:i/>
          <w:iCs/>
          <w:szCs w:val="18"/>
        </w:rPr>
        <w:t>observations</w:t>
      </w:r>
      <w:proofErr w:type="spellEnd"/>
      <w:r>
        <w:rPr>
          <w:szCs w:val="18"/>
        </w:rPr>
        <w:t xml:space="preserve"> bevatten aanbevelingen op veel verschillende gebieden</w:t>
      </w:r>
      <w:r w:rsidR="004B148E">
        <w:rPr>
          <w:szCs w:val="18"/>
        </w:rPr>
        <w:t>, waaronder veiligheid, gezondheid en economische onafhankelijkheid</w:t>
      </w:r>
      <w:r>
        <w:rPr>
          <w:szCs w:val="18"/>
        </w:rPr>
        <w:t xml:space="preserve">. </w:t>
      </w:r>
      <w:r w:rsidR="004B148E">
        <w:rPr>
          <w:szCs w:val="18"/>
        </w:rPr>
        <w:t>Ik ga</w:t>
      </w:r>
      <w:r>
        <w:rPr>
          <w:szCs w:val="18"/>
        </w:rPr>
        <w:t xml:space="preserve"> hierover met mijn collega’s in het </w:t>
      </w:r>
      <w:r w:rsidR="00FE625E">
        <w:rPr>
          <w:szCs w:val="18"/>
        </w:rPr>
        <w:t>k</w:t>
      </w:r>
      <w:r>
        <w:rPr>
          <w:szCs w:val="18"/>
        </w:rPr>
        <w:t xml:space="preserve">abinet en het maatschappelijk middenveld in gesprek. </w:t>
      </w:r>
      <w:r w:rsidR="004B148E">
        <w:rPr>
          <w:szCs w:val="18"/>
        </w:rPr>
        <w:t xml:space="preserve">Concrete beleidsvoornemens leest u terug in </w:t>
      </w:r>
      <w:r w:rsidR="00D154E2">
        <w:rPr>
          <w:szCs w:val="18"/>
        </w:rPr>
        <w:t xml:space="preserve">de emancipatienota, die ik </w:t>
      </w:r>
      <w:bookmarkStart w:name="_Hlk224208353" w:id="0"/>
      <w:r w:rsidR="00814C23">
        <w:rPr>
          <w:szCs w:val="18"/>
        </w:rPr>
        <w:t>in september</w:t>
      </w:r>
      <w:r w:rsidR="004B148E">
        <w:rPr>
          <w:szCs w:val="18"/>
        </w:rPr>
        <w:t xml:space="preserve"> aan uw Kamer stuur.</w:t>
      </w:r>
    </w:p>
    <w:p w:rsidR="004B148E" w:rsidP="00F36D6C" w:rsidRDefault="004B148E" w14:paraId="2993AE74" w14:textId="77777777">
      <w:pPr>
        <w:ind w:left="360"/>
        <w:rPr>
          <w:szCs w:val="18"/>
        </w:rPr>
      </w:pPr>
    </w:p>
    <w:p w:rsidRPr="001D2A41" w:rsidR="001D2A41" w:rsidP="004602CE" w:rsidRDefault="00F36D6C" w14:paraId="359A7A4F" w14:textId="1EEC1C18">
      <w:pPr>
        <w:pStyle w:val="Lijstalinea"/>
        <w:numPr>
          <w:ilvl w:val="0"/>
          <w:numId w:val="15"/>
        </w:numPr>
        <w:spacing w:line="259" w:lineRule="auto"/>
        <w:rPr>
          <w:szCs w:val="18"/>
        </w:rPr>
      </w:pPr>
      <w:r w:rsidRPr="001D2A41">
        <w:rPr>
          <w:szCs w:val="18"/>
        </w:rPr>
        <w:t xml:space="preserve">Ziet u mogelijkheden om wetgeving te moderniseren door de structurele aard van geweld tegen vrouwen expliciet te erkennen en past dit binnen de uitvoering van het Nationaal Actieplan dat nu concreet wordt ingezet op de aanpak van </w:t>
      </w:r>
      <w:proofErr w:type="spellStart"/>
      <w:r w:rsidRPr="001D2A41">
        <w:rPr>
          <w:szCs w:val="18"/>
        </w:rPr>
        <w:t>femicide</w:t>
      </w:r>
      <w:proofErr w:type="spellEnd"/>
      <w:r w:rsidRPr="001D2A41">
        <w:rPr>
          <w:szCs w:val="18"/>
        </w:rPr>
        <w:t xml:space="preserve"> en vrouwenhaat?</w:t>
      </w:r>
      <w:bookmarkEnd w:id="0"/>
    </w:p>
    <w:p w:rsidR="001D2A41" w:rsidP="004B148E" w:rsidRDefault="001D2A41" w14:paraId="480A30A1" w14:textId="77777777">
      <w:pPr>
        <w:spacing w:line="259" w:lineRule="auto"/>
        <w:ind w:left="360"/>
        <w:rPr>
          <w:szCs w:val="18"/>
        </w:rPr>
      </w:pPr>
    </w:p>
    <w:p w:rsidRPr="000B5B63" w:rsidR="004B148E" w:rsidP="004602CE" w:rsidRDefault="00F36D6C" w14:paraId="20309F62" w14:textId="0CC0D765">
      <w:pPr>
        <w:spacing w:line="259" w:lineRule="auto"/>
        <w:ind w:left="360"/>
        <w:rPr>
          <w:szCs w:val="18"/>
        </w:rPr>
      </w:pPr>
      <w:r w:rsidRPr="004B148E">
        <w:rPr>
          <w:szCs w:val="18"/>
        </w:rPr>
        <w:t>Ja. Het kabinet ziet mogelijkheden om wetgeving verder te versterken als het gaat om het voorkomen en bestrijden van</w:t>
      </w:r>
      <w:r w:rsidRPr="004B148E" w:rsidR="004B148E">
        <w:rPr>
          <w:szCs w:val="18"/>
        </w:rPr>
        <w:t xml:space="preserve"> (seksueel)</w:t>
      </w:r>
      <w:r w:rsidRPr="004B148E">
        <w:rPr>
          <w:szCs w:val="18"/>
        </w:rPr>
        <w:t xml:space="preserve"> geweld tegen vrouwen. Voor de implementatie van de Europese richtlijn ter bestrijding van geweld tegen vrouwen en huiselijk geweld (Richtlijn (EU) 2024/1385) wordt momenteel een wetswijziging voorbereid</w:t>
      </w:r>
      <w:r w:rsidRPr="004B148E" w:rsidR="004B148E">
        <w:rPr>
          <w:szCs w:val="18"/>
        </w:rPr>
        <w:t xml:space="preserve"> met</w:t>
      </w:r>
      <w:r w:rsidRPr="004B148E">
        <w:rPr>
          <w:szCs w:val="18"/>
        </w:rPr>
        <w:t xml:space="preserve"> zowel strafrechtelijke aanpassingen als wijzigingen in andere wetgeving, waaronder de Wet maatschappelijke ondersteuning 2015</w:t>
      </w:r>
      <w:r w:rsidRPr="004B148E" w:rsidR="00EA263B">
        <w:rPr>
          <w:szCs w:val="18"/>
        </w:rPr>
        <w:t xml:space="preserve">. </w:t>
      </w:r>
    </w:p>
    <w:p w:rsidRPr="004B148E" w:rsidR="00F36D6C" w:rsidP="004602CE" w:rsidRDefault="00F36D6C" w14:paraId="536B0052" w14:textId="77777777">
      <w:pPr>
        <w:spacing w:line="259" w:lineRule="auto"/>
        <w:ind w:left="360"/>
        <w:rPr>
          <w:szCs w:val="18"/>
        </w:rPr>
      </w:pPr>
    </w:p>
    <w:p w:rsidRPr="005A002A" w:rsidR="00F36D6C" w:rsidP="00F36D6C" w:rsidRDefault="00F36D6C" w14:paraId="2B8FF3C4" w14:textId="641D0D81">
      <w:pPr>
        <w:ind w:left="360"/>
        <w:rPr>
          <w:szCs w:val="18"/>
        </w:rPr>
      </w:pPr>
      <w:r>
        <w:rPr>
          <w:szCs w:val="18"/>
        </w:rPr>
        <w:t xml:space="preserve">Vanuit de EU-richtlijn geweld tegen vrouwen en huiselijk geweld komt </w:t>
      </w:r>
      <w:r w:rsidR="00EA263B">
        <w:rPr>
          <w:szCs w:val="18"/>
        </w:rPr>
        <w:t>er ook</w:t>
      </w:r>
      <w:r>
        <w:rPr>
          <w:szCs w:val="18"/>
        </w:rPr>
        <w:t xml:space="preserve"> een nationaal </w:t>
      </w:r>
      <w:r w:rsidR="005E244A">
        <w:rPr>
          <w:szCs w:val="18"/>
        </w:rPr>
        <w:t>a</w:t>
      </w:r>
      <w:r>
        <w:rPr>
          <w:szCs w:val="18"/>
        </w:rPr>
        <w:t xml:space="preserve">ctieplan gericht op geweld tegen vrouwen, huiselijk geweld en kindermishandeling. Dit zal in eerste aanleg vooral gaan om een beleidskader en beleidsacties die vertaald moeten worden naar </w:t>
      </w:r>
      <w:r w:rsidR="004B148E">
        <w:rPr>
          <w:szCs w:val="18"/>
        </w:rPr>
        <w:t xml:space="preserve">concrete </w:t>
      </w:r>
      <w:r>
        <w:rPr>
          <w:szCs w:val="18"/>
        </w:rPr>
        <w:t xml:space="preserve">uitvoering. </w:t>
      </w:r>
    </w:p>
    <w:p w:rsidRPr="005A002A" w:rsidR="00F36D6C" w:rsidP="00F36D6C" w:rsidRDefault="00F36D6C" w14:paraId="4C877840" w14:textId="77777777">
      <w:pPr>
        <w:ind w:left="360"/>
        <w:rPr>
          <w:szCs w:val="18"/>
        </w:rPr>
      </w:pPr>
    </w:p>
    <w:p w:rsidRPr="001C4C38" w:rsidR="00F36D6C" w:rsidP="00F36D6C" w:rsidRDefault="00F36D6C" w14:paraId="041D051F" w14:textId="3BCEF1E1">
      <w:pPr>
        <w:numPr>
          <w:ilvl w:val="0"/>
          <w:numId w:val="15"/>
        </w:numPr>
        <w:spacing w:line="259" w:lineRule="auto"/>
        <w:rPr>
          <w:szCs w:val="18"/>
        </w:rPr>
      </w:pPr>
      <w:r w:rsidRPr="005A002A">
        <w:rPr>
          <w:szCs w:val="18"/>
        </w:rPr>
        <w:t>Vindt u dat financiële zelfstandigheid van vrouwen een belangrijke prioriteit zou moeten zijn binnen het emancipatiebeleid en zou het wettelijk verankeren van de aanpak van ‘economisch geweld’ of dit op een andere wijze opnemen in het emancipatiebeleid hierbij kunnen helpen?</w:t>
      </w:r>
      <w:r>
        <w:rPr>
          <w:szCs w:val="18"/>
        </w:rPr>
        <w:br/>
      </w:r>
      <w:r>
        <w:rPr>
          <w:szCs w:val="18"/>
        </w:rPr>
        <w:br/>
      </w:r>
      <w:r w:rsidR="004B148E">
        <w:rPr>
          <w:szCs w:val="18"/>
        </w:rPr>
        <w:t xml:space="preserve">Emancipatiebeleid gaat om veiligheid, gezondheid en financiële </w:t>
      </w:r>
      <w:r w:rsidR="009533BC">
        <w:rPr>
          <w:szCs w:val="18"/>
        </w:rPr>
        <w:t>onafhankelijkheid</w:t>
      </w:r>
      <w:r w:rsidR="00920D35">
        <w:rPr>
          <w:szCs w:val="18"/>
        </w:rPr>
        <w:t>.</w:t>
      </w:r>
      <w:r w:rsidR="009533BC">
        <w:rPr>
          <w:szCs w:val="18"/>
        </w:rPr>
        <w:t xml:space="preserve"> </w:t>
      </w:r>
      <w:r w:rsidR="004B148E">
        <w:rPr>
          <w:szCs w:val="18"/>
        </w:rPr>
        <w:t>Dat leidt immers tot vrijheid en gelijkwaardigheid</w:t>
      </w:r>
      <w:r w:rsidRPr="001C4C38">
        <w:rPr>
          <w:szCs w:val="18"/>
        </w:rPr>
        <w:t xml:space="preserve">. Ook onderschrijft het kabinet het belang van het wettelijk verankeren van de aanpak van economisch geweld. Dit wordt meegenomen in </w:t>
      </w:r>
      <w:r>
        <w:rPr>
          <w:szCs w:val="18"/>
        </w:rPr>
        <w:t xml:space="preserve">het </w:t>
      </w:r>
      <w:r w:rsidRPr="001C4C38">
        <w:rPr>
          <w:szCs w:val="18"/>
        </w:rPr>
        <w:t xml:space="preserve">wetsvoorstel </w:t>
      </w:r>
      <w:r w:rsidRPr="001C4C38">
        <w:rPr>
          <w:szCs w:val="18"/>
        </w:rPr>
        <w:lastRenderedPageBreak/>
        <w:t>in het kader van de implementatie van de Europese richtlijn ter bestrijding van geweld tegen vrouwen en huiselijk geweld. Het gaat hierbij om het wijzigen van de begripsomschrijving van huiselijk geweld in artikel 1.1.1 van de W</w:t>
      </w:r>
      <w:r w:rsidR="005E244A">
        <w:rPr>
          <w:szCs w:val="18"/>
        </w:rPr>
        <w:t>MO</w:t>
      </w:r>
      <w:r w:rsidRPr="001C4C38">
        <w:rPr>
          <w:szCs w:val="18"/>
        </w:rPr>
        <w:t>2015.</w:t>
      </w:r>
      <w:r w:rsidR="00920D35">
        <w:rPr>
          <w:szCs w:val="18"/>
        </w:rPr>
        <w:t xml:space="preserve"> </w:t>
      </w:r>
    </w:p>
    <w:p w:rsidR="001D2A41" w:rsidP="001D2A41" w:rsidRDefault="001D2A41" w14:paraId="49D23699" w14:textId="77777777">
      <w:pPr>
        <w:rPr>
          <w:szCs w:val="18"/>
        </w:rPr>
      </w:pPr>
    </w:p>
    <w:p w:rsidRPr="008A3180" w:rsidR="00F36D6C" w:rsidP="004602CE" w:rsidRDefault="00F36D6C" w14:paraId="7D00C64D" w14:textId="56B87E48">
      <w:pPr>
        <w:pStyle w:val="Lijstalinea"/>
        <w:numPr>
          <w:ilvl w:val="0"/>
          <w:numId w:val="15"/>
        </w:numPr>
      </w:pPr>
      <w:r w:rsidRPr="001D2A41">
        <w:rPr>
          <w:szCs w:val="18"/>
        </w:rPr>
        <w:t>Welke stappen kan het kabinet samen met werkgevers zetten om, naast alle stappen die de komende tijd worden gezet om werken meer lonend te maken en kinderopvang bijna gratis te maken, te zorgen voor een moderne werkcultuur waarin ouderschapsverlof voor mannen de norm is?</w:t>
      </w:r>
      <w:r w:rsidRPr="001D2A41">
        <w:rPr>
          <w:szCs w:val="18"/>
        </w:rPr>
        <w:br/>
      </w:r>
      <w:r w:rsidRPr="001D2A41">
        <w:rPr>
          <w:szCs w:val="18"/>
        </w:rPr>
        <w:br/>
      </w:r>
      <w:r w:rsidRPr="001D2A41" w:rsidR="004B148E">
        <w:rPr>
          <w:szCs w:val="18"/>
        </w:rPr>
        <w:t xml:space="preserve">Gelijkwaardige werk- en zorgverdeling tussen ouders is belangrijk om vrouwenemancipatie te bevorderen. </w:t>
      </w:r>
      <w:r w:rsidR="00814C23">
        <w:rPr>
          <w:szCs w:val="18"/>
        </w:rPr>
        <w:t>D</w:t>
      </w:r>
      <w:r w:rsidRPr="001D2A41" w:rsidR="004B148E">
        <w:rPr>
          <w:szCs w:val="18"/>
        </w:rPr>
        <w:t xml:space="preserve">e mate waarin verlof daaraan bijdraagt wordt momenteel geëvalueerd in opdracht van de minister van SZW. </w:t>
      </w:r>
      <w:r w:rsidRPr="008A3180">
        <w:t xml:space="preserve">De resultaten worden verwacht in de eerste helft van 2026 en zullen </w:t>
      </w:r>
      <w:r>
        <w:t xml:space="preserve">duidelijk maken </w:t>
      </w:r>
      <w:r w:rsidRPr="008A3180">
        <w:t xml:space="preserve">of </w:t>
      </w:r>
      <w:r w:rsidR="001D2A41">
        <w:t xml:space="preserve">en hoe </w:t>
      </w:r>
      <w:r w:rsidRPr="008A3180">
        <w:t xml:space="preserve">eventuele nadere aandacht voor normverandering op het werk noodzakelijk is. </w:t>
      </w:r>
      <w:r w:rsidR="00C40141">
        <w:t>H</w:t>
      </w:r>
      <w:r w:rsidR="001D2A41">
        <w:t xml:space="preserve">ieraan </w:t>
      </w:r>
      <w:r w:rsidR="00FE625E">
        <w:t>zal ik ook aandacht besteden</w:t>
      </w:r>
      <w:r w:rsidR="001D2A41">
        <w:t xml:space="preserve"> in de Emancipatienota.</w:t>
      </w:r>
    </w:p>
    <w:p w:rsidRPr="005A002A" w:rsidR="00F36D6C" w:rsidP="00F36D6C" w:rsidRDefault="00F36D6C" w14:paraId="21C464EC" w14:textId="77777777">
      <w:pPr>
        <w:ind w:left="360"/>
        <w:rPr>
          <w:szCs w:val="18"/>
        </w:rPr>
      </w:pPr>
    </w:p>
    <w:p w:rsidR="00F26088" w:rsidP="003E5944" w:rsidRDefault="00F36D6C" w14:paraId="59090B82" w14:textId="7ED1693E">
      <w:pPr>
        <w:pStyle w:val="Lijstalinea"/>
        <w:numPr>
          <w:ilvl w:val="0"/>
          <w:numId w:val="15"/>
        </w:numPr>
        <w:spacing w:line="259" w:lineRule="auto"/>
        <w:rPr>
          <w:szCs w:val="18"/>
        </w:rPr>
      </w:pPr>
      <w:bookmarkStart w:name="_Hlk224208333" w:id="1"/>
      <w:r w:rsidRPr="001D2A41">
        <w:rPr>
          <w:szCs w:val="18"/>
        </w:rPr>
        <w:t>Zijn er maatregelen denkbaar, naast de voorgenomen voortzetting van de aanpak 'Samen Tegen Mensenhandel', om kwetsbare groepen beter uit handen te houden van uitbuiters en zo de zorgen in het rapport beter te adresseren?</w:t>
      </w:r>
      <w:bookmarkEnd w:id="1"/>
      <w:r w:rsidRPr="001D2A41">
        <w:rPr>
          <w:szCs w:val="18"/>
        </w:rPr>
        <w:br/>
      </w:r>
      <w:r w:rsidRPr="001D2A41">
        <w:rPr>
          <w:szCs w:val="18"/>
        </w:rPr>
        <w:br/>
        <w:t>Om kwetsbare groepen beter uit handen te houden van uitbuiters worden, naast de maatregelen uit het Actieplan</w:t>
      </w:r>
      <w:r w:rsidR="00F26088">
        <w:rPr>
          <w:szCs w:val="18"/>
        </w:rPr>
        <w:t xml:space="preserve"> Samen tegen Mensenhandel</w:t>
      </w:r>
      <w:r w:rsidRPr="001D2A41">
        <w:rPr>
          <w:szCs w:val="18"/>
        </w:rPr>
        <w:t>, verschillende maatregelen genomen</w:t>
      </w:r>
      <w:r w:rsidR="00F26088">
        <w:rPr>
          <w:szCs w:val="18"/>
        </w:rPr>
        <w:t>.</w:t>
      </w:r>
    </w:p>
    <w:p w:rsidRPr="00F26088" w:rsidR="00F26088" w:rsidP="004602CE" w:rsidRDefault="00F26088" w14:paraId="38E5A632" w14:textId="77777777">
      <w:pPr>
        <w:pStyle w:val="Lijstalinea"/>
        <w:rPr>
          <w:szCs w:val="18"/>
        </w:rPr>
      </w:pPr>
    </w:p>
    <w:p w:rsidR="00F26088" w:rsidP="004602CE" w:rsidRDefault="004A12CE" w14:paraId="20902ECC" w14:textId="53E162ED">
      <w:pPr>
        <w:spacing w:line="259" w:lineRule="auto"/>
        <w:ind w:left="360"/>
        <w:rPr>
          <w:szCs w:val="18"/>
        </w:rPr>
      </w:pPr>
      <w:r>
        <w:rPr>
          <w:szCs w:val="18"/>
        </w:rPr>
        <w:t>Ten eerste wordt er ingezet op het</w:t>
      </w:r>
      <w:r w:rsidRPr="00F26088" w:rsidR="00F36D6C">
        <w:rPr>
          <w:szCs w:val="18"/>
        </w:rPr>
        <w:t xml:space="preserve"> benaderen van potentiële slachtoffers van criminele uitbuiting op verschillende </w:t>
      </w:r>
      <w:proofErr w:type="spellStart"/>
      <w:r w:rsidRPr="00F26088" w:rsidR="00F36D6C">
        <w:rPr>
          <w:szCs w:val="18"/>
        </w:rPr>
        <w:t>social</w:t>
      </w:r>
      <w:proofErr w:type="spellEnd"/>
      <w:r w:rsidRPr="00F26088" w:rsidR="00F36D6C">
        <w:rPr>
          <w:szCs w:val="18"/>
        </w:rPr>
        <w:t xml:space="preserve"> media platformen via </w:t>
      </w:r>
      <w:r w:rsidRPr="00F26088" w:rsidR="00F36D6C">
        <w:rPr>
          <w:i/>
          <w:iCs/>
          <w:szCs w:val="18"/>
        </w:rPr>
        <w:t xml:space="preserve">online </w:t>
      </w:r>
      <w:proofErr w:type="spellStart"/>
      <w:r w:rsidRPr="00F26088" w:rsidR="00F36D6C">
        <w:rPr>
          <w:i/>
          <w:iCs/>
          <w:szCs w:val="18"/>
        </w:rPr>
        <w:t>outreach</w:t>
      </w:r>
      <w:proofErr w:type="spellEnd"/>
      <w:r w:rsidRPr="00F26088" w:rsidR="00F36D6C">
        <w:rPr>
          <w:szCs w:val="18"/>
        </w:rPr>
        <w:t>. Daarnaast wordt ingezet op het programma ‘Preventie met gezag’</w:t>
      </w:r>
      <w:r w:rsidRPr="00F26088" w:rsidR="00F26088">
        <w:rPr>
          <w:szCs w:val="18"/>
        </w:rPr>
        <w:t xml:space="preserve"> waarmee</w:t>
      </w:r>
      <w:r w:rsidRPr="00F26088" w:rsidR="00F36D6C">
        <w:rPr>
          <w:szCs w:val="18"/>
        </w:rPr>
        <w:t xml:space="preserve"> het kabinet</w:t>
      </w:r>
      <w:r w:rsidRPr="00F26088" w:rsidR="00F26088">
        <w:rPr>
          <w:szCs w:val="18"/>
        </w:rPr>
        <w:t xml:space="preserve"> wil</w:t>
      </w:r>
      <w:r w:rsidRPr="00F26088" w:rsidR="00F36D6C">
        <w:rPr>
          <w:szCs w:val="18"/>
        </w:rPr>
        <w:t xml:space="preserve"> voorkomen dat kwetsbare minderjarigen de criminaliteit in gaan en daar steeds verder in verstrikt raken. </w:t>
      </w:r>
      <w:r w:rsidRPr="00F26088" w:rsidR="00F36D6C">
        <w:rPr>
          <w:szCs w:val="18"/>
        </w:rPr>
        <w:br/>
      </w:r>
      <w:r w:rsidRPr="00F26088" w:rsidR="00F36D6C">
        <w:rPr>
          <w:szCs w:val="18"/>
        </w:rPr>
        <w:br/>
      </w:r>
      <w:r>
        <w:rPr>
          <w:szCs w:val="18"/>
        </w:rPr>
        <w:t>Ten tweede is</w:t>
      </w:r>
      <w:r w:rsidRPr="00F26088" w:rsidR="00A221DC">
        <w:rPr>
          <w:szCs w:val="18"/>
        </w:rPr>
        <w:t xml:space="preserve"> er</w:t>
      </w:r>
      <w:r w:rsidRPr="00F26088" w:rsidR="00C50B9D">
        <w:rPr>
          <w:szCs w:val="18"/>
        </w:rPr>
        <w:t xml:space="preserve"> </w:t>
      </w:r>
      <w:r w:rsidRPr="00F26088" w:rsidR="00F36D6C">
        <w:rPr>
          <w:szCs w:val="18"/>
        </w:rPr>
        <w:t xml:space="preserve">specifieke aandacht voor jonge asielzoekers. COA-medewerkers worden getraind in het herkennen van signalen van uitbuiting en in de COA-opvang is voor Alleenstaande Minderjarige Vluchtelingen (AMV) 24 uur per dag begeleiding aanwezig en geldt een meldplicht. Jonge asielzoekers van wie wordt vermoed dat zij slachtoffer van mensenhandel zijn, worden in de Beschermde Opvang geplaatst. Dit is een aparte opvanglocatie waar gewerkt wordt aan weerbaarheid en zelfredzaamheid. </w:t>
      </w:r>
    </w:p>
    <w:p w:rsidR="00F26088" w:rsidP="004602CE" w:rsidRDefault="00F26088" w14:paraId="72276356" w14:textId="77777777">
      <w:pPr>
        <w:spacing w:line="259" w:lineRule="auto"/>
        <w:ind w:left="360"/>
        <w:rPr>
          <w:szCs w:val="18"/>
        </w:rPr>
      </w:pPr>
    </w:p>
    <w:p w:rsidRPr="00F26088" w:rsidR="00F36D6C" w:rsidP="004602CE" w:rsidRDefault="004A12CE" w14:paraId="06606969" w14:textId="089D0FD8">
      <w:pPr>
        <w:spacing w:line="259" w:lineRule="auto"/>
        <w:ind w:left="360"/>
        <w:rPr>
          <w:szCs w:val="18"/>
        </w:rPr>
      </w:pPr>
      <w:r>
        <w:rPr>
          <w:szCs w:val="18"/>
        </w:rPr>
        <w:t>Ten derde zijn er ook</w:t>
      </w:r>
      <w:r w:rsidRPr="00F26088" w:rsidR="00F36D6C">
        <w:rPr>
          <w:szCs w:val="18"/>
        </w:rPr>
        <w:t xml:space="preserve"> enkele maatregelen die buiten het Actieplan worden genomen en tot doel hebben kwetsbare groepen uit handen te houden van uitbuiters. Het kabinet hecht eraan te benadrukken dat het Actieplan zich juist richt op kwetsbare groepen, zoals minderjarigen, en dat in dat kader ook veel maatregelen worden genomen.</w:t>
      </w:r>
      <w:r w:rsidRPr="00F26088" w:rsidR="00F36D6C">
        <w:rPr>
          <w:szCs w:val="18"/>
        </w:rPr>
        <w:br/>
      </w:r>
    </w:p>
    <w:p w:rsidRPr="005A002A" w:rsidR="001D2A41" w:rsidP="00FE625E" w:rsidRDefault="00F36D6C" w14:paraId="76D76639" w14:textId="632B09B3">
      <w:pPr>
        <w:numPr>
          <w:ilvl w:val="0"/>
          <w:numId w:val="15"/>
        </w:numPr>
        <w:spacing w:line="259" w:lineRule="auto"/>
        <w:rPr>
          <w:szCs w:val="18"/>
        </w:rPr>
      </w:pPr>
      <w:r w:rsidRPr="009533BC">
        <w:t>Wat is de stand van zaken van de implementatie van de herziening van artikel 273f van het wetboek van strafrecht en in hoeverre kan deze hierbij helpen?</w:t>
      </w:r>
      <w:r>
        <w:rPr>
          <w:szCs w:val="18"/>
        </w:rPr>
        <w:br/>
      </w:r>
      <w:r>
        <w:rPr>
          <w:szCs w:val="18"/>
        </w:rPr>
        <w:br/>
      </w:r>
      <w:r w:rsidRPr="009533BC">
        <w:t xml:space="preserve">Het wetsvoorstel uitbreiding en modernisering strafbaarstelling mensenhandel </w:t>
      </w:r>
      <w:r w:rsidRPr="00FE625E">
        <w:t>(273f Sr) ligt op dit moment bij de Eerste Kamer.</w:t>
      </w:r>
      <w:r w:rsidR="00FE625E">
        <w:t xml:space="preserve"> </w:t>
      </w:r>
      <w:r w:rsidR="00101304">
        <w:t>De</w:t>
      </w:r>
      <w:r w:rsidRPr="00FE625E" w:rsidR="00101304">
        <w:t xml:space="preserve"> </w:t>
      </w:r>
      <w:r w:rsidRPr="00FE625E" w:rsidR="00F26088">
        <w:t xml:space="preserve">tweede </w:t>
      </w:r>
      <w:r w:rsidRPr="00FE625E" w:rsidR="001D2A41">
        <w:t xml:space="preserve">nota n.a.v. het </w:t>
      </w:r>
      <w:r w:rsidRPr="00FE625E" w:rsidR="001D2A41">
        <w:lastRenderedPageBreak/>
        <w:t>verslag</w:t>
      </w:r>
      <w:r w:rsidRPr="004602CE" w:rsidR="00F26088">
        <w:rPr>
          <w:rStyle w:val="Voetnootmarkering"/>
          <w:szCs w:val="18"/>
        </w:rPr>
        <w:footnoteReference w:id="2"/>
      </w:r>
      <w:r w:rsidRPr="004602CE" w:rsidR="00F26088">
        <w:rPr>
          <w:szCs w:val="18"/>
        </w:rPr>
        <w:t xml:space="preserve"> </w:t>
      </w:r>
      <w:r w:rsidRPr="00FE625E" w:rsidR="00F26088">
        <w:t xml:space="preserve">is op 26 maart </w:t>
      </w:r>
      <w:r w:rsidR="00F26088">
        <w:t>2026 met de Eerste Kamer gedeeld</w:t>
      </w:r>
      <w:r w:rsidR="0084284B">
        <w:t>. D</w:t>
      </w:r>
      <w:r w:rsidR="00F26088">
        <w:t xml:space="preserve">e Eerste Kamer beslist op korte termijn hoe zij het wetsvoorstel wenst te behandelen. </w:t>
      </w:r>
      <w:r w:rsidRPr="00F26088" w:rsidR="00F26088">
        <w:t>Met het wetsvoorstel wordt de strafrechtelijke aanpak van mensenhandel effectiever gemaakt, waardoor de vervolging van daders én de bescherming van slachtoffers verbetert.</w:t>
      </w:r>
      <w:r w:rsidRPr="00F26088" w:rsidR="00F26088">
        <w:rPr>
          <w:color w:val="FF0000"/>
          <w:szCs w:val="18"/>
        </w:rPr>
        <w:t xml:space="preserve"> </w:t>
      </w:r>
      <w:r w:rsidRPr="004602CE" w:rsidR="00F26088">
        <w:rPr>
          <w:szCs w:val="18"/>
        </w:rPr>
        <w:t>Dit zorgt ervoor dat ook kwetsbare groepen beter worden bescherm</w:t>
      </w:r>
      <w:r w:rsidR="00101304">
        <w:rPr>
          <w:szCs w:val="18"/>
        </w:rPr>
        <w:t>d</w:t>
      </w:r>
      <w:r w:rsidRPr="004602CE" w:rsidR="00F26088">
        <w:rPr>
          <w:szCs w:val="18"/>
        </w:rPr>
        <w:t xml:space="preserve"> tegen uitbuiters.</w:t>
      </w:r>
      <w:r w:rsidR="003A5F34">
        <w:t xml:space="preserve"> </w:t>
      </w:r>
      <w:r w:rsidR="00FE625E">
        <w:br/>
      </w:r>
    </w:p>
    <w:p w:rsidR="00F36D6C" w:rsidP="001D2A41" w:rsidRDefault="00F36D6C" w14:paraId="32EE0C27" w14:textId="77777777">
      <w:pPr>
        <w:numPr>
          <w:ilvl w:val="0"/>
          <w:numId w:val="15"/>
        </w:numPr>
        <w:spacing w:line="259" w:lineRule="auto"/>
        <w:rPr>
          <w:szCs w:val="18"/>
        </w:rPr>
      </w:pPr>
      <w:r w:rsidRPr="005A002A">
        <w:rPr>
          <w:szCs w:val="18"/>
        </w:rPr>
        <w:t>Welke stappen kunnen worden gezet in samenwerking met de regeringen van het Caribisch deel van het Koninkrijk om te zorgen dat vrouwenrechten daar overal op hetzelfde niveau worden beschermd, zodat de inzet voor gelijkwaardigheid overal in het Koninkrijk voelbaar is?</w:t>
      </w:r>
      <w:r>
        <w:rPr>
          <w:szCs w:val="18"/>
        </w:rPr>
        <w:br/>
      </w:r>
    </w:p>
    <w:p w:rsidR="00F36D6C" w:rsidP="00F36D6C" w:rsidRDefault="00F36D6C" w14:paraId="7154F102" w14:textId="052015EA">
      <w:pPr>
        <w:ind w:left="360"/>
        <w:rPr>
          <w:szCs w:val="18"/>
        </w:rPr>
      </w:pPr>
      <w:r>
        <w:rPr>
          <w:szCs w:val="18"/>
        </w:rPr>
        <w:t xml:space="preserve">Via het samenwerkingsverband </w:t>
      </w:r>
      <w:r w:rsidRPr="00903702">
        <w:rPr>
          <w:i/>
          <w:iCs/>
          <w:szCs w:val="18"/>
        </w:rPr>
        <w:t>No Mas No More</w:t>
      </w:r>
      <w:r w:rsidRPr="00903702">
        <w:rPr>
          <w:szCs w:val="18"/>
        </w:rPr>
        <w:t xml:space="preserve"> </w:t>
      </w:r>
      <w:r>
        <w:rPr>
          <w:szCs w:val="18"/>
        </w:rPr>
        <w:t>werken de verschillende regeringen van het Koninkrijk aan een gezamenlijke aanpak</w:t>
      </w:r>
      <w:r w:rsidRPr="00903702">
        <w:rPr>
          <w:szCs w:val="18"/>
        </w:rPr>
        <w:t xml:space="preserve"> gericht op het voorkomen en bestrijden van huiselijk geweld en geweld tegen vrouwen in Caribisch Nederland en de landen van het Koninkrijk.</w:t>
      </w:r>
      <w:r w:rsidR="003364AB">
        <w:rPr>
          <w:szCs w:val="18"/>
        </w:rPr>
        <w:t xml:space="preserve"> </w:t>
      </w:r>
      <w:r w:rsidRPr="003364AB" w:rsidR="003364AB">
        <w:rPr>
          <w:szCs w:val="18"/>
        </w:rPr>
        <w:t>Bij de uitwerking van de Emancipatienota bekijk ik ook eventuele andere mogelijkheden tot samenwerking met de andere landen van het Koninkrijk</w:t>
      </w:r>
      <w:r w:rsidR="00101304">
        <w:rPr>
          <w:szCs w:val="18"/>
        </w:rPr>
        <w:t>.</w:t>
      </w:r>
      <w:r>
        <w:rPr>
          <w:szCs w:val="18"/>
        </w:rPr>
        <w:br/>
      </w:r>
      <w:r>
        <w:rPr>
          <w:szCs w:val="18"/>
        </w:rPr>
        <w:br/>
      </w:r>
    </w:p>
    <w:p w:rsidRPr="00FE523D" w:rsidR="00F36D6C" w:rsidP="001D2A41" w:rsidRDefault="00F36D6C" w14:paraId="62AEC672" w14:textId="52C66B3C">
      <w:pPr>
        <w:numPr>
          <w:ilvl w:val="0"/>
          <w:numId w:val="15"/>
        </w:numPr>
        <w:spacing w:line="259" w:lineRule="auto"/>
        <w:rPr>
          <w:szCs w:val="18"/>
        </w:rPr>
      </w:pPr>
      <w:r w:rsidRPr="00FE523D">
        <w:rPr>
          <w:szCs w:val="18"/>
        </w:rPr>
        <w:t>Hoe kunnen we de waardevolle en vaak onzichtbare rol van vrouwen op boerenbedrijven de erkenning geven die zij verdienen en op welke wijze past dit in de samenwerking met boerenorganisaties en de verduurzaming van de landbouwsector die het kabinet voorstaat?</w:t>
      </w:r>
      <w:r w:rsidRPr="00FE523D">
        <w:rPr>
          <w:szCs w:val="18"/>
        </w:rPr>
        <w:br/>
      </w:r>
      <w:r w:rsidRPr="00FE523D">
        <w:rPr>
          <w:szCs w:val="18"/>
        </w:rPr>
        <w:br/>
        <w:t xml:space="preserve">De VN </w:t>
      </w:r>
      <w:r w:rsidR="00C40141">
        <w:rPr>
          <w:szCs w:val="18"/>
        </w:rPr>
        <w:t>hebben</w:t>
      </w:r>
      <w:r w:rsidRPr="00FE523D" w:rsidR="00C40141">
        <w:rPr>
          <w:szCs w:val="18"/>
        </w:rPr>
        <w:t xml:space="preserve"> </w:t>
      </w:r>
      <w:r w:rsidRPr="00FE523D">
        <w:rPr>
          <w:szCs w:val="18"/>
        </w:rPr>
        <w:t xml:space="preserve">2026 uitgeroepen tot </w:t>
      </w:r>
      <w:proofErr w:type="spellStart"/>
      <w:r w:rsidRPr="00F877B3">
        <w:rPr>
          <w:i/>
          <w:iCs/>
          <w:szCs w:val="18"/>
        </w:rPr>
        <w:t>year</w:t>
      </w:r>
      <w:proofErr w:type="spellEnd"/>
      <w:r w:rsidRPr="00F877B3">
        <w:rPr>
          <w:i/>
          <w:iCs/>
          <w:szCs w:val="18"/>
        </w:rPr>
        <w:t xml:space="preserve"> of </w:t>
      </w:r>
      <w:proofErr w:type="spellStart"/>
      <w:r w:rsidRPr="00F877B3">
        <w:rPr>
          <w:i/>
          <w:iCs/>
          <w:szCs w:val="18"/>
        </w:rPr>
        <w:t>the</w:t>
      </w:r>
      <w:proofErr w:type="spellEnd"/>
      <w:r w:rsidRPr="00F877B3">
        <w:rPr>
          <w:i/>
          <w:iCs/>
          <w:szCs w:val="18"/>
        </w:rPr>
        <w:t xml:space="preserve"> </w:t>
      </w:r>
      <w:proofErr w:type="spellStart"/>
      <w:r w:rsidRPr="00F877B3">
        <w:rPr>
          <w:i/>
          <w:iCs/>
          <w:szCs w:val="18"/>
        </w:rPr>
        <w:t>female</w:t>
      </w:r>
      <w:proofErr w:type="spellEnd"/>
      <w:r w:rsidRPr="00F877B3">
        <w:rPr>
          <w:i/>
          <w:iCs/>
          <w:szCs w:val="18"/>
        </w:rPr>
        <w:t xml:space="preserve"> farmer</w:t>
      </w:r>
      <w:r w:rsidRPr="00FE523D">
        <w:rPr>
          <w:szCs w:val="18"/>
        </w:rPr>
        <w:t xml:space="preserve">. LVVN werkt aan het vergroten van kennis en bewustwording over de </w:t>
      </w:r>
      <w:r w:rsidR="001D2A41">
        <w:rPr>
          <w:szCs w:val="18"/>
        </w:rPr>
        <w:t xml:space="preserve">waardevolle en diverse </w:t>
      </w:r>
      <w:r w:rsidRPr="00FE523D">
        <w:rPr>
          <w:szCs w:val="18"/>
        </w:rPr>
        <w:t xml:space="preserve">bijdrage van vrouwen aan de landbouw. Daarbij werkt het departement nauw samen met vertegenwoordigende organisaties zoals LTO Vrouw en Bedrijf, en ondersteunt LVVN bijvoorbeeld het netwerk Vrouwen en Voedsel, dat jaarlijks een </w:t>
      </w:r>
      <w:r w:rsidR="001D2A41">
        <w:rPr>
          <w:szCs w:val="18"/>
        </w:rPr>
        <w:t>evenement</w:t>
      </w:r>
      <w:r w:rsidRPr="00FE523D" w:rsidR="001D2A41">
        <w:rPr>
          <w:szCs w:val="18"/>
        </w:rPr>
        <w:t xml:space="preserve"> </w:t>
      </w:r>
      <w:r w:rsidRPr="00FE523D">
        <w:rPr>
          <w:szCs w:val="18"/>
        </w:rPr>
        <w:t xml:space="preserve">organiseert rondom internationale vrouwendag. </w:t>
      </w:r>
    </w:p>
    <w:p w:rsidRPr="005A002A" w:rsidR="00F36D6C" w:rsidP="00F36D6C" w:rsidRDefault="00F36D6C" w14:paraId="65FFF2D5" w14:textId="77777777">
      <w:pPr>
        <w:ind w:left="360"/>
        <w:rPr>
          <w:szCs w:val="18"/>
        </w:rPr>
      </w:pPr>
    </w:p>
    <w:p w:rsidR="00F36D6C" w:rsidP="001D2A41" w:rsidRDefault="00F36D6C" w14:paraId="2713B30B" w14:textId="77777777">
      <w:pPr>
        <w:numPr>
          <w:ilvl w:val="0"/>
          <w:numId w:val="15"/>
        </w:numPr>
        <w:spacing w:line="259" w:lineRule="auto"/>
        <w:rPr>
          <w:szCs w:val="18"/>
        </w:rPr>
      </w:pPr>
      <w:r w:rsidRPr="005A002A">
        <w:rPr>
          <w:szCs w:val="18"/>
        </w:rPr>
        <w:t>Hoe gaat u borgen dat wetenschappelijke kennis over gender en intersectionaliteit een standaard onderdeel wordt van elk nieuw beleidstraject?</w:t>
      </w:r>
      <w:r>
        <w:rPr>
          <w:szCs w:val="18"/>
        </w:rPr>
        <w:br/>
      </w:r>
    </w:p>
    <w:p w:rsidRPr="003E5944" w:rsidR="003E5944" w:rsidP="004602CE" w:rsidRDefault="009D3DE4" w14:paraId="1A1DA27B" w14:textId="3B190ED5">
      <w:pPr>
        <w:pStyle w:val="Lijstalinea"/>
        <w:ind w:left="360"/>
        <w:rPr>
          <w:rFonts w:ascii="Calibri" w:hAnsi="Calibri"/>
          <w:sz w:val="22"/>
          <w:szCs w:val="22"/>
        </w:rPr>
      </w:pPr>
      <w:r>
        <w:t>Er is</w:t>
      </w:r>
      <w:r w:rsidR="00FE625E">
        <w:t xml:space="preserve"> </w:t>
      </w:r>
      <w:proofErr w:type="spellStart"/>
      <w:r w:rsidR="00FE625E">
        <w:t>Rijksbreed</w:t>
      </w:r>
      <w:proofErr w:type="spellEnd"/>
      <w:r>
        <w:t xml:space="preserve"> afgesproken om bij</w:t>
      </w:r>
      <w:r w:rsidR="003E5944">
        <w:t xml:space="preserve"> elk beleidstraject het Beleidskompas te doorlopen</w:t>
      </w:r>
      <w:r w:rsidR="00FE625E">
        <w:t>.</w:t>
      </w:r>
      <w:r w:rsidR="003E5944">
        <w:t xml:space="preserve"> </w:t>
      </w:r>
      <w:r w:rsidR="00FE625E">
        <w:t>D</w:t>
      </w:r>
      <w:r w:rsidR="003E5944">
        <w:t xml:space="preserve">e Kwaliteitseis Effecten op Gendergelijkheid maakt hier </w:t>
      </w:r>
      <w:r>
        <w:t xml:space="preserve">een verplicht </w:t>
      </w:r>
      <w:r w:rsidR="003E5944">
        <w:t xml:space="preserve">onderdeel van uit. </w:t>
      </w:r>
      <w:r w:rsidR="00FE625E">
        <w:t>B</w:t>
      </w:r>
      <w:r w:rsidR="003E5944">
        <w:t xml:space="preserve">ij alle departementen </w:t>
      </w:r>
      <w:r w:rsidR="00FE625E">
        <w:t xml:space="preserve">wordt er </w:t>
      </w:r>
      <w:r w:rsidR="003E5944">
        <w:t xml:space="preserve">met regelmaat aandacht gevraagd voor het </w:t>
      </w:r>
      <w:r w:rsidR="0084284B">
        <w:t>doorlopen van het Beleidskompas inclusief de Kwaliteitseis.</w:t>
      </w:r>
      <w:r w:rsidR="003E5944">
        <w:t xml:space="preserve"> </w:t>
      </w:r>
    </w:p>
    <w:p w:rsidRPr="005A002A" w:rsidR="00F36D6C" w:rsidP="00F36D6C" w:rsidRDefault="00F36D6C" w14:paraId="57749044" w14:textId="7D5B6686">
      <w:pPr>
        <w:ind w:left="360"/>
        <w:rPr>
          <w:szCs w:val="18"/>
        </w:rPr>
      </w:pPr>
    </w:p>
    <w:p w:rsidRPr="0025598D" w:rsidR="00F36D6C" w:rsidP="001D2A41" w:rsidRDefault="00F36D6C" w14:paraId="2DCF6209" w14:textId="05BECE76">
      <w:pPr>
        <w:numPr>
          <w:ilvl w:val="0"/>
          <w:numId w:val="15"/>
        </w:numPr>
        <w:spacing w:line="259" w:lineRule="auto"/>
        <w:rPr>
          <w:szCs w:val="18"/>
        </w:rPr>
      </w:pPr>
      <w:r w:rsidRPr="005A002A">
        <w:rPr>
          <w:szCs w:val="18"/>
        </w:rPr>
        <w:t>Ziet u mogelijkheden om de veiligheid van vrouwelijke politici te verhogen en hoe sluit dit aan bij de ambities waarbij wordt gewerkt aan de ondersteuning van vrouwelijke rolmodellen en initiatieven als ‘Vrouwen naar de top’?</w:t>
      </w:r>
      <w:r w:rsidRPr="005A002A">
        <w:rPr>
          <w:szCs w:val="18"/>
        </w:rPr>
        <w:br/>
      </w:r>
      <w:r>
        <w:rPr>
          <w:szCs w:val="18"/>
        </w:rPr>
        <w:br/>
      </w:r>
      <w:r w:rsidRPr="001C4C38">
        <w:rPr>
          <w:szCs w:val="18"/>
        </w:rPr>
        <w:t xml:space="preserve">Dit kabinet </w:t>
      </w:r>
      <w:r w:rsidR="001D2A41">
        <w:rPr>
          <w:szCs w:val="18"/>
        </w:rPr>
        <w:t>wil</w:t>
      </w:r>
      <w:r w:rsidRPr="001C4C38">
        <w:rPr>
          <w:szCs w:val="18"/>
        </w:rPr>
        <w:t xml:space="preserve"> een gelijkwaardige positie van vrouwen in onder meer het bedrijfsleven en in het openbaar bestuur. </w:t>
      </w:r>
      <w:r w:rsidR="001D2A41">
        <w:rPr>
          <w:szCs w:val="18"/>
        </w:rPr>
        <w:t xml:space="preserve">Dit doet </w:t>
      </w:r>
      <w:r w:rsidR="00FE625E">
        <w:rPr>
          <w:szCs w:val="18"/>
        </w:rPr>
        <w:t>we</w:t>
      </w:r>
      <w:r w:rsidR="001D2A41">
        <w:rPr>
          <w:szCs w:val="18"/>
        </w:rPr>
        <w:t xml:space="preserve"> onder andere met steun</w:t>
      </w:r>
      <w:r w:rsidRPr="001C4C38">
        <w:rPr>
          <w:szCs w:val="18"/>
        </w:rPr>
        <w:t xml:space="preserve"> aan initiatieven voor meer vrouwen in de top. Ik verwijs daarvoor naar mijn </w:t>
      </w:r>
      <w:r w:rsidRPr="001C4C38">
        <w:rPr>
          <w:szCs w:val="18"/>
        </w:rPr>
        <w:lastRenderedPageBreak/>
        <w:t>brief van 4 maart jl. waarin ik uw Kamer informeer over de laatste stand van zaken over genderdiversiteit in de top van organisaties.</w:t>
      </w:r>
      <w:r>
        <w:rPr>
          <w:rStyle w:val="Voetnootmarkering"/>
          <w:szCs w:val="18"/>
        </w:rPr>
        <w:footnoteReference w:id="3"/>
      </w:r>
      <w:r w:rsidRPr="0025598D">
        <w:rPr>
          <w:szCs w:val="18"/>
        </w:rPr>
        <w:t xml:space="preserve"> </w:t>
      </w:r>
      <w:r w:rsidR="001D2A41">
        <w:rPr>
          <w:szCs w:val="18"/>
        </w:rPr>
        <w:t>Ook</w:t>
      </w:r>
      <w:r w:rsidRPr="0025598D" w:rsidR="001D2A41">
        <w:rPr>
          <w:szCs w:val="18"/>
        </w:rPr>
        <w:t xml:space="preserve"> </w:t>
      </w:r>
      <w:r w:rsidRPr="0025598D">
        <w:rPr>
          <w:szCs w:val="18"/>
        </w:rPr>
        <w:t xml:space="preserve">is het belangrijk dat politieke organisaties een veilige werkomgeving actief bevorderen. </w:t>
      </w:r>
      <w:r w:rsidR="001D2A41">
        <w:rPr>
          <w:szCs w:val="18"/>
        </w:rPr>
        <w:t>Het</w:t>
      </w:r>
      <w:r w:rsidRPr="0025598D">
        <w:rPr>
          <w:szCs w:val="18"/>
        </w:rPr>
        <w:t xml:space="preserve"> ministerie van OCW </w:t>
      </w:r>
      <w:r w:rsidR="001D2A41">
        <w:rPr>
          <w:szCs w:val="18"/>
        </w:rPr>
        <w:t xml:space="preserve">financiert </w:t>
      </w:r>
      <w:r w:rsidRPr="0025598D">
        <w:rPr>
          <w:szCs w:val="18"/>
        </w:rPr>
        <w:t>onder andere de alliantie Politica om meer vrouwen actief in de politiek te krijgen én te houden. Stichting Stem op een Vrouw – een van de alliantiepartners – heeft het initiatief genomen voor de ontwikkeling van het protocol ‘veilig online zichtbaar in de politiek’, dat 3 maart jl. is gelanceerd. Het betreft een partij</w:t>
      </w:r>
      <w:r w:rsidR="00321B25">
        <w:rPr>
          <w:szCs w:val="18"/>
        </w:rPr>
        <w:t xml:space="preserve"> </w:t>
      </w:r>
      <w:r w:rsidRPr="0025598D">
        <w:rPr>
          <w:szCs w:val="18"/>
        </w:rPr>
        <w:t xml:space="preserve">overstijgende aanpak gericht op het herkennen en tegengaan van (de impact van) online haat tegen politici. </w:t>
      </w:r>
      <w:r>
        <w:rPr>
          <w:szCs w:val="18"/>
        </w:rPr>
        <w:br/>
      </w:r>
    </w:p>
    <w:p w:rsidRPr="001C4C38" w:rsidR="00F36D6C" w:rsidP="00F36D6C" w:rsidRDefault="00F36D6C" w14:paraId="07F0CB3D" w14:textId="7A808F43">
      <w:pPr>
        <w:ind w:left="360"/>
        <w:rPr>
          <w:szCs w:val="18"/>
        </w:rPr>
      </w:pPr>
      <w:r w:rsidRPr="001C4C38">
        <w:rPr>
          <w:szCs w:val="18"/>
        </w:rPr>
        <w:t>Daarnaast ondersteunt het programma Weerbaar Bestuur van het ministerie van Binnenlandse Zaken en Koninkrijksrelaties politieke ambtsdragers in het decentraal bestuur die te maken krijgen met (online) agressie, zoals intimidatie en bedreiging. Ook zet</w:t>
      </w:r>
      <w:r w:rsidR="00FE625E">
        <w:rPr>
          <w:szCs w:val="18"/>
        </w:rPr>
        <w:t xml:space="preserve"> het ministerie van</w:t>
      </w:r>
      <w:r w:rsidRPr="001C4C38">
        <w:rPr>
          <w:szCs w:val="18"/>
        </w:rPr>
        <w:t xml:space="preserve"> BZK zich in voor verbeteren van de positie van vrouwen en andere ondervertegenwoordigde groepen in het decentraal bestuur</w:t>
      </w:r>
      <w:r>
        <w:rPr>
          <w:szCs w:val="18"/>
        </w:rPr>
        <w:t xml:space="preserve">. </w:t>
      </w:r>
    </w:p>
    <w:p w:rsidR="006F5573" w:rsidP="00F36D6C" w:rsidRDefault="006F5573" w14:paraId="3CB32F5E" w14:textId="77777777">
      <w:pPr>
        <w:ind w:left="360"/>
        <w:rPr>
          <w:szCs w:val="18"/>
        </w:rPr>
      </w:pPr>
    </w:p>
    <w:p w:rsidRPr="001C4C38" w:rsidR="00F36D6C" w:rsidP="00F36D6C" w:rsidRDefault="001D2A41" w14:paraId="3BB1A014" w14:textId="0986C51E">
      <w:pPr>
        <w:ind w:left="360"/>
        <w:rPr>
          <w:szCs w:val="18"/>
        </w:rPr>
      </w:pPr>
      <w:r>
        <w:rPr>
          <w:szCs w:val="18"/>
        </w:rPr>
        <w:t>Vrouwelijk leiderschap zou vanzelfsprekend moeten zijn in ons land, zodat gelijkwaardige en evenwichtige vertegenwoordiging in alle lage</w:t>
      </w:r>
      <w:r w:rsidR="009533BC">
        <w:rPr>
          <w:szCs w:val="18"/>
        </w:rPr>
        <w:t>n</w:t>
      </w:r>
      <w:r>
        <w:rPr>
          <w:szCs w:val="18"/>
        </w:rPr>
        <w:t xml:space="preserve"> van </w:t>
      </w:r>
      <w:r w:rsidR="009533BC">
        <w:rPr>
          <w:szCs w:val="18"/>
        </w:rPr>
        <w:t>de samenleving zichtbaar is, inclusief</w:t>
      </w:r>
      <w:r w:rsidR="00FE625E">
        <w:rPr>
          <w:szCs w:val="18"/>
        </w:rPr>
        <w:t xml:space="preserve"> in het</w:t>
      </w:r>
      <w:r w:rsidR="009533BC">
        <w:rPr>
          <w:szCs w:val="18"/>
        </w:rPr>
        <w:t xml:space="preserve"> </w:t>
      </w:r>
      <w:r>
        <w:rPr>
          <w:szCs w:val="18"/>
        </w:rPr>
        <w:t xml:space="preserve">bedrijfsleven en </w:t>
      </w:r>
      <w:r w:rsidR="00FE625E">
        <w:rPr>
          <w:szCs w:val="18"/>
        </w:rPr>
        <w:t xml:space="preserve">de </w:t>
      </w:r>
      <w:r>
        <w:rPr>
          <w:szCs w:val="18"/>
        </w:rPr>
        <w:t>politiek. Vrouwelijke rolmodellen kunnen hierbij een stimulerende rol hebben.</w:t>
      </w:r>
    </w:p>
    <w:p w:rsidRPr="005A002A" w:rsidR="00F36D6C" w:rsidP="00F36D6C" w:rsidRDefault="00F36D6C" w14:paraId="2856EC98" w14:textId="77777777">
      <w:pPr>
        <w:ind w:left="360"/>
        <w:rPr>
          <w:szCs w:val="18"/>
        </w:rPr>
      </w:pPr>
    </w:p>
    <w:p w:rsidRPr="005A002A" w:rsidR="00F36D6C" w:rsidP="00F36D6C" w:rsidRDefault="00F36D6C" w14:paraId="29BF4814" w14:textId="77777777">
      <w:pPr>
        <w:rPr>
          <w:szCs w:val="18"/>
        </w:rPr>
      </w:pPr>
      <w:r w:rsidRPr="005A002A">
        <w:rPr>
          <w:szCs w:val="18"/>
        </w:rPr>
        <w:t> </w:t>
      </w:r>
      <w:r w:rsidRPr="005A002A">
        <w:rPr>
          <w:szCs w:val="18"/>
        </w:rPr>
        <w:br/>
      </w:r>
    </w:p>
    <w:p w:rsidRPr="005A002A" w:rsidR="00F36D6C" w:rsidP="00F36D6C" w:rsidRDefault="00F36D6C" w14:paraId="2A3CFE55" w14:textId="77777777">
      <w:pPr>
        <w:rPr>
          <w:szCs w:val="18"/>
        </w:rPr>
      </w:pPr>
      <w:r w:rsidRPr="005A002A">
        <w:rPr>
          <w:szCs w:val="18"/>
        </w:rPr>
        <w:t> </w:t>
      </w:r>
      <w:r w:rsidRPr="005A002A">
        <w:rPr>
          <w:szCs w:val="18"/>
        </w:rPr>
        <w:br/>
      </w:r>
      <w:r w:rsidRPr="005A002A">
        <w:rPr>
          <w:szCs w:val="18"/>
        </w:rPr>
        <w:br/>
      </w:r>
    </w:p>
    <w:p w:rsidRPr="005A002A" w:rsidR="00F36D6C" w:rsidP="00F36D6C" w:rsidRDefault="00F36D6C" w14:paraId="00F5DF45" w14:textId="77777777">
      <w:pPr>
        <w:rPr>
          <w:szCs w:val="18"/>
        </w:rPr>
      </w:pPr>
    </w:p>
    <w:p w:rsidRPr="00820DDA" w:rsidR="00820DDA" w:rsidP="00820DDA" w:rsidRDefault="00820DDA" w14:paraId="49F64A27" w14:textId="77777777">
      <w:pPr>
        <w:pStyle w:val="standaard-tekst"/>
      </w:pPr>
    </w:p>
    <w:sectPr w:rsidRPr="00820DDA" w:rsidR="00820DDA" w:rsidSect="009533BC">
      <w:headerReference w:type="default"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33212" w14:textId="77777777" w:rsidR="007A15A5" w:rsidRDefault="007A15A5">
      <w:r>
        <w:separator/>
      </w:r>
    </w:p>
    <w:p w14:paraId="6504C7E9" w14:textId="77777777" w:rsidR="007A15A5" w:rsidRDefault="007A15A5"/>
  </w:endnote>
  <w:endnote w:type="continuationSeparator" w:id="0">
    <w:p w14:paraId="64E92672" w14:textId="77777777" w:rsidR="007A15A5" w:rsidRDefault="007A15A5">
      <w:r>
        <w:continuationSeparator/>
      </w:r>
    </w:p>
    <w:p w14:paraId="5F74E2F1" w14:textId="77777777" w:rsidR="007A15A5" w:rsidRDefault="007A15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F768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5150F" w14:paraId="7D578C59" w14:textId="77777777" w:rsidTr="004C7E1D">
      <w:trPr>
        <w:trHeight w:hRule="exact" w:val="357"/>
      </w:trPr>
      <w:tc>
        <w:tcPr>
          <w:tcW w:w="7603" w:type="dxa"/>
        </w:tcPr>
        <w:p w14:paraId="4BD2F43B" w14:textId="77777777" w:rsidR="002F71BB" w:rsidRPr="004C7E1D" w:rsidRDefault="002F71BB" w:rsidP="004C7E1D">
          <w:pPr>
            <w:spacing w:line="180" w:lineRule="exact"/>
            <w:rPr>
              <w:sz w:val="13"/>
              <w:szCs w:val="13"/>
            </w:rPr>
          </w:pPr>
        </w:p>
      </w:tc>
      <w:tc>
        <w:tcPr>
          <w:tcW w:w="2172" w:type="dxa"/>
        </w:tcPr>
        <w:p w14:paraId="76F05771" w14:textId="64EB65B0" w:rsidR="002F71BB" w:rsidRPr="004C7E1D" w:rsidRDefault="00F36D6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154B4">
            <w:rPr>
              <w:szCs w:val="13"/>
            </w:rPr>
            <w:t>5</w:t>
          </w:r>
          <w:r w:rsidRPr="004C7E1D">
            <w:rPr>
              <w:szCs w:val="13"/>
            </w:rPr>
            <w:fldChar w:fldCharType="end"/>
          </w:r>
        </w:p>
      </w:tc>
    </w:tr>
  </w:tbl>
  <w:p w14:paraId="22B02DBE"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5150F" w14:paraId="66C262A1" w14:textId="77777777" w:rsidTr="004C7E1D">
      <w:trPr>
        <w:trHeight w:hRule="exact" w:val="357"/>
      </w:trPr>
      <w:tc>
        <w:tcPr>
          <w:tcW w:w="7709" w:type="dxa"/>
        </w:tcPr>
        <w:p w14:paraId="322D2521" w14:textId="77777777" w:rsidR="00D17084" w:rsidRPr="004C7E1D" w:rsidRDefault="00D17084" w:rsidP="004C7E1D">
          <w:pPr>
            <w:spacing w:line="180" w:lineRule="exact"/>
            <w:rPr>
              <w:sz w:val="13"/>
              <w:szCs w:val="13"/>
            </w:rPr>
          </w:pPr>
        </w:p>
      </w:tc>
      <w:tc>
        <w:tcPr>
          <w:tcW w:w="2060" w:type="dxa"/>
        </w:tcPr>
        <w:p w14:paraId="08F62A53" w14:textId="4DDFAF82" w:rsidR="00D17084" w:rsidRPr="004C7E1D" w:rsidRDefault="00F36D6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154B4">
            <w:rPr>
              <w:szCs w:val="13"/>
            </w:rPr>
            <w:t>5</w:t>
          </w:r>
          <w:r w:rsidRPr="004C7E1D">
            <w:rPr>
              <w:szCs w:val="13"/>
            </w:rPr>
            <w:fldChar w:fldCharType="end"/>
          </w:r>
        </w:p>
      </w:tc>
    </w:tr>
  </w:tbl>
  <w:p w14:paraId="4A4EA85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B9F83" w14:textId="77777777" w:rsidR="007A15A5" w:rsidRDefault="007A15A5">
      <w:r>
        <w:separator/>
      </w:r>
    </w:p>
    <w:p w14:paraId="3723324B" w14:textId="77777777" w:rsidR="007A15A5" w:rsidRDefault="007A15A5"/>
  </w:footnote>
  <w:footnote w:type="continuationSeparator" w:id="0">
    <w:p w14:paraId="171AC4F5" w14:textId="77777777" w:rsidR="007A15A5" w:rsidRDefault="007A15A5">
      <w:r>
        <w:continuationSeparator/>
      </w:r>
    </w:p>
    <w:p w14:paraId="7902A2E6" w14:textId="77777777" w:rsidR="007A15A5" w:rsidRDefault="007A15A5"/>
  </w:footnote>
  <w:footnote w:id="1">
    <w:p w14:paraId="73830C1E" w14:textId="3AF55C1E" w:rsidR="00F36D6C" w:rsidRPr="00284303" w:rsidRDefault="00F36D6C" w:rsidP="00F36D6C">
      <w:pPr>
        <w:pStyle w:val="Voetnoottekst"/>
      </w:pPr>
      <w:r>
        <w:rPr>
          <w:rStyle w:val="Voetnootmarkering"/>
        </w:rPr>
        <w:footnoteRef/>
      </w:r>
      <w:r w:rsidRPr="00284303">
        <w:t xml:space="preserve"> Website NOS, 2 maart 2026, "Verenigde Naties willen dat Nederland meer voor vrouwen doet", (Verenigde Naties willen dat Nederland meer voor vrouwen doet)</w:t>
      </w:r>
    </w:p>
  </w:footnote>
  <w:footnote w:id="2">
    <w:p w14:paraId="079BD848" w14:textId="77777777" w:rsidR="00F26088" w:rsidRDefault="00F26088" w:rsidP="00F26088">
      <w:pPr>
        <w:pStyle w:val="Voetnoottekst"/>
      </w:pPr>
      <w:r>
        <w:rPr>
          <w:rStyle w:val="Voetnootmarkering"/>
        </w:rPr>
        <w:footnoteRef/>
      </w:r>
      <w:r>
        <w:t xml:space="preserve"> Kamerstukken I 2025/2026, 36 547, E</w:t>
      </w:r>
    </w:p>
  </w:footnote>
  <w:footnote w:id="3">
    <w:p w14:paraId="2AB92AF9" w14:textId="77777777" w:rsidR="00F36D6C" w:rsidRDefault="00F36D6C" w:rsidP="00F36D6C">
      <w:pPr>
        <w:pStyle w:val="Voetnoottekst"/>
      </w:pPr>
      <w:r>
        <w:rPr>
          <w:rStyle w:val="Voetnootmarkering"/>
        </w:rPr>
        <w:footnoteRef/>
      </w:r>
      <w:r>
        <w:t xml:space="preserve"> </w:t>
      </w:r>
      <w:hyperlink r:id="rId1" w:history="1">
        <w:r w:rsidRPr="00F877B3">
          <w:rPr>
            <w:rStyle w:val="Hyperlink"/>
          </w:rPr>
          <w:t>Kamerbrief over voortgang genderdiversiteit in de top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5150F" w14:paraId="4B5F1696" w14:textId="77777777" w:rsidTr="006D2D53">
      <w:trPr>
        <w:trHeight w:hRule="exact" w:val="400"/>
      </w:trPr>
      <w:tc>
        <w:tcPr>
          <w:tcW w:w="7518" w:type="dxa"/>
        </w:tcPr>
        <w:p w14:paraId="7E6031B0" w14:textId="77777777" w:rsidR="00527BD4" w:rsidRPr="00275984" w:rsidRDefault="00527BD4" w:rsidP="00BF4427">
          <w:pPr>
            <w:pStyle w:val="Huisstijl-Rubricering"/>
          </w:pPr>
        </w:p>
      </w:tc>
    </w:tr>
  </w:tbl>
  <w:p w14:paraId="19F256D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5150F" w14:paraId="0ACBC40E" w14:textId="77777777" w:rsidTr="003B528D">
      <w:tc>
        <w:tcPr>
          <w:tcW w:w="2160" w:type="dxa"/>
        </w:tcPr>
        <w:p w14:paraId="00F9D0CC" w14:textId="77777777" w:rsidR="002F71BB" w:rsidRPr="000407BB" w:rsidRDefault="00F36D6C" w:rsidP="005D283A">
          <w:pPr>
            <w:pStyle w:val="Colofonkop"/>
            <w:framePr w:hSpace="0" w:wrap="auto" w:vAnchor="margin" w:hAnchor="text" w:xAlign="left" w:yAlign="inline"/>
          </w:pPr>
          <w:r>
            <w:t>Onze referentie</w:t>
          </w:r>
        </w:p>
      </w:tc>
    </w:tr>
    <w:tr w:rsidR="0005150F" w14:paraId="491C3EBC" w14:textId="77777777" w:rsidTr="002F71BB">
      <w:trPr>
        <w:trHeight w:val="259"/>
      </w:trPr>
      <w:tc>
        <w:tcPr>
          <w:tcW w:w="2160" w:type="dxa"/>
        </w:tcPr>
        <w:p w14:paraId="45C71E3C" w14:textId="77777777" w:rsidR="00432EC7" w:rsidRPr="00432EC7" w:rsidRDefault="00432EC7" w:rsidP="00432EC7">
          <w:pPr>
            <w:spacing w:line="180" w:lineRule="exact"/>
            <w:rPr>
              <w:sz w:val="13"/>
              <w:szCs w:val="13"/>
            </w:rPr>
          </w:pPr>
          <w:r w:rsidRPr="00432EC7">
            <w:rPr>
              <w:sz w:val="13"/>
              <w:szCs w:val="13"/>
            </w:rPr>
            <w:t>63316477</w:t>
          </w:r>
        </w:p>
        <w:p w14:paraId="462D0B6D" w14:textId="0F9AEEC8" w:rsidR="00E35CF4" w:rsidRPr="005D283A" w:rsidRDefault="00E35CF4" w:rsidP="0049501A">
          <w:pPr>
            <w:spacing w:line="180" w:lineRule="exact"/>
            <w:rPr>
              <w:sz w:val="13"/>
              <w:szCs w:val="13"/>
            </w:rPr>
          </w:pPr>
        </w:p>
      </w:tc>
    </w:tr>
  </w:tbl>
  <w:p w14:paraId="5B9F844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5150F" w14:paraId="6EC85710" w14:textId="77777777" w:rsidTr="001377D4">
      <w:trPr>
        <w:trHeight w:val="2636"/>
      </w:trPr>
      <w:tc>
        <w:tcPr>
          <w:tcW w:w="737" w:type="dxa"/>
        </w:tcPr>
        <w:p w14:paraId="771AC64E" w14:textId="77777777" w:rsidR="00704845" w:rsidRDefault="00704845" w:rsidP="0047126E">
          <w:pPr>
            <w:framePr w:w="6339" w:h="2750" w:hRule="exact" w:hSpace="181" w:wrap="around" w:vAnchor="page" w:hAnchor="page" w:x="5586" w:y="1"/>
            <w:spacing w:line="240" w:lineRule="auto"/>
          </w:pPr>
        </w:p>
      </w:tc>
      <w:tc>
        <w:tcPr>
          <w:tcW w:w="5156" w:type="dxa"/>
        </w:tcPr>
        <w:p w14:paraId="59369D30" w14:textId="77777777" w:rsidR="00704845" w:rsidRDefault="00F36D6C" w:rsidP="0047126E">
          <w:pPr>
            <w:framePr w:w="3873" w:h="2625" w:hRule="exact" w:wrap="around" w:vAnchor="page" w:hAnchor="page" w:x="6323" w:y="1"/>
          </w:pPr>
          <w:r>
            <w:rPr>
              <w:noProof/>
              <w:lang w:val="en-US" w:eastAsia="en-US"/>
            </w:rPr>
            <w:drawing>
              <wp:inline distT="0" distB="0" distL="0" distR="0" wp14:anchorId="4F6B6761" wp14:editId="6669D2C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F392836" w14:textId="77777777" w:rsidR="00483ECA" w:rsidRDefault="00483ECA" w:rsidP="00D037A9"/>
      </w:tc>
    </w:tr>
  </w:tbl>
  <w:p w14:paraId="16C0EA8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5150F" w14:paraId="4C9915B0" w14:textId="77777777" w:rsidTr="0008539E">
      <w:trPr>
        <w:trHeight w:hRule="exact" w:val="572"/>
      </w:trPr>
      <w:tc>
        <w:tcPr>
          <w:tcW w:w="7520" w:type="dxa"/>
        </w:tcPr>
        <w:p w14:paraId="01F26F00" w14:textId="77777777" w:rsidR="00527BD4" w:rsidRPr="00963440" w:rsidRDefault="00F36D6C" w:rsidP="00210BA3">
          <w:pPr>
            <w:pStyle w:val="Huisstijl-Adres"/>
            <w:spacing w:after="0"/>
          </w:pPr>
          <w:r w:rsidRPr="009E3B07">
            <w:t>&gt;Retouradres </w:t>
          </w:r>
          <w:r>
            <w:t>Postbus 16375 2500 BJ Den Haag</w:t>
          </w:r>
          <w:r w:rsidRPr="009E3B07">
            <w:t xml:space="preserve"> </w:t>
          </w:r>
        </w:p>
      </w:tc>
    </w:tr>
    <w:tr w:rsidR="0005150F" w14:paraId="1C9EC379" w14:textId="77777777" w:rsidTr="00E776C6">
      <w:trPr>
        <w:cantSplit/>
        <w:trHeight w:hRule="exact" w:val="238"/>
      </w:trPr>
      <w:tc>
        <w:tcPr>
          <w:tcW w:w="7520" w:type="dxa"/>
        </w:tcPr>
        <w:p w14:paraId="27E1CDBE" w14:textId="77777777" w:rsidR="00093ABC" w:rsidRPr="00963440" w:rsidRDefault="00093ABC" w:rsidP="00963440"/>
      </w:tc>
    </w:tr>
    <w:tr w:rsidR="0005150F" w14:paraId="371972A4" w14:textId="77777777" w:rsidTr="00E776C6">
      <w:trPr>
        <w:cantSplit/>
        <w:trHeight w:hRule="exact" w:val="1520"/>
      </w:trPr>
      <w:tc>
        <w:tcPr>
          <w:tcW w:w="7520" w:type="dxa"/>
        </w:tcPr>
        <w:p w14:paraId="11BDBD72" w14:textId="77777777" w:rsidR="00A604D3" w:rsidRPr="00963440" w:rsidRDefault="00A604D3" w:rsidP="00963440"/>
      </w:tc>
    </w:tr>
    <w:tr w:rsidR="0005150F" w14:paraId="1DC06FCC" w14:textId="77777777" w:rsidTr="00E776C6">
      <w:trPr>
        <w:trHeight w:hRule="exact" w:val="1077"/>
      </w:trPr>
      <w:tc>
        <w:tcPr>
          <w:tcW w:w="7520" w:type="dxa"/>
        </w:tcPr>
        <w:p w14:paraId="664FC834" w14:textId="77777777" w:rsidR="00892BA5" w:rsidRPr="00035E67" w:rsidRDefault="00892BA5" w:rsidP="00892BA5">
          <w:pPr>
            <w:tabs>
              <w:tab w:val="left" w:pos="740"/>
            </w:tabs>
            <w:autoSpaceDE w:val="0"/>
            <w:autoSpaceDN w:val="0"/>
            <w:adjustRightInd w:val="0"/>
            <w:rPr>
              <w:rFonts w:cs="Verdana"/>
              <w:szCs w:val="18"/>
            </w:rPr>
          </w:pPr>
        </w:p>
      </w:tc>
    </w:tr>
  </w:tbl>
  <w:p w14:paraId="7A8DB714" w14:textId="77777777" w:rsidR="006F273B" w:rsidRDefault="006F273B" w:rsidP="00BC4AE3">
    <w:pPr>
      <w:pStyle w:val="Koptekst"/>
    </w:pPr>
  </w:p>
  <w:p w14:paraId="29B56F88" w14:textId="77777777" w:rsidR="00153BD0" w:rsidRDefault="00153BD0" w:rsidP="00BC4AE3">
    <w:pPr>
      <w:pStyle w:val="Koptekst"/>
    </w:pPr>
  </w:p>
  <w:p w14:paraId="30847239" w14:textId="77777777" w:rsidR="0044605E" w:rsidRDefault="0044605E" w:rsidP="00BC4AE3">
    <w:pPr>
      <w:pStyle w:val="Koptekst"/>
    </w:pPr>
  </w:p>
  <w:p w14:paraId="641EC8ED" w14:textId="77777777" w:rsidR="0044605E" w:rsidRDefault="0044605E" w:rsidP="00BC4AE3">
    <w:pPr>
      <w:pStyle w:val="Koptekst"/>
    </w:pPr>
  </w:p>
  <w:p w14:paraId="0C0F0C3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2248B10">
      <w:start w:val="1"/>
      <w:numFmt w:val="bullet"/>
      <w:pStyle w:val="Lijstopsomteken"/>
      <w:lvlText w:val="•"/>
      <w:lvlJc w:val="left"/>
      <w:pPr>
        <w:tabs>
          <w:tab w:val="num" w:pos="227"/>
        </w:tabs>
        <w:ind w:left="227" w:hanging="227"/>
      </w:pPr>
      <w:rPr>
        <w:rFonts w:ascii="Verdana" w:hAnsi="Verdana" w:hint="default"/>
        <w:sz w:val="18"/>
        <w:szCs w:val="18"/>
      </w:rPr>
    </w:lvl>
    <w:lvl w:ilvl="1" w:tplc="7AD0E7A0" w:tentative="1">
      <w:start w:val="1"/>
      <w:numFmt w:val="bullet"/>
      <w:lvlText w:val="o"/>
      <w:lvlJc w:val="left"/>
      <w:pPr>
        <w:tabs>
          <w:tab w:val="num" w:pos="1440"/>
        </w:tabs>
        <w:ind w:left="1440" w:hanging="360"/>
      </w:pPr>
      <w:rPr>
        <w:rFonts w:ascii="Courier New" w:hAnsi="Courier New" w:cs="Courier New" w:hint="default"/>
      </w:rPr>
    </w:lvl>
    <w:lvl w:ilvl="2" w:tplc="9FAAC28A" w:tentative="1">
      <w:start w:val="1"/>
      <w:numFmt w:val="bullet"/>
      <w:lvlText w:val=""/>
      <w:lvlJc w:val="left"/>
      <w:pPr>
        <w:tabs>
          <w:tab w:val="num" w:pos="2160"/>
        </w:tabs>
        <w:ind w:left="2160" w:hanging="360"/>
      </w:pPr>
      <w:rPr>
        <w:rFonts w:ascii="Wingdings" w:hAnsi="Wingdings" w:hint="default"/>
      </w:rPr>
    </w:lvl>
    <w:lvl w:ilvl="3" w:tplc="C796609A" w:tentative="1">
      <w:start w:val="1"/>
      <w:numFmt w:val="bullet"/>
      <w:lvlText w:val=""/>
      <w:lvlJc w:val="left"/>
      <w:pPr>
        <w:tabs>
          <w:tab w:val="num" w:pos="2880"/>
        </w:tabs>
        <w:ind w:left="2880" w:hanging="360"/>
      </w:pPr>
      <w:rPr>
        <w:rFonts w:ascii="Symbol" w:hAnsi="Symbol" w:hint="default"/>
      </w:rPr>
    </w:lvl>
    <w:lvl w:ilvl="4" w:tplc="4A2CE95C" w:tentative="1">
      <w:start w:val="1"/>
      <w:numFmt w:val="bullet"/>
      <w:lvlText w:val="o"/>
      <w:lvlJc w:val="left"/>
      <w:pPr>
        <w:tabs>
          <w:tab w:val="num" w:pos="3600"/>
        </w:tabs>
        <w:ind w:left="3600" w:hanging="360"/>
      </w:pPr>
      <w:rPr>
        <w:rFonts w:ascii="Courier New" w:hAnsi="Courier New" w:cs="Courier New" w:hint="default"/>
      </w:rPr>
    </w:lvl>
    <w:lvl w:ilvl="5" w:tplc="36CA6A18" w:tentative="1">
      <w:start w:val="1"/>
      <w:numFmt w:val="bullet"/>
      <w:lvlText w:val=""/>
      <w:lvlJc w:val="left"/>
      <w:pPr>
        <w:tabs>
          <w:tab w:val="num" w:pos="4320"/>
        </w:tabs>
        <w:ind w:left="4320" w:hanging="360"/>
      </w:pPr>
      <w:rPr>
        <w:rFonts w:ascii="Wingdings" w:hAnsi="Wingdings" w:hint="default"/>
      </w:rPr>
    </w:lvl>
    <w:lvl w:ilvl="6" w:tplc="B7ACC2B8" w:tentative="1">
      <w:start w:val="1"/>
      <w:numFmt w:val="bullet"/>
      <w:lvlText w:val=""/>
      <w:lvlJc w:val="left"/>
      <w:pPr>
        <w:tabs>
          <w:tab w:val="num" w:pos="5040"/>
        </w:tabs>
        <w:ind w:left="5040" w:hanging="360"/>
      </w:pPr>
      <w:rPr>
        <w:rFonts w:ascii="Symbol" w:hAnsi="Symbol" w:hint="default"/>
      </w:rPr>
    </w:lvl>
    <w:lvl w:ilvl="7" w:tplc="A828717E" w:tentative="1">
      <w:start w:val="1"/>
      <w:numFmt w:val="bullet"/>
      <w:lvlText w:val="o"/>
      <w:lvlJc w:val="left"/>
      <w:pPr>
        <w:tabs>
          <w:tab w:val="num" w:pos="5760"/>
        </w:tabs>
        <w:ind w:left="5760" w:hanging="360"/>
      </w:pPr>
      <w:rPr>
        <w:rFonts w:ascii="Courier New" w:hAnsi="Courier New" w:cs="Courier New" w:hint="default"/>
      </w:rPr>
    </w:lvl>
    <w:lvl w:ilvl="8" w:tplc="73D895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34644"/>
    <w:multiLevelType w:val="hybridMultilevel"/>
    <w:tmpl w:val="3DEE66DA"/>
    <w:lvl w:ilvl="0" w:tplc="90A0C3F4">
      <w:start w:val="1"/>
      <w:numFmt w:val="decimal"/>
      <w:lvlText w:val="%1."/>
      <w:lvlJc w:val="left"/>
      <w:pPr>
        <w:ind w:left="360" w:hanging="360"/>
      </w:pPr>
    </w:lvl>
    <w:lvl w:ilvl="1" w:tplc="F85451AE">
      <w:start w:val="1"/>
      <w:numFmt w:val="lowerLetter"/>
      <w:lvlText w:val="%2."/>
      <w:lvlJc w:val="left"/>
      <w:pPr>
        <w:ind w:left="1440" w:hanging="360"/>
      </w:pPr>
    </w:lvl>
    <w:lvl w:ilvl="2" w:tplc="D298AD86">
      <w:start w:val="1"/>
      <w:numFmt w:val="lowerRoman"/>
      <w:lvlText w:val="%3."/>
      <w:lvlJc w:val="right"/>
      <w:pPr>
        <w:ind w:left="2160" w:hanging="180"/>
      </w:pPr>
    </w:lvl>
    <w:lvl w:ilvl="3" w:tplc="6D7A5956">
      <w:start w:val="1"/>
      <w:numFmt w:val="decimal"/>
      <w:lvlText w:val="%4."/>
      <w:lvlJc w:val="left"/>
      <w:pPr>
        <w:ind w:left="2880" w:hanging="360"/>
      </w:pPr>
    </w:lvl>
    <w:lvl w:ilvl="4" w:tplc="D3503998">
      <w:start w:val="1"/>
      <w:numFmt w:val="lowerLetter"/>
      <w:lvlText w:val="%5."/>
      <w:lvlJc w:val="left"/>
      <w:pPr>
        <w:ind w:left="3600" w:hanging="360"/>
      </w:pPr>
    </w:lvl>
    <w:lvl w:ilvl="5" w:tplc="FB64EC60">
      <w:start w:val="1"/>
      <w:numFmt w:val="lowerRoman"/>
      <w:lvlText w:val="%6."/>
      <w:lvlJc w:val="right"/>
      <w:pPr>
        <w:ind w:left="4320" w:hanging="180"/>
      </w:pPr>
    </w:lvl>
    <w:lvl w:ilvl="6" w:tplc="B518EFAC">
      <w:start w:val="1"/>
      <w:numFmt w:val="decimal"/>
      <w:lvlText w:val="%7."/>
      <w:lvlJc w:val="left"/>
      <w:pPr>
        <w:ind w:left="5040" w:hanging="360"/>
      </w:pPr>
    </w:lvl>
    <w:lvl w:ilvl="7" w:tplc="1F1A8B9E">
      <w:start w:val="1"/>
      <w:numFmt w:val="lowerLetter"/>
      <w:lvlText w:val="%8."/>
      <w:lvlJc w:val="left"/>
      <w:pPr>
        <w:ind w:left="5760" w:hanging="360"/>
      </w:pPr>
    </w:lvl>
    <w:lvl w:ilvl="8" w:tplc="B29A4422">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761C9B9E">
      <w:start w:val="1"/>
      <w:numFmt w:val="bullet"/>
      <w:pStyle w:val="Lijstopsomteken2"/>
      <w:lvlText w:val="–"/>
      <w:lvlJc w:val="left"/>
      <w:pPr>
        <w:tabs>
          <w:tab w:val="num" w:pos="227"/>
        </w:tabs>
        <w:ind w:left="227" w:firstLine="0"/>
      </w:pPr>
      <w:rPr>
        <w:rFonts w:ascii="Verdana" w:hAnsi="Verdana" w:hint="default"/>
      </w:rPr>
    </w:lvl>
    <w:lvl w:ilvl="1" w:tplc="A8229EDA" w:tentative="1">
      <w:start w:val="1"/>
      <w:numFmt w:val="bullet"/>
      <w:lvlText w:val="o"/>
      <w:lvlJc w:val="left"/>
      <w:pPr>
        <w:tabs>
          <w:tab w:val="num" w:pos="1440"/>
        </w:tabs>
        <w:ind w:left="1440" w:hanging="360"/>
      </w:pPr>
      <w:rPr>
        <w:rFonts w:ascii="Courier New" w:hAnsi="Courier New" w:cs="Courier New" w:hint="default"/>
      </w:rPr>
    </w:lvl>
    <w:lvl w:ilvl="2" w:tplc="97AAFE68" w:tentative="1">
      <w:start w:val="1"/>
      <w:numFmt w:val="bullet"/>
      <w:lvlText w:val=""/>
      <w:lvlJc w:val="left"/>
      <w:pPr>
        <w:tabs>
          <w:tab w:val="num" w:pos="2160"/>
        </w:tabs>
        <w:ind w:left="2160" w:hanging="360"/>
      </w:pPr>
      <w:rPr>
        <w:rFonts w:ascii="Wingdings" w:hAnsi="Wingdings" w:hint="default"/>
      </w:rPr>
    </w:lvl>
    <w:lvl w:ilvl="3" w:tplc="9DDC9666" w:tentative="1">
      <w:start w:val="1"/>
      <w:numFmt w:val="bullet"/>
      <w:lvlText w:val=""/>
      <w:lvlJc w:val="left"/>
      <w:pPr>
        <w:tabs>
          <w:tab w:val="num" w:pos="2880"/>
        </w:tabs>
        <w:ind w:left="2880" w:hanging="360"/>
      </w:pPr>
      <w:rPr>
        <w:rFonts w:ascii="Symbol" w:hAnsi="Symbol" w:hint="default"/>
      </w:rPr>
    </w:lvl>
    <w:lvl w:ilvl="4" w:tplc="31A60852" w:tentative="1">
      <w:start w:val="1"/>
      <w:numFmt w:val="bullet"/>
      <w:lvlText w:val="o"/>
      <w:lvlJc w:val="left"/>
      <w:pPr>
        <w:tabs>
          <w:tab w:val="num" w:pos="3600"/>
        </w:tabs>
        <w:ind w:left="3600" w:hanging="360"/>
      </w:pPr>
      <w:rPr>
        <w:rFonts w:ascii="Courier New" w:hAnsi="Courier New" w:cs="Courier New" w:hint="default"/>
      </w:rPr>
    </w:lvl>
    <w:lvl w:ilvl="5" w:tplc="8A0452C6" w:tentative="1">
      <w:start w:val="1"/>
      <w:numFmt w:val="bullet"/>
      <w:lvlText w:val=""/>
      <w:lvlJc w:val="left"/>
      <w:pPr>
        <w:tabs>
          <w:tab w:val="num" w:pos="4320"/>
        </w:tabs>
        <w:ind w:left="4320" w:hanging="360"/>
      </w:pPr>
      <w:rPr>
        <w:rFonts w:ascii="Wingdings" w:hAnsi="Wingdings" w:hint="default"/>
      </w:rPr>
    </w:lvl>
    <w:lvl w:ilvl="6" w:tplc="DE24C394" w:tentative="1">
      <w:start w:val="1"/>
      <w:numFmt w:val="bullet"/>
      <w:lvlText w:val=""/>
      <w:lvlJc w:val="left"/>
      <w:pPr>
        <w:tabs>
          <w:tab w:val="num" w:pos="5040"/>
        </w:tabs>
        <w:ind w:left="5040" w:hanging="360"/>
      </w:pPr>
      <w:rPr>
        <w:rFonts w:ascii="Symbol" w:hAnsi="Symbol" w:hint="default"/>
      </w:rPr>
    </w:lvl>
    <w:lvl w:ilvl="7" w:tplc="9C54CBAE" w:tentative="1">
      <w:start w:val="1"/>
      <w:numFmt w:val="bullet"/>
      <w:lvlText w:val="o"/>
      <w:lvlJc w:val="left"/>
      <w:pPr>
        <w:tabs>
          <w:tab w:val="num" w:pos="5760"/>
        </w:tabs>
        <w:ind w:left="5760" w:hanging="360"/>
      </w:pPr>
      <w:rPr>
        <w:rFonts w:ascii="Courier New" w:hAnsi="Courier New" w:cs="Courier New" w:hint="default"/>
      </w:rPr>
    </w:lvl>
    <w:lvl w:ilvl="8" w:tplc="8AEE63C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FE3E4B"/>
    <w:multiLevelType w:val="hybridMultilevel"/>
    <w:tmpl w:val="2B3ABDC2"/>
    <w:lvl w:ilvl="0" w:tplc="B4281036">
      <w:start w:val="5"/>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93307659">
    <w:abstractNumId w:val="10"/>
  </w:num>
  <w:num w:numId="2" w16cid:durableId="812970">
    <w:abstractNumId w:val="7"/>
  </w:num>
  <w:num w:numId="3" w16cid:durableId="1261178376">
    <w:abstractNumId w:val="6"/>
  </w:num>
  <w:num w:numId="4" w16cid:durableId="1697996191">
    <w:abstractNumId w:val="5"/>
  </w:num>
  <w:num w:numId="5" w16cid:durableId="1119375302">
    <w:abstractNumId w:val="4"/>
  </w:num>
  <w:num w:numId="6" w16cid:durableId="104161388">
    <w:abstractNumId w:val="8"/>
  </w:num>
  <w:num w:numId="7" w16cid:durableId="642857841">
    <w:abstractNumId w:val="3"/>
  </w:num>
  <w:num w:numId="8" w16cid:durableId="1945651720">
    <w:abstractNumId w:val="2"/>
  </w:num>
  <w:num w:numId="9" w16cid:durableId="353651862">
    <w:abstractNumId w:val="1"/>
  </w:num>
  <w:num w:numId="10" w16cid:durableId="697118627">
    <w:abstractNumId w:val="0"/>
  </w:num>
  <w:num w:numId="11" w16cid:durableId="1062173277">
    <w:abstractNumId w:val="9"/>
  </w:num>
  <w:num w:numId="12" w16cid:durableId="98448177">
    <w:abstractNumId w:val="12"/>
  </w:num>
  <w:num w:numId="13" w16cid:durableId="1409033972">
    <w:abstractNumId w:val="15"/>
  </w:num>
  <w:num w:numId="14" w16cid:durableId="965507344">
    <w:abstractNumId w:val="13"/>
  </w:num>
  <w:num w:numId="15" w16cid:durableId="739448342">
    <w:abstractNumId w:val="11"/>
  </w:num>
  <w:num w:numId="16" w16cid:durableId="79059233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07B4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150F"/>
    <w:rsid w:val="0005404B"/>
    <w:rsid w:val="0005447D"/>
    <w:rsid w:val="000546DE"/>
    <w:rsid w:val="0006024D"/>
    <w:rsid w:val="00062055"/>
    <w:rsid w:val="00062AAD"/>
    <w:rsid w:val="00065462"/>
    <w:rsid w:val="00071F28"/>
    <w:rsid w:val="00074079"/>
    <w:rsid w:val="000765B6"/>
    <w:rsid w:val="0008289C"/>
    <w:rsid w:val="0008539E"/>
    <w:rsid w:val="00085D39"/>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04A1"/>
    <w:rsid w:val="000E56B9"/>
    <w:rsid w:val="000E5886"/>
    <w:rsid w:val="000E6621"/>
    <w:rsid w:val="000E7895"/>
    <w:rsid w:val="000F161D"/>
    <w:rsid w:val="000F1B4E"/>
    <w:rsid w:val="000F1FFF"/>
    <w:rsid w:val="00100203"/>
    <w:rsid w:val="00101304"/>
    <w:rsid w:val="00104B4D"/>
    <w:rsid w:val="00105677"/>
    <w:rsid w:val="001177B4"/>
    <w:rsid w:val="00122CF9"/>
    <w:rsid w:val="00123704"/>
    <w:rsid w:val="001270C7"/>
    <w:rsid w:val="00127580"/>
    <w:rsid w:val="00132540"/>
    <w:rsid w:val="001377D4"/>
    <w:rsid w:val="00142E41"/>
    <w:rsid w:val="00145ECD"/>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0736"/>
    <w:rsid w:val="0018193C"/>
    <w:rsid w:val="00181BE4"/>
    <w:rsid w:val="0018496F"/>
    <w:rsid w:val="0018517D"/>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C4D7A"/>
    <w:rsid w:val="001C53FE"/>
    <w:rsid w:val="001D2A41"/>
    <w:rsid w:val="001D3417"/>
    <w:rsid w:val="001E0256"/>
    <w:rsid w:val="001E34C6"/>
    <w:rsid w:val="001E5581"/>
    <w:rsid w:val="001F3C70"/>
    <w:rsid w:val="001F7B3D"/>
    <w:rsid w:val="00200D88"/>
    <w:rsid w:val="002012AF"/>
    <w:rsid w:val="00201C09"/>
    <w:rsid w:val="00201F68"/>
    <w:rsid w:val="00203BE7"/>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1B25"/>
    <w:rsid w:val="00322836"/>
    <w:rsid w:val="00334154"/>
    <w:rsid w:val="003341D0"/>
    <w:rsid w:val="003364AB"/>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5F34"/>
    <w:rsid w:val="003A7160"/>
    <w:rsid w:val="003B0155"/>
    <w:rsid w:val="003B09DB"/>
    <w:rsid w:val="003B4551"/>
    <w:rsid w:val="003B528D"/>
    <w:rsid w:val="003B7EE7"/>
    <w:rsid w:val="003C2CCB"/>
    <w:rsid w:val="003C4A1C"/>
    <w:rsid w:val="003C5BCB"/>
    <w:rsid w:val="003D39EC"/>
    <w:rsid w:val="003D40EA"/>
    <w:rsid w:val="003E3DD5"/>
    <w:rsid w:val="003E5944"/>
    <w:rsid w:val="003F07C6"/>
    <w:rsid w:val="003F1F6B"/>
    <w:rsid w:val="003F3757"/>
    <w:rsid w:val="003F44B7"/>
    <w:rsid w:val="004008E9"/>
    <w:rsid w:val="0040253B"/>
    <w:rsid w:val="00407991"/>
    <w:rsid w:val="0041019E"/>
    <w:rsid w:val="00413D48"/>
    <w:rsid w:val="00424A60"/>
    <w:rsid w:val="004302E9"/>
    <w:rsid w:val="00432EC7"/>
    <w:rsid w:val="00434042"/>
    <w:rsid w:val="00434500"/>
    <w:rsid w:val="00437472"/>
    <w:rsid w:val="00441AC2"/>
    <w:rsid w:val="0044249B"/>
    <w:rsid w:val="004425A7"/>
    <w:rsid w:val="0044605E"/>
    <w:rsid w:val="00447EBE"/>
    <w:rsid w:val="0045023C"/>
    <w:rsid w:val="00451A5B"/>
    <w:rsid w:val="00452BCD"/>
    <w:rsid w:val="00452CEA"/>
    <w:rsid w:val="004602CE"/>
    <w:rsid w:val="00463A63"/>
    <w:rsid w:val="00463FBD"/>
    <w:rsid w:val="00465B52"/>
    <w:rsid w:val="0046708E"/>
    <w:rsid w:val="00467D61"/>
    <w:rsid w:val="0047126E"/>
    <w:rsid w:val="004722BE"/>
    <w:rsid w:val="00472A65"/>
    <w:rsid w:val="00474463"/>
    <w:rsid w:val="00474B75"/>
    <w:rsid w:val="0048184B"/>
    <w:rsid w:val="00483ECA"/>
    <w:rsid w:val="00483F0B"/>
    <w:rsid w:val="0049501A"/>
    <w:rsid w:val="00496319"/>
    <w:rsid w:val="0049657E"/>
    <w:rsid w:val="00497279"/>
    <w:rsid w:val="004A010B"/>
    <w:rsid w:val="004A12CE"/>
    <w:rsid w:val="004A3186"/>
    <w:rsid w:val="004A419C"/>
    <w:rsid w:val="004A65A5"/>
    <w:rsid w:val="004A670A"/>
    <w:rsid w:val="004B148E"/>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1E69"/>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3AB"/>
    <w:rsid w:val="005B5D8B"/>
    <w:rsid w:val="005C34E1"/>
    <w:rsid w:val="005C3FE0"/>
    <w:rsid w:val="005C4C82"/>
    <w:rsid w:val="005C740C"/>
    <w:rsid w:val="005D283A"/>
    <w:rsid w:val="005D625B"/>
    <w:rsid w:val="005E244A"/>
    <w:rsid w:val="005E3322"/>
    <w:rsid w:val="005E436C"/>
    <w:rsid w:val="005E637C"/>
    <w:rsid w:val="005E64E2"/>
    <w:rsid w:val="005F2B88"/>
    <w:rsid w:val="005F62D3"/>
    <w:rsid w:val="005F6D11"/>
    <w:rsid w:val="00600CF0"/>
    <w:rsid w:val="0060115D"/>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4441"/>
    <w:rsid w:val="00685545"/>
    <w:rsid w:val="006864B3"/>
    <w:rsid w:val="00686AED"/>
    <w:rsid w:val="0069022A"/>
    <w:rsid w:val="00692BA9"/>
    <w:rsid w:val="00692C30"/>
    <w:rsid w:val="00692D64"/>
    <w:rsid w:val="00697943"/>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5573"/>
    <w:rsid w:val="00704845"/>
    <w:rsid w:val="00706AB3"/>
    <w:rsid w:val="00707D10"/>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4F8"/>
    <w:rsid w:val="007709EF"/>
    <w:rsid w:val="00783559"/>
    <w:rsid w:val="007846ED"/>
    <w:rsid w:val="00785C3B"/>
    <w:rsid w:val="00797AA5"/>
    <w:rsid w:val="007A15A5"/>
    <w:rsid w:val="007A26BD"/>
    <w:rsid w:val="007A4105"/>
    <w:rsid w:val="007A4F0E"/>
    <w:rsid w:val="007A514C"/>
    <w:rsid w:val="007B0D8E"/>
    <w:rsid w:val="007B4503"/>
    <w:rsid w:val="007C03C9"/>
    <w:rsid w:val="007C16D8"/>
    <w:rsid w:val="007C24C4"/>
    <w:rsid w:val="007C406E"/>
    <w:rsid w:val="007C5183"/>
    <w:rsid w:val="007C7573"/>
    <w:rsid w:val="007D27D8"/>
    <w:rsid w:val="007E14E4"/>
    <w:rsid w:val="007E2B20"/>
    <w:rsid w:val="007F5331"/>
    <w:rsid w:val="00800CCA"/>
    <w:rsid w:val="008020F2"/>
    <w:rsid w:val="00806120"/>
    <w:rsid w:val="008079B2"/>
    <w:rsid w:val="00810C93"/>
    <w:rsid w:val="00812028"/>
    <w:rsid w:val="00812DD8"/>
    <w:rsid w:val="00813082"/>
    <w:rsid w:val="00813527"/>
    <w:rsid w:val="00814120"/>
    <w:rsid w:val="00814C23"/>
    <w:rsid w:val="00814D03"/>
    <w:rsid w:val="00815C7E"/>
    <w:rsid w:val="00820DDA"/>
    <w:rsid w:val="00821114"/>
    <w:rsid w:val="008211EF"/>
    <w:rsid w:val="00821FC1"/>
    <w:rsid w:val="008267CC"/>
    <w:rsid w:val="0083178B"/>
    <w:rsid w:val="00833695"/>
    <w:rsid w:val="008336B7"/>
    <w:rsid w:val="00833A8E"/>
    <w:rsid w:val="00840397"/>
    <w:rsid w:val="0084255A"/>
    <w:rsid w:val="0084284B"/>
    <w:rsid w:val="00842CD8"/>
    <w:rsid w:val="008431FA"/>
    <w:rsid w:val="008547BA"/>
    <w:rsid w:val="008553C7"/>
    <w:rsid w:val="00857FEB"/>
    <w:rsid w:val="008601AF"/>
    <w:rsid w:val="00872271"/>
    <w:rsid w:val="008731F6"/>
    <w:rsid w:val="00874982"/>
    <w:rsid w:val="008762B6"/>
    <w:rsid w:val="00883137"/>
    <w:rsid w:val="00892BA5"/>
    <w:rsid w:val="008953D0"/>
    <w:rsid w:val="008A08AC"/>
    <w:rsid w:val="008A1F5D"/>
    <w:rsid w:val="008A28F5"/>
    <w:rsid w:val="008B0E61"/>
    <w:rsid w:val="008B0E6F"/>
    <w:rsid w:val="008B1198"/>
    <w:rsid w:val="008B2349"/>
    <w:rsid w:val="008B3471"/>
    <w:rsid w:val="008B3929"/>
    <w:rsid w:val="008B3BAB"/>
    <w:rsid w:val="008B4125"/>
    <w:rsid w:val="008B4CB3"/>
    <w:rsid w:val="008B567B"/>
    <w:rsid w:val="008B7B24"/>
    <w:rsid w:val="008C095A"/>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0D35"/>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533BC"/>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2EF"/>
    <w:rsid w:val="009A3B71"/>
    <w:rsid w:val="009A5914"/>
    <w:rsid w:val="009A61BC"/>
    <w:rsid w:val="009B0138"/>
    <w:rsid w:val="009B0FE9"/>
    <w:rsid w:val="009B173A"/>
    <w:rsid w:val="009B5846"/>
    <w:rsid w:val="009B601B"/>
    <w:rsid w:val="009C3F20"/>
    <w:rsid w:val="009C64FB"/>
    <w:rsid w:val="009C7CA1"/>
    <w:rsid w:val="009D043D"/>
    <w:rsid w:val="009D3DE4"/>
    <w:rsid w:val="009D716F"/>
    <w:rsid w:val="009E3B07"/>
    <w:rsid w:val="009E4507"/>
    <w:rsid w:val="009F3259"/>
    <w:rsid w:val="009F541F"/>
    <w:rsid w:val="00A056DE"/>
    <w:rsid w:val="00A0678A"/>
    <w:rsid w:val="00A1289E"/>
    <w:rsid w:val="00A128AD"/>
    <w:rsid w:val="00A20730"/>
    <w:rsid w:val="00A21E76"/>
    <w:rsid w:val="00A221DC"/>
    <w:rsid w:val="00A22D08"/>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96E34"/>
    <w:rsid w:val="00AA179E"/>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07282"/>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4A82"/>
    <w:rsid w:val="00BE5A39"/>
    <w:rsid w:val="00BE5ED9"/>
    <w:rsid w:val="00BE7B41"/>
    <w:rsid w:val="00BF0ADF"/>
    <w:rsid w:val="00BF4427"/>
    <w:rsid w:val="00BF466B"/>
    <w:rsid w:val="00BF46B6"/>
    <w:rsid w:val="00BF5675"/>
    <w:rsid w:val="00C15A91"/>
    <w:rsid w:val="00C17BA6"/>
    <w:rsid w:val="00C206F1"/>
    <w:rsid w:val="00C2159D"/>
    <w:rsid w:val="00C217E1"/>
    <w:rsid w:val="00C219B1"/>
    <w:rsid w:val="00C231E2"/>
    <w:rsid w:val="00C23938"/>
    <w:rsid w:val="00C2703D"/>
    <w:rsid w:val="00C352B6"/>
    <w:rsid w:val="00C40141"/>
    <w:rsid w:val="00C4015B"/>
    <w:rsid w:val="00C4044E"/>
    <w:rsid w:val="00C40C60"/>
    <w:rsid w:val="00C44487"/>
    <w:rsid w:val="00C47F04"/>
    <w:rsid w:val="00C50B9D"/>
    <w:rsid w:val="00C50C4E"/>
    <w:rsid w:val="00C50E87"/>
    <w:rsid w:val="00C5258E"/>
    <w:rsid w:val="00C5333A"/>
    <w:rsid w:val="00C53BD7"/>
    <w:rsid w:val="00C55923"/>
    <w:rsid w:val="00C619A7"/>
    <w:rsid w:val="00C64E34"/>
    <w:rsid w:val="00C6545E"/>
    <w:rsid w:val="00C7097A"/>
    <w:rsid w:val="00C736E8"/>
    <w:rsid w:val="00C73D5F"/>
    <w:rsid w:val="00C77235"/>
    <w:rsid w:val="00C82662"/>
    <w:rsid w:val="00C95928"/>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CF45C1"/>
    <w:rsid w:val="00D0140D"/>
    <w:rsid w:val="00D01C92"/>
    <w:rsid w:val="00D030AB"/>
    <w:rsid w:val="00D037A9"/>
    <w:rsid w:val="00D0609E"/>
    <w:rsid w:val="00D078E1"/>
    <w:rsid w:val="00D100E9"/>
    <w:rsid w:val="00D154E2"/>
    <w:rsid w:val="00D17084"/>
    <w:rsid w:val="00D1791D"/>
    <w:rsid w:val="00D21E4B"/>
    <w:rsid w:val="00D22588"/>
    <w:rsid w:val="00D22595"/>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E659C"/>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4B4"/>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243B"/>
    <w:rsid w:val="00E54114"/>
    <w:rsid w:val="00E608F7"/>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3891"/>
    <w:rsid w:val="00E94D82"/>
    <w:rsid w:val="00E96F2E"/>
    <w:rsid w:val="00E972A2"/>
    <w:rsid w:val="00EA263B"/>
    <w:rsid w:val="00EA5BA2"/>
    <w:rsid w:val="00EB5D85"/>
    <w:rsid w:val="00EB73E0"/>
    <w:rsid w:val="00EC0DFF"/>
    <w:rsid w:val="00EC237D"/>
    <w:rsid w:val="00EC25AB"/>
    <w:rsid w:val="00EC25B9"/>
    <w:rsid w:val="00EC2927"/>
    <w:rsid w:val="00EC4D0E"/>
    <w:rsid w:val="00EC4E2B"/>
    <w:rsid w:val="00ED072A"/>
    <w:rsid w:val="00ED2F32"/>
    <w:rsid w:val="00ED40F4"/>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6088"/>
    <w:rsid w:val="00F31111"/>
    <w:rsid w:val="00F3518C"/>
    <w:rsid w:val="00F36D6C"/>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E625E"/>
    <w:rsid w:val="00FF192E"/>
    <w:rsid w:val="00FF3C8D"/>
    <w:rsid w:val="00FF66F9"/>
    <w:rsid w:val="00FF7D29"/>
    <w:rsid w:val="10D9DC3A"/>
    <w:rsid w:val="19B2A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EA5FD"/>
  <w15:docId w15:val="{59CDFCC6-5825-4393-9670-F244C934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uiPriority w:val="99"/>
    <w:semiHidden/>
    <w:rsid w:val="00F36D6C"/>
    <w:rPr>
      <w:rFonts w:ascii="Verdana" w:hAnsi="Verdana"/>
      <w:sz w:val="13"/>
      <w:lang w:val="nl-NL" w:eastAsia="nl-NL"/>
    </w:rPr>
  </w:style>
  <w:style w:type="character" w:styleId="Voetnootmarkering">
    <w:name w:val="footnote reference"/>
    <w:basedOn w:val="Standaardalinea-lettertype"/>
    <w:uiPriority w:val="99"/>
    <w:unhideWhenUsed/>
    <w:rsid w:val="00F36D6C"/>
    <w:rPr>
      <w:vertAlign w:val="superscript"/>
    </w:rPr>
  </w:style>
  <w:style w:type="paragraph" w:styleId="Revisie">
    <w:name w:val="Revision"/>
    <w:hidden/>
    <w:uiPriority w:val="99"/>
    <w:semiHidden/>
    <w:rsid w:val="005F2B88"/>
    <w:rPr>
      <w:rFonts w:ascii="Verdana" w:hAnsi="Verdana"/>
      <w:sz w:val="18"/>
      <w:szCs w:val="24"/>
      <w:lang w:val="nl-NL" w:eastAsia="nl-NL"/>
    </w:rPr>
  </w:style>
  <w:style w:type="character" w:styleId="Verwijzingopmerking">
    <w:name w:val="annotation reference"/>
    <w:basedOn w:val="Standaardalinea-lettertype"/>
    <w:uiPriority w:val="99"/>
    <w:rsid w:val="00A221DC"/>
    <w:rPr>
      <w:sz w:val="16"/>
      <w:szCs w:val="16"/>
    </w:rPr>
  </w:style>
  <w:style w:type="paragraph" w:styleId="Tekstopmerking">
    <w:name w:val="annotation text"/>
    <w:basedOn w:val="Standaard"/>
    <w:link w:val="TekstopmerkingChar"/>
    <w:uiPriority w:val="99"/>
    <w:rsid w:val="00A221DC"/>
    <w:pPr>
      <w:spacing w:line="240" w:lineRule="auto"/>
    </w:pPr>
    <w:rPr>
      <w:sz w:val="20"/>
      <w:szCs w:val="20"/>
    </w:rPr>
  </w:style>
  <w:style w:type="character" w:customStyle="1" w:styleId="TekstopmerkingChar">
    <w:name w:val="Tekst opmerking Char"/>
    <w:basedOn w:val="Standaardalinea-lettertype"/>
    <w:link w:val="Tekstopmerking"/>
    <w:uiPriority w:val="99"/>
    <w:rsid w:val="00A221DC"/>
    <w:rPr>
      <w:rFonts w:ascii="Verdana" w:hAnsi="Verdana"/>
      <w:lang w:val="nl-NL" w:eastAsia="nl-NL"/>
    </w:rPr>
  </w:style>
  <w:style w:type="paragraph" w:styleId="Onderwerpvanopmerking">
    <w:name w:val="annotation subject"/>
    <w:basedOn w:val="Tekstopmerking"/>
    <w:next w:val="Tekstopmerking"/>
    <w:link w:val="OnderwerpvanopmerkingChar"/>
    <w:rsid w:val="00A221DC"/>
    <w:rPr>
      <w:b/>
      <w:bCs/>
    </w:rPr>
  </w:style>
  <w:style w:type="character" w:customStyle="1" w:styleId="OnderwerpvanopmerkingChar">
    <w:name w:val="Onderwerp van opmerking Char"/>
    <w:basedOn w:val="TekstopmerkingChar"/>
    <w:link w:val="Onderwerpvanopmerking"/>
    <w:rsid w:val="00A221DC"/>
    <w:rPr>
      <w:rFonts w:ascii="Verdana" w:hAnsi="Verdana"/>
      <w:b/>
      <w:bCs/>
      <w:lang w:val="nl-NL" w:eastAsia="nl-NL"/>
    </w:rPr>
  </w:style>
  <w:style w:type="paragraph" w:styleId="Lijstalinea">
    <w:name w:val="List Paragraph"/>
    <w:basedOn w:val="Standaard"/>
    <w:uiPriority w:val="34"/>
    <w:qFormat/>
    <w:rsid w:val="004B148E"/>
    <w:pPr>
      <w:ind w:left="720"/>
      <w:contextualSpacing/>
    </w:pPr>
  </w:style>
  <w:style w:type="character" w:styleId="Onopgelostemelding">
    <w:name w:val="Unresolved Mention"/>
    <w:basedOn w:val="Standaardalinea-lettertype"/>
    <w:uiPriority w:val="99"/>
    <w:semiHidden/>
    <w:unhideWhenUsed/>
    <w:rsid w:val="00920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6/03/04/voortgang-genderdiversiteit-in-de-to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1595</ap:Words>
  <ap:Characters>8776</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2026-04-15T12:33:00.0000000Z</lastPrinted>
  <dcterms:created xsi:type="dcterms:W3CDTF">2026-04-15T12:44:00.0000000Z</dcterms:created>
  <dcterms:modified xsi:type="dcterms:W3CDTF">2026-04-15T12:44:00.0000000Z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O200NIN</vt:lpwstr>
  </property>
  <property fmtid="{D5CDD505-2E9C-101B-9397-08002B2CF9AE}" pid="3" name="Author">
    <vt:lpwstr>O200NIN</vt:lpwstr>
  </property>
  <property fmtid="{D5CDD505-2E9C-101B-9397-08002B2CF9AE}" pid="4" name="cs_objectid">
    <vt:lpwstr>63316477</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Podt (D66) aan SOE over het bericht ‘Nederland moet meer doen voor rechten van vrouwen, zeggen VN’.</vt:lpwstr>
  </property>
  <property fmtid="{D5CDD505-2E9C-101B-9397-08002B2CF9AE}" pid="9" name="ocw_directie">
    <vt:lpwstr>DE/1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O200NIN</vt:lpwstr>
  </property>
  <property fmtid="{D5CDD505-2E9C-101B-9397-08002B2CF9AE}" pid="19" name="ContentTypeId">
    <vt:lpwstr>0x01010081C374DD448BD446828168FAE1FD0CEC</vt:lpwstr>
  </property>
</Properties>
</file>