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E3338" w14:paraId="70127839" w14:textId="39A9DC5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april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9E2A5C4">
            <w:pPr>
              <w:pStyle w:val="Voettekst"/>
            </w:pPr>
            <w:r>
              <w:t xml:space="preserve">Uitstelbericht Kamervragen over </w:t>
            </w:r>
            <w:r w:rsidR="00BE3338">
              <w:t>het bericht 'Plofkraakgolf: dit is waarom criminelen het weer gemunt hebben op contant geld'</w:t>
            </w:r>
            <w:r w:rsidR="00BE3338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BE3338" w14:paraId="7B7E79E6" w14:textId="32CB8354">
            <w:pPr>
              <w:pStyle w:val="referentiegegevens"/>
              <w:rPr>
                <w:sz w:val="18"/>
                <w:szCs w:val="24"/>
              </w:rPr>
            </w:pPr>
            <w:r>
              <w:t>7315091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E3338" w:rsidR="00F20145" w:rsidP="00F20145" w:rsidRDefault="00BE3338" w14:paraId="0682E0CA" w14:textId="2CF28760">
            <w:pPr>
              <w:pStyle w:val="referentiegegevens"/>
              <w:rPr>
                <w:sz w:val="18"/>
                <w:szCs w:val="24"/>
              </w:rPr>
            </w:pPr>
            <w:r w:rsidRPr="00BE3338">
              <w:t>2026Z06065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A0B848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BE3338">
        <w:t>minister van Financiën</w:t>
      </w:r>
      <w:r w:rsidRPr="00F20145">
        <w:rPr>
          <w:rFonts w:cs="Utopia"/>
          <w:color w:val="000000"/>
        </w:rPr>
        <w:t xml:space="preserve">, mede dat de schriftelijke vragen van </w:t>
      </w:r>
      <w:r w:rsidR="00BE3338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BE3338">
        <w:t xml:space="preserve">Schilder (Groep </w:t>
      </w:r>
      <w:proofErr w:type="spellStart"/>
      <w:r w:rsidR="00BE3338">
        <w:t>Markuszower</w:t>
      </w:r>
      <w:proofErr w:type="spellEnd"/>
      <w:r w:rsidR="00BE3338">
        <w:t>)</w:t>
      </w:r>
      <w:r w:rsidRPr="00F20145">
        <w:rPr>
          <w:rFonts w:cs="Utopia"/>
          <w:color w:val="000000"/>
        </w:rPr>
        <w:t xml:space="preserve">, van uw Kamer aan de </w:t>
      </w:r>
      <w:r w:rsidR="00BE3338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BE3338">
        <w:t>het bericht 'Plofkraakgolf: dit is waarom criminelen het weer gemunt hebben op contant geld'</w:t>
      </w:r>
      <w:r w:rsidR="00BE3338"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E3338">
        <w:rPr>
          <w:rFonts w:cs="Utopia"/>
          <w:color w:val="000000"/>
        </w:rPr>
        <w:t>23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479FD8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E3338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E3338" w14:paraId="7F59D051" w14:textId="54F17F4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925F" w14:textId="77777777" w:rsidR="008227DB" w:rsidRDefault="008227DB">
      <w:r>
        <w:separator/>
      </w:r>
    </w:p>
    <w:p w14:paraId="7CF41781" w14:textId="77777777" w:rsidR="008227DB" w:rsidRDefault="008227DB"/>
    <w:p w14:paraId="3B36BDA1" w14:textId="77777777" w:rsidR="008227DB" w:rsidRDefault="008227DB"/>
    <w:p w14:paraId="3E159671" w14:textId="77777777" w:rsidR="008227DB" w:rsidRDefault="008227DB"/>
  </w:endnote>
  <w:endnote w:type="continuationSeparator" w:id="0">
    <w:p w14:paraId="76C3A8A1" w14:textId="77777777" w:rsidR="008227DB" w:rsidRDefault="008227DB">
      <w:r>
        <w:continuationSeparator/>
      </w:r>
    </w:p>
    <w:p w14:paraId="4B29295D" w14:textId="77777777" w:rsidR="008227DB" w:rsidRDefault="008227DB"/>
    <w:p w14:paraId="0524BED0" w14:textId="77777777" w:rsidR="008227DB" w:rsidRDefault="008227DB"/>
    <w:p w14:paraId="6DB8E5DC" w14:textId="77777777" w:rsidR="008227DB" w:rsidRDefault="008227DB"/>
  </w:endnote>
  <w:endnote w:type="continuationNotice" w:id="1">
    <w:p w14:paraId="4E955099" w14:textId="77777777" w:rsidR="008227DB" w:rsidRDefault="008227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E442" w14:textId="77777777" w:rsidR="008227DB" w:rsidRDefault="008227DB">
      <w:r>
        <w:separator/>
      </w:r>
    </w:p>
  </w:footnote>
  <w:footnote w:type="continuationSeparator" w:id="0">
    <w:p w14:paraId="22E04F0C" w14:textId="77777777" w:rsidR="008227DB" w:rsidRDefault="008227DB">
      <w:r>
        <w:continuationSeparator/>
      </w:r>
    </w:p>
  </w:footnote>
  <w:footnote w:type="continuationNotice" w:id="1">
    <w:p w14:paraId="07C11F1E" w14:textId="77777777" w:rsidR="008227DB" w:rsidRDefault="008227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92A3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688C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A7566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27DB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D425E"/>
    <w:rsid w:val="00BE3338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2026-04-15T13:30:00.0000000Z</dcterms:created>
  <dcterms:modified xsi:type="dcterms:W3CDTF">2026-04-15T13:30:00.0000000Z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