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80094" w14:paraId="70127839" w14:textId="0DF1C8F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4F85AE2">
            <w:pPr>
              <w:pStyle w:val="Voettekst"/>
            </w:pPr>
            <w:r>
              <w:t xml:space="preserve">Uitstelbericht Kamervragen over </w:t>
            </w:r>
            <w:r w:rsidR="00A80094">
              <w:t xml:space="preserve">het </w:t>
            </w:r>
            <w:r w:rsidR="00A80094">
              <w:t>artikel 'Dominique werd mishandeld en deed aangifte, maar hoort niets van de politie. Herkenbaar'</w:t>
            </w:r>
            <w:r w:rsidR="00A8009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A80094" w14:paraId="7B7E79E6" w14:textId="506E0EAB">
            <w:pPr>
              <w:pStyle w:val="referentiegegevens"/>
              <w:rPr>
                <w:sz w:val="18"/>
                <w:szCs w:val="24"/>
              </w:rPr>
            </w:pPr>
            <w:r>
              <w:t>7311059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80094" w:rsidR="00F20145" w:rsidP="00F20145" w:rsidRDefault="00A80094" w14:paraId="0682E0CA" w14:textId="20633EFF">
            <w:pPr>
              <w:pStyle w:val="referentiegegevens"/>
              <w:rPr>
                <w:sz w:val="18"/>
                <w:szCs w:val="24"/>
              </w:rPr>
            </w:pPr>
            <w:r w:rsidRPr="00A80094">
              <w:t>2026Z06060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ECA3B5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72955" w:rsidR="00A80094">
        <w:rPr>
          <w:rFonts w:cs="Utopia"/>
          <w:color w:val="000000"/>
        </w:rPr>
        <w:t>minister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A80094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A80094">
        <w:t>Van der Plas (BBB)</w:t>
      </w:r>
      <w:r w:rsidRPr="00F20145">
        <w:rPr>
          <w:rFonts w:cs="Utopia"/>
          <w:color w:val="000000"/>
        </w:rPr>
        <w:t xml:space="preserve">, van uw Kamer aan de </w:t>
      </w:r>
      <w:r w:rsidR="00A80094">
        <w:rPr>
          <w:rFonts w:cs="Utopia"/>
          <w:color w:val="000000"/>
        </w:rPr>
        <w:t xml:space="preserve">minister van </w:t>
      </w:r>
      <w:r w:rsidR="00A80094">
        <w:rPr>
          <w:rFonts w:cs="Utopia"/>
          <w:color w:val="000000"/>
        </w:rPr>
        <w:t>Justitie en Veiligheid</w:t>
      </w:r>
      <w:r w:rsidR="00A80094">
        <w:t xml:space="preserve"> </w:t>
      </w:r>
      <w:r w:rsidRPr="00F20145">
        <w:rPr>
          <w:rFonts w:cs="Utopia"/>
          <w:color w:val="000000"/>
        </w:rPr>
        <w:t xml:space="preserve">over </w:t>
      </w:r>
      <w:r w:rsidR="00A80094">
        <w:rPr>
          <w:rFonts w:cs="Utopia"/>
          <w:color w:val="000000"/>
        </w:rPr>
        <w:t xml:space="preserve">het </w:t>
      </w:r>
      <w:r w:rsidR="00A80094">
        <w:t>artikel 'Dominique werd mishandeld en deed aangifte, maar hoort niets van de politie. Herkenbaar'</w:t>
      </w:r>
      <w:r w:rsidR="00A80094"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A80094">
        <w:rPr>
          <w:rFonts w:cs="Utopia"/>
          <w:color w:val="000000"/>
        </w:rPr>
        <w:t>23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E15AA7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A80094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A80094" w14:paraId="7F59D051" w14:textId="192DD37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76D1" w14:textId="77777777" w:rsidR="00A45F46" w:rsidRDefault="00A45F46">
      <w:r>
        <w:separator/>
      </w:r>
    </w:p>
    <w:p w14:paraId="105226EA" w14:textId="77777777" w:rsidR="00A45F46" w:rsidRDefault="00A45F46"/>
    <w:p w14:paraId="3AABA391" w14:textId="77777777" w:rsidR="00A45F46" w:rsidRDefault="00A45F46"/>
    <w:p w14:paraId="65AED33B" w14:textId="77777777" w:rsidR="00A45F46" w:rsidRDefault="00A45F46"/>
  </w:endnote>
  <w:endnote w:type="continuationSeparator" w:id="0">
    <w:p w14:paraId="02236642" w14:textId="77777777" w:rsidR="00A45F46" w:rsidRDefault="00A45F46">
      <w:r>
        <w:continuationSeparator/>
      </w:r>
    </w:p>
    <w:p w14:paraId="23169A11" w14:textId="77777777" w:rsidR="00A45F46" w:rsidRDefault="00A45F46"/>
    <w:p w14:paraId="35213879" w14:textId="77777777" w:rsidR="00A45F46" w:rsidRDefault="00A45F46"/>
    <w:p w14:paraId="56805093" w14:textId="77777777" w:rsidR="00A45F46" w:rsidRDefault="00A45F46"/>
  </w:endnote>
  <w:endnote w:type="continuationNotice" w:id="1">
    <w:p w14:paraId="79D42ABE" w14:textId="77777777" w:rsidR="00A45F46" w:rsidRDefault="00A45F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E34E" w14:textId="77777777" w:rsidR="00A45F46" w:rsidRDefault="00A45F46">
      <w:r>
        <w:separator/>
      </w:r>
    </w:p>
  </w:footnote>
  <w:footnote w:type="continuationSeparator" w:id="0">
    <w:p w14:paraId="2094E3C4" w14:textId="77777777" w:rsidR="00A45F46" w:rsidRDefault="00A45F46">
      <w:r>
        <w:continuationSeparator/>
      </w:r>
    </w:p>
  </w:footnote>
  <w:footnote w:type="continuationNotice" w:id="1">
    <w:p w14:paraId="19BD5A2A" w14:textId="77777777" w:rsidR="00A45F46" w:rsidRDefault="00A45F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16E6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2DE1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B2685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0CB0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5F46"/>
    <w:rsid w:val="00A46102"/>
    <w:rsid w:val="00A600D8"/>
    <w:rsid w:val="00A60F8B"/>
    <w:rsid w:val="00A64874"/>
    <w:rsid w:val="00A73D43"/>
    <w:rsid w:val="00A80094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1231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2026-04-15T13:43:00.0000000Z</dcterms:created>
  <dcterms:modified xsi:type="dcterms:W3CDTF">2026-04-15T13:43:00.0000000Z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