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615BAF" w:rsidRDefault="00EE2A9D" w14:paraId="50380A62" w14:textId="77777777"/>
        <w:p w:rsidR="00615BAF" w:rsidP="00615BAF" w:rsidRDefault="00615BAF" w14:paraId="0E1C88D1" w14:textId="77777777">
          <w:pPr>
            <w:spacing w:line="240" w:lineRule="auto"/>
          </w:pPr>
        </w:p>
        <w:p w:rsidR="00CD5856" w:rsidP="00615BAF" w:rsidRDefault="00161ABC" w14:paraId="5B311F6D" w14:textId="2A18A271">
          <w:pPr>
            <w:spacing w:line="240" w:lineRule="auto"/>
          </w:pPr>
        </w:p>
      </w:sdtContent>
    </w:sdt>
    <w:p w:rsidR="00CD5856" w:rsidP="00615BAF" w:rsidRDefault="00CD5856" w14:paraId="068F834D" w14:textId="77777777"/>
    <w:p w:rsidR="00CD5856" w:rsidP="00615BAF" w:rsidRDefault="00CD5856" w14:paraId="4AACC743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P="00615BAF" w:rsidRDefault="00161ABC" w14:paraId="61652835" w14:textId="25581C8A">
      <w:pPr>
        <w:pStyle w:val="Huisstijl-Aanhef"/>
      </w:pPr>
      <w:r>
        <w:t xml:space="preserve">Geachte </w:t>
      </w:r>
      <w:r w:rsidR="00615BAF">
        <w:t>v</w:t>
      </w:r>
      <w:r>
        <w:t>oorzitter,</w:t>
      </w:r>
    </w:p>
    <w:p w:rsidRPr="00522D86" w:rsidR="00AE7856" w:rsidP="00615BAF" w:rsidRDefault="00161ABC" w14:paraId="00C4756A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522D86">
        <w:rPr>
          <w:rFonts w:ascii="Verdana" w:hAnsi="Verdana"/>
          <w:sz w:val="18"/>
          <w:szCs w:val="18"/>
        </w:rPr>
        <w:t xml:space="preserve">Er </w:t>
      </w:r>
      <w:r>
        <w:rPr>
          <w:rFonts w:ascii="Verdana" w:hAnsi="Verdana"/>
          <w:sz w:val="18"/>
          <w:szCs w:val="18"/>
        </w:rPr>
        <w:t xml:space="preserve">is een </w:t>
      </w:r>
      <w:r w:rsidRPr="00522D86">
        <w:rPr>
          <w:rFonts w:ascii="Verdana" w:hAnsi="Verdana"/>
          <w:sz w:val="18"/>
          <w:szCs w:val="18"/>
        </w:rPr>
        <w:t xml:space="preserve">vaccin tegen dengue beschikbaar, goedgekeurd door het Europees Medicijnagentschap (EMA) voor gebruik bij mensen vanaf 4 jaar. Naar aanleiding daarvan heeft </w:t>
      </w:r>
      <w:r w:rsidR="00D87463">
        <w:rPr>
          <w:rFonts w:ascii="Verdana" w:hAnsi="Verdana"/>
          <w:sz w:val="18"/>
          <w:szCs w:val="18"/>
        </w:rPr>
        <w:t>de voormalig minister van VWS</w:t>
      </w:r>
      <w:r w:rsidRPr="00522D86">
        <w:rPr>
          <w:rFonts w:ascii="Verdana" w:hAnsi="Verdana"/>
          <w:sz w:val="18"/>
          <w:szCs w:val="18"/>
        </w:rPr>
        <w:t xml:space="preserve"> de Gezondheidsraad (GR) gevraagd of het wenselijk is vaccinatie tegen dengue programmatisch aan te bieden aan inwoners van het Caribisch deel van het Koninkrijk (BES-</w:t>
      </w:r>
      <w:r>
        <w:rPr>
          <w:rFonts w:ascii="Verdana" w:hAnsi="Verdana"/>
          <w:sz w:val="18"/>
          <w:szCs w:val="18"/>
        </w:rPr>
        <w:t>eilanden</w:t>
      </w:r>
      <w:r w:rsidRPr="00522D86">
        <w:rPr>
          <w:rFonts w:ascii="Verdana" w:hAnsi="Verdana"/>
          <w:sz w:val="18"/>
          <w:szCs w:val="18"/>
        </w:rPr>
        <w:t xml:space="preserve"> en CAS-landen).</w:t>
      </w:r>
    </w:p>
    <w:p w:rsidRPr="00522D86" w:rsidR="00AE7856" w:rsidP="00615BAF" w:rsidRDefault="00AE7856" w14:paraId="0BD9162A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03215" w:rsidR="00AE7856" w:rsidP="00615BAF" w:rsidRDefault="00161ABC" w14:paraId="2233F4A5" w14:textId="77777777">
      <w:pPr>
        <w:pStyle w:val="Geenafstand"/>
        <w:suppressAutoHyphens/>
        <w:rPr>
          <w:rFonts w:ascii="Verdana" w:hAnsi="Verdana"/>
          <w:b/>
          <w:bCs/>
          <w:sz w:val="18"/>
          <w:szCs w:val="18"/>
        </w:rPr>
      </w:pPr>
      <w:r w:rsidRPr="00F03215">
        <w:rPr>
          <w:rFonts w:ascii="Verdana" w:hAnsi="Verdana"/>
          <w:b/>
          <w:bCs/>
          <w:sz w:val="18"/>
          <w:szCs w:val="18"/>
        </w:rPr>
        <w:t>Samenvatting advies</w:t>
      </w:r>
    </w:p>
    <w:p w:rsidRPr="00522D86" w:rsidR="00AE7856" w:rsidP="00615BAF" w:rsidRDefault="00161ABC" w14:paraId="3E3D2370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522D86">
        <w:rPr>
          <w:rFonts w:ascii="Verdana" w:hAnsi="Verdana"/>
          <w:sz w:val="18"/>
          <w:szCs w:val="18"/>
        </w:rPr>
        <w:t xml:space="preserve">De GR concludeert dat </w:t>
      </w:r>
      <w:r>
        <w:rPr>
          <w:rFonts w:ascii="Verdana" w:hAnsi="Verdana"/>
          <w:sz w:val="18"/>
          <w:szCs w:val="18"/>
        </w:rPr>
        <w:t>de</w:t>
      </w:r>
      <w:r w:rsidRPr="00522D86">
        <w:rPr>
          <w:rFonts w:ascii="Verdana" w:hAnsi="Verdana"/>
          <w:sz w:val="18"/>
          <w:szCs w:val="18"/>
        </w:rPr>
        <w:t xml:space="preserve"> ziektelast </w:t>
      </w:r>
      <w:r>
        <w:rPr>
          <w:rFonts w:ascii="Verdana" w:hAnsi="Verdana"/>
          <w:sz w:val="18"/>
          <w:szCs w:val="18"/>
        </w:rPr>
        <w:t xml:space="preserve">door dengue </w:t>
      </w:r>
      <w:r w:rsidRPr="00522D86">
        <w:rPr>
          <w:rFonts w:ascii="Verdana" w:hAnsi="Verdana"/>
          <w:sz w:val="18"/>
          <w:szCs w:val="18"/>
        </w:rPr>
        <w:t xml:space="preserve">op de Caribische eilanden </w:t>
      </w:r>
      <w:r>
        <w:rPr>
          <w:rFonts w:ascii="Verdana" w:hAnsi="Verdana"/>
          <w:sz w:val="18"/>
          <w:szCs w:val="18"/>
        </w:rPr>
        <w:t xml:space="preserve">aanleiding geeft om vaccinatie te overwegen. </w:t>
      </w:r>
      <w:r w:rsidRPr="00522D86">
        <w:rPr>
          <w:rFonts w:ascii="Verdana" w:hAnsi="Verdana"/>
          <w:sz w:val="18"/>
          <w:szCs w:val="18"/>
        </w:rPr>
        <w:t xml:space="preserve">Tegelijkertijd stelt de GR vast dat er onzekerheden bestaan over de werkzaamheid, effectiviteit en veiligheid van </w:t>
      </w:r>
      <w:r>
        <w:rPr>
          <w:rFonts w:ascii="Verdana" w:hAnsi="Verdana"/>
          <w:sz w:val="18"/>
          <w:szCs w:val="18"/>
        </w:rPr>
        <w:t xml:space="preserve">het </w:t>
      </w:r>
      <w:r w:rsidRPr="00522D86">
        <w:rPr>
          <w:rFonts w:ascii="Verdana" w:hAnsi="Verdana"/>
          <w:sz w:val="18"/>
          <w:szCs w:val="18"/>
        </w:rPr>
        <w:t>beschikbare vaccin.</w:t>
      </w:r>
    </w:p>
    <w:p w:rsidRPr="00522D86" w:rsidR="00AE7856" w:rsidP="00615BAF" w:rsidRDefault="00AE7856" w14:paraId="4A855871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522D86" w:rsidR="00AE7856" w:rsidP="00615BAF" w:rsidRDefault="00161ABC" w14:paraId="789EB3A0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522D86">
        <w:rPr>
          <w:rFonts w:ascii="Verdana" w:hAnsi="Verdana"/>
          <w:sz w:val="18"/>
          <w:szCs w:val="18"/>
        </w:rPr>
        <w:t>De GR geeft aan dat:</w:t>
      </w:r>
    </w:p>
    <w:p w:rsidRPr="00522D86" w:rsidR="00AE7856" w:rsidP="00615BAF" w:rsidRDefault="00161ABC" w14:paraId="7B5DF363" w14:textId="77777777">
      <w:pPr>
        <w:pStyle w:val="Geenafstand"/>
        <w:numPr>
          <w:ilvl w:val="0"/>
          <w:numId w:val="2"/>
        </w:numPr>
        <w:suppressAutoHyphens/>
        <w:rPr>
          <w:rFonts w:ascii="Verdana" w:hAnsi="Verdana"/>
          <w:sz w:val="18"/>
          <w:szCs w:val="18"/>
        </w:rPr>
      </w:pPr>
      <w:r w:rsidRPr="00522D86">
        <w:rPr>
          <w:rFonts w:ascii="Verdana" w:hAnsi="Verdana"/>
          <w:sz w:val="18"/>
          <w:szCs w:val="18"/>
        </w:rPr>
        <w:t>de werkzaamheid van vaccinatie verschilt per serotype van het virus;</w:t>
      </w:r>
    </w:p>
    <w:p w:rsidRPr="00522D86" w:rsidR="00AE7856" w:rsidP="00615BAF" w:rsidRDefault="00161ABC" w14:paraId="5E4F1D51" w14:textId="77777777">
      <w:pPr>
        <w:pStyle w:val="Geenafstand"/>
        <w:numPr>
          <w:ilvl w:val="0"/>
          <w:numId w:val="2"/>
        </w:numPr>
        <w:suppressAutoHyphens/>
        <w:rPr>
          <w:rFonts w:ascii="Verdana" w:hAnsi="Verdana"/>
          <w:sz w:val="18"/>
          <w:szCs w:val="18"/>
        </w:rPr>
      </w:pPr>
      <w:r w:rsidRPr="00522D86">
        <w:rPr>
          <w:rFonts w:ascii="Verdana" w:hAnsi="Verdana"/>
          <w:sz w:val="18"/>
          <w:szCs w:val="18"/>
        </w:rPr>
        <w:t xml:space="preserve">de effectiviteit in de praktijk nog beperkt is </w:t>
      </w:r>
      <w:r>
        <w:rPr>
          <w:rFonts w:ascii="Verdana" w:hAnsi="Verdana"/>
          <w:sz w:val="18"/>
          <w:szCs w:val="18"/>
        </w:rPr>
        <w:t>onderzocht</w:t>
      </w:r>
      <w:r w:rsidRPr="00522D86">
        <w:rPr>
          <w:rFonts w:ascii="Verdana" w:hAnsi="Verdana"/>
          <w:sz w:val="18"/>
          <w:szCs w:val="18"/>
        </w:rPr>
        <w:t>;</w:t>
      </w:r>
    </w:p>
    <w:p w:rsidRPr="00522D86" w:rsidR="00AE7856" w:rsidP="00615BAF" w:rsidRDefault="00161ABC" w14:paraId="1C248C1D" w14:textId="77777777">
      <w:pPr>
        <w:pStyle w:val="Geenafstand"/>
        <w:numPr>
          <w:ilvl w:val="0"/>
          <w:numId w:val="2"/>
        </w:numPr>
        <w:suppressAutoHyphens/>
        <w:rPr>
          <w:rFonts w:ascii="Verdana" w:hAnsi="Verdana"/>
          <w:sz w:val="18"/>
          <w:szCs w:val="18"/>
        </w:rPr>
      </w:pPr>
      <w:r w:rsidRPr="00522D86">
        <w:rPr>
          <w:rFonts w:ascii="Verdana" w:hAnsi="Verdana"/>
          <w:sz w:val="18"/>
          <w:szCs w:val="18"/>
        </w:rPr>
        <w:t>de bescherming lager kan zijn bij mensen die nog geen dengue-infectie hebben doorgemaakt;</w:t>
      </w:r>
    </w:p>
    <w:p w:rsidR="00AE7856" w:rsidP="00615BAF" w:rsidRDefault="00161ABC" w14:paraId="411FE64A" w14:textId="77777777">
      <w:pPr>
        <w:pStyle w:val="Geenafstand"/>
        <w:numPr>
          <w:ilvl w:val="0"/>
          <w:numId w:val="2"/>
        </w:numPr>
        <w:suppressAutoHyphens/>
        <w:rPr>
          <w:rFonts w:ascii="Verdana" w:hAnsi="Verdana"/>
          <w:sz w:val="18"/>
          <w:szCs w:val="18"/>
        </w:rPr>
      </w:pPr>
      <w:r w:rsidRPr="00522D86">
        <w:rPr>
          <w:rFonts w:ascii="Verdana" w:hAnsi="Verdana"/>
          <w:sz w:val="18"/>
          <w:szCs w:val="18"/>
        </w:rPr>
        <w:t xml:space="preserve">er onzekerheid bestaat over een </w:t>
      </w:r>
      <w:r>
        <w:rPr>
          <w:rFonts w:ascii="Verdana" w:hAnsi="Verdana"/>
          <w:sz w:val="18"/>
          <w:szCs w:val="18"/>
        </w:rPr>
        <w:t>potentieel</w:t>
      </w:r>
      <w:r w:rsidRPr="00522D86">
        <w:rPr>
          <w:rFonts w:ascii="Verdana" w:hAnsi="Verdana"/>
          <w:sz w:val="18"/>
          <w:szCs w:val="18"/>
        </w:rPr>
        <w:t xml:space="preserve"> verhoogd risico op ernstige dengue na vaccinatie bij deze groe</w:t>
      </w:r>
      <w:r>
        <w:rPr>
          <w:rFonts w:ascii="Verdana" w:hAnsi="Verdana"/>
          <w:sz w:val="18"/>
          <w:szCs w:val="18"/>
        </w:rPr>
        <w:t>p;</w:t>
      </w:r>
    </w:p>
    <w:p w:rsidRPr="00226CFE" w:rsidR="00AE7856" w:rsidP="00615BAF" w:rsidRDefault="00161ABC" w14:paraId="7FD26FBC" w14:textId="77777777">
      <w:pPr>
        <w:pStyle w:val="Geenafstand"/>
        <w:numPr>
          <w:ilvl w:val="0"/>
          <w:numId w:val="2"/>
        </w:numPr>
        <w:suppressAutoHyphens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het aandeel kinderen dat dengue heeft doorgemaakt </w:t>
      </w:r>
      <w:r w:rsidRPr="008A2415">
        <w:rPr>
          <w:rFonts w:ascii="Verdana" w:hAnsi="Verdana"/>
          <w:sz w:val="18"/>
          <w:szCs w:val="18"/>
        </w:rPr>
        <w:t>naar verwachting laag is en recente gegevens over doorgemaakte infecties bij volwassenen ontbreken</w:t>
      </w:r>
      <w:r>
        <w:rPr>
          <w:rFonts w:ascii="Verdana" w:hAnsi="Verdana"/>
          <w:sz w:val="18"/>
          <w:szCs w:val="18"/>
        </w:rPr>
        <w:t>.</w:t>
      </w:r>
    </w:p>
    <w:p w:rsidRPr="00522D86" w:rsidR="00AE7856" w:rsidP="00615BAF" w:rsidRDefault="00AE7856" w14:paraId="47156ABE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522D86" w:rsidR="00AE7856" w:rsidP="00615BAF" w:rsidRDefault="00161ABC" w14:paraId="1BACE726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Daarom concludeert de GR dat op dit moment </w:t>
      </w:r>
      <w:r w:rsidRPr="008A2415">
        <w:rPr>
          <w:rFonts w:ascii="Verdana" w:hAnsi="Verdana"/>
          <w:sz w:val="18"/>
          <w:szCs w:val="18"/>
        </w:rPr>
        <w:t>niet zeker is of de voordelen van vaccinatie opwegen tegen de</w:t>
      </w:r>
      <w:r>
        <w:rPr>
          <w:rFonts w:ascii="Verdana" w:hAnsi="Verdana"/>
          <w:sz w:val="18"/>
          <w:szCs w:val="18"/>
        </w:rPr>
        <w:t xml:space="preserve"> nadelen en </w:t>
      </w:r>
      <w:r w:rsidRPr="00522D86">
        <w:rPr>
          <w:rFonts w:ascii="Verdana" w:hAnsi="Verdana"/>
          <w:sz w:val="18"/>
          <w:szCs w:val="18"/>
        </w:rPr>
        <w:t xml:space="preserve">adviseert </w:t>
      </w:r>
      <w:r w:rsidR="00F03215">
        <w:rPr>
          <w:rFonts w:ascii="Verdana" w:hAnsi="Verdana"/>
          <w:sz w:val="18"/>
          <w:szCs w:val="18"/>
        </w:rPr>
        <w:t xml:space="preserve">de GR </w:t>
      </w:r>
      <w:r w:rsidRPr="00522D86">
        <w:rPr>
          <w:rFonts w:ascii="Verdana" w:hAnsi="Verdana"/>
          <w:sz w:val="18"/>
          <w:szCs w:val="18"/>
        </w:rPr>
        <w:t>om vooralsnog geen programmatisch vaccinatieaanbod tegen dengue in te voeren</w:t>
      </w:r>
      <w:r w:rsidR="00F03215">
        <w:rPr>
          <w:rFonts w:ascii="Verdana" w:hAnsi="Verdana"/>
          <w:sz w:val="18"/>
          <w:szCs w:val="18"/>
        </w:rPr>
        <w:t>. De GR adviseert</w:t>
      </w:r>
      <w:r w:rsidRPr="00522D86">
        <w:rPr>
          <w:rFonts w:ascii="Verdana" w:hAnsi="Verdana"/>
          <w:sz w:val="18"/>
          <w:szCs w:val="18"/>
        </w:rPr>
        <w:t xml:space="preserve"> </w:t>
      </w:r>
      <w:r w:rsidR="00F03215">
        <w:rPr>
          <w:rFonts w:ascii="Verdana" w:hAnsi="Verdana"/>
          <w:sz w:val="18"/>
          <w:szCs w:val="18"/>
        </w:rPr>
        <w:t xml:space="preserve">eerst </w:t>
      </w:r>
      <w:r w:rsidRPr="00522D86">
        <w:rPr>
          <w:rFonts w:ascii="Verdana" w:hAnsi="Verdana"/>
          <w:sz w:val="18"/>
          <w:szCs w:val="18"/>
        </w:rPr>
        <w:t xml:space="preserve">meer gegevens te verzamelen over </w:t>
      </w:r>
      <w:r>
        <w:rPr>
          <w:rFonts w:ascii="Verdana" w:hAnsi="Verdana"/>
          <w:sz w:val="18"/>
          <w:szCs w:val="18"/>
        </w:rPr>
        <w:t xml:space="preserve">seroprevalentie, </w:t>
      </w:r>
      <w:r w:rsidRPr="00522D86">
        <w:rPr>
          <w:rFonts w:ascii="Verdana" w:hAnsi="Verdana"/>
          <w:sz w:val="18"/>
          <w:szCs w:val="18"/>
        </w:rPr>
        <w:t>ziektelast, effectiviteit en veiligheid.</w:t>
      </w:r>
    </w:p>
    <w:p w:rsidRPr="00522D86" w:rsidR="00AE7856" w:rsidP="00615BAF" w:rsidRDefault="00AE7856" w14:paraId="532C5467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03215" w:rsidR="00AE7856" w:rsidP="00615BAF" w:rsidRDefault="00161ABC" w14:paraId="66AEC4B7" w14:textId="77777777">
      <w:pPr>
        <w:pStyle w:val="Geenafstand"/>
        <w:suppressAutoHyphens/>
        <w:rPr>
          <w:rFonts w:ascii="Verdana" w:hAnsi="Verdana"/>
          <w:b/>
          <w:bCs/>
          <w:sz w:val="18"/>
          <w:szCs w:val="18"/>
        </w:rPr>
      </w:pPr>
      <w:r w:rsidRPr="00F03215">
        <w:rPr>
          <w:rFonts w:ascii="Verdana" w:hAnsi="Verdana"/>
          <w:b/>
          <w:bCs/>
          <w:sz w:val="18"/>
          <w:szCs w:val="18"/>
        </w:rPr>
        <w:t>Besluit</w:t>
      </w:r>
    </w:p>
    <w:p w:rsidRPr="00522D86" w:rsidR="00AE7856" w:rsidP="00615BAF" w:rsidRDefault="00161ABC" w14:paraId="59BD7D64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Het </w:t>
      </w:r>
      <w:r w:rsidR="00F03215">
        <w:rPr>
          <w:rFonts w:ascii="Verdana" w:hAnsi="Verdana"/>
          <w:sz w:val="18"/>
          <w:szCs w:val="18"/>
        </w:rPr>
        <w:t>k</w:t>
      </w:r>
      <w:r>
        <w:rPr>
          <w:rFonts w:ascii="Verdana" w:hAnsi="Verdana"/>
          <w:sz w:val="18"/>
          <w:szCs w:val="18"/>
        </w:rPr>
        <w:t xml:space="preserve">abinet heeft </w:t>
      </w:r>
      <w:r w:rsidRPr="00522D86">
        <w:rPr>
          <w:rFonts w:ascii="Verdana" w:hAnsi="Verdana"/>
          <w:sz w:val="18"/>
          <w:szCs w:val="18"/>
        </w:rPr>
        <w:t xml:space="preserve">besloten om het advies van de GR over te nemen en vooralsnog geen programmatisch vaccinatieaanbod tegen dengue in te voeren op Caribisch </w:t>
      </w:r>
      <w:r>
        <w:rPr>
          <w:rFonts w:ascii="Verdana" w:hAnsi="Verdana"/>
          <w:sz w:val="18"/>
          <w:szCs w:val="18"/>
        </w:rPr>
        <w:t>Nederland (BES-eilanden)</w:t>
      </w:r>
      <w:r w:rsidRPr="00522D86">
        <w:rPr>
          <w:rFonts w:ascii="Verdana" w:hAnsi="Verdana"/>
          <w:sz w:val="18"/>
          <w:szCs w:val="18"/>
        </w:rPr>
        <w:t xml:space="preserve">. Hiervoor is eerst meer duidelijkheid nodig over de effectiviteit en veiligheid van </w:t>
      </w:r>
      <w:r>
        <w:rPr>
          <w:rFonts w:ascii="Verdana" w:hAnsi="Verdana"/>
          <w:sz w:val="18"/>
          <w:szCs w:val="18"/>
        </w:rPr>
        <w:t>het</w:t>
      </w:r>
      <w:r w:rsidRPr="00522D86">
        <w:rPr>
          <w:rFonts w:ascii="Verdana" w:hAnsi="Verdana"/>
          <w:sz w:val="18"/>
          <w:szCs w:val="18"/>
        </w:rPr>
        <w:t xml:space="preserve"> vaccin in de praktijk, met name bij mensen die nog geen dengue-infectie hebben doorgemaakt.</w:t>
      </w:r>
    </w:p>
    <w:p w:rsidR="00AE7856" w:rsidP="00615BAF" w:rsidRDefault="00AE7856" w14:paraId="55804828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="00AE7856" w:rsidP="00615BAF" w:rsidRDefault="00161ABC" w14:paraId="355D16C6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B44E55">
        <w:rPr>
          <w:rFonts w:ascii="Verdana" w:hAnsi="Verdana"/>
          <w:sz w:val="18"/>
          <w:szCs w:val="18"/>
        </w:rPr>
        <w:t xml:space="preserve">Het advies van de GR is met de CAS-landen gedeeld. </w:t>
      </w:r>
      <w:r>
        <w:rPr>
          <w:rFonts w:ascii="Verdana" w:hAnsi="Verdana"/>
          <w:sz w:val="18"/>
          <w:szCs w:val="18"/>
        </w:rPr>
        <w:t>De CAS-landen</w:t>
      </w:r>
      <w:r w:rsidRPr="00B44E55">
        <w:rPr>
          <w:rFonts w:ascii="Verdana" w:hAnsi="Verdana"/>
          <w:sz w:val="18"/>
          <w:szCs w:val="18"/>
        </w:rPr>
        <w:t xml:space="preserve"> </w:t>
      </w:r>
      <w:r w:rsidR="00F03215">
        <w:rPr>
          <w:rFonts w:ascii="Verdana" w:hAnsi="Verdana"/>
          <w:sz w:val="18"/>
          <w:szCs w:val="18"/>
        </w:rPr>
        <w:t>besluiten</w:t>
      </w:r>
      <w:r w:rsidRPr="00B44E55">
        <w:rPr>
          <w:rFonts w:ascii="Verdana" w:hAnsi="Verdana"/>
          <w:sz w:val="18"/>
          <w:szCs w:val="18"/>
        </w:rPr>
        <w:t xml:space="preserve"> zelf of z</w:t>
      </w:r>
      <w:r>
        <w:rPr>
          <w:rFonts w:ascii="Verdana" w:hAnsi="Verdana"/>
          <w:sz w:val="18"/>
          <w:szCs w:val="18"/>
        </w:rPr>
        <w:t>ij</w:t>
      </w:r>
      <w:r w:rsidRPr="00B44E55">
        <w:rPr>
          <w:rFonts w:ascii="Verdana" w:hAnsi="Verdana"/>
          <w:sz w:val="18"/>
          <w:szCs w:val="18"/>
        </w:rPr>
        <w:t xml:space="preserve"> dit advies overnemen.</w:t>
      </w:r>
    </w:p>
    <w:p w:rsidR="00AE7856" w:rsidP="00615BAF" w:rsidRDefault="00AE7856" w14:paraId="4F3F8784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AE7856" w:rsidR="00334C45" w:rsidP="00615BAF" w:rsidRDefault="00161ABC" w14:paraId="533EA7C5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522D86">
        <w:rPr>
          <w:rFonts w:ascii="Verdana" w:hAnsi="Verdana"/>
          <w:sz w:val="18"/>
          <w:szCs w:val="18"/>
        </w:rPr>
        <w:t xml:space="preserve">Zodra zich relevante nieuwe inzichten voordoen, zal </w:t>
      </w:r>
      <w:r>
        <w:rPr>
          <w:rFonts w:ascii="Verdana" w:hAnsi="Verdana"/>
          <w:sz w:val="18"/>
          <w:szCs w:val="18"/>
        </w:rPr>
        <w:t xml:space="preserve">het </w:t>
      </w:r>
      <w:r w:rsidR="00F03215">
        <w:rPr>
          <w:rFonts w:ascii="Verdana" w:hAnsi="Verdana"/>
          <w:sz w:val="18"/>
          <w:szCs w:val="18"/>
        </w:rPr>
        <w:t>k</w:t>
      </w:r>
      <w:r>
        <w:rPr>
          <w:rFonts w:ascii="Verdana" w:hAnsi="Verdana"/>
          <w:sz w:val="18"/>
          <w:szCs w:val="18"/>
        </w:rPr>
        <w:t>abinet</w:t>
      </w:r>
      <w:r w:rsidRPr="00522D86">
        <w:rPr>
          <w:rFonts w:ascii="Verdana" w:hAnsi="Verdana"/>
          <w:sz w:val="18"/>
          <w:szCs w:val="18"/>
        </w:rPr>
        <w:t xml:space="preserve"> de GR opnieuw om advies vragen.</w:t>
      </w:r>
    </w:p>
    <w:p w:rsidRPr="009A31BF" w:rsidR="00CD5856" w:rsidP="00615BAF" w:rsidRDefault="00161ABC" w14:paraId="25B72216" w14:textId="77777777">
      <w:pPr>
        <w:pStyle w:val="Huisstijl-Slotzin"/>
      </w:pPr>
      <w:r>
        <w:t>Hoogachtend,</w:t>
      </w:r>
    </w:p>
    <w:p w:rsidR="00BC481F" w:rsidP="00615BAF" w:rsidRDefault="00BC481F" w14:paraId="7DA36095" w14:textId="77777777">
      <w:pPr>
        <w:spacing w:line="240" w:lineRule="auto"/>
        <w:rPr>
          <w:noProof/>
        </w:rPr>
      </w:pPr>
    </w:p>
    <w:p w:rsidR="00615BAF" w:rsidP="00615BAF" w:rsidRDefault="00161ABC" w14:paraId="4707BB64" w14:textId="77777777">
      <w:pPr>
        <w:spacing w:line="240" w:lineRule="atLeast"/>
      </w:pPr>
      <w:r>
        <w:t>de minister van Volksgezondheid,</w:t>
      </w:r>
    </w:p>
    <w:p w:rsidR="00C62B6C" w:rsidP="00615BAF" w:rsidRDefault="00161ABC" w14:paraId="7FBD35FA" w14:textId="2D19C249">
      <w:pPr>
        <w:spacing w:line="240" w:lineRule="atLeast"/>
        <w:rPr>
          <w:szCs w:val="18"/>
        </w:rPr>
      </w:pPr>
      <w:r>
        <w:t xml:space="preserve">Welzijn en Sport </w:t>
      </w:r>
      <w:r>
        <w:rPr>
          <w:szCs w:val="18"/>
        </w:rPr>
        <w:t>,</w:t>
      </w:r>
    </w:p>
    <w:p w:rsidRPr="007B6A41" w:rsidR="00C62B6C" w:rsidP="00615BAF" w:rsidRDefault="00C62B6C" w14:paraId="18CCAFC9" w14:textId="77777777">
      <w:pPr>
        <w:spacing w:line="240" w:lineRule="atLeast"/>
        <w:rPr>
          <w:szCs w:val="18"/>
        </w:rPr>
      </w:pPr>
      <w:bookmarkStart w:name="bmkHandtekening" w:id="1"/>
    </w:p>
    <w:bookmarkEnd w:id="1"/>
    <w:p w:rsidR="00615BAF" w:rsidP="00615BAF" w:rsidRDefault="00615BAF" w14:paraId="2C017565" w14:textId="77777777">
      <w:pPr>
        <w:spacing w:line="240" w:lineRule="atLeast"/>
      </w:pPr>
    </w:p>
    <w:p w:rsidR="00615BAF" w:rsidP="00615BAF" w:rsidRDefault="00615BAF" w14:paraId="36C9C5F3" w14:textId="77777777">
      <w:pPr>
        <w:spacing w:line="240" w:lineRule="atLeast"/>
      </w:pPr>
    </w:p>
    <w:p w:rsidRPr="007B6A41" w:rsidR="00C62B6C" w:rsidP="00615BAF" w:rsidRDefault="00161ABC" w14:paraId="7F805E26" w14:textId="71C1E70D">
      <w:pPr>
        <w:spacing w:line="240" w:lineRule="atLeast"/>
        <w:rPr>
          <w:szCs w:val="18"/>
        </w:rPr>
      </w:pPr>
      <w:r>
        <w:cr/>
      </w:r>
      <w:r>
        <w:cr/>
      </w:r>
    </w:p>
    <w:p w:rsidRPr="007B6A41" w:rsidR="00C62B6C" w:rsidP="00615BAF" w:rsidRDefault="00161ABC" w14:paraId="7AA8D77B" w14:textId="77777777">
      <w:pPr>
        <w:spacing w:line="240" w:lineRule="atLeast"/>
        <w:rPr>
          <w:szCs w:val="18"/>
        </w:rPr>
      </w:pPr>
      <w:r>
        <w:t>Sophie Hermans</w:t>
      </w:r>
    </w:p>
    <w:p w:rsidR="00C95CA9" w:rsidP="00615BAF" w:rsidRDefault="00C95CA9" w14:paraId="3A5F774E" w14:textId="77777777">
      <w:pPr>
        <w:spacing w:line="240" w:lineRule="auto"/>
        <w:rPr>
          <w:noProof/>
        </w:rPr>
      </w:pPr>
    </w:p>
    <w:p w:rsidR="00235AED" w:rsidP="00615BAF" w:rsidRDefault="00235AED" w14:paraId="7B70BB48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06471" w14:textId="77777777" w:rsidR="00BE1A16" w:rsidRDefault="00BE1A16">
      <w:pPr>
        <w:spacing w:line="240" w:lineRule="auto"/>
      </w:pPr>
      <w:r>
        <w:separator/>
      </w:r>
    </w:p>
  </w:endnote>
  <w:endnote w:type="continuationSeparator" w:id="0">
    <w:p w14:paraId="0FA3FBE7" w14:textId="77777777" w:rsidR="00BE1A16" w:rsidRDefault="00BE1A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A416" w14:textId="77777777" w:rsidR="00DC7639" w:rsidRDefault="00161ABC">
    <w:pPr>
      <w:pStyle w:val="Voettekst"/>
    </w:pPr>
    <w:r>
      <w:rPr>
        <w:noProof/>
        <w:lang w:val="en-US" w:eastAsia="en-US" w:bidi="ar-SA"/>
      </w:rPr>
      <w:pict w14:anchorId="4CB69E5F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3E24EC77" w14:textId="77777777" w:rsidR="00DC7639" w:rsidRDefault="00161ABC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D016C" w14:textId="77777777" w:rsidR="00BE1A16" w:rsidRDefault="00BE1A16">
      <w:pPr>
        <w:spacing w:line="240" w:lineRule="auto"/>
      </w:pPr>
      <w:r>
        <w:separator/>
      </w:r>
    </w:p>
  </w:footnote>
  <w:footnote w:type="continuationSeparator" w:id="0">
    <w:p w14:paraId="319E52D8" w14:textId="77777777" w:rsidR="00BE1A16" w:rsidRDefault="00BE1A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8A7F3" w14:textId="4F6B008E" w:rsidR="00CD5856" w:rsidRDefault="00161ABC">
    <w:pPr>
      <w:pStyle w:val="Koptekst"/>
    </w:pPr>
    <w:r>
      <w:rPr>
        <w:lang w:eastAsia="nl-NL" w:bidi="ar-SA"/>
      </w:rPr>
      <w:pict w14:anchorId="61CC01E0"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3074" type="#_x0000_t202" style="position:absolute;margin-left:79.65pt;margin-top:296.85pt;width:373.2pt;height:48.75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0F9F913C" w14:textId="296A4D05" w:rsidR="00CD5856" w:rsidRDefault="00161ABC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8E2BAA">
                  <w:t xml:space="preserve">      17 april 2026</w:t>
                </w:r>
              </w:p>
              <w:p w14:paraId="7793713A" w14:textId="77777777" w:rsidR="00CD5856" w:rsidRDefault="00161ABC" w:rsidP="00615BAF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020" w:hanging="1020"/>
                </w:pPr>
                <w:r>
                  <w:t>Betreft</w:t>
                </w:r>
                <w:r w:rsidR="00E1490C">
                  <w:tab/>
                </w:r>
                <w:r w:rsidR="006F4E19">
                  <w:t>Beleidsreactie advies Gezondheidsraad vaccinatie tegen dengue in het Caribisch deel van het Koninkrijk der Nederlanden</w:t>
                </w:r>
              </w:p>
              <w:p w14:paraId="6E6BB461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615BAF"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3668B2E2" wp14:editId="69A354D3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615BAF"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39FA22DB" wp14:editId="4C17FD3B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4F5A99D3"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6BD7A0DC" w14:textId="77777777" w:rsidR="00CD5856" w:rsidRDefault="00161ABC">
                <w:pPr>
                  <w:pStyle w:val="Huisstijl-AfzendgegevensW1"/>
                </w:pPr>
                <w:r>
                  <w:t>Bezoekadres</w:t>
                </w:r>
              </w:p>
              <w:p w14:paraId="4A430132" w14:textId="77777777" w:rsidR="00CD5856" w:rsidRDefault="00161ABC">
                <w:pPr>
                  <w:pStyle w:val="Huisstijl-Afzendgegevens"/>
                </w:pPr>
                <w:r>
                  <w:t>Parnassusplein 5</w:t>
                </w:r>
              </w:p>
              <w:p w14:paraId="0791BCF3" w14:textId="77777777" w:rsidR="00CD5856" w:rsidRDefault="00161ABC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7D0A6B53" w14:textId="77777777" w:rsidR="00CD5856" w:rsidRDefault="00161ABC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13C44013" w14:textId="77777777" w:rsidR="00CD5856" w:rsidRDefault="00161ABC">
                <w:pPr>
                  <w:pStyle w:val="Huisstijl-ReferentiegegevenskopW2"/>
                </w:pPr>
                <w:r w:rsidRPr="008D59C5">
                  <w:t>Kenmerk</w:t>
                </w:r>
              </w:p>
              <w:p w14:paraId="6ADAC230" w14:textId="77777777" w:rsidR="00CD5856" w:rsidRDefault="00161ABC">
                <w:pPr>
                  <w:pStyle w:val="Huisstijl-Referentiegegevens"/>
                </w:pPr>
                <w:bookmarkStart w:id="0" w:name="_Hlk117784077"/>
                <w:r>
                  <w:t>4371352-1097131-IZB</w:t>
                </w:r>
              </w:p>
              <w:bookmarkEnd w:id="0"/>
              <w:p w14:paraId="6558887F" w14:textId="77777777" w:rsidR="00CD5856" w:rsidRPr="002B504F" w:rsidRDefault="00161ABC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1079610F" w14:textId="77777777" w:rsidR="00215CB5" w:rsidRPr="00AE7856" w:rsidRDefault="00161ABC">
                <w:pPr>
                  <w:pStyle w:val="Huisstijl-ReferentiegegevenskopW1"/>
                  <w:rPr>
                    <w:b w:val="0"/>
                    <w:bCs/>
                  </w:rPr>
                </w:pPr>
                <w:r w:rsidRPr="00AE7856">
                  <w:rPr>
                    <w:b w:val="0"/>
                    <w:bCs/>
                  </w:rPr>
                  <w:t>1</w:t>
                </w:r>
              </w:p>
              <w:p w14:paraId="1B8D25AA" w14:textId="77777777" w:rsidR="00CD5856" w:rsidRDefault="00161ABC">
                <w:pPr>
                  <w:pStyle w:val="Huisstijl-ReferentiegegevenskopW1"/>
                </w:pPr>
                <w:r>
                  <w:t>Kenmerk afzender</w:t>
                </w:r>
              </w:p>
              <w:p w14:paraId="10EA9A7E" w14:textId="77777777" w:rsidR="00CD5856" w:rsidRDefault="00CD5856">
                <w:pPr>
                  <w:pStyle w:val="Huisstijl-Referentiegegevens"/>
                </w:pPr>
              </w:p>
              <w:p w14:paraId="13357BF0" w14:textId="77777777" w:rsidR="00CD5856" w:rsidRDefault="00161AB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14:paraId="05E06774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6A70E07D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0BD4E637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7610DC1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223C7D3C" w14:textId="77777777" w:rsidR="00CD5856" w:rsidRDefault="00161ABC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 xml:space="preserve">DEN </w:t>
                </w:r>
                <w:r>
                  <w:t>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1595FA2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79A38E78" w14:textId="77777777" w:rsidR="00CD5856" w:rsidRDefault="00161ABC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1660" w14:textId="77777777" w:rsidR="00CD5856" w:rsidRDefault="00161ABC">
    <w:pPr>
      <w:pStyle w:val="Koptekst"/>
    </w:pPr>
    <w:r>
      <w:rPr>
        <w:lang w:eastAsia="nl-NL" w:bidi="ar-SA"/>
      </w:rPr>
      <w:pict w14:anchorId="14E67828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2653ED19" w14:textId="77777777" w:rsidR="00CD5856" w:rsidRDefault="00161ABC">
                <w:pPr>
                  <w:pStyle w:val="Huisstijl-ReferentiegegevenskopW2"/>
                </w:pPr>
                <w:r w:rsidRPr="008D59C5">
                  <w:t>Kenmerk</w:t>
                </w:r>
              </w:p>
              <w:p w14:paraId="7CBBA34F" w14:textId="77777777" w:rsidR="00C95CA9" w:rsidRPr="00C95CA9" w:rsidRDefault="00161ABC" w:rsidP="00C95CA9">
                <w:pPr>
                  <w:pStyle w:val="Huisstijl-Referentiegegevens"/>
                </w:pPr>
                <w:r w:rsidRPr="00C95CA9">
                  <w:t>4371352-1097131-IZB</w:t>
                </w:r>
              </w:p>
              <w:p w14:paraId="4574F5A0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89C619B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1B3DDD8B" w14:textId="5A334893" w:rsidR="00CD5856" w:rsidRDefault="00161ABC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D87463">
                  <w:fldChar w:fldCharType="begin"/>
                </w:r>
                <w:r>
                  <w:instrText xml:space="preserve"> SECTIONPAGES  \* Arabic  \* MERGEFORMAT </w:instrText>
                </w:r>
                <w:r w:rsidR="00D87463">
                  <w:fldChar w:fldCharType="separate"/>
                </w:r>
                <w:r>
                  <w:rPr>
                    <w:noProof/>
                  </w:rPr>
                  <w:t>2</w:t>
                </w:r>
                <w:r w:rsidR="00D87463">
                  <w:rPr>
                    <w:noProof/>
                  </w:rPr>
                  <w:fldChar w:fldCharType="end"/>
                </w:r>
              </w:p>
              <w:p w14:paraId="2F68E14F" w14:textId="77777777" w:rsidR="00CD5856" w:rsidRDefault="00CD5856"/>
              <w:p w14:paraId="659855EF" w14:textId="77777777" w:rsidR="00CD5856" w:rsidRDefault="00CD5856">
                <w:pPr>
                  <w:pStyle w:val="Huisstijl-Paginanummer"/>
                </w:pPr>
              </w:p>
              <w:p w14:paraId="2025A18B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15027" w14:textId="77777777" w:rsidR="00CD5856" w:rsidRDefault="00161ABC">
    <w:pPr>
      <w:pStyle w:val="Koptekst"/>
    </w:pPr>
    <w:r>
      <w:rPr>
        <w:lang w:eastAsia="nl-NL" w:bidi="ar-SA"/>
      </w:rPr>
      <w:pict w14:anchorId="525977A9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19927F6D" w14:textId="77777777" w:rsidR="00CD5856" w:rsidRDefault="00161AB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615BAF">
                      <w:t>26 juni 2014</w:t>
                    </w:r>
                  </w:sdtContent>
                </w:sdt>
              </w:p>
              <w:p w14:paraId="242F4121" w14:textId="77777777" w:rsidR="00CD5856" w:rsidRDefault="00161AB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8D59C5">
                  <w:t>BETREFT</w:t>
                </w:r>
              </w:p>
              <w:p w14:paraId="43E2623C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4D506E01" wp14:editId="2198ED83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02DC8991" wp14:editId="61964462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5CCA5319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3BF4F8F3" w14:textId="77777777" w:rsidR="00CD5856" w:rsidRDefault="00161ABC">
                <w:pPr>
                  <w:pStyle w:val="Huisstijl-Afzendgegevens"/>
                </w:pPr>
                <w:r w:rsidRPr="008D59C5">
                  <w:t>Rijnstraat 50</w:t>
                </w:r>
              </w:p>
              <w:p w14:paraId="3FFF55E6" w14:textId="77777777" w:rsidR="00CD5856" w:rsidRDefault="00161ABC">
                <w:pPr>
                  <w:pStyle w:val="Huisstijl-Afzendgegevens"/>
                </w:pPr>
                <w:r w:rsidRPr="008D59C5">
                  <w:t>Den Haag</w:t>
                </w:r>
              </w:p>
              <w:p w14:paraId="418F274E" w14:textId="77777777" w:rsidR="00CD5856" w:rsidRDefault="00161ABC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2BE3B181" w14:textId="77777777" w:rsidR="00CD5856" w:rsidRDefault="00161ABC">
                <w:pPr>
                  <w:pStyle w:val="Huisstijl-AfzendgegevenskopW1"/>
                </w:pPr>
                <w:r>
                  <w:t>Contactpersoon</w:t>
                </w:r>
              </w:p>
              <w:p w14:paraId="591D775B" w14:textId="77777777" w:rsidR="00CD5856" w:rsidRDefault="00161ABC">
                <w:pPr>
                  <w:pStyle w:val="Huisstijl-Afzendgegevens"/>
                </w:pPr>
                <w:r w:rsidRPr="008D59C5">
                  <w:t>ing. J.A. Ramlal</w:t>
                </w:r>
              </w:p>
              <w:p w14:paraId="5A78C190" w14:textId="77777777" w:rsidR="00CD5856" w:rsidRDefault="00161ABC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65A6938B" w14:textId="77777777" w:rsidR="00CD5856" w:rsidRDefault="00161ABC">
                <w:pPr>
                  <w:pStyle w:val="Huisstijl-ReferentiegegevenskopW2"/>
                </w:pPr>
                <w:r>
                  <w:t>Ons kenmerk</w:t>
                </w:r>
              </w:p>
              <w:p w14:paraId="42771A5B" w14:textId="77777777" w:rsidR="00CD5856" w:rsidRDefault="00161ABC">
                <w:pPr>
                  <w:pStyle w:val="Huisstijl-Referentiegegevens"/>
                </w:pPr>
                <w:r>
                  <w:t>KENMERK</w:t>
                </w:r>
              </w:p>
              <w:p w14:paraId="6E3AED3F" w14:textId="77777777" w:rsidR="00CD5856" w:rsidRDefault="00161ABC">
                <w:pPr>
                  <w:pStyle w:val="Huisstijl-ReferentiegegevenskopW1"/>
                </w:pPr>
                <w:r>
                  <w:t xml:space="preserve">Uw </w:t>
                </w:r>
                <w:r>
                  <w:t>kenmerk</w:t>
                </w:r>
              </w:p>
              <w:p w14:paraId="65AC8212" w14:textId="77777777" w:rsidR="00CD5856" w:rsidRDefault="00161ABC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58E2BB59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6EFAB1A1" w14:textId="77777777" w:rsidR="00CD5856" w:rsidRDefault="00161ABC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D3A3A4C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3EE64811" w14:textId="77777777" w:rsidR="00CD5856" w:rsidRDefault="00161ABC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0DDB3DD8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586C4DDB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EE03ED8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16DCCFE5" w14:textId="77777777" w:rsidR="00CD5856" w:rsidRDefault="00161AB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C2D0467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9C48F7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9CDD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0C93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A0E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5E1F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CC48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6AA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CADA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67754"/>
    <w:multiLevelType w:val="hybridMultilevel"/>
    <w:tmpl w:val="21286120"/>
    <w:lvl w:ilvl="0" w:tplc="525C0C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F3A8A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4EE2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6AFA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80CC9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CAA7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22634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CAFE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4EA97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700487">
    <w:abstractNumId w:val="0"/>
  </w:num>
  <w:num w:numId="2" w16cid:durableId="1560435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61ABC"/>
    <w:rsid w:val="00163950"/>
    <w:rsid w:val="00172CD9"/>
    <w:rsid w:val="001B41E1"/>
    <w:rsid w:val="001B7303"/>
    <w:rsid w:val="00215CB5"/>
    <w:rsid w:val="00226CFE"/>
    <w:rsid w:val="00235AED"/>
    <w:rsid w:val="00241BB9"/>
    <w:rsid w:val="00262C25"/>
    <w:rsid w:val="00297795"/>
    <w:rsid w:val="002B1D9F"/>
    <w:rsid w:val="002B504F"/>
    <w:rsid w:val="002F4886"/>
    <w:rsid w:val="00334C45"/>
    <w:rsid w:val="003451E2"/>
    <w:rsid w:val="00347F1B"/>
    <w:rsid w:val="00353285"/>
    <w:rsid w:val="003B287C"/>
    <w:rsid w:val="003B48D4"/>
    <w:rsid w:val="003C472B"/>
    <w:rsid w:val="003C6ED5"/>
    <w:rsid w:val="003C700C"/>
    <w:rsid w:val="003C7185"/>
    <w:rsid w:val="003D27F8"/>
    <w:rsid w:val="003E11C8"/>
    <w:rsid w:val="003F3A47"/>
    <w:rsid w:val="00432F37"/>
    <w:rsid w:val="0043480A"/>
    <w:rsid w:val="00437B5F"/>
    <w:rsid w:val="004509BE"/>
    <w:rsid w:val="0045486D"/>
    <w:rsid w:val="00463DBC"/>
    <w:rsid w:val="004934A8"/>
    <w:rsid w:val="004F0B09"/>
    <w:rsid w:val="00516D6A"/>
    <w:rsid w:val="00522D86"/>
    <w:rsid w:val="00523C02"/>
    <w:rsid w:val="00544135"/>
    <w:rsid w:val="005600D7"/>
    <w:rsid w:val="005677D6"/>
    <w:rsid w:val="00582E97"/>
    <w:rsid w:val="00587714"/>
    <w:rsid w:val="005C3CD4"/>
    <w:rsid w:val="005D327A"/>
    <w:rsid w:val="00615BAF"/>
    <w:rsid w:val="0063555A"/>
    <w:rsid w:val="006379E2"/>
    <w:rsid w:val="0068270A"/>
    <w:rsid w:val="00686885"/>
    <w:rsid w:val="006922AC"/>
    <w:rsid w:val="00697032"/>
    <w:rsid w:val="006B16C1"/>
    <w:rsid w:val="006F4E19"/>
    <w:rsid w:val="006F5641"/>
    <w:rsid w:val="0074764C"/>
    <w:rsid w:val="00763E81"/>
    <w:rsid w:val="00776965"/>
    <w:rsid w:val="00777508"/>
    <w:rsid w:val="007A4F37"/>
    <w:rsid w:val="007B028B"/>
    <w:rsid w:val="007B6A41"/>
    <w:rsid w:val="007D0F21"/>
    <w:rsid w:val="007D23C6"/>
    <w:rsid w:val="007E36BA"/>
    <w:rsid w:val="007F2FC8"/>
    <w:rsid w:val="007F380D"/>
    <w:rsid w:val="007F4A98"/>
    <w:rsid w:val="0087691C"/>
    <w:rsid w:val="00882F2B"/>
    <w:rsid w:val="00893C24"/>
    <w:rsid w:val="008A21F4"/>
    <w:rsid w:val="008A2415"/>
    <w:rsid w:val="008D59C5"/>
    <w:rsid w:val="008D618A"/>
    <w:rsid w:val="008D7998"/>
    <w:rsid w:val="008E210E"/>
    <w:rsid w:val="008E2BAA"/>
    <w:rsid w:val="008E4B89"/>
    <w:rsid w:val="008F33AD"/>
    <w:rsid w:val="00960E2B"/>
    <w:rsid w:val="00985A65"/>
    <w:rsid w:val="009A31BF"/>
    <w:rsid w:val="009B2459"/>
    <w:rsid w:val="009B6BCB"/>
    <w:rsid w:val="009C4777"/>
    <w:rsid w:val="009D3C77"/>
    <w:rsid w:val="009D7D63"/>
    <w:rsid w:val="009F419D"/>
    <w:rsid w:val="00A52DBE"/>
    <w:rsid w:val="00A83BE3"/>
    <w:rsid w:val="00AA61EA"/>
    <w:rsid w:val="00AE7856"/>
    <w:rsid w:val="00AF6BEC"/>
    <w:rsid w:val="00B44E55"/>
    <w:rsid w:val="00B8296E"/>
    <w:rsid w:val="00B82F43"/>
    <w:rsid w:val="00BA7566"/>
    <w:rsid w:val="00BC481F"/>
    <w:rsid w:val="00BD75C1"/>
    <w:rsid w:val="00BE1A16"/>
    <w:rsid w:val="00C3438D"/>
    <w:rsid w:val="00C62B6C"/>
    <w:rsid w:val="00C81260"/>
    <w:rsid w:val="00C95CA9"/>
    <w:rsid w:val="00C97B33"/>
    <w:rsid w:val="00CA061B"/>
    <w:rsid w:val="00CD4AED"/>
    <w:rsid w:val="00CD5856"/>
    <w:rsid w:val="00CF0F2E"/>
    <w:rsid w:val="00CF3E82"/>
    <w:rsid w:val="00D54679"/>
    <w:rsid w:val="00D67BAF"/>
    <w:rsid w:val="00D87463"/>
    <w:rsid w:val="00DA15A1"/>
    <w:rsid w:val="00DC7639"/>
    <w:rsid w:val="00E1490C"/>
    <w:rsid w:val="00E37122"/>
    <w:rsid w:val="00E45F47"/>
    <w:rsid w:val="00E85195"/>
    <w:rsid w:val="00EA275E"/>
    <w:rsid w:val="00EE23CE"/>
    <w:rsid w:val="00EE2A9D"/>
    <w:rsid w:val="00F03215"/>
    <w:rsid w:val="00F25174"/>
    <w:rsid w:val="00F32EA9"/>
    <w:rsid w:val="00F56EBE"/>
    <w:rsid w:val="00F72360"/>
    <w:rsid w:val="00F847BF"/>
    <w:rsid w:val="00F87E88"/>
    <w:rsid w:val="00FA46F8"/>
    <w:rsid w:val="00FB062B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0C61B5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Geenafstand">
    <w:name w:val="No Spacing"/>
    <w:uiPriority w:val="1"/>
    <w:qFormat/>
    <w:rsid w:val="006F4E1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335</ap:Words>
  <ap:Characters>1844</ap:Characters>
  <ap:DocSecurity>0</ap:DocSecurity>
  <ap:Lines>15</ap:Lines>
  <ap:Paragraphs>4</ap:Paragraphs>
  <ap:ScaleCrop>false</ap:ScaleCrop>
  <ap:LinksUpToDate>false</ap:LinksUpToDate>
  <ap:CharactersWithSpaces>2175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2026-04-17T13:43:00.0000000Z</dcterms:created>
  <dcterms:modified xsi:type="dcterms:W3CDTF">2026-04-17T13:43:00.0000000Z</dcterms:modified>
  <dc:creator/>
  <dc:description>------------------------</dc:description>
  <dc:subject/>
  <dc:title/>
  <keywords/>
  <version/>
  <category/>
</coreProperties>
</file>