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7E64" w:rsidR="00F75106" w:rsidRDefault="00D47188" w14:paraId="7B2D9427" w14:textId="77777777">
      <w:pPr>
        <w:pStyle w:val="in-table"/>
      </w:pPr>
      <w:r w:rsidRPr="00907E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1F563A7" wp14:anchorId="4D6A4C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124" w:rsidRDefault="00644124" w14:paraId="2823B158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6A4C13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644124" w:rsidRDefault="00644124" w14:paraId="2823B158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Pr="00907E64" w:rsidR="008078C4" w14:paraId="25CC7D3F" w14:textId="77777777">
        <w:tc>
          <w:tcPr>
            <w:tcW w:w="0" w:type="auto"/>
          </w:tcPr>
          <w:p w:rsidRPr="00907E64" w:rsidR="00644124" w:rsidRDefault="00D47188" w14:paraId="1E998B37" w14:textId="77777777">
            <w:bookmarkStart w:name="woordmerk" w:id="0"/>
            <w:bookmarkStart w:name="woordmerk_bk" w:id="1"/>
            <w:bookmarkEnd w:id="0"/>
            <w:r w:rsidRPr="00907E64">
              <w:rPr>
                <w:noProof/>
              </w:rPr>
              <w:drawing>
                <wp:inline distT="0" distB="0" distL="0" distR="0" wp14:anchorId="3DFC9C9D" wp14:editId="1F110D8E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Pr="00907E64" w:rsidR="00F75106" w:rsidRDefault="00D47188" w14:paraId="037E77F4" w14:textId="77777777">
            <w:r w:rsidRPr="00907E64">
              <w:fldChar w:fldCharType="begin"/>
            </w:r>
            <w:r w:rsidRPr="00907E64">
              <w:instrText xml:space="preserve"> DOCPROPERTY woordmerk </w:instrText>
            </w:r>
            <w:r w:rsidRPr="00907E64">
              <w:fldChar w:fldCharType="separate"/>
            </w:r>
            <w:r w:rsidRPr="00907E64">
              <w:fldChar w:fldCharType="end"/>
            </w:r>
          </w:p>
        </w:tc>
      </w:tr>
    </w:tbl>
    <w:p w:rsidRPr="00907E64" w:rsidR="00F75106" w:rsidRDefault="00F75106" w14:paraId="30ED96CE" w14:textId="77777777">
      <w:pPr>
        <w:pStyle w:val="in-table"/>
      </w:pPr>
    </w:p>
    <w:tbl>
      <w:tblPr>
        <w:tblW w:w="82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7012"/>
      </w:tblGrid>
      <w:tr w:rsidRPr="00907E64" w:rsidR="008078C4" w:rsidTr="00BF747D" w14:paraId="31C1521E" w14:textId="77777777">
        <w:trPr>
          <w:trHeight w:val="381" w:hRule="exact"/>
        </w:trPr>
        <w:tc>
          <w:tcPr>
            <w:tcW w:w="8212" w:type="dxa"/>
            <w:gridSpan w:val="2"/>
          </w:tcPr>
          <w:p w:rsidRPr="00907E64" w:rsidR="00F75106" w:rsidRDefault="00D47188" w14:paraId="25BF2A2A" w14:textId="77777777">
            <w:pPr>
              <w:pStyle w:val="Huisstijl-Retouradres"/>
            </w:pPr>
            <w:r w:rsidRPr="00907E64">
              <w:fldChar w:fldCharType="begin"/>
            </w:r>
            <w:r w:rsidRPr="00907E64" w:rsidR="000129A4">
              <w:instrText xml:space="preserve"> DOCPROPERTY retouradres </w:instrText>
            </w:r>
            <w:r w:rsidRPr="00907E64">
              <w:fldChar w:fldCharType="separate"/>
            </w:r>
            <w:r w:rsidRPr="00907E64" w:rsidR="000129A4">
              <w:t>&gt; Retouradres Postbus 20301 2500 EH  Den Haag</w:t>
            </w:r>
            <w:r w:rsidRPr="00907E64">
              <w:fldChar w:fldCharType="end"/>
            </w:r>
          </w:p>
        </w:tc>
      </w:tr>
      <w:tr w:rsidRPr="00907E64" w:rsidR="008078C4" w:rsidTr="00BF747D" w14:paraId="7B6F231D" w14:textId="77777777">
        <w:trPr>
          <w:cantSplit/>
          <w:trHeight w:val="105" w:hRule="exact"/>
        </w:trPr>
        <w:tc>
          <w:tcPr>
            <w:tcW w:w="8212" w:type="dxa"/>
            <w:gridSpan w:val="2"/>
          </w:tcPr>
          <w:p w:rsidRPr="00907E64" w:rsidR="00F75106" w:rsidRDefault="00F75106" w14:paraId="60781FF7" w14:textId="77777777">
            <w:pPr>
              <w:pStyle w:val="Huisstijl-Rubricering"/>
            </w:pPr>
          </w:p>
        </w:tc>
      </w:tr>
      <w:tr w:rsidRPr="00907E64" w:rsidR="008078C4" w:rsidTr="00BF747D" w14:paraId="1768F9CB" w14:textId="77777777">
        <w:trPr>
          <w:cantSplit/>
          <w:trHeight w:val="233" w:hRule="exact"/>
        </w:trPr>
        <w:tc>
          <w:tcPr>
            <w:tcW w:w="8212" w:type="dxa"/>
            <w:gridSpan w:val="2"/>
          </w:tcPr>
          <w:p w:rsidRPr="00907E64" w:rsidR="00F75106" w:rsidRDefault="00D47188" w14:paraId="71A30E50" w14:textId="77777777">
            <w:pPr>
              <w:pStyle w:val="Huisstijl-Rubricering"/>
            </w:pPr>
            <w:r w:rsidRPr="00907E64">
              <w:fldChar w:fldCharType="begin"/>
            </w:r>
            <w:r w:rsidRPr="00907E64" w:rsidR="000129A4">
              <w:instrText xml:space="preserve"> DOCPROPERTY rubricering </w:instrText>
            </w:r>
            <w:r w:rsidRPr="00907E64">
              <w:fldChar w:fldCharType="separate"/>
            </w:r>
            <w:r w:rsidRPr="00907E64">
              <w:fldChar w:fldCharType="end"/>
            </w:r>
          </w:p>
        </w:tc>
      </w:tr>
      <w:tr w:rsidRPr="00907E64" w:rsidR="008078C4" w:rsidTr="00BF747D" w14:paraId="08C81E50" w14:textId="77777777">
        <w:trPr>
          <w:cantSplit/>
          <w:trHeight w:val="233" w:hRule="exact"/>
        </w:trPr>
        <w:tc>
          <w:tcPr>
            <w:tcW w:w="8212" w:type="dxa"/>
            <w:gridSpan w:val="2"/>
          </w:tcPr>
          <w:p w:rsidRPr="00907E64" w:rsidR="00085B60" w:rsidRDefault="00085B60" w14:paraId="3143956C" w14:textId="77777777">
            <w:pPr>
              <w:pStyle w:val="Huisstijl-Rubricering"/>
            </w:pPr>
          </w:p>
        </w:tc>
      </w:tr>
      <w:tr w:rsidRPr="00907E64" w:rsidR="008078C4" w:rsidTr="00BF747D" w14:paraId="5CD3A322" w14:textId="77777777">
        <w:trPr>
          <w:cantSplit/>
          <w:trHeight w:val="2709" w:hRule="exact"/>
        </w:trPr>
        <w:tc>
          <w:tcPr>
            <w:tcW w:w="8212" w:type="dxa"/>
            <w:gridSpan w:val="2"/>
          </w:tcPr>
          <w:p w:rsidRPr="00907E64" w:rsidR="00AD7C68" w:rsidP="00AD7C68" w:rsidRDefault="00AD7C68" w14:paraId="3D4291CF" w14:textId="1B0CFF7C">
            <w:pPr>
              <w:pStyle w:val="adres"/>
            </w:pPr>
            <w:r w:rsidRPr="00907E64">
              <w:t xml:space="preserve">Aan de Voorzitter van de Tweede Kamer </w:t>
            </w:r>
            <w:r w:rsidR="00780E05">
              <w:br/>
            </w:r>
            <w:r w:rsidRPr="00907E64">
              <w:t xml:space="preserve">der Staten-Generaal </w:t>
            </w:r>
          </w:p>
          <w:p w:rsidRPr="00907E64" w:rsidR="00AD7C68" w:rsidP="00AD7C68" w:rsidRDefault="00AD7C68" w14:paraId="0D389F0B" w14:textId="77777777">
            <w:pPr>
              <w:pStyle w:val="adres"/>
            </w:pPr>
            <w:r w:rsidRPr="00907E64">
              <w:t xml:space="preserve">Postbus 20018 </w:t>
            </w:r>
          </w:p>
          <w:p w:rsidRPr="00907E64" w:rsidR="00F75106" w:rsidP="00AD7C68" w:rsidRDefault="00AD7C68" w14:paraId="53497B5E" w14:textId="4E97627E">
            <w:pPr>
              <w:pStyle w:val="adres"/>
            </w:pPr>
            <w:r w:rsidRPr="00907E64">
              <w:t>2500 EA</w:t>
            </w:r>
            <w:r w:rsidR="00780E05">
              <w:t xml:space="preserve"> </w:t>
            </w:r>
            <w:r w:rsidRPr="00907E64">
              <w:t xml:space="preserve"> D</w:t>
            </w:r>
            <w:r w:rsidR="00780E05">
              <w:t>EN HAAG</w:t>
            </w:r>
            <w:r w:rsidRPr="00907E64" w:rsidR="00D47188">
              <w:fldChar w:fldCharType="begin"/>
            </w:r>
            <w:r w:rsidRPr="00907E64" w:rsidR="000129A4">
              <w:instrText xml:space="preserve"> DOCPROPERTY kix </w:instrText>
            </w:r>
            <w:r w:rsidRPr="00907E64" w:rsidR="00D47188">
              <w:fldChar w:fldCharType="separate"/>
            </w:r>
            <w:r w:rsidRPr="00907E64" w:rsidR="00D47188">
              <w:fldChar w:fldCharType="end"/>
            </w:r>
          </w:p>
          <w:p w:rsidRPr="00907E64" w:rsidR="00F75106" w:rsidRDefault="00F75106" w14:paraId="450E9E17" w14:textId="77777777">
            <w:pPr>
              <w:pStyle w:val="kixcode"/>
              <w:rPr>
                <w:rFonts w:ascii="Verdana" w:hAnsi="Verdana"/>
              </w:rPr>
            </w:pPr>
          </w:p>
        </w:tc>
      </w:tr>
      <w:tr w:rsidRPr="00907E64" w:rsidR="008078C4" w:rsidTr="00BF747D" w14:paraId="5A9F3C1B" w14:textId="77777777">
        <w:trPr>
          <w:trHeight w:val="580" w:hRule="exact"/>
        </w:trPr>
        <w:tc>
          <w:tcPr>
            <w:tcW w:w="8212" w:type="dxa"/>
            <w:gridSpan w:val="2"/>
          </w:tcPr>
          <w:p w:rsidRPr="00907E64" w:rsidR="00F75106" w:rsidRDefault="00F75106" w14:paraId="3E2633D5" w14:textId="77777777">
            <w:pPr>
              <w:pStyle w:val="broodtekst"/>
            </w:pPr>
          </w:p>
        </w:tc>
      </w:tr>
      <w:tr w:rsidRPr="00907E64" w:rsidR="008078C4" w:rsidTr="00BF747D" w14:paraId="3BE61D1A" w14:textId="77777777">
        <w:trPr>
          <w:trHeight w:val="296" w:hRule="exact"/>
        </w:trPr>
        <w:tc>
          <w:tcPr>
            <w:tcW w:w="1200" w:type="dxa"/>
          </w:tcPr>
          <w:p w:rsidRPr="00907E64" w:rsidR="00F75106" w:rsidRDefault="00D47188" w14:paraId="29D1CDD3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907E64">
              <w:rPr>
                <w:noProof/>
              </w:rPr>
              <w:fldChar w:fldCharType="begin"/>
            </w:r>
            <w:r w:rsidRPr="00907E64" w:rsidR="00D2034F">
              <w:rPr>
                <w:noProof/>
              </w:rPr>
              <w:instrText xml:space="preserve"> DOCPROPERTY _datum </w:instrText>
            </w:r>
            <w:r w:rsidRPr="00907E64">
              <w:rPr>
                <w:noProof/>
              </w:rPr>
              <w:fldChar w:fldCharType="separate"/>
            </w:r>
            <w:r w:rsidRPr="00907E64" w:rsidR="00D2034F">
              <w:rPr>
                <w:noProof/>
              </w:rPr>
              <w:t>Datum</w:t>
            </w:r>
            <w:r w:rsidRPr="00907E64">
              <w:rPr>
                <w:noProof/>
              </w:rPr>
              <w:fldChar w:fldCharType="end"/>
            </w:r>
          </w:p>
        </w:tc>
        <w:tc>
          <w:tcPr>
            <w:tcW w:w="7011" w:type="dxa"/>
          </w:tcPr>
          <w:p w:rsidRPr="00907E64" w:rsidR="00F75106" w:rsidRDefault="005729E4" w14:paraId="70D1CE59" w14:textId="0813CF4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20 april</w:t>
            </w:r>
            <w:r w:rsidR="00BF747D">
              <w:t xml:space="preserve"> 2026</w:t>
            </w:r>
          </w:p>
        </w:tc>
      </w:tr>
      <w:tr w:rsidRPr="00907E64" w:rsidR="008078C4" w:rsidTr="00BF747D" w14:paraId="3C400266" w14:textId="77777777">
        <w:trPr>
          <w:trHeight w:val="600" w:hRule="exact"/>
        </w:trPr>
        <w:tc>
          <w:tcPr>
            <w:tcW w:w="1200" w:type="dxa"/>
          </w:tcPr>
          <w:p w:rsidRPr="00907E64" w:rsidR="00F75106" w:rsidRDefault="00D47188" w14:paraId="05F73029" w14:textId="77777777">
            <w:pPr>
              <w:pStyle w:val="datumonderwerp"/>
              <w:ind w:left="743" w:hanging="743"/>
              <w:rPr>
                <w:noProof/>
              </w:rPr>
            </w:pPr>
            <w:r w:rsidRPr="00907E64">
              <w:rPr>
                <w:noProof/>
              </w:rPr>
              <w:fldChar w:fldCharType="begin"/>
            </w:r>
            <w:r w:rsidRPr="00907E64" w:rsidR="00D2034F">
              <w:rPr>
                <w:noProof/>
              </w:rPr>
              <w:instrText xml:space="preserve"> DOCPROPERTY _onderwerp </w:instrText>
            </w:r>
            <w:r w:rsidRPr="00907E64">
              <w:rPr>
                <w:noProof/>
              </w:rPr>
              <w:fldChar w:fldCharType="separate"/>
            </w:r>
            <w:r w:rsidRPr="00907E64" w:rsidR="00D2034F">
              <w:rPr>
                <w:noProof/>
              </w:rPr>
              <w:t>Onderwerp</w:t>
            </w:r>
            <w:r w:rsidRPr="00907E64">
              <w:rPr>
                <w:noProof/>
              </w:rPr>
              <w:fldChar w:fldCharType="end"/>
            </w:r>
          </w:p>
        </w:tc>
        <w:tc>
          <w:tcPr>
            <w:tcW w:w="7011" w:type="dxa"/>
          </w:tcPr>
          <w:p w:rsidRPr="00907E64" w:rsidR="00F75106" w:rsidRDefault="00C00BB0" w14:paraId="76FF53D5" w14:textId="175B6F5D">
            <w:pPr>
              <w:pStyle w:val="datumonderwerp"/>
            </w:pPr>
            <w:r>
              <w:t>Publicatie b</w:t>
            </w:r>
            <w:r w:rsidRPr="00907E64" w:rsidR="00D47188">
              <w:t>esluit</w:t>
            </w:r>
            <w:r w:rsidRPr="00907E64" w:rsidR="00AD7C68">
              <w:t xml:space="preserve"> </w:t>
            </w:r>
            <w:proofErr w:type="spellStart"/>
            <w:r w:rsidRPr="00907E64" w:rsidR="00AD7C68">
              <w:t>Woo</w:t>
            </w:r>
            <w:proofErr w:type="spellEnd"/>
            <w:r w:rsidRPr="00907E64" w:rsidR="00AD7C68">
              <w:t xml:space="preserve">-verzoek </w:t>
            </w:r>
            <w:r>
              <w:t xml:space="preserve">met betrekking op de </w:t>
            </w:r>
            <w:r w:rsidR="00BF747D">
              <w:t xml:space="preserve">samenwerking tussen </w:t>
            </w:r>
            <w:r>
              <w:t>het m</w:t>
            </w:r>
            <w:r w:rsidR="00BF747D">
              <w:t xml:space="preserve">inisterie van Justitie en Veiligheid en </w:t>
            </w:r>
            <w:proofErr w:type="spellStart"/>
            <w:r w:rsidR="00BF747D">
              <w:t>Palantir</w:t>
            </w:r>
            <w:proofErr w:type="spellEnd"/>
            <w:r w:rsidR="00BF747D">
              <w:t xml:space="preserve"> Technologies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907E64" w:rsidR="008078C4" w14:paraId="00A0E475" w14:textId="77777777">
        <w:tc>
          <w:tcPr>
            <w:tcW w:w="2013" w:type="dxa"/>
          </w:tcPr>
          <w:p w:rsidRPr="00907E64" w:rsidR="00271EB2" w:rsidP="00271EB2" w:rsidRDefault="00D47188" w14:paraId="7EA8CBCE" w14:textId="77777777">
            <w:pPr>
              <w:pStyle w:val="afzendgegevens"/>
              <w:rPr>
                <w:b/>
                <w:bCs/>
              </w:rPr>
            </w:pPr>
            <w:bookmarkStart w:name="referentiegegevens" w:id="2"/>
            <w:bookmarkStart w:name="referentiegegevens_bk" w:id="3"/>
            <w:bookmarkEnd w:id="2"/>
            <w:r w:rsidRPr="00907E64">
              <w:rPr>
                <w:b/>
                <w:bCs/>
              </w:rPr>
              <w:t>Directie Openbaarmaking</w:t>
            </w:r>
          </w:p>
          <w:p w:rsidRPr="00907E64" w:rsidR="00271EB2" w:rsidP="00271EB2" w:rsidRDefault="00D47188" w14:paraId="2C9FAC5A" w14:textId="77777777">
            <w:pPr>
              <w:pStyle w:val="witregel1"/>
            </w:pPr>
            <w:r w:rsidRPr="00907E64">
              <w:t> </w:t>
            </w:r>
          </w:p>
          <w:p w:rsidRPr="00907E64" w:rsidR="00271EB2" w:rsidP="00271EB2" w:rsidRDefault="00D47188" w14:paraId="04A3BEC2" w14:textId="77777777">
            <w:pPr>
              <w:pStyle w:val="afzendgegevens"/>
            </w:pPr>
            <w:r w:rsidRPr="00907E64">
              <w:t>Turfmarkt 147</w:t>
            </w:r>
          </w:p>
          <w:p w:rsidRPr="00907E64" w:rsidR="00271EB2" w:rsidP="00271EB2" w:rsidRDefault="00D47188" w14:paraId="18D9C596" w14:textId="77777777">
            <w:pPr>
              <w:pStyle w:val="afzendgegevens"/>
            </w:pPr>
            <w:r w:rsidRPr="00907E64">
              <w:t>2511 DP Den Haag</w:t>
            </w:r>
          </w:p>
          <w:p w:rsidRPr="00907E64" w:rsidR="00271EB2" w:rsidP="00271EB2" w:rsidRDefault="00D47188" w14:paraId="757DCC4D" w14:textId="77777777">
            <w:pPr>
              <w:pStyle w:val="afzendgegevens"/>
              <w:rPr>
                <w:lang w:val="de-DE"/>
              </w:rPr>
            </w:pPr>
            <w:r w:rsidRPr="00907E64">
              <w:rPr>
                <w:lang w:val="de-DE"/>
              </w:rPr>
              <w:t>Postbus 20301</w:t>
            </w:r>
          </w:p>
          <w:p w:rsidRPr="00907E64" w:rsidR="00271EB2" w:rsidP="00271EB2" w:rsidRDefault="00D47188" w14:paraId="7613AABE" w14:textId="77777777">
            <w:pPr>
              <w:pStyle w:val="afzendgegevens"/>
              <w:rPr>
                <w:lang w:val="de-DE"/>
              </w:rPr>
            </w:pPr>
            <w:r w:rsidRPr="00907E64">
              <w:rPr>
                <w:lang w:val="de-DE"/>
              </w:rPr>
              <w:t>2500 EH Den Haag</w:t>
            </w:r>
          </w:p>
          <w:p w:rsidRPr="005729E4" w:rsidR="00644124" w:rsidP="00907E64" w:rsidRDefault="00D47188" w14:paraId="01CFF265" w14:textId="3C1A5755">
            <w:pPr>
              <w:pStyle w:val="afzendgegevens"/>
              <w:rPr>
                <w:lang w:val="de-DE"/>
              </w:rPr>
            </w:pPr>
            <w:r w:rsidRPr="00907E64">
              <w:rPr>
                <w:lang w:val="de-DE"/>
              </w:rPr>
              <w:t>www.rijksoverheid.nl/jenv</w:t>
            </w:r>
            <w:r w:rsidRPr="00780E05" w:rsidR="00907E64">
              <w:rPr>
                <w:lang w:val="de-DE"/>
              </w:rPr>
              <w:br/>
            </w:r>
            <w:r w:rsidRPr="00780E05" w:rsidR="00907E64">
              <w:rPr>
                <w:lang w:val="de-DE"/>
              </w:rPr>
              <w:br/>
            </w:r>
            <w:r w:rsidRPr="00780E05">
              <w:rPr>
                <w:b/>
                <w:bCs/>
                <w:szCs w:val="13"/>
                <w:lang w:val="de-DE"/>
              </w:rPr>
              <w:t>Briefkenmerk</w:t>
            </w:r>
          </w:p>
          <w:p w:rsidRPr="00907E64" w:rsidR="00644124" w:rsidP="00D65962" w:rsidRDefault="00D65962" w14:paraId="2192B17C" w14:textId="5084BC42">
            <w:pPr>
              <w:pStyle w:val="referentiegegevens"/>
            </w:pPr>
            <w:r>
              <w:t>7298255</w:t>
            </w:r>
          </w:p>
          <w:p w:rsidRPr="00907E64" w:rsidR="00644124" w:rsidP="00644124" w:rsidRDefault="00907E64" w14:paraId="53193211" w14:textId="12269D86">
            <w:pPr>
              <w:pStyle w:val="clausule"/>
            </w:pPr>
            <w:r>
              <w:br/>
            </w:r>
          </w:p>
          <w:p w:rsidRPr="00907E64" w:rsidR="00644124" w:rsidP="00644124" w:rsidRDefault="00644124" w14:paraId="08A2A500" w14:textId="77777777">
            <w:pPr>
              <w:pStyle w:val="referentiegegevens"/>
            </w:pPr>
          </w:p>
          <w:bookmarkEnd w:id="3"/>
          <w:p w:rsidRPr="00907E64" w:rsidR="00644124" w:rsidP="00644124" w:rsidRDefault="00644124" w14:paraId="62A096E9" w14:textId="77777777">
            <w:pPr>
              <w:pStyle w:val="referentiegegevens"/>
            </w:pPr>
          </w:p>
          <w:p w:rsidRPr="00907E64" w:rsidR="00F75106" w:rsidRDefault="00D47188" w14:paraId="45CA6566" w14:textId="77777777">
            <w:pPr>
              <w:pStyle w:val="referentiegegevens"/>
            </w:pPr>
            <w:r w:rsidRPr="00907E64">
              <w:fldChar w:fldCharType="begin"/>
            </w:r>
            <w:r w:rsidRPr="00907E64">
              <w:instrText xml:space="preserve"> DOCPROPERTY referentiegegevens </w:instrText>
            </w:r>
            <w:r w:rsidRPr="00907E64">
              <w:fldChar w:fldCharType="separate"/>
            </w:r>
            <w:r w:rsidRPr="00907E64">
              <w:fldChar w:fldCharType="end"/>
            </w:r>
          </w:p>
        </w:tc>
      </w:tr>
    </w:tbl>
    <w:p w:rsidRPr="00907E64" w:rsidR="00F75106" w:rsidRDefault="00F75106" w14:paraId="37690D48" w14:textId="77777777">
      <w:pPr>
        <w:pStyle w:val="broodtekst"/>
      </w:pPr>
    </w:p>
    <w:p w:rsidR="00BF747D" w:rsidP="00AD7C68" w:rsidRDefault="00BF747D" w14:paraId="1C4DD580" w14:textId="77777777">
      <w:pPr>
        <w:pStyle w:val="broodtekst"/>
      </w:pPr>
    </w:p>
    <w:p w:rsidR="00AD7C68" w:rsidP="00AD7C68" w:rsidRDefault="00AD7C68" w14:paraId="3CEB6747" w14:textId="60428693">
      <w:pPr>
        <w:pStyle w:val="broodtekst"/>
      </w:pPr>
      <w:r w:rsidRPr="00907E64">
        <w:t>Hierbij meld ik uw Kamer dat ik naar aanleiding van een verzoek op grond van de Wet open overheid (</w:t>
      </w:r>
      <w:proofErr w:type="spellStart"/>
      <w:r w:rsidRPr="00907E64">
        <w:t>Woo</w:t>
      </w:r>
      <w:proofErr w:type="spellEnd"/>
      <w:r w:rsidRPr="00907E64">
        <w:t xml:space="preserve">) een besluit heb genomen over de openbaarmaking van informatie inzake </w:t>
      </w:r>
      <w:r w:rsidR="00E245D2">
        <w:t xml:space="preserve">samenwerking tussen het Ministerie van Justitie en Veiligheid en </w:t>
      </w:r>
      <w:proofErr w:type="spellStart"/>
      <w:r w:rsidR="00E245D2">
        <w:t>Palantir</w:t>
      </w:r>
      <w:proofErr w:type="spellEnd"/>
      <w:r w:rsidR="00E245D2">
        <w:t xml:space="preserve"> Technologies</w:t>
      </w:r>
      <w:r w:rsidRPr="00907E64">
        <w:t>.</w:t>
      </w:r>
    </w:p>
    <w:p w:rsidRPr="00907E64" w:rsidR="00E245D2" w:rsidP="00AD7C68" w:rsidRDefault="00E245D2" w14:paraId="056BE586" w14:textId="77777777">
      <w:pPr>
        <w:pStyle w:val="broodtekst"/>
      </w:pPr>
    </w:p>
    <w:p w:rsidR="00E245D2" w:rsidP="00AD7C68" w:rsidRDefault="00AD7C68" w14:paraId="50C5F269" w14:textId="0AEAA78B">
      <w:pPr>
        <w:pStyle w:val="broodtekst"/>
      </w:pPr>
      <w:r w:rsidRPr="00907E64">
        <w:t xml:space="preserve">Het besluit en de gedeeltelijk openbaar gemaakte informatie zijn te vinden op </w:t>
      </w:r>
      <w:hyperlink w:history="1" r:id="rId9">
        <w:r w:rsidRPr="00B20501" w:rsidR="00E245D2">
          <w:rPr>
            <w:rStyle w:val="Hyperlink"/>
          </w:rPr>
          <w:t>www.rijksoverheid.nl</w:t>
        </w:r>
      </w:hyperlink>
      <w:r w:rsidRPr="00907E64">
        <w:t>.</w:t>
      </w:r>
    </w:p>
    <w:p w:rsidRPr="00907E64" w:rsidR="00E245D2" w:rsidP="00AD7C68" w:rsidRDefault="00E245D2" w14:paraId="28398D91" w14:textId="77777777">
      <w:pPr>
        <w:pStyle w:val="broodtekst"/>
      </w:pPr>
    </w:p>
    <w:p w:rsidR="00AD7C68" w:rsidRDefault="00AD7C68" w14:paraId="42804448" w14:textId="77777777">
      <w:pPr>
        <w:pStyle w:val="broodtekst"/>
      </w:pPr>
    </w:p>
    <w:p w:rsidRPr="00907E64" w:rsidR="00780E05" w:rsidRDefault="00780E05" w14:paraId="542F6683" w14:textId="77777777">
      <w:pPr>
        <w:pStyle w:val="broodtekst"/>
        <w:sectPr w:rsidRPr="00907E64" w:rsidR="00780E0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784B60" w:rsidP="004707C2" w:rsidRDefault="00E2624C" w14:paraId="340B9268" w14:textId="50039CB1">
      <w:pPr>
        <w:pStyle w:val="broodtekst"/>
      </w:pPr>
      <w:bookmarkStart w:name="cursor" w:id="6"/>
      <w:bookmarkEnd w:id="6"/>
      <w:r w:rsidRPr="00907E64">
        <w:t>De Minister van Justitie en Veiligheid</w:t>
      </w:r>
      <w:r w:rsidR="00E245D2">
        <w:t>,</w:t>
      </w:r>
    </w:p>
    <w:p w:rsidR="00E245D2" w:rsidP="004707C2" w:rsidRDefault="00E245D2" w14:paraId="2FEF217D" w14:textId="77777777">
      <w:pPr>
        <w:pStyle w:val="broodtekst"/>
      </w:pPr>
    </w:p>
    <w:p w:rsidR="00E245D2" w:rsidP="004707C2" w:rsidRDefault="00E245D2" w14:paraId="25CC2C6F" w14:textId="77777777">
      <w:pPr>
        <w:pStyle w:val="broodtekst"/>
      </w:pPr>
    </w:p>
    <w:p w:rsidR="00E245D2" w:rsidP="004707C2" w:rsidRDefault="00E245D2" w14:paraId="08847AAC" w14:textId="77777777">
      <w:pPr>
        <w:pStyle w:val="broodtekst"/>
      </w:pPr>
    </w:p>
    <w:p w:rsidRPr="00907E64" w:rsidR="00E245D2" w:rsidP="004707C2" w:rsidRDefault="00E245D2" w14:paraId="2BF24D55" w14:textId="36F3F4F7">
      <w:pPr>
        <w:pStyle w:val="broodtekst"/>
      </w:pPr>
      <w:r>
        <w:t>D</w:t>
      </w:r>
      <w:r w:rsidR="00611D11">
        <w:t>.</w:t>
      </w:r>
      <w:r w:rsidR="00D65962">
        <w:t>M.</w:t>
      </w:r>
      <w:r>
        <w:t xml:space="preserve"> van Weel</w:t>
      </w:r>
    </w:p>
    <w:sectPr w:rsidRPr="00907E64" w:rsidR="00E245D2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8" w14:textId="77777777" w:rsidR="00C457E9" w:rsidRDefault="00C457E9">
      <w:r>
        <w:separator/>
      </w:r>
    </w:p>
    <w:p w14:paraId="3CA1CBD1" w14:textId="77777777" w:rsidR="00C457E9" w:rsidRDefault="00C457E9"/>
    <w:p w14:paraId="2614F4F5" w14:textId="77777777" w:rsidR="00C457E9" w:rsidRDefault="00C457E9"/>
    <w:p w14:paraId="0D06214A" w14:textId="77777777" w:rsidR="00C457E9" w:rsidRDefault="00C457E9"/>
  </w:endnote>
  <w:endnote w:type="continuationSeparator" w:id="0">
    <w:p w14:paraId="5C158D01" w14:textId="77777777" w:rsidR="00C457E9" w:rsidRDefault="00C457E9">
      <w:r>
        <w:continuationSeparator/>
      </w:r>
    </w:p>
    <w:p w14:paraId="41CF3EE6" w14:textId="77777777" w:rsidR="00C457E9" w:rsidRDefault="00C457E9"/>
    <w:p w14:paraId="46ACC7BC" w14:textId="77777777" w:rsidR="00C457E9" w:rsidRDefault="00C457E9"/>
    <w:p w14:paraId="6D774A64" w14:textId="77777777" w:rsidR="00C457E9" w:rsidRDefault="00C45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E467" w14:textId="77777777" w:rsidR="0089073C" w:rsidRDefault="00D4718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2C652AF8" w14:textId="77777777" w:rsidR="0089073C" w:rsidRDefault="0089073C">
    <w:pPr>
      <w:pStyle w:val="Voettekst"/>
    </w:pPr>
  </w:p>
  <w:p w14:paraId="402E46FB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78C4" w14:paraId="43E0B41B" w14:textId="77777777">
      <w:trPr>
        <w:trHeight w:hRule="exact" w:val="240"/>
      </w:trPr>
      <w:tc>
        <w:tcPr>
          <w:tcW w:w="7752" w:type="dxa"/>
        </w:tcPr>
        <w:p w14:paraId="4A65F1AF" w14:textId="77777777" w:rsidR="0089073C" w:rsidRDefault="00D4718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3F5B2FF" w14:textId="77777777" w:rsidR="0089073C" w:rsidRDefault="00D4718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78C4" w14:paraId="3EAC2003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7097DFF4" w14:textId="77777777" w:rsidR="0089073C" w:rsidRDefault="00D4718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48" w:type="dxa"/>
        </w:tcPr>
        <w:p w14:paraId="0D778EC0" w14:textId="77777777" w:rsidR="0089073C" w:rsidRDefault="00D4718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44124">
            <w:fldChar w:fldCharType="begin"/>
          </w:r>
          <w:r>
            <w:instrText xml:space="preserve"> SECTIONPAGES   \* MERGEFORMAT </w:instrText>
          </w:r>
          <w:r w:rsidR="00644124">
            <w:fldChar w:fldCharType="separate"/>
          </w:r>
          <w:r w:rsidR="00644124">
            <w:t>1</w:t>
          </w:r>
          <w:r w:rsidR="00644124">
            <w:fldChar w:fldCharType="end"/>
          </w:r>
        </w:p>
      </w:tc>
    </w:tr>
    <w:bookmarkEnd w:id="4"/>
  </w:tbl>
  <w:p w14:paraId="6C54D8C5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078C4" w14:paraId="3218794F" w14:textId="77777777">
      <w:trPr>
        <w:cantSplit/>
        <w:trHeight w:hRule="exact" w:val="23"/>
      </w:trPr>
      <w:tc>
        <w:tcPr>
          <w:tcW w:w="7771" w:type="dxa"/>
        </w:tcPr>
        <w:p w14:paraId="19019AA3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D9617B5" w14:textId="77777777" w:rsidR="0089073C" w:rsidRDefault="0089073C">
          <w:pPr>
            <w:pStyle w:val="Huisstijl-Paginanummering"/>
          </w:pPr>
        </w:p>
      </w:tc>
    </w:tr>
    <w:tr w:rsidR="008078C4" w14:paraId="6A5D8FD0" w14:textId="77777777">
      <w:trPr>
        <w:cantSplit/>
        <w:trHeight w:hRule="exact" w:val="216"/>
      </w:trPr>
      <w:tc>
        <w:tcPr>
          <w:tcW w:w="7771" w:type="dxa"/>
        </w:tcPr>
        <w:p w14:paraId="6FF29D98" w14:textId="77777777" w:rsidR="0089073C" w:rsidRDefault="00D4718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4994BE83" w14:textId="195E264D" w:rsidR="0089073C" w:rsidRDefault="00D47188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separate"/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E384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AD7C6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D7C68">
            <w:rPr>
              <w:rStyle w:val="Huisstijl-GegevenCharChar"/>
            </w:rPr>
            <w:instrText>8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226311CE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078C4" w14:paraId="0F4E6EAB" w14:textId="77777777">
      <w:trPr>
        <w:cantSplit/>
        <w:trHeight w:hRule="exact" w:val="170"/>
      </w:trPr>
      <w:tc>
        <w:tcPr>
          <w:tcW w:w="7769" w:type="dxa"/>
        </w:tcPr>
        <w:p w14:paraId="346FBDE1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DD429A5" w14:textId="77777777" w:rsidR="0089073C" w:rsidRDefault="0089073C">
          <w:pPr>
            <w:pStyle w:val="Huisstijl-Paginanummering"/>
          </w:pPr>
        </w:p>
      </w:tc>
    </w:tr>
    <w:tr w:rsidR="008078C4" w14:paraId="20AB8C23" w14:textId="77777777">
      <w:trPr>
        <w:cantSplit/>
        <w:trHeight w:hRule="exact" w:val="289"/>
      </w:trPr>
      <w:tc>
        <w:tcPr>
          <w:tcW w:w="7769" w:type="dxa"/>
        </w:tcPr>
        <w:p w14:paraId="4EF853C9" w14:textId="77777777" w:rsidR="0089073C" w:rsidRDefault="00D4718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27B332AB" w14:textId="0670508F" w:rsidR="0089073C" w:rsidRDefault="00D4718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8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822D4">
            <w:fldChar w:fldCharType="begin"/>
          </w:r>
          <w:r>
            <w:instrText xml:space="preserve"> SECTIONPAGES   \* MERGEFORMAT </w:instrText>
          </w:r>
          <w:r w:rsidR="00F822D4">
            <w:fldChar w:fldCharType="separate"/>
          </w:r>
          <w:r w:rsidR="00AD7C68">
            <w:t>8</w:t>
          </w:r>
          <w:r w:rsidR="00F822D4">
            <w:fldChar w:fldCharType="end"/>
          </w:r>
        </w:p>
      </w:tc>
    </w:tr>
    <w:tr w:rsidR="008078C4" w14:paraId="2495FF01" w14:textId="77777777">
      <w:trPr>
        <w:cantSplit/>
        <w:trHeight w:hRule="exact" w:val="23"/>
      </w:trPr>
      <w:tc>
        <w:tcPr>
          <w:tcW w:w="7769" w:type="dxa"/>
        </w:tcPr>
        <w:p w14:paraId="702BCF29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BB75DCA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29647D11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2122" w14:textId="77777777" w:rsidR="00C457E9" w:rsidRDefault="00C457E9">
      <w:r>
        <w:separator/>
      </w:r>
    </w:p>
  </w:footnote>
  <w:footnote w:type="continuationSeparator" w:id="0">
    <w:p w14:paraId="0D1A3695" w14:textId="77777777" w:rsidR="00C457E9" w:rsidRDefault="00C45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A73C" w14:textId="77777777" w:rsidR="0089073C" w:rsidRDefault="0089073C">
    <w:pPr>
      <w:pStyle w:val="Koptekst"/>
    </w:pPr>
  </w:p>
  <w:p w14:paraId="38CCA15B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ECE6" w14:textId="77777777" w:rsidR="0089073C" w:rsidRDefault="00D4718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9C59469" wp14:editId="1BDB415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078C4" w14:paraId="4185D3B0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28F25E3" w14:textId="77777777" w:rsidR="00271EB2" w:rsidRPr="003C03CF" w:rsidRDefault="00D47188" w:rsidP="00271EB2">
                                <w:pPr>
                                  <w:pStyle w:val="afzendgegevens"/>
                                  <w:rPr>
                                    <w:b/>
                                    <w:bCs/>
                                  </w:rPr>
                                </w:pPr>
                                <w:r w:rsidRPr="003C03CF">
                                  <w:rPr>
                                    <w:b/>
                                    <w:bCs/>
                                  </w:rPr>
                                  <w:t>Directie Openbaarmaking</w:t>
                                </w:r>
                              </w:p>
                              <w:p w14:paraId="08AD50BB" w14:textId="77777777" w:rsidR="0089073C" w:rsidRPr="009547EF" w:rsidRDefault="00D47188" w:rsidP="009547EF">
                                <w:pPr>
                                  <w:pStyle w:val="witregel1"/>
                                </w:pPr>
                                <w:r>
                                  <w:t> </w:t>
                                </w:r>
                              </w:p>
                              <w:p w14:paraId="7BFED28C" w14:textId="77777777" w:rsidR="0089073C" w:rsidRDefault="00D4718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55160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5516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79E04309" w14:textId="77777777" w:rsidR="0089073C" w:rsidRDefault="00D47188">
                                <w:pPr>
                                  <w:pStyle w:val="referentiegegevens"/>
                                </w:pPr>
                                <w:r w:rsidRPr="00085B60">
                                  <w:t>Datum</w:t>
                                </w:r>
                              </w:p>
                              <w:p w14:paraId="2B78ABFA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4F6A6B76" w14:textId="77777777" w:rsidR="0089073C" w:rsidRDefault="00D47188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40A97F4F" w14:textId="35B35E8F" w:rsidR="0089073C" w:rsidRDefault="00D4718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085B60">
                                  <w:fldChar w:fldCharType="begin"/>
                                </w:r>
                                <w:r w:rsidR="000129A4" w:rsidRPr="00085B60">
                                  <w:instrText xml:space="preserve"> DOCPROPERTY onskenmerk </w:instrText>
                                </w:r>
                                <w:r w:rsidRPr="00085B60">
                                  <w:fldChar w:fldCharType="separate"/>
                                </w:r>
                                <w:r w:rsidR="00AE3E9A">
                                  <w:t>123</w:t>
                                </w:r>
                                <w:r w:rsidRPr="00085B60">
                                  <w:fldChar w:fldCharType="end"/>
                                </w:r>
                              </w:p>
                            </w:tc>
                          </w:tr>
                          <w:tr w:rsidR="008078C4" w14:paraId="77975A01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616E68C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0464CDB4" w14:textId="77777777" w:rsidR="0089073C" w:rsidRDefault="0089073C"/>
                        <w:p w14:paraId="2A343740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59469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078C4" w14:paraId="4185D3B0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28F25E3" w14:textId="77777777" w:rsidR="00271EB2" w:rsidRPr="003C03CF" w:rsidRDefault="00D47188" w:rsidP="00271EB2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3C03CF">
                            <w:rPr>
                              <w:b/>
                              <w:bCs/>
                            </w:rPr>
                            <w:t>Directie Openbaarmaking</w:t>
                          </w:r>
                        </w:p>
                        <w:p w14:paraId="08AD50BB" w14:textId="77777777" w:rsidR="0089073C" w:rsidRPr="009547EF" w:rsidRDefault="00D47188" w:rsidP="009547EF">
                          <w:pPr>
                            <w:pStyle w:val="witregel1"/>
                          </w:pPr>
                          <w:r>
                            <w:t> </w:t>
                          </w:r>
                        </w:p>
                        <w:p w14:paraId="7BFED28C" w14:textId="77777777" w:rsidR="0089073C" w:rsidRDefault="00D4718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55160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5516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9E04309" w14:textId="77777777" w:rsidR="0089073C" w:rsidRDefault="00D47188">
                          <w:pPr>
                            <w:pStyle w:val="referentiegegevens"/>
                          </w:pPr>
                          <w:r w:rsidRPr="00085B60">
                            <w:t>Datum</w:t>
                          </w:r>
                        </w:p>
                        <w:p w14:paraId="2B78ABFA" w14:textId="77777777" w:rsidR="0089073C" w:rsidRDefault="0089073C">
                          <w:pPr>
                            <w:pStyle w:val="witregel1"/>
                          </w:pPr>
                        </w:p>
                        <w:p w14:paraId="4F6A6B76" w14:textId="77777777" w:rsidR="0089073C" w:rsidRDefault="00D4718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40A97F4F" w14:textId="35B35E8F" w:rsidR="0089073C" w:rsidRDefault="00D4718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085B60">
                            <w:fldChar w:fldCharType="begin"/>
                          </w:r>
                          <w:r w:rsidR="000129A4" w:rsidRPr="00085B60">
                            <w:instrText xml:space="preserve"> DOCPROPERTY onskenmerk </w:instrText>
                          </w:r>
                          <w:r w:rsidRPr="00085B60">
                            <w:fldChar w:fldCharType="separate"/>
                          </w:r>
                          <w:r w:rsidR="00AE3E9A">
                            <w:t>123</w:t>
                          </w:r>
                          <w:r w:rsidRPr="00085B60">
                            <w:fldChar w:fldCharType="end"/>
                          </w:r>
                        </w:p>
                      </w:tc>
                    </w:tr>
                    <w:tr w:rsidR="008078C4" w14:paraId="77975A01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616E68C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0464CDB4" w14:textId="77777777" w:rsidR="0089073C" w:rsidRDefault="0089073C"/>
                  <w:p w14:paraId="2A343740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56634C4" wp14:editId="7D0329B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D24CF" w14:textId="77777777" w:rsidR="0089073C" w:rsidRDefault="00D47188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01EA17FB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6634C4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7F2D24CF" w14:textId="77777777" w:rsidR="0089073C" w:rsidRDefault="00D47188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01EA17FB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078C4" w14:paraId="569FC843" w14:textId="77777777">
      <w:trPr>
        <w:trHeight w:hRule="exact" w:val="136"/>
      </w:trPr>
      <w:tc>
        <w:tcPr>
          <w:tcW w:w="7520" w:type="dxa"/>
        </w:tcPr>
        <w:p w14:paraId="3F12FDCF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4AD298EB" w14:textId="77777777" w:rsidR="0089073C" w:rsidRDefault="00D4718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053B" w14:textId="77777777" w:rsidR="0089073C" w:rsidRDefault="00D4718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7D63CACF" wp14:editId="786861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412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623707" wp14:editId="6DE5E8D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D9AE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6B82C3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9B7C8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8D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6B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A6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1EC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0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2C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C0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6DF0F0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6204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5E9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05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08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6A5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AA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44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CC4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88B540D"/>
    <w:multiLevelType w:val="hybridMultilevel"/>
    <w:tmpl w:val="75AA62B6"/>
    <w:lvl w:ilvl="0" w:tplc="96FE3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9EFA66" w:tentative="1">
      <w:start w:val="1"/>
      <w:numFmt w:val="lowerLetter"/>
      <w:lvlText w:val="%2."/>
      <w:lvlJc w:val="left"/>
      <w:pPr>
        <w:ind w:left="1440" w:hanging="360"/>
      </w:pPr>
    </w:lvl>
    <w:lvl w:ilvl="2" w:tplc="DD80F64E" w:tentative="1">
      <w:start w:val="1"/>
      <w:numFmt w:val="lowerRoman"/>
      <w:lvlText w:val="%3."/>
      <w:lvlJc w:val="right"/>
      <w:pPr>
        <w:ind w:left="2160" w:hanging="180"/>
      </w:pPr>
    </w:lvl>
    <w:lvl w:ilvl="3" w:tplc="C6AC631A" w:tentative="1">
      <w:start w:val="1"/>
      <w:numFmt w:val="decimal"/>
      <w:lvlText w:val="%4."/>
      <w:lvlJc w:val="left"/>
      <w:pPr>
        <w:ind w:left="2880" w:hanging="360"/>
      </w:pPr>
    </w:lvl>
    <w:lvl w:ilvl="4" w:tplc="63E0EAEE" w:tentative="1">
      <w:start w:val="1"/>
      <w:numFmt w:val="lowerLetter"/>
      <w:lvlText w:val="%5."/>
      <w:lvlJc w:val="left"/>
      <w:pPr>
        <w:ind w:left="3600" w:hanging="360"/>
      </w:pPr>
    </w:lvl>
    <w:lvl w:ilvl="5" w:tplc="5F581A5C" w:tentative="1">
      <w:start w:val="1"/>
      <w:numFmt w:val="lowerRoman"/>
      <w:lvlText w:val="%6."/>
      <w:lvlJc w:val="right"/>
      <w:pPr>
        <w:ind w:left="4320" w:hanging="180"/>
      </w:pPr>
    </w:lvl>
    <w:lvl w:ilvl="6" w:tplc="87240B9A" w:tentative="1">
      <w:start w:val="1"/>
      <w:numFmt w:val="decimal"/>
      <w:lvlText w:val="%7."/>
      <w:lvlJc w:val="left"/>
      <w:pPr>
        <w:ind w:left="5040" w:hanging="360"/>
      </w:pPr>
    </w:lvl>
    <w:lvl w:ilvl="7" w:tplc="792ABC1A" w:tentative="1">
      <w:start w:val="1"/>
      <w:numFmt w:val="lowerLetter"/>
      <w:lvlText w:val="%8."/>
      <w:lvlJc w:val="left"/>
      <w:pPr>
        <w:ind w:left="5760" w:hanging="360"/>
      </w:pPr>
    </w:lvl>
    <w:lvl w:ilvl="8" w:tplc="DBACD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4765F"/>
    <w:multiLevelType w:val="hybridMultilevel"/>
    <w:tmpl w:val="023863EE"/>
    <w:lvl w:ilvl="0" w:tplc="EA7C3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1676D4" w:tentative="1">
      <w:start w:val="1"/>
      <w:numFmt w:val="lowerLetter"/>
      <w:lvlText w:val="%2."/>
      <w:lvlJc w:val="left"/>
      <w:pPr>
        <w:ind w:left="1440" w:hanging="360"/>
      </w:pPr>
    </w:lvl>
    <w:lvl w:ilvl="2" w:tplc="45762A16" w:tentative="1">
      <w:start w:val="1"/>
      <w:numFmt w:val="lowerRoman"/>
      <w:lvlText w:val="%3."/>
      <w:lvlJc w:val="right"/>
      <w:pPr>
        <w:ind w:left="2160" w:hanging="180"/>
      </w:pPr>
    </w:lvl>
    <w:lvl w:ilvl="3" w:tplc="04569AFE" w:tentative="1">
      <w:start w:val="1"/>
      <w:numFmt w:val="decimal"/>
      <w:lvlText w:val="%4."/>
      <w:lvlJc w:val="left"/>
      <w:pPr>
        <w:ind w:left="2880" w:hanging="360"/>
      </w:pPr>
    </w:lvl>
    <w:lvl w:ilvl="4" w:tplc="6DCA5F16" w:tentative="1">
      <w:start w:val="1"/>
      <w:numFmt w:val="lowerLetter"/>
      <w:lvlText w:val="%5."/>
      <w:lvlJc w:val="left"/>
      <w:pPr>
        <w:ind w:left="3600" w:hanging="360"/>
      </w:pPr>
    </w:lvl>
    <w:lvl w:ilvl="5" w:tplc="235CE896" w:tentative="1">
      <w:start w:val="1"/>
      <w:numFmt w:val="lowerRoman"/>
      <w:lvlText w:val="%6."/>
      <w:lvlJc w:val="right"/>
      <w:pPr>
        <w:ind w:left="4320" w:hanging="180"/>
      </w:pPr>
    </w:lvl>
    <w:lvl w:ilvl="6" w:tplc="86F4D348" w:tentative="1">
      <w:start w:val="1"/>
      <w:numFmt w:val="decimal"/>
      <w:lvlText w:val="%7."/>
      <w:lvlJc w:val="left"/>
      <w:pPr>
        <w:ind w:left="5040" w:hanging="360"/>
      </w:pPr>
    </w:lvl>
    <w:lvl w:ilvl="7" w:tplc="F5E4B45E" w:tentative="1">
      <w:start w:val="1"/>
      <w:numFmt w:val="lowerLetter"/>
      <w:lvlText w:val="%8."/>
      <w:lvlJc w:val="left"/>
      <w:pPr>
        <w:ind w:left="5760" w:hanging="360"/>
      </w:pPr>
    </w:lvl>
    <w:lvl w:ilvl="8" w:tplc="E90C3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9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20" w15:restartNumberingAfterBreak="0">
    <w:nsid w:val="1E555FEF"/>
    <w:multiLevelType w:val="hybridMultilevel"/>
    <w:tmpl w:val="50F0923E"/>
    <w:lvl w:ilvl="0" w:tplc="FD60F98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B3659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44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EE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CE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183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8E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907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381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24546987"/>
    <w:multiLevelType w:val="multilevel"/>
    <w:tmpl w:val="0486E16A"/>
    <w:numStyleLink w:val="list-bolletjes"/>
  </w:abstractNum>
  <w:abstractNum w:abstractNumId="23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4" w15:restartNumberingAfterBreak="0">
    <w:nsid w:val="3CFA7AB2"/>
    <w:multiLevelType w:val="multilevel"/>
    <w:tmpl w:val="565CA006"/>
    <w:numStyleLink w:val="list-streepjes"/>
  </w:abstractNum>
  <w:abstractNum w:abstractNumId="25" w15:restartNumberingAfterBreak="0">
    <w:nsid w:val="3EE21359"/>
    <w:multiLevelType w:val="hybridMultilevel"/>
    <w:tmpl w:val="218AFB6A"/>
    <w:lvl w:ilvl="0" w:tplc="ED56C26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4C4D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46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DEE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8B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9CD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B85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CB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8F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661077"/>
    <w:multiLevelType w:val="hybridMultilevel"/>
    <w:tmpl w:val="2490F6AE"/>
    <w:lvl w:ilvl="0" w:tplc="CEE22B96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B063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CE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65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2D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44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C5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62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4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3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2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3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4" w15:restartNumberingAfterBreak="0">
    <w:nsid w:val="65A77F19"/>
    <w:multiLevelType w:val="multilevel"/>
    <w:tmpl w:val="2AECF202"/>
    <w:numStyleLink w:val="list-vinkaan"/>
  </w:abstractNum>
  <w:abstractNum w:abstractNumId="35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6" w15:restartNumberingAfterBreak="0">
    <w:nsid w:val="7338741E"/>
    <w:multiLevelType w:val="multilevel"/>
    <w:tmpl w:val="C340002C"/>
    <w:numStyleLink w:val="list-vinkuit"/>
  </w:abstractNum>
  <w:abstractNum w:abstractNumId="37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322000023">
    <w:abstractNumId w:val="13"/>
  </w:num>
  <w:num w:numId="2" w16cid:durableId="102841959">
    <w:abstractNumId w:val="7"/>
  </w:num>
  <w:num w:numId="3" w16cid:durableId="275526397">
    <w:abstractNumId w:val="6"/>
  </w:num>
  <w:num w:numId="4" w16cid:durableId="2064792409">
    <w:abstractNumId w:val="5"/>
  </w:num>
  <w:num w:numId="5" w16cid:durableId="16926616">
    <w:abstractNumId w:val="4"/>
  </w:num>
  <w:num w:numId="6" w16cid:durableId="348146340">
    <w:abstractNumId w:val="8"/>
  </w:num>
  <w:num w:numId="7" w16cid:durableId="766266730">
    <w:abstractNumId w:val="3"/>
  </w:num>
  <w:num w:numId="8" w16cid:durableId="645283817">
    <w:abstractNumId w:val="2"/>
  </w:num>
  <w:num w:numId="9" w16cid:durableId="121967753">
    <w:abstractNumId w:val="1"/>
  </w:num>
  <w:num w:numId="10" w16cid:durableId="1992320544">
    <w:abstractNumId w:val="0"/>
  </w:num>
  <w:num w:numId="11" w16cid:durableId="107050049">
    <w:abstractNumId w:val="12"/>
  </w:num>
  <w:num w:numId="12" w16cid:durableId="1200783266">
    <w:abstractNumId w:val="17"/>
  </w:num>
  <w:num w:numId="13" w16cid:durableId="2111269283">
    <w:abstractNumId w:val="30"/>
  </w:num>
  <w:num w:numId="14" w16cid:durableId="410198161">
    <w:abstractNumId w:val="20"/>
  </w:num>
  <w:num w:numId="15" w16cid:durableId="354963869">
    <w:abstractNumId w:val="23"/>
  </w:num>
  <w:num w:numId="16" w16cid:durableId="848370651">
    <w:abstractNumId w:val="32"/>
  </w:num>
  <w:num w:numId="17" w16cid:durableId="962270376">
    <w:abstractNumId w:val="26"/>
  </w:num>
  <w:num w:numId="18" w16cid:durableId="761679548">
    <w:abstractNumId w:val="31"/>
  </w:num>
  <w:num w:numId="19" w16cid:durableId="1200051786">
    <w:abstractNumId w:val="25"/>
  </w:num>
  <w:num w:numId="20" w16cid:durableId="998730379">
    <w:abstractNumId w:val="11"/>
  </w:num>
  <w:num w:numId="21" w16cid:durableId="1199664050">
    <w:abstractNumId w:val="33"/>
  </w:num>
  <w:num w:numId="22" w16cid:durableId="1810244497">
    <w:abstractNumId w:val="14"/>
  </w:num>
  <w:num w:numId="23" w16cid:durableId="897326501">
    <w:abstractNumId w:val="9"/>
  </w:num>
  <w:num w:numId="24" w16cid:durableId="148599594">
    <w:abstractNumId w:val="37"/>
  </w:num>
  <w:num w:numId="25" w16cid:durableId="918560701">
    <w:abstractNumId w:val="23"/>
  </w:num>
  <w:num w:numId="26" w16cid:durableId="822745442">
    <w:abstractNumId w:val="32"/>
  </w:num>
  <w:num w:numId="27" w16cid:durableId="1760250950">
    <w:abstractNumId w:val="37"/>
  </w:num>
  <w:num w:numId="28" w16cid:durableId="442656762">
    <w:abstractNumId w:val="31"/>
  </w:num>
  <w:num w:numId="29" w16cid:durableId="398676545">
    <w:abstractNumId w:val="33"/>
  </w:num>
  <w:num w:numId="30" w16cid:durableId="2030911268">
    <w:abstractNumId w:val="14"/>
  </w:num>
  <w:num w:numId="31" w16cid:durableId="1695576490">
    <w:abstractNumId w:val="21"/>
  </w:num>
  <w:num w:numId="32" w16cid:durableId="192302668">
    <w:abstractNumId w:val="21"/>
  </w:num>
  <w:num w:numId="33" w16cid:durableId="1610552850">
    <w:abstractNumId w:val="21"/>
  </w:num>
  <w:num w:numId="34" w16cid:durableId="696660404">
    <w:abstractNumId w:val="29"/>
  </w:num>
  <w:num w:numId="35" w16cid:durableId="1327053193">
    <w:abstractNumId w:val="35"/>
  </w:num>
  <w:num w:numId="36" w16cid:durableId="972373008">
    <w:abstractNumId w:val="21"/>
  </w:num>
  <w:num w:numId="37" w16cid:durableId="124275113">
    <w:abstractNumId w:val="18"/>
  </w:num>
  <w:num w:numId="38" w16cid:durableId="830759773">
    <w:abstractNumId w:val="19"/>
  </w:num>
  <w:num w:numId="39" w16cid:durableId="505946178">
    <w:abstractNumId w:val="10"/>
  </w:num>
  <w:num w:numId="40" w16cid:durableId="1328481485">
    <w:abstractNumId w:val="27"/>
  </w:num>
  <w:num w:numId="41" w16cid:durableId="1068848769">
    <w:abstractNumId w:val="22"/>
  </w:num>
  <w:num w:numId="42" w16cid:durableId="1961691821">
    <w:abstractNumId w:val="35"/>
  </w:num>
  <w:num w:numId="43" w16cid:durableId="767313680">
    <w:abstractNumId w:val="18"/>
  </w:num>
  <w:num w:numId="44" w16cid:durableId="825128939">
    <w:abstractNumId w:val="24"/>
  </w:num>
  <w:num w:numId="45" w16cid:durableId="440300545">
    <w:abstractNumId w:val="34"/>
  </w:num>
  <w:num w:numId="46" w16cid:durableId="1637485110">
    <w:abstractNumId w:val="36"/>
  </w:num>
  <w:num w:numId="47" w16cid:durableId="425926350">
    <w:abstractNumId w:val="16"/>
  </w:num>
  <w:num w:numId="48" w16cid:durableId="23136416">
    <w:abstractNumId w:val="28"/>
  </w:num>
  <w:num w:numId="49" w16cid:durableId="9207207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Dhr. P. Bouman_x000d_Julianatocht 3_x000d_9977 PM  KLOOSTERBUREN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731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A. Mastenbroek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.S. van Muiswinkel&lt;/p&gt;&lt;/td&gt;&lt;td style=&quot;broodtekst&quot;/&gt;&lt;td/&gt;&lt;/tr&gt;&lt;tr&gt;&lt;td&gt;&lt;p style=&quot;broodtekst-i&quot;&gt;Kwartiermaker afdelingshoofd Directie Openbaarmaking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uiswinkel&quot; value=&quot;2&quot;&gt;&lt;afzender aanhef=&quot;1&quot; country-code=&quot;31&quot; country-id=&quot;NLD&quot; groetregel=&quot;1&quot; naam=&quot;M.S. van Muiswinkel&quot; name=&quot;Muiswinkel&quot; organisatie=&quot;24&quot; taal=&quot;1043&quot;&gt;&lt;taal functie=&quot;Kwartiermaker afdelingshoofd Directie Openbaarmaking&quot; id=&quot;1043&quot;/&gt;&lt;taal functie=&quot;Kwartiermaker afdelingshoofd Directie Openbaarmaking&quot; id=&quot;2057&quot;/&gt;&lt;taal functie=&quot;Kwartiermaker afdelingshoofd Directie Openbaarmaking&quot; id=&quot;1031&quot;/&gt;&lt;taal functie=&quot;Kwartiermaker afdelingshoofd Directie Openbaarmaking&quot; id=&quot;1036&quot;/&gt;&lt;taal functie=&quot;Kwartiermaker afdelingshoofd Directie Openbaarmaking&quot; id=&quot;1034&quot;/&gt;&lt;/afzender&gt;_x000d__x000a_&lt;/ondertekenaar-item&gt;&lt;tweedeondertekenaar-item/&gt;&lt;behandelddoor-item formatted-value=&quot;Mastenbroek&quot; value=&quot;1&quot;&gt;&lt;afzender aanhef=&quot;1&quot; country-code=&quot;31&quot; country-id=&quot;NLD&quot; email=&quot;WOO@minjenv.nl&quot; groetregel=&quot;1&quot; naam=&quot;A. Mastenbroek&quot; name=&quot;Mastenbroek&quot; organisatie=&quot;24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JOA&quot; value=&quot;24&quot;&gt;&lt;organisatie facebook=&quot;&quot; id=&quot;24&quot; linkedin=&quot;&quot; twitter=&quot;&quot; youtube=&quot;&quot; zoekveld=&quot;DGRR - DJOA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irectoraat-Generaal Rechtspleging en Rechtshandhaving - Directie Juridische en Operationele Aangelegenheden&quot; paadres=&quot;20301&quot; paplaats=&quot;Den Haag&quot; papostcode=&quot;2500 EH&quot; payoff=&quot;Voor een rechtvaardige en veilige samenleving&quot; postadres=&quot;Postadres:\nPostbus 20301,\n2500 EH Den Haag&quot; search=&quot;DGRR - DJOA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Generaldirektorat Rechtspflege und Rechtswahrung - Direktion juristische und operationelle Angelegenheiten&quot; paadres=&quot;20301&quot; paplaats=&quot;Den Haag&quot; papostcode=&quot;2500 EH&quot; payoff=&quot;&quot; postadres=&quot;Postadres:\nPostbus 20301,\n2500 EH Den Haag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irection Générale de l'Administration de la justice et de l'Application du droit - Affaires Juridiques et Opérationnelles&quot; paadres=&quot;20301&quot; paplaats=&quot;La Haye&quot; papostcode=&quot;2500 EH&quot; payoff=&quot;&quot; postadres=&quot;Postadres:\nPostbus 20301,\n2500 EH La Hay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irectorate General for the Administration of Justice and Law Enforcement -  Legal and Operational Affairs Department&quot; paadres=&quot;20301&quot; paplaats=&quot;The Hague&quot; papostcode=&quot;2500 EH&quot; payoff=&quot;&quot; postadres=&quot;Postadres:\nPostbus 20301,\n2500 EH The Hagu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irección General de Administración de Justicia y Mantenimiento del Orden Jurídico -  Asuntos Jurídicos y Operacionales&quot; paadres=&quot;20301&quot; paplaats=&quot;La Haya&quot; papostcode=&quot;2500 EH&quot; payoff=&quot;&quot; postadres=&quot;Postadres:\nPostbus 20301,\n2500 EH La Haya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/organisatie&gt;_x000d__x000a_&lt;/organisatie-item&gt;&lt;zaak/&gt;&lt;adres formatted-value=&quot;Dhr. P. Bouman\nJulianatocht&amp;#160;3\n9977 PM&amp;#160;&amp;#160;KLOOSTERBUREN&quot;&gt;&lt;address city=&quot;KLOOSTERBUREN&quot; country-code=&quot;31&quot; country-id=&quot;NLD&quot; housenr=&quot;3&quot; kix=&quot;9977PM3&quot; omitted-country=&quot;Nederland&quot; street=&quot;Julianatocht&quot; zipcode=&quot;9977 PM&quot;&gt;&lt;to&gt;Dhr. P. Bouman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Uw Woo-verzoek&quot;/&gt;&lt;heropend value=&quot;false&quot;/&gt;&lt;vorm value=&quot;Digitaal&quot;/&gt;&lt;ZaakLocatie/&gt;&lt;zaakkenmerk/&gt;&lt;zaaktitel/&gt;&lt;fn_geaddresseerde formatted-value=&quot;Dhr. P. Bouman&quot;/&gt;&lt;fn_adres formatted-value=&quot;Julianatocht 3&quot;/&gt;&lt;fn_postcode formatted-value=&quot;9977 PM&quot; value=&quot;9977 PM&quot;/&gt;&lt;fn_plaats formatted-value=&quot;KLOOSTERBUREN&quot; value=&quot;KLOOSTERBUREN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A. Mastenbroek&quot;/&gt;&lt;email formatted-value=&quot;WOO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2 februari 2024&quot; value=&quot;2024-02-22T13:58:52&quot;/&gt;&lt;onskenmerk format-disabled=&quot;true&quot; formatted-value=&quot;5605608&quot; value=&quot;5605608&quot;/&gt;&lt;uwkenmerk formatted-value=&quot;&quot;/&gt;&lt;onderwerp format-disabled=&quot;true&quot; formatted-value=&quot;Uw Woo-verzoek&quot; value=&quot;Uw Woo-verzoek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-disabled=&quot;true&quot; formatted-value=&quot;Geachte&amp;#160;heer Bouman,&quot; value=&quot;Geachte&amp;#160;heer Bouman,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644124"/>
    <w:rsid w:val="00006EB8"/>
    <w:rsid w:val="000129A4"/>
    <w:rsid w:val="00020A3D"/>
    <w:rsid w:val="000379A9"/>
    <w:rsid w:val="00070BB2"/>
    <w:rsid w:val="00070F83"/>
    <w:rsid w:val="00075192"/>
    <w:rsid w:val="000776D2"/>
    <w:rsid w:val="00085B60"/>
    <w:rsid w:val="00090384"/>
    <w:rsid w:val="000951A4"/>
    <w:rsid w:val="000C5938"/>
    <w:rsid w:val="000C679A"/>
    <w:rsid w:val="000D628A"/>
    <w:rsid w:val="000E4FC7"/>
    <w:rsid w:val="000E7711"/>
    <w:rsid w:val="00100305"/>
    <w:rsid w:val="0011768C"/>
    <w:rsid w:val="00120076"/>
    <w:rsid w:val="001202A5"/>
    <w:rsid w:val="001333C7"/>
    <w:rsid w:val="00152CBB"/>
    <w:rsid w:val="00185BB8"/>
    <w:rsid w:val="00187DE9"/>
    <w:rsid w:val="001B5B02"/>
    <w:rsid w:val="001B773B"/>
    <w:rsid w:val="001C1E30"/>
    <w:rsid w:val="001D0A59"/>
    <w:rsid w:val="001F0782"/>
    <w:rsid w:val="001F1061"/>
    <w:rsid w:val="001F4F78"/>
    <w:rsid w:val="0020156D"/>
    <w:rsid w:val="00201EA0"/>
    <w:rsid w:val="00202CE1"/>
    <w:rsid w:val="00213EEF"/>
    <w:rsid w:val="002302C3"/>
    <w:rsid w:val="002346BC"/>
    <w:rsid w:val="002353E3"/>
    <w:rsid w:val="00240EB4"/>
    <w:rsid w:val="00256387"/>
    <w:rsid w:val="00271EB2"/>
    <w:rsid w:val="00273BD7"/>
    <w:rsid w:val="00275379"/>
    <w:rsid w:val="00283371"/>
    <w:rsid w:val="00286F82"/>
    <w:rsid w:val="002A5359"/>
    <w:rsid w:val="002B1FF2"/>
    <w:rsid w:val="002B5B49"/>
    <w:rsid w:val="002B5EC4"/>
    <w:rsid w:val="002E3B9C"/>
    <w:rsid w:val="002E7F21"/>
    <w:rsid w:val="002F16E5"/>
    <w:rsid w:val="00307D81"/>
    <w:rsid w:val="00307FB3"/>
    <w:rsid w:val="00312CF9"/>
    <w:rsid w:val="00326FCF"/>
    <w:rsid w:val="003304DC"/>
    <w:rsid w:val="003574B9"/>
    <w:rsid w:val="00366712"/>
    <w:rsid w:val="0037204A"/>
    <w:rsid w:val="0037640B"/>
    <w:rsid w:val="003843CB"/>
    <w:rsid w:val="0039052D"/>
    <w:rsid w:val="0039127E"/>
    <w:rsid w:val="00395810"/>
    <w:rsid w:val="003B3B69"/>
    <w:rsid w:val="003C03CF"/>
    <w:rsid w:val="003E358F"/>
    <w:rsid w:val="003F4F82"/>
    <w:rsid w:val="003F7B6F"/>
    <w:rsid w:val="00401AF2"/>
    <w:rsid w:val="0040353D"/>
    <w:rsid w:val="0040796D"/>
    <w:rsid w:val="00412933"/>
    <w:rsid w:val="00422E6E"/>
    <w:rsid w:val="00455BF7"/>
    <w:rsid w:val="004707C2"/>
    <w:rsid w:val="00474D24"/>
    <w:rsid w:val="00476CD2"/>
    <w:rsid w:val="00485008"/>
    <w:rsid w:val="00496CE5"/>
    <w:rsid w:val="004973D4"/>
    <w:rsid w:val="004D468D"/>
    <w:rsid w:val="004E34DA"/>
    <w:rsid w:val="004F5419"/>
    <w:rsid w:val="0052185C"/>
    <w:rsid w:val="0052485A"/>
    <w:rsid w:val="0053030F"/>
    <w:rsid w:val="00543C8C"/>
    <w:rsid w:val="00550706"/>
    <w:rsid w:val="00555160"/>
    <w:rsid w:val="005644C1"/>
    <w:rsid w:val="00567DDE"/>
    <w:rsid w:val="005729E4"/>
    <w:rsid w:val="0057705F"/>
    <w:rsid w:val="0058189F"/>
    <w:rsid w:val="0058602E"/>
    <w:rsid w:val="005A35D3"/>
    <w:rsid w:val="005B5705"/>
    <w:rsid w:val="005B585C"/>
    <w:rsid w:val="005D4458"/>
    <w:rsid w:val="005D5EBB"/>
    <w:rsid w:val="005F11B8"/>
    <w:rsid w:val="006000E4"/>
    <w:rsid w:val="006037BB"/>
    <w:rsid w:val="00611D11"/>
    <w:rsid w:val="006146D3"/>
    <w:rsid w:val="00622AC0"/>
    <w:rsid w:val="0062401E"/>
    <w:rsid w:val="00634473"/>
    <w:rsid w:val="006356E5"/>
    <w:rsid w:val="006356F8"/>
    <w:rsid w:val="00643DE7"/>
    <w:rsid w:val="00644124"/>
    <w:rsid w:val="00646AE3"/>
    <w:rsid w:val="00652887"/>
    <w:rsid w:val="00654142"/>
    <w:rsid w:val="006546AF"/>
    <w:rsid w:val="006567F3"/>
    <w:rsid w:val="0065789E"/>
    <w:rsid w:val="00666B4A"/>
    <w:rsid w:val="00670243"/>
    <w:rsid w:val="00672F0B"/>
    <w:rsid w:val="00682AC6"/>
    <w:rsid w:val="00690E82"/>
    <w:rsid w:val="006912C6"/>
    <w:rsid w:val="00697B63"/>
    <w:rsid w:val="006A6D38"/>
    <w:rsid w:val="006B12BA"/>
    <w:rsid w:val="006B7067"/>
    <w:rsid w:val="006C76DC"/>
    <w:rsid w:val="007074F6"/>
    <w:rsid w:val="00725D11"/>
    <w:rsid w:val="0073505A"/>
    <w:rsid w:val="00774C8B"/>
    <w:rsid w:val="00775351"/>
    <w:rsid w:val="00780E05"/>
    <w:rsid w:val="00784B60"/>
    <w:rsid w:val="00794445"/>
    <w:rsid w:val="007A1AFD"/>
    <w:rsid w:val="007B3BF3"/>
    <w:rsid w:val="007E42D4"/>
    <w:rsid w:val="007F26FD"/>
    <w:rsid w:val="007F791E"/>
    <w:rsid w:val="008078C4"/>
    <w:rsid w:val="00817507"/>
    <w:rsid w:val="00855F2A"/>
    <w:rsid w:val="00860E3F"/>
    <w:rsid w:val="008750CF"/>
    <w:rsid w:val="00876888"/>
    <w:rsid w:val="00880C72"/>
    <w:rsid w:val="0088577D"/>
    <w:rsid w:val="0089073C"/>
    <w:rsid w:val="008A1C42"/>
    <w:rsid w:val="008A5CBD"/>
    <w:rsid w:val="008A7B34"/>
    <w:rsid w:val="008D4A61"/>
    <w:rsid w:val="00907E64"/>
    <w:rsid w:val="00912E03"/>
    <w:rsid w:val="00916D96"/>
    <w:rsid w:val="00933400"/>
    <w:rsid w:val="009377DD"/>
    <w:rsid w:val="009444DF"/>
    <w:rsid w:val="009547EF"/>
    <w:rsid w:val="00976DA1"/>
    <w:rsid w:val="00997257"/>
    <w:rsid w:val="009A7A87"/>
    <w:rsid w:val="009A7EA8"/>
    <w:rsid w:val="009B0245"/>
    <w:rsid w:val="009B09F2"/>
    <w:rsid w:val="009B48F8"/>
    <w:rsid w:val="009C04EB"/>
    <w:rsid w:val="009C0B08"/>
    <w:rsid w:val="009C1657"/>
    <w:rsid w:val="009D154C"/>
    <w:rsid w:val="009D7A96"/>
    <w:rsid w:val="009E5FDE"/>
    <w:rsid w:val="009F5AC5"/>
    <w:rsid w:val="009F622A"/>
    <w:rsid w:val="00A06530"/>
    <w:rsid w:val="00A20FE9"/>
    <w:rsid w:val="00A37E2A"/>
    <w:rsid w:val="00A42112"/>
    <w:rsid w:val="00A5304E"/>
    <w:rsid w:val="00A62115"/>
    <w:rsid w:val="00A81FBB"/>
    <w:rsid w:val="00A82461"/>
    <w:rsid w:val="00A8603D"/>
    <w:rsid w:val="00AA1EEC"/>
    <w:rsid w:val="00AB1D10"/>
    <w:rsid w:val="00AB2B0B"/>
    <w:rsid w:val="00AC58F8"/>
    <w:rsid w:val="00AD7088"/>
    <w:rsid w:val="00AD79BE"/>
    <w:rsid w:val="00AD7C68"/>
    <w:rsid w:val="00AE3840"/>
    <w:rsid w:val="00AE3E9A"/>
    <w:rsid w:val="00AE61F1"/>
    <w:rsid w:val="00AF3358"/>
    <w:rsid w:val="00B07A5A"/>
    <w:rsid w:val="00B2078A"/>
    <w:rsid w:val="00B26C45"/>
    <w:rsid w:val="00B31282"/>
    <w:rsid w:val="00B3497D"/>
    <w:rsid w:val="00B34ECE"/>
    <w:rsid w:val="00B46C81"/>
    <w:rsid w:val="00B96FB4"/>
    <w:rsid w:val="00BB3696"/>
    <w:rsid w:val="00BD256D"/>
    <w:rsid w:val="00BF747D"/>
    <w:rsid w:val="00C00BB0"/>
    <w:rsid w:val="00C22108"/>
    <w:rsid w:val="00C2280C"/>
    <w:rsid w:val="00C457E9"/>
    <w:rsid w:val="00C52B2C"/>
    <w:rsid w:val="00C571BF"/>
    <w:rsid w:val="00C807D3"/>
    <w:rsid w:val="00C9384E"/>
    <w:rsid w:val="00CA44DC"/>
    <w:rsid w:val="00CC3E4D"/>
    <w:rsid w:val="00D0431A"/>
    <w:rsid w:val="00D2034F"/>
    <w:rsid w:val="00D23117"/>
    <w:rsid w:val="00D47188"/>
    <w:rsid w:val="00D64758"/>
    <w:rsid w:val="00D65962"/>
    <w:rsid w:val="00DA6137"/>
    <w:rsid w:val="00DC574D"/>
    <w:rsid w:val="00DC665A"/>
    <w:rsid w:val="00DD1C86"/>
    <w:rsid w:val="00DD66C9"/>
    <w:rsid w:val="00E131A0"/>
    <w:rsid w:val="00E20CCF"/>
    <w:rsid w:val="00E241B8"/>
    <w:rsid w:val="00E245D2"/>
    <w:rsid w:val="00E2624C"/>
    <w:rsid w:val="00E45153"/>
    <w:rsid w:val="00E46F34"/>
    <w:rsid w:val="00E629C6"/>
    <w:rsid w:val="00E707F4"/>
    <w:rsid w:val="00E80CD4"/>
    <w:rsid w:val="00E9447F"/>
    <w:rsid w:val="00E971A8"/>
    <w:rsid w:val="00EA465F"/>
    <w:rsid w:val="00EA534D"/>
    <w:rsid w:val="00EC598C"/>
    <w:rsid w:val="00EC6CD7"/>
    <w:rsid w:val="00ED4975"/>
    <w:rsid w:val="00EE4610"/>
    <w:rsid w:val="00EE74C1"/>
    <w:rsid w:val="00EF0BAB"/>
    <w:rsid w:val="00F11AEE"/>
    <w:rsid w:val="00F17C02"/>
    <w:rsid w:val="00F262CD"/>
    <w:rsid w:val="00F32524"/>
    <w:rsid w:val="00F34C2C"/>
    <w:rsid w:val="00F60DEA"/>
    <w:rsid w:val="00F66C58"/>
    <w:rsid w:val="00F72394"/>
    <w:rsid w:val="00F75106"/>
    <w:rsid w:val="00F77E76"/>
    <w:rsid w:val="00F822D4"/>
    <w:rsid w:val="00F910B8"/>
    <w:rsid w:val="00F9453F"/>
    <w:rsid w:val="00FA5ED3"/>
    <w:rsid w:val="00FB47E9"/>
    <w:rsid w:val="00FD1477"/>
    <w:rsid w:val="00FD30DA"/>
    <w:rsid w:val="00FD5C16"/>
    <w:rsid w:val="00FE0384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D9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Revisie">
    <w:name w:val="Revision"/>
    <w:hidden/>
    <w:uiPriority w:val="99"/>
    <w:semiHidden/>
    <w:rsid w:val="00E971A8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4B6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sid w:val="006000E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000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000E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000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6000E4"/>
    <w:rPr>
      <w:rFonts w:ascii="Verdana" w:hAnsi="Verdana"/>
      <w:b/>
      <w:bCs/>
      <w:lang w:val="nl-NL" w:eastAsia="nl-NL"/>
    </w:rPr>
  </w:style>
  <w:style w:type="paragraph" w:customStyle="1" w:styleId="plattetekst">
    <w:name w:val="platte tekst"/>
    <w:basedOn w:val="Standaard"/>
    <w:rsid w:val="00474D24"/>
    <w:pPr>
      <w:spacing w:line="295" w:lineRule="auto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603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f0">
    <w:name w:val="pf0"/>
    <w:basedOn w:val="Standaard"/>
    <w:rsid w:val="00E2624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ardalinea-lettertype"/>
    <w:rsid w:val="00E2624C"/>
    <w:rPr>
      <w:rFonts w:ascii="Segoe UI" w:hAnsi="Segoe UI" w:cs="Segoe UI" w:hint="default"/>
      <w:i/>
      <w:iCs/>
      <w:sz w:val="18"/>
      <w:szCs w:val="18"/>
      <w:u w:val="single"/>
      <w:shd w:val="clear" w:color="auto" w:fill="FFFF00"/>
    </w:rPr>
  </w:style>
  <w:style w:type="character" w:customStyle="1" w:styleId="cf11">
    <w:name w:val="cf11"/>
    <w:basedOn w:val="Standaardalinea-lettertype"/>
    <w:rsid w:val="00E262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999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2026-04-20T10:02:00.0000000Z</dcterms:created>
  <dcterms:modified xsi:type="dcterms:W3CDTF">2026-04-20T10:02:00.0000000Z</dcterms:modified>
  <category/>
  <dc:description>------------------------</dc:description>
  <version/>
</coreProperties>
</file>