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ACC" w:rsidP="008D1ACC" w:rsidRDefault="008D1ACC" w14:paraId="47BA7692" w14:textId="77777777"/>
    <w:p w:rsidR="008D1ACC" w:rsidP="008D1ACC" w:rsidRDefault="008D1ACC" w14:paraId="576393C8" w14:textId="77777777">
      <w:r>
        <w:t>Geachte Voorzitter,</w:t>
      </w:r>
      <w:r>
        <w:br/>
      </w:r>
    </w:p>
    <w:p w:rsidR="008D1ACC" w:rsidP="008D1ACC" w:rsidRDefault="008D1ACC" w14:paraId="22294A35" w14:textId="77777777">
      <w:r>
        <w:t xml:space="preserve">Hierbij zend ik u de antwoorden op de vragen van de leden Den Hollander (VVD) en Ouwehand (PvdD) over het bericht dat </w:t>
      </w:r>
      <w:proofErr w:type="spellStart"/>
      <w:r>
        <w:t>VanDrie</w:t>
      </w:r>
      <w:proofErr w:type="spellEnd"/>
      <w:r>
        <w:t xml:space="preserve"> zijn belofte over de import van Ierse kalveren verbreekt (2026Z05635, ingezonden 20 maart 2026). </w:t>
      </w:r>
    </w:p>
    <w:p w:rsidR="008D1ACC" w:rsidP="008D1ACC" w:rsidRDefault="008D1ACC" w14:paraId="251091F9" w14:textId="77777777"/>
    <w:p w:rsidR="008D1ACC" w:rsidP="008D1ACC" w:rsidRDefault="008D1ACC" w14:paraId="07BCB236" w14:textId="77777777">
      <w:pPr>
        <w:rPr>
          <w:szCs w:val="18"/>
        </w:rPr>
      </w:pPr>
      <w:r>
        <w:rPr>
          <w:szCs w:val="18"/>
        </w:rPr>
        <w:t>Hoogachtend,</w:t>
      </w:r>
    </w:p>
    <w:p w:rsidR="008D1ACC" w:rsidP="008D1ACC" w:rsidRDefault="008D1ACC" w14:paraId="6D0D704C" w14:textId="77777777">
      <w:pPr>
        <w:rPr>
          <w:szCs w:val="18"/>
        </w:rPr>
      </w:pPr>
    </w:p>
    <w:p w:rsidR="008D1ACC" w:rsidP="008D1ACC" w:rsidRDefault="008D1ACC" w14:paraId="3799F3AB" w14:textId="77777777">
      <w:pPr>
        <w:rPr>
          <w:szCs w:val="18"/>
        </w:rPr>
      </w:pPr>
    </w:p>
    <w:p w:rsidR="008D1ACC" w:rsidP="008D1ACC" w:rsidRDefault="008D1ACC" w14:paraId="2825BBDE" w14:textId="77777777">
      <w:pPr>
        <w:rPr>
          <w:szCs w:val="18"/>
        </w:rPr>
      </w:pPr>
    </w:p>
    <w:p w:rsidR="008D1ACC" w:rsidP="008D1ACC" w:rsidRDefault="008D1ACC" w14:paraId="4AA4F7D5" w14:textId="77777777">
      <w:pPr>
        <w:tabs>
          <w:tab w:val="left" w:pos="945"/>
        </w:tabs>
        <w:rPr>
          <w:szCs w:val="18"/>
        </w:rPr>
      </w:pPr>
    </w:p>
    <w:p w:rsidRPr="00A54BCC" w:rsidR="008D1ACC" w:rsidP="008D1ACC" w:rsidRDefault="008D1ACC" w14:paraId="35C48B75" w14:textId="77777777">
      <w:pPr>
        <w:rPr>
          <w:szCs w:val="18"/>
        </w:rPr>
      </w:pPr>
      <w:r>
        <w:rPr>
          <w:szCs w:val="18"/>
        </w:rPr>
        <w:t>Silvio P.A. Erkens</w:t>
      </w:r>
    </w:p>
    <w:p w:rsidRPr="00426BC7" w:rsidR="008D1ACC" w:rsidP="008D1ACC" w:rsidRDefault="008D1ACC" w14:paraId="5026E29E"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8D1ACC" w:rsidP="008D1ACC" w:rsidRDefault="008D1ACC" w14:paraId="7ED09C70" w14:textId="77777777">
      <w:pPr>
        <w:rPr>
          <w:rStyle w:val="Zwaar"/>
          <w:b w:val="0"/>
          <w:bCs w:val="0"/>
        </w:rPr>
      </w:pPr>
    </w:p>
    <w:p w:rsidR="008D1ACC" w:rsidP="008D1ACC" w:rsidRDefault="008D1ACC" w14:paraId="240E7B1C" w14:textId="77777777">
      <w:pPr>
        <w:spacing w:after="200" w:line="276" w:lineRule="auto"/>
        <w:rPr>
          <w:b/>
        </w:rPr>
      </w:pPr>
      <w:r>
        <w:rPr>
          <w:b/>
        </w:rPr>
        <w:br w:type="page"/>
      </w:r>
    </w:p>
    <w:p w:rsidR="008D1ACC" w:rsidP="008D1ACC" w:rsidRDefault="008D1ACC" w14:paraId="5A95B5EA" w14:textId="77777777">
      <w:pPr>
        <w:rPr>
          <w:b/>
          <w:bCs/>
          <w:szCs w:val="18"/>
        </w:rPr>
      </w:pPr>
      <w:r w:rsidRPr="00FB6DF7">
        <w:rPr>
          <w:b/>
          <w:bCs/>
          <w:szCs w:val="18"/>
        </w:rPr>
        <w:lastRenderedPageBreak/>
        <w:t>2026Z05635</w:t>
      </w:r>
    </w:p>
    <w:p w:rsidRPr="00FB6DF7" w:rsidR="008D1ACC" w:rsidP="008D1ACC" w:rsidRDefault="008D1ACC" w14:paraId="3C70BC8E" w14:textId="77777777">
      <w:pPr>
        <w:rPr>
          <w:szCs w:val="18"/>
        </w:rPr>
      </w:pPr>
    </w:p>
    <w:p w:rsidRPr="00C25A1D" w:rsidR="008D1ACC" w:rsidP="008D1ACC" w:rsidRDefault="008D1ACC" w14:paraId="4BFE78AA" w14:textId="77777777">
      <w:pPr>
        <w:rPr>
          <w:rStyle w:val="Zwaar"/>
          <w:b w:val="0"/>
          <w:bCs w:val="0"/>
        </w:rPr>
      </w:pPr>
      <w:r w:rsidRPr="00C25A1D">
        <w:rPr>
          <w:rStyle w:val="Zwaar"/>
          <w:b w:val="0"/>
          <w:bCs w:val="0"/>
        </w:rPr>
        <w:t>1</w:t>
      </w:r>
    </w:p>
    <w:p w:rsidRPr="0076311D" w:rsidR="008D1ACC" w:rsidP="008D1ACC" w:rsidRDefault="008D1ACC" w14:paraId="7C67ECDE" w14:textId="77777777">
      <w:pPr>
        <w:rPr>
          <w:szCs w:val="18"/>
        </w:rPr>
      </w:pPr>
      <w:r w:rsidRPr="0076311D">
        <w:rPr>
          <w:szCs w:val="18"/>
        </w:rPr>
        <w:t xml:space="preserve">Bent u bekend met het bericht ‘Kalverslachter </w:t>
      </w:r>
      <w:proofErr w:type="spellStart"/>
      <w:r w:rsidRPr="0076311D">
        <w:rPr>
          <w:szCs w:val="18"/>
        </w:rPr>
        <w:t>VanDrie</w:t>
      </w:r>
      <w:proofErr w:type="spellEnd"/>
      <w:r w:rsidRPr="0076311D">
        <w:rPr>
          <w:szCs w:val="18"/>
        </w:rPr>
        <w:t xml:space="preserve"> verbreekt belofte over import Ierse kalveren’?</w:t>
      </w:r>
    </w:p>
    <w:p w:rsidR="008D1ACC" w:rsidP="008D1ACC" w:rsidRDefault="008D1ACC" w14:paraId="39F6FC0E" w14:textId="77777777">
      <w:pPr>
        <w:rPr>
          <w:rStyle w:val="Zwaar"/>
          <w:b w:val="0"/>
          <w:bCs w:val="0"/>
        </w:rPr>
      </w:pPr>
    </w:p>
    <w:p w:rsidRPr="00C25A1D" w:rsidR="008D1ACC" w:rsidP="008D1ACC" w:rsidRDefault="008D1ACC" w14:paraId="53308538" w14:textId="77777777">
      <w:pPr>
        <w:rPr>
          <w:b/>
          <w:bCs/>
        </w:rPr>
      </w:pPr>
      <w:r w:rsidRPr="00C25A1D">
        <w:rPr>
          <w:rStyle w:val="Zwaar"/>
          <w:b w:val="0"/>
          <w:bCs w:val="0"/>
        </w:rPr>
        <w:t>Antwoord</w:t>
      </w:r>
    </w:p>
    <w:p w:rsidRPr="0076311D" w:rsidR="008D1ACC" w:rsidP="008D1ACC" w:rsidRDefault="008D1ACC" w14:paraId="077390E9" w14:textId="77777777">
      <w:pPr>
        <w:rPr>
          <w:szCs w:val="18"/>
        </w:rPr>
      </w:pPr>
      <w:r w:rsidRPr="0076311D">
        <w:rPr>
          <w:szCs w:val="18"/>
        </w:rPr>
        <w:t xml:space="preserve">Ja, hier ben ik mee bekend. </w:t>
      </w:r>
    </w:p>
    <w:p w:rsidR="008D1ACC" w:rsidP="008D1ACC" w:rsidRDefault="008D1ACC" w14:paraId="778AECC5" w14:textId="77777777"/>
    <w:p w:rsidR="008D1ACC" w:rsidP="008D1ACC" w:rsidRDefault="008D1ACC" w14:paraId="27AA2F43" w14:textId="77777777">
      <w:r>
        <w:t>2</w:t>
      </w:r>
    </w:p>
    <w:p w:rsidR="008D1ACC" w:rsidP="008D1ACC" w:rsidRDefault="008D1ACC" w14:paraId="46E3F42E" w14:textId="77777777">
      <w:pPr>
        <w:rPr>
          <w:szCs w:val="18"/>
        </w:rPr>
      </w:pPr>
      <w:r w:rsidRPr="0076311D">
        <w:rPr>
          <w:szCs w:val="18"/>
        </w:rPr>
        <w:t xml:space="preserve">Klopt het dat </w:t>
      </w:r>
      <w:proofErr w:type="spellStart"/>
      <w:r w:rsidRPr="0076311D">
        <w:rPr>
          <w:szCs w:val="18"/>
        </w:rPr>
        <w:t>VanDrie</w:t>
      </w:r>
      <w:proofErr w:type="spellEnd"/>
      <w:r w:rsidRPr="0076311D">
        <w:rPr>
          <w:szCs w:val="18"/>
        </w:rPr>
        <w:t xml:space="preserve"> Group eerder heeft aangekondigd vanaf 2026 te stoppen met de import van kalveren uit Ierland, maar dat het bedrijf nu toch doorgaat met deze import? Kunt u toelichten hoe deze situatie precies zit?</w:t>
      </w:r>
    </w:p>
    <w:p w:rsidRPr="0076311D" w:rsidR="008D1ACC" w:rsidP="008D1ACC" w:rsidRDefault="008D1ACC" w14:paraId="321B768F" w14:textId="77777777"/>
    <w:p w:rsidR="008D1ACC" w:rsidP="008D1ACC" w:rsidRDefault="008D1ACC" w14:paraId="62A00A5D" w14:textId="77777777">
      <w:r>
        <w:t>Antwoord</w:t>
      </w:r>
    </w:p>
    <w:p w:rsidRPr="0076311D" w:rsidR="008D1ACC" w:rsidP="008D1ACC" w:rsidRDefault="008D1ACC" w14:paraId="30BA7764" w14:textId="77777777">
      <w:pPr>
        <w:rPr>
          <w:szCs w:val="18"/>
        </w:rPr>
      </w:pPr>
      <w:proofErr w:type="spellStart"/>
      <w:r w:rsidRPr="0076311D">
        <w:rPr>
          <w:szCs w:val="18"/>
        </w:rPr>
        <w:t>VanDrie</w:t>
      </w:r>
      <w:proofErr w:type="spellEnd"/>
      <w:r w:rsidRPr="0076311D">
        <w:rPr>
          <w:szCs w:val="18"/>
        </w:rPr>
        <w:t xml:space="preserve"> Group heeft in haar MVO-verslag van 2020 onder de </w:t>
      </w:r>
      <w:proofErr w:type="spellStart"/>
      <w:r w:rsidRPr="0076311D">
        <w:rPr>
          <w:szCs w:val="18"/>
        </w:rPr>
        <w:t>beleidspeiler</w:t>
      </w:r>
      <w:proofErr w:type="spellEnd"/>
      <w:r w:rsidRPr="0076311D">
        <w:rPr>
          <w:szCs w:val="18"/>
        </w:rPr>
        <w:t xml:space="preserve"> Diergezondheid en Dierenwelzijn het volgende aangegeven: ‘Voor 2026 stoppen we met de import van kalveren uit Oost-Europa en Ierland naar Nederland.’ Deze doelstelling is daarna niet meer opgenomen in de opvolgende MVO verslagen. </w:t>
      </w:r>
    </w:p>
    <w:p w:rsidRPr="0076311D" w:rsidR="008D1ACC" w:rsidP="008D1ACC" w:rsidRDefault="008D1ACC" w14:paraId="7C82F67D" w14:textId="77777777">
      <w:pPr>
        <w:rPr>
          <w:szCs w:val="18"/>
        </w:rPr>
      </w:pPr>
      <w:proofErr w:type="spellStart"/>
      <w:r w:rsidRPr="0076311D">
        <w:rPr>
          <w:szCs w:val="18"/>
        </w:rPr>
        <w:t>VanDrie</w:t>
      </w:r>
      <w:proofErr w:type="spellEnd"/>
      <w:r w:rsidRPr="0076311D">
        <w:rPr>
          <w:szCs w:val="18"/>
        </w:rPr>
        <w:t xml:space="preserve"> Group mag dergelijke doelen aanpassen. De Europese wet- en regelgeving staat lang transport van </w:t>
      </w:r>
      <w:proofErr w:type="spellStart"/>
      <w:r w:rsidRPr="0076311D">
        <w:rPr>
          <w:szCs w:val="18"/>
        </w:rPr>
        <w:t>ongespeende</w:t>
      </w:r>
      <w:proofErr w:type="spellEnd"/>
      <w:r w:rsidRPr="0076311D">
        <w:rPr>
          <w:szCs w:val="18"/>
        </w:rPr>
        <w:t xml:space="preserve"> kalveren ook toe, dus kan </w:t>
      </w:r>
      <w:proofErr w:type="spellStart"/>
      <w:r w:rsidRPr="0076311D">
        <w:rPr>
          <w:szCs w:val="18"/>
        </w:rPr>
        <w:t>VanDrie</w:t>
      </w:r>
      <w:proofErr w:type="spellEnd"/>
      <w:r w:rsidRPr="0076311D">
        <w:rPr>
          <w:szCs w:val="18"/>
        </w:rPr>
        <w:t xml:space="preserve"> Group doorgaan met deze import. Wel betreur ik het dat er niet wordt uitgelegd waarom </w:t>
      </w:r>
      <w:proofErr w:type="spellStart"/>
      <w:r w:rsidRPr="0076311D">
        <w:rPr>
          <w:szCs w:val="18"/>
        </w:rPr>
        <w:t>VanDrie</w:t>
      </w:r>
      <w:proofErr w:type="spellEnd"/>
      <w:r w:rsidRPr="0076311D">
        <w:rPr>
          <w:szCs w:val="18"/>
        </w:rPr>
        <w:t xml:space="preserve"> Group ogenschijnlijk van deze doelstelling is afgestapt. </w:t>
      </w:r>
    </w:p>
    <w:p w:rsidR="008D1ACC" w:rsidP="008D1ACC" w:rsidRDefault="008D1ACC" w14:paraId="47371E55" w14:textId="77777777">
      <w:r>
        <w:br/>
        <w:t>3</w:t>
      </w:r>
    </w:p>
    <w:p w:rsidR="008D1ACC" w:rsidP="008D1ACC" w:rsidRDefault="008D1ACC" w14:paraId="289385B6" w14:textId="77777777">
      <w:pPr>
        <w:rPr>
          <w:szCs w:val="18"/>
        </w:rPr>
      </w:pPr>
      <w:r w:rsidRPr="0076311D">
        <w:rPr>
          <w:szCs w:val="18"/>
        </w:rPr>
        <w:t xml:space="preserve">Hoeveel kalveren worden jaarlijks vanuit Ierland naar Nederland vervoerd voor de </w:t>
      </w:r>
      <w:proofErr w:type="spellStart"/>
      <w:r w:rsidRPr="0076311D">
        <w:rPr>
          <w:szCs w:val="18"/>
        </w:rPr>
        <w:t>kalverhouderij</w:t>
      </w:r>
      <w:proofErr w:type="spellEnd"/>
      <w:r w:rsidRPr="0076311D">
        <w:rPr>
          <w:szCs w:val="18"/>
        </w:rPr>
        <w:t>? Kunt u aangeven hoeveel transporten het betreft en hoelang deze transporten gemiddeld duren?</w:t>
      </w:r>
    </w:p>
    <w:p w:rsidRPr="0076311D" w:rsidR="008D1ACC" w:rsidP="008D1ACC" w:rsidRDefault="008D1ACC" w14:paraId="3E7D60FF" w14:textId="77777777"/>
    <w:p w:rsidR="008D1ACC" w:rsidP="008D1ACC" w:rsidRDefault="008D1ACC" w14:paraId="6AFEF438" w14:textId="77777777">
      <w:r>
        <w:t>Antwoord</w:t>
      </w:r>
    </w:p>
    <w:tbl>
      <w:tblPr>
        <w:tblStyle w:val="Tabelraster"/>
        <w:tblW w:w="0" w:type="auto"/>
        <w:tblLook w:val="04A0" w:firstRow="1" w:lastRow="0" w:firstColumn="1" w:lastColumn="0" w:noHBand="0" w:noVBand="1"/>
      </w:tblPr>
      <w:tblGrid>
        <w:gridCol w:w="2265"/>
        <w:gridCol w:w="2550"/>
        <w:gridCol w:w="2551"/>
      </w:tblGrid>
      <w:tr w:rsidR="008D1ACC" w:rsidTr="00E61B45" w14:paraId="34DF3F46" w14:textId="77777777">
        <w:tc>
          <w:tcPr>
            <w:tcW w:w="2265" w:type="dxa"/>
            <w:shd w:val="clear" w:color="auto" w:fill="D9D9D9" w:themeFill="background1" w:themeFillShade="D9"/>
          </w:tcPr>
          <w:p w:rsidR="008D1ACC" w:rsidP="00E61B45" w:rsidRDefault="008D1ACC" w14:paraId="51EC0386" w14:textId="77777777">
            <w:pPr>
              <w:rPr>
                <w:szCs w:val="18"/>
              </w:rPr>
            </w:pPr>
          </w:p>
        </w:tc>
        <w:tc>
          <w:tcPr>
            <w:tcW w:w="2550" w:type="dxa"/>
            <w:shd w:val="clear" w:color="auto" w:fill="D9D9D9" w:themeFill="background1" w:themeFillShade="D9"/>
          </w:tcPr>
          <w:p w:rsidR="008D1ACC" w:rsidP="00E61B45" w:rsidRDefault="008D1ACC" w14:paraId="66501D32" w14:textId="77777777">
            <w:pPr>
              <w:jc w:val="center"/>
              <w:rPr>
                <w:szCs w:val="18"/>
              </w:rPr>
            </w:pPr>
            <w:r>
              <w:rPr>
                <w:szCs w:val="18"/>
              </w:rPr>
              <w:t>Aantal kalveren &lt; jaar</w:t>
            </w:r>
          </w:p>
          <w:p w:rsidR="008D1ACC" w:rsidP="00E61B45" w:rsidRDefault="008D1ACC" w14:paraId="2A7CE81F" w14:textId="77777777">
            <w:pPr>
              <w:jc w:val="center"/>
              <w:rPr>
                <w:szCs w:val="18"/>
              </w:rPr>
            </w:pPr>
            <w:r>
              <w:rPr>
                <w:szCs w:val="18"/>
              </w:rPr>
              <w:t xml:space="preserve">(gem. leeftijd 30 </w:t>
            </w:r>
            <w:proofErr w:type="spellStart"/>
            <w:r>
              <w:rPr>
                <w:szCs w:val="18"/>
              </w:rPr>
              <w:t>dgn</w:t>
            </w:r>
            <w:proofErr w:type="spellEnd"/>
            <w:r>
              <w:rPr>
                <w:szCs w:val="18"/>
              </w:rPr>
              <w:t>)</w:t>
            </w:r>
          </w:p>
        </w:tc>
        <w:tc>
          <w:tcPr>
            <w:tcW w:w="2551" w:type="dxa"/>
            <w:shd w:val="clear" w:color="auto" w:fill="D9D9D9" w:themeFill="background1" w:themeFillShade="D9"/>
          </w:tcPr>
          <w:p w:rsidR="008D1ACC" w:rsidP="00E61B45" w:rsidRDefault="008D1ACC" w14:paraId="14E1C8C1" w14:textId="77777777">
            <w:pPr>
              <w:jc w:val="center"/>
              <w:rPr>
                <w:szCs w:val="18"/>
              </w:rPr>
            </w:pPr>
            <w:r>
              <w:rPr>
                <w:szCs w:val="18"/>
              </w:rPr>
              <w:t>Aantal transporten</w:t>
            </w:r>
          </w:p>
        </w:tc>
      </w:tr>
      <w:tr w:rsidR="008D1ACC" w:rsidTr="00E61B45" w14:paraId="2713DFC3" w14:textId="77777777">
        <w:tc>
          <w:tcPr>
            <w:tcW w:w="2265" w:type="dxa"/>
          </w:tcPr>
          <w:p w:rsidR="008D1ACC" w:rsidP="00E61B45" w:rsidRDefault="008D1ACC" w14:paraId="738B2BE1" w14:textId="77777777">
            <w:pPr>
              <w:jc w:val="center"/>
              <w:rPr>
                <w:szCs w:val="18"/>
              </w:rPr>
            </w:pPr>
            <w:r>
              <w:rPr>
                <w:szCs w:val="18"/>
              </w:rPr>
              <w:t>2022</w:t>
            </w:r>
          </w:p>
        </w:tc>
        <w:tc>
          <w:tcPr>
            <w:tcW w:w="2550" w:type="dxa"/>
          </w:tcPr>
          <w:p w:rsidR="008D1ACC" w:rsidP="00E61B45" w:rsidRDefault="008D1ACC" w14:paraId="3D1F5392" w14:textId="77777777">
            <w:pPr>
              <w:jc w:val="center"/>
              <w:rPr>
                <w:szCs w:val="18"/>
              </w:rPr>
            </w:pPr>
            <w:r>
              <w:rPr>
                <w:szCs w:val="18"/>
              </w:rPr>
              <w:t>93524</w:t>
            </w:r>
          </w:p>
        </w:tc>
        <w:tc>
          <w:tcPr>
            <w:tcW w:w="2551" w:type="dxa"/>
          </w:tcPr>
          <w:p w:rsidR="008D1ACC" w:rsidP="00E61B45" w:rsidRDefault="008D1ACC" w14:paraId="75D5D330" w14:textId="77777777">
            <w:pPr>
              <w:jc w:val="center"/>
              <w:rPr>
                <w:szCs w:val="18"/>
              </w:rPr>
            </w:pPr>
            <w:r w:rsidRPr="00D95323">
              <w:rPr>
                <w:szCs w:val="18"/>
              </w:rPr>
              <w:t>386</w:t>
            </w:r>
          </w:p>
        </w:tc>
      </w:tr>
      <w:tr w:rsidR="008D1ACC" w:rsidTr="00E61B45" w14:paraId="467AB520" w14:textId="77777777">
        <w:tc>
          <w:tcPr>
            <w:tcW w:w="2265" w:type="dxa"/>
          </w:tcPr>
          <w:p w:rsidR="008D1ACC" w:rsidP="00E61B45" w:rsidRDefault="008D1ACC" w14:paraId="407BF11D" w14:textId="77777777">
            <w:pPr>
              <w:jc w:val="center"/>
              <w:rPr>
                <w:szCs w:val="18"/>
              </w:rPr>
            </w:pPr>
            <w:r>
              <w:rPr>
                <w:szCs w:val="18"/>
              </w:rPr>
              <w:t>2023</w:t>
            </w:r>
          </w:p>
        </w:tc>
        <w:tc>
          <w:tcPr>
            <w:tcW w:w="2550" w:type="dxa"/>
          </w:tcPr>
          <w:p w:rsidR="008D1ACC" w:rsidP="00E61B45" w:rsidRDefault="008D1ACC" w14:paraId="6DDDC4FE" w14:textId="77777777">
            <w:pPr>
              <w:jc w:val="center"/>
              <w:rPr>
                <w:szCs w:val="18"/>
              </w:rPr>
            </w:pPr>
            <w:r>
              <w:rPr>
                <w:szCs w:val="18"/>
              </w:rPr>
              <w:t>107489</w:t>
            </w:r>
          </w:p>
        </w:tc>
        <w:tc>
          <w:tcPr>
            <w:tcW w:w="2551" w:type="dxa"/>
          </w:tcPr>
          <w:p w:rsidR="008D1ACC" w:rsidP="00E61B45" w:rsidRDefault="008D1ACC" w14:paraId="6FDB2DD8" w14:textId="77777777">
            <w:pPr>
              <w:jc w:val="center"/>
              <w:rPr>
                <w:szCs w:val="18"/>
              </w:rPr>
            </w:pPr>
            <w:r>
              <w:rPr>
                <w:szCs w:val="18"/>
              </w:rPr>
              <w:t>452</w:t>
            </w:r>
          </w:p>
        </w:tc>
      </w:tr>
      <w:tr w:rsidR="008D1ACC" w:rsidTr="00E61B45" w14:paraId="17DA2BC8" w14:textId="77777777">
        <w:tc>
          <w:tcPr>
            <w:tcW w:w="2265" w:type="dxa"/>
          </w:tcPr>
          <w:p w:rsidR="008D1ACC" w:rsidP="00E61B45" w:rsidRDefault="008D1ACC" w14:paraId="6C8357A0" w14:textId="77777777">
            <w:pPr>
              <w:jc w:val="center"/>
              <w:rPr>
                <w:szCs w:val="18"/>
              </w:rPr>
            </w:pPr>
            <w:r>
              <w:rPr>
                <w:szCs w:val="18"/>
              </w:rPr>
              <w:t>2024</w:t>
            </w:r>
          </w:p>
        </w:tc>
        <w:tc>
          <w:tcPr>
            <w:tcW w:w="2550" w:type="dxa"/>
          </w:tcPr>
          <w:p w:rsidR="008D1ACC" w:rsidP="00E61B45" w:rsidRDefault="008D1ACC" w14:paraId="05C58E83" w14:textId="77777777">
            <w:pPr>
              <w:jc w:val="center"/>
              <w:rPr>
                <w:szCs w:val="18"/>
              </w:rPr>
            </w:pPr>
            <w:r>
              <w:rPr>
                <w:szCs w:val="18"/>
              </w:rPr>
              <w:t>78517</w:t>
            </w:r>
          </w:p>
        </w:tc>
        <w:tc>
          <w:tcPr>
            <w:tcW w:w="2551" w:type="dxa"/>
          </w:tcPr>
          <w:p w:rsidR="008D1ACC" w:rsidP="00E61B45" w:rsidRDefault="008D1ACC" w14:paraId="06F8F4F6" w14:textId="77777777">
            <w:pPr>
              <w:jc w:val="center"/>
              <w:rPr>
                <w:szCs w:val="18"/>
              </w:rPr>
            </w:pPr>
            <w:r>
              <w:rPr>
                <w:szCs w:val="18"/>
              </w:rPr>
              <w:t>327</w:t>
            </w:r>
          </w:p>
        </w:tc>
      </w:tr>
      <w:tr w:rsidR="008D1ACC" w:rsidTr="00E61B45" w14:paraId="09B68F66" w14:textId="77777777">
        <w:tc>
          <w:tcPr>
            <w:tcW w:w="2265" w:type="dxa"/>
          </w:tcPr>
          <w:p w:rsidR="008D1ACC" w:rsidP="00E61B45" w:rsidRDefault="008D1ACC" w14:paraId="27CE43CA" w14:textId="77777777">
            <w:pPr>
              <w:jc w:val="center"/>
              <w:rPr>
                <w:szCs w:val="18"/>
              </w:rPr>
            </w:pPr>
            <w:r>
              <w:rPr>
                <w:szCs w:val="18"/>
              </w:rPr>
              <w:t>2025</w:t>
            </w:r>
          </w:p>
        </w:tc>
        <w:tc>
          <w:tcPr>
            <w:tcW w:w="2550" w:type="dxa"/>
          </w:tcPr>
          <w:p w:rsidR="008D1ACC" w:rsidP="00E61B45" w:rsidRDefault="008D1ACC" w14:paraId="2F0B75B3" w14:textId="77777777">
            <w:pPr>
              <w:jc w:val="center"/>
              <w:rPr>
                <w:szCs w:val="18"/>
              </w:rPr>
            </w:pPr>
            <w:r>
              <w:rPr>
                <w:szCs w:val="18"/>
              </w:rPr>
              <w:t>85428</w:t>
            </w:r>
          </w:p>
        </w:tc>
        <w:tc>
          <w:tcPr>
            <w:tcW w:w="2551" w:type="dxa"/>
          </w:tcPr>
          <w:p w:rsidR="008D1ACC" w:rsidP="00E61B45" w:rsidRDefault="008D1ACC" w14:paraId="65AF1B48" w14:textId="77777777">
            <w:pPr>
              <w:jc w:val="center"/>
              <w:rPr>
                <w:szCs w:val="18"/>
              </w:rPr>
            </w:pPr>
            <w:r>
              <w:rPr>
                <w:szCs w:val="18"/>
              </w:rPr>
              <w:t>361</w:t>
            </w:r>
          </w:p>
        </w:tc>
      </w:tr>
    </w:tbl>
    <w:p w:rsidR="008D1ACC" w:rsidP="008D1ACC" w:rsidRDefault="008D1ACC" w14:paraId="3BA7E14B" w14:textId="77777777">
      <w:r>
        <w:t>De gemiddelde tijd tussen het laden in Ierland en het lossen in Nederland van de dieren ligt rond de 36 uur. De transportduur wordt niet door de NVWA gecontroleerd. Die verantwoording ligt bij de Ierse autoriteit.</w:t>
      </w:r>
    </w:p>
    <w:p w:rsidR="008D1ACC" w:rsidP="008D1ACC" w:rsidRDefault="008D1ACC" w14:paraId="327ADEA7" w14:textId="77777777"/>
    <w:p w:rsidR="008D1ACC" w:rsidP="008D1ACC" w:rsidRDefault="008D1ACC" w14:paraId="2EBC6F6E" w14:textId="77777777">
      <w:r>
        <w:t>4</w:t>
      </w:r>
    </w:p>
    <w:p w:rsidR="008D1ACC" w:rsidP="008D1ACC" w:rsidRDefault="008D1ACC" w14:paraId="0E0BA2BC" w14:textId="77777777">
      <w:pPr>
        <w:rPr>
          <w:szCs w:val="18"/>
        </w:rPr>
      </w:pPr>
      <w:r w:rsidRPr="0076311D">
        <w:rPr>
          <w:szCs w:val="18"/>
        </w:rPr>
        <w:t>In hoeverre voldoen deze transporten aan de huidige Europese regels voor diertransport, met name ten aanzien van transportduur, rusttijden en het verstrekken van voeding aan jonge dieren? </w:t>
      </w:r>
    </w:p>
    <w:p w:rsidR="008D1ACC" w:rsidP="008D1ACC" w:rsidRDefault="008D1ACC" w14:paraId="6F6EBC9E" w14:textId="77777777">
      <w:pPr>
        <w:rPr>
          <w:szCs w:val="18"/>
        </w:rPr>
      </w:pPr>
    </w:p>
    <w:p w:rsidR="008D1ACC" w:rsidP="008D1ACC" w:rsidRDefault="008D1ACC" w14:paraId="0646EDB1" w14:textId="77777777">
      <w:pPr>
        <w:rPr>
          <w:szCs w:val="18"/>
        </w:rPr>
      </w:pPr>
      <w:r>
        <w:rPr>
          <w:szCs w:val="18"/>
        </w:rPr>
        <w:t>Antwoord</w:t>
      </w:r>
    </w:p>
    <w:p w:rsidR="008D1ACC" w:rsidP="008D1ACC" w:rsidRDefault="008D1ACC" w14:paraId="6A194F2D" w14:textId="77777777">
      <w:r>
        <w:t xml:space="preserve">De Ierse autoriteiten zijn verantwoordelijk voor een juiste uitvoering van de Transportverordening en dus de regels voor diertransport. De Europese Commissie ziet toe op de naleving van de Transportverordening door de EU-lidstaten. De NVWA houdt alleen toezicht op het transport van deze kalveren op </w:t>
      </w:r>
      <w:r>
        <w:lastRenderedPageBreak/>
        <w:t>Nederlands grondgebied. Toezicht op het transport onderweg is aan de lidstaat waar het transport doorheen rijdt.</w:t>
      </w:r>
    </w:p>
    <w:p w:rsidR="008D1ACC" w:rsidP="008D1ACC" w:rsidRDefault="008D1ACC" w14:paraId="67FF742C" w14:textId="77777777">
      <w:pPr>
        <w:rPr>
          <w:szCs w:val="18"/>
        </w:rPr>
      </w:pPr>
    </w:p>
    <w:p w:rsidR="008D1ACC" w:rsidP="008D1ACC" w:rsidRDefault="008D1ACC" w14:paraId="4E189B5E" w14:textId="77777777">
      <w:pPr>
        <w:rPr>
          <w:szCs w:val="18"/>
        </w:rPr>
      </w:pPr>
      <w:r>
        <w:rPr>
          <w:szCs w:val="18"/>
        </w:rPr>
        <w:t>5</w:t>
      </w:r>
    </w:p>
    <w:p w:rsidR="008D1ACC" w:rsidP="008D1ACC" w:rsidRDefault="008D1ACC" w14:paraId="210D47C2" w14:textId="77777777">
      <w:pPr>
        <w:rPr>
          <w:szCs w:val="18"/>
        </w:rPr>
      </w:pPr>
      <w:r w:rsidRPr="0076311D">
        <w:rPr>
          <w:szCs w:val="18"/>
        </w:rPr>
        <w:t>Deelt u de opvatting dat langeafstandstransporten van zeer jonge kalveren vanuit andere Europese Unie (EU) lidstaten (en overige landen) onwenselijk zijn vanuit het oogpunt van dierenwelzijn? Zo ja, welke stappen zet u om deze transporten te beperken? Zo nee, waarom niet?</w:t>
      </w:r>
    </w:p>
    <w:p w:rsidR="008D1ACC" w:rsidP="008D1ACC" w:rsidRDefault="008D1ACC" w14:paraId="15869274" w14:textId="77777777">
      <w:pPr>
        <w:rPr>
          <w:szCs w:val="18"/>
        </w:rPr>
      </w:pPr>
    </w:p>
    <w:p w:rsidR="008D1ACC" w:rsidP="008D1ACC" w:rsidRDefault="008D1ACC" w14:paraId="66AD2FB9" w14:textId="77777777">
      <w:pPr>
        <w:rPr>
          <w:szCs w:val="18"/>
        </w:rPr>
      </w:pPr>
      <w:r>
        <w:rPr>
          <w:szCs w:val="18"/>
        </w:rPr>
        <w:t>Antwoord</w:t>
      </w:r>
    </w:p>
    <w:p w:rsidRPr="0076311D" w:rsidR="008D1ACC" w:rsidP="008D1ACC" w:rsidRDefault="008D1ACC" w14:paraId="1D0CC645" w14:textId="77777777">
      <w:pPr>
        <w:rPr>
          <w:szCs w:val="18"/>
        </w:rPr>
      </w:pPr>
      <w:r w:rsidRPr="0076311D">
        <w:rPr>
          <w:szCs w:val="18"/>
        </w:rPr>
        <w:t xml:space="preserve">Lange transporten van kwetsbare dieren - waaronder jonge, </w:t>
      </w:r>
      <w:proofErr w:type="spellStart"/>
      <w:r w:rsidRPr="0076311D">
        <w:rPr>
          <w:szCs w:val="18"/>
        </w:rPr>
        <w:t>ongespeende</w:t>
      </w:r>
      <w:proofErr w:type="spellEnd"/>
      <w:r w:rsidRPr="0076311D">
        <w:rPr>
          <w:szCs w:val="18"/>
        </w:rPr>
        <w:t xml:space="preserve"> dieren – vind ik vanuit het oogpunt van dierenwelzijn onwenselijk. Het lastige daarbij is dat voor diertransport de Europese Transportverordening geldt, die maar zeer beperkt (alleen nationaal) strengere regelgeving toestaat. Daarnaast moet ik me ook houden aan het vrij verkeer van goederen in Europa, waar diertransporten onder vallen. Daarom zet ik mij in Europa in voor een verbod op lang transport voor </w:t>
      </w:r>
      <w:proofErr w:type="spellStart"/>
      <w:r w:rsidRPr="0076311D">
        <w:rPr>
          <w:szCs w:val="18"/>
        </w:rPr>
        <w:t>ongespeende</w:t>
      </w:r>
      <w:proofErr w:type="spellEnd"/>
      <w:r w:rsidRPr="0076311D">
        <w:rPr>
          <w:szCs w:val="18"/>
        </w:rPr>
        <w:t xml:space="preserve"> dieren én duidelijke regels omtrent voederen en drenken onderweg bij de herziening van de Transportverordening. Deze inzet wordt op ieder mogelijk moment naar voren gebracht bij de Raadswerkgroepen over de herziening van de Transportverordening.</w:t>
      </w:r>
    </w:p>
    <w:p w:rsidR="008D1ACC" w:rsidP="008D1ACC" w:rsidRDefault="008D1ACC" w14:paraId="0E1EF46D" w14:textId="77777777"/>
    <w:p w:rsidR="008D1ACC" w:rsidP="008D1ACC" w:rsidRDefault="008D1ACC" w14:paraId="5493A548" w14:textId="77777777">
      <w:r>
        <w:t>6</w:t>
      </w:r>
    </w:p>
    <w:p w:rsidRPr="0076311D" w:rsidR="008D1ACC" w:rsidP="008D1ACC" w:rsidRDefault="008D1ACC" w14:paraId="3F389106" w14:textId="77777777">
      <w:r w:rsidRPr="0076311D">
        <w:rPr>
          <w:szCs w:val="18"/>
        </w:rPr>
        <w:t>Worden er momenteel controles uitgevoerd op transporten van jonge kalveren vanuit Ierland naar Nederland? Zo ja, hoe vaak vinden controles plaats en wat zijn de bevindingen van deze controles in de afgelopen jaren?</w:t>
      </w:r>
    </w:p>
    <w:p w:rsidR="008D1ACC" w:rsidP="008D1ACC" w:rsidRDefault="008D1ACC" w14:paraId="78207329" w14:textId="77777777"/>
    <w:p w:rsidR="008D1ACC" w:rsidP="008D1ACC" w:rsidRDefault="008D1ACC" w14:paraId="0FEEDFE3" w14:textId="77777777">
      <w:r>
        <w:t>Antwoord</w:t>
      </w:r>
    </w:p>
    <w:p w:rsidR="008D1ACC" w:rsidP="008D1ACC" w:rsidRDefault="008D1ACC" w14:paraId="5A0FC1D5" w14:textId="77777777">
      <w:r>
        <w:t>De NVWA controleert jaarlijks op internationale transporten van jonge kalveren op Nederlands grondgebied, waarvan het merendeel uit Ierland komt. In 2026 zijn tot nu toe zes internationale transporten gecontroleerd, naar aanleiding van deze controles zullen er vijf rapporten van bevindingen opgemaakt worden. Jaarlijks worden deze inspectieresultaten door de NVWA gepubliceerd</w:t>
      </w:r>
      <w:r>
        <w:rPr>
          <w:rStyle w:val="Voetnootmarkering"/>
        </w:rPr>
        <w:footnoteReference w:id="1"/>
      </w:r>
      <w:r>
        <w:t xml:space="preserve">. In 2024 was de meest voorkomende overtreding het niet op orde hebben van de watervoorziening, ook in 2025 lijkt dit de meeste voorkomende overtreding te zijn. Er waren bijvoorbeeld te weinig spenen aanwezig of ze waren niet geïnstalleerd/bevestigd. Ik ben van mening dat bewuste overtredingen ten aanzien van het dierenwelzijn niet acceptabel zijn en niet mogen lonen. Daarom bereid ik een aanpassing van het Besluit handhaving en overige zaken Wet dieren voor, waarbij ik bijvoorbeeld denk aan een verhoging van de boetes voor bedrijven en het beter toepasbaar maken van de </w:t>
      </w:r>
      <w:proofErr w:type="spellStart"/>
      <w:r>
        <w:t>omzetgerelateerde</w:t>
      </w:r>
      <w:proofErr w:type="spellEnd"/>
      <w:r>
        <w:t xml:space="preserve"> boete.</w:t>
      </w:r>
    </w:p>
    <w:p w:rsidR="008D1ACC" w:rsidP="008D1ACC" w:rsidRDefault="008D1ACC" w14:paraId="298BF554" w14:textId="77777777"/>
    <w:p w:rsidRPr="003A5BF7" w:rsidR="008D1ACC" w:rsidP="008D1ACC" w:rsidRDefault="008D1ACC" w14:paraId="794F4F09" w14:textId="77777777">
      <w:pPr>
        <w:pStyle w:val="Bijschrift"/>
        <w:keepNext/>
        <w:rPr>
          <w:i w:val="0"/>
          <w:iCs w:val="0"/>
          <w:color w:val="auto"/>
        </w:rPr>
      </w:pPr>
      <w:r>
        <w:rPr>
          <w:b/>
          <w:bCs/>
          <w:i w:val="0"/>
          <w:iCs w:val="0"/>
          <w:color w:val="auto"/>
        </w:rPr>
        <w:t>Ta</w:t>
      </w:r>
      <w:r w:rsidRPr="003A5BF7">
        <w:rPr>
          <w:b/>
          <w:bCs/>
          <w:i w:val="0"/>
          <w:iCs w:val="0"/>
          <w:color w:val="auto"/>
        </w:rPr>
        <w:t>bel</w:t>
      </w:r>
      <w:r>
        <w:rPr>
          <w:b/>
          <w:bCs/>
          <w:i w:val="0"/>
          <w:iCs w:val="0"/>
          <w:color w:val="auto"/>
        </w:rPr>
        <w:t>:</w:t>
      </w:r>
      <w:r w:rsidRPr="003A5BF7">
        <w:rPr>
          <w:i w:val="0"/>
          <w:iCs w:val="0"/>
          <w:color w:val="auto"/>
        </w:rPr>
        <w:t xml:space="preserve"> Totaal aantal inspecties transport jonge kalveren uit Ierland per jaar en interventie.</w:t>
      </w:r>
    </w:p>
    <w:tbl>
      <w:tblPr>
        <w:tblStyle w:val="Tabelraster"/>
        <w:tblW w:w="0" w:type="auto"/>
        <w:tblLook w:val="04A0" w:firstRow="1" w:lastRow="0" w:firstColumn="1" w:lastColumn="0" w:noHBand="0" w:noVBand="1"/>
      </w:tblPr>
      <w:tblGrid>
        <w:gridCol w:w="1214"/>
        <w:gridCol w:w="1041"/>
        <w:gridCol w:w="1183"/>
        <w:gridCol w:w="1203"/>
        <w:gridCol w:w="1162"/>
        <w:gridCol w:w="1716"/>
      </w:tblGrid>
      <w:tr w:rsidR="008D1ACC" w:rsidTr="00E61B45" w14:paraId="4E850775" w14:textId="77777777">
        <w:trPr>
          <w:trHeight w:val="1010"/>
        </w:trPr>
        <w:tc>
          <w:tcPr>
            <w:tcW w:w="1188" w:type="dxa"/>
          </w:tcPr>
          <w:p w:rsidR="008D1ACC" w:rsidP="00E61B45" w:rsidRDefault="008D1ACC" w14:paraId="7297FCF5" w14:textId="77777777">
            <w:pPr>
              <w:rPr>
                <w:rStyle w:val="eop"/>
                <w:color w:val="000000"/>
                <w:shd w:val="clear" w:color="auto" w:fill="FFFFFF"/>
              </w:rPr>
            </w:pPr>
            <w:r>
              <w:rPr>
                <w:rStyle w:val="eop"/>
                <w:color w:val="000000"/>
                <w:shd w:val="clear" w:color="auto" w:fill="FFFFFF"/>
              </w:rPr>
              <w:t>Jaar</w:t>
            </w:r>
          </w:p>
        </w:tc>
        <w:tc>
          <w:tcPr>
            <w:tcW w:w="1026" w:type="dxa"/>
          </w:tcPr>
          <w:p w:rsidR="008D1ACC" w:rsidP="00E61B45" w:rsidRDefault="008D1ACC" w14:paraId="4BD04A66" w14:textId="77777777">
            <w:pPr>
              <w:rPr>
                <w:rStyle w:val="eop"/>
                <w:color w:val="000000"/>
                <w:shd w:val="clear" w:color="auto" w:fill="FFFFFF"/>
              </w:rPr>
            </w:pPr>
            <w:r>
              <w:rPr>
                <w:rStyle w:val="eop"/>
                <w:color w:val="000000"/>
                <w:shd w:val="clear" w:color="auto" w:fill="FFFFFF"/>
              </w:rPr>
              <w:t>Aantal controles</w:t>
            </w:r>
          </w:p>
        </w:tc>
        <w:tc>
          <w:tcPr>
            <w:tcW w:w="1212" w:type="dxa"/>
          </w:tcPr>
          <w:p w:rsidR="008D1ACC" w:rsidP="00E61B45" w:rsidRDefault="008D1ACC" w14:paraId="10C30D97" w14:textId="77777777">
            <w:pPr>
              <w:rPr>
                <w:rStyle w:val="eop"/>
                <w:color w:val="000000"/>
                <w:shd w:val="clear" w:color="auto" w:fill="FFFFFF"/>
              </w:rPr>
            </w:pPr>
            <w:r>
              <w:rPr>
                <w:rStyle w:val="eop"/>
                <w:color w:val="000000"/>
                <w:shd w:val="clear" w:color="auto" w:fill="FFFFFF"/>
              </w:rPr>
              <w:t>Aantal controles niet akkoord</w:t>
            </w:r>
          </w:p>
        </w:tc>
        <w:tc>
          <w:tcPr>
            <w:tcW w:w="1201" w:type="dxa"/>
          </w:tcPr>
          <w:p w:rsidR="008D1ACC" w:rsidP="00E61B45" w:rsidRDefault="008D1ACC" w14:paraId="25ED07DD" w14:textId="77777777">
            <w:pPr>
              <w:rPr>
                <w:rStyle w:val="eop"/>
                <w:color w:val="000000"/>
                <w:shd w:val="clear" w:color="auto" w:fill="FFFFFF"/>
              </w:rPr>
            </w:pPr>
            <w:r>
              <w:rPr>
                <w:rStyle w:val="eop"/>
                <w:color w:val="000000"/>
                <w:shd w:val="clear" w:color="auto" w:fill="FFFFFF"/>
              </w:rPr>
              <w:t>Aantal Processen-verbaal</w:t>
            </w:r>
          </w:p>
        </w:tc>
        <w:tc>
          <w:tcPr>
            <w:tcW w:w="1164" w:type="dxa"/>
          </w:tcPr>
          <w:p w:rsidR="008D1ACC" w:rsidP="00E61B45" w:rsidRDefault="008D1ACC" w14:paraId="115370FF" w14:textId="77777777">
            <w:pPr>
              <w:rPr>
                <w:rStyle w:val="eop"/>
                <w:color w:val="000000"/>
                <w:shd w:val="clear" w:color="auto" w:fill="FFFFFF"/>
              </w:rPr>
            </w:pPr>
            <w:r>
              <w:rPr>
                <w:rStyle w:val="eop"/>
                <w:color w:val="000000"/>
                <w:shd w:val="clear" w:color="auto" w:fill="FFFFFF"/>
              </w:rPr>
              <w:t>Rapporten van bevinden</w:t>
            </w:r>
          </w:p>
        </w:tc>
        <w:tc>
          <w:tcPr>
            <w:tcW w:w="1665" w:type="dxa"/>
          </w:tcPr>
          <w:p w:rsidR="008D1ACC" w:rsidP="00E61B45" w:rsidRDefault="008D1ACC" w14:paraId="49229398" w14:textId="77777777">
            <w:pPr>
              <w:rPr>
                <w:rStyle w:val="eop"/>
                <w:color w:val="000000"/>
                <w:shd w:val="clear" w:color="auto" w:fill="FFFFFF"/>
              </w:rPr>
            </w:pPr>
            <w:r>
              <w:rPr>
                <w:rStyle w:val="eop"/>
                <w:color w:val="000000"/>
                <w:shd w:val="clear" w:color="auto" w:fill="FFFFFF"/>
              </w:rPr>
              <w:t>Officiële waarschuwingen</w:t>
            </w:r>
          </w:p>
        </w:tc>
      </w:tr>
      <w:tr w:rsidR="008D1ACC" w:rsidTr="00E61B45" w14:paraId="465E2342" w14:textId="77777777">
        <w:trPr>
          <w:trHeight w:val="497"/>
        </w:trPr>
        <w:tc>
          <w:tcPr>
            <w:tcW w:w="1188" w:type="dxa"/>
          </w:tcPr>
          <w:p w:rsidR="008D1ACC" w:rsidP="00E61B45" w:rsidRDefault="008D1ACC" w14:paraId="607BFA27" w14:textId="77777777">
            <w:pPr>
              <w:rPr>
                <w:rStyle w:val="eop"/>
                <w:color w:val="000000"/>
                <w:shd w:val="clear" w:color="auto" w:fill="FFFFFF"/>
              </w:rPr>
            </w:pPr>
            <w:r>
              <w:rPr>
                <w:rStyle w:val="eop"/>
                <w:color w:val="000000"/>
                <w:shd w:val="clear" w:color="auto" w:fill="FFFFFF"/>
              </w:rPr>
              <w:t xml:space="preserve">2025 </w:t>
            </w:r>
          </w:p>
          <w:p w:rsidR="008D1ACC" w:rsidP="00E61B45" w:rsidRDefault="008D1ACC" w14:paraId="0F38A487" w14:textId="77777777">
            <w:pPr>
              <w:rPr>
                <w:rStyle w:val="eop"/>
                <w:color w:val="000000"/>
                <w:shd w:val="clear" w:color="auto" w:fill="FFFFFF"/>
              </w:rPr>
            </w:pPr>
            <w:r>
              <w:rPr>
                <w:rStyle w:val="eop"/>
                <w:color w:val="000000"/>
                <w:shd w:val="clear" w:color="auto" w:fill="FFFFFF"/>
              </w:rPr>
              <w:t>(voorlopig)</w:t>
            </w:r>
          </w:p>
        </w:tc>
        <w:tc>
          <w:tcPr>
            <w:tcW w:w="1026" w:type="dxa"/>
          </w:tcPr>
          <w:p w:rsidR="008D1ACC" w:rsidP="00E61B45" w:rsidRDefault="008D1ACC" w14:paraId="0B0C9A46" w14:textId="77777777">
            <w:pPr>
              <w:rPr>
                <w:rStyle w:val="eop"/>
                <w:color w:val="000000"/>
                <w:shd w:val="clear" w:color="auto" w:fill="FFFFFF"/>
              </w:rPr>
            </w:pPr>
            <w:r>
              <w:rPr>
                <w:rStyle w:val="eop"/>
                <w:color w:val="000000"/>
                <w:shd w:val="clear" w:color="auto" w:fill="FFFFFF"/>
              </w:rPr>
              <w:t>32</w:t>
            </w:r>
          </w:p>
        </w:tc>
        <w:tc>
          <w:tcPr>
            <w:tcW w:w="1212" w:type="dxa"/>
          </w:tcPr>
          <w:p w:rsidR="008D1ACC" w:rsidP="00E61B45" w:rsidRDefault="008D1ACC" w14:paraId="7D8730FD" w14:textId="77777777">
            <w:pPr>
              <w:rPr>
                <w:rStyle w:val="eop"/>
                <w:color w:val="000000"/>
                <w:shd w:val="clear" w:color="auto" w:fill="FFFFFF"/>
              </w:rPr>
            </w:pPr>
            <w:r>
              <w:rPr>
                <w:rStyle w:val="eop"/>
                <w:color w:val="000000"/>
                <w:shd w:val="clear" w:color="auto" w:fill="FFFFFF"/>
              </w:rPr>
              <w:t>17</w:t>
            </w:r>
          </w:p>
        </w:tc>
        <w:tc>
          <w:tcPr>
            <w:tcW w:w="1201" w:type="dxa"/>
          </w:tcPr>
          <w:p w:rsidR="008D1ACC" w:rsidP="00E61B45" w:rsidRDefault="008D1ACC" w14:paraId="466F57A4" w14:textId="77777777">
            <w:pPr>
              <w:rPr>
                <w:rStyle w:val="eop"/>
                <w:color w:val="000000"/>
                <w:shd w:val="clear" w:color="auto" w:fill="FFFFFF"/>
              </w:rPr>
            </w:pPr>
            <w:r>
              <w:rPr>
                <w:rStyle w:val="eop"/>
                <w:color w:val="000000"/>
                <w:shd w:val="clear" w:color="auto" w:fill="FFFFFF"/>
              </w:rPr>
              <w:t>-</w:t>
            </w:r>
          </w:p>
        </w:tc>
        <w:tc>
          <w:tcPr>
            <w:tcW w:w="1164" w:type="dxa"/>
          </w:tcPr>
          <w:p w:rsidR="008D1ACC" w:rsidP="00E61B45" w:rsidRDefault="008D1ACC" w14:paraId="388200A0" w14:textId="77777777">
            <w:pPr>
              <w:rPr>
                <w:rStyle w:val="eop"/>
                <w:color w:val="000000"/>
                <w:shd w:val="clear" w:color="auto" w:fill="FFFFFF"/>
              </w:rPr>
            </w:pPr>
            <w:r>
              <w:rPr>
                <w:rStyle w:val="eop"/>
                <w:color w:val="000000"/>
                <w:shd w:val="clear" w:color="auto" w:fill="FFFFFF"/>
              </w:rPr>
              <w:t>6</w:t>
            </w:r>
          </w:p>
        </w:tc>
        <w:tc>
          <w:tcPr>
            <w:tcW w:w="1665" w:type="dxa"/>
          </w:tcPr>
          <w:p w:rsidR="008D1ACC" w:rsidP="00E61B45" w:rsidRDefault="008D1ACC" w14:paraId="6E5ECFFE" w14:textId="77777777">
            <w:pPr>
              <w:rPr>
                <w:rStyle w:val="eop"/>
                <w:color w:val="000000"/>
                <w:shd w:val="clear" w:color="auto" w:fill="FFFFFF"/>
              </w:rPr>
            </w:pPr>
            <w:r>
              <w:rPr>
                <w:rStyle w:val="eop"/>
                <w:color w:val="000000"/>
                <w:shd w:val="clear" w:color="auto" w:fill="FFFFFF"/>
              </w:rPr>
              <w:t>14</w:t>
            </w:r>
          </w:p>
        </w:tc>
      </w:tr>
      <w:tr w:rsidR="008D1ACC" w:rsidTr="00E61B45" w14:paraId="64418794" w14:textId="77777777">
        <w:trPr>
          <w:trHeight w:val="256"/>
        </w:trPr>
        <w:tc>
          <w:tcPr>
            <w:tcW w:w="1188" w:type="dxa"/>
          </w:tcPr>
          <w:p w:rsidR="008D1ACC" w:rsidP="00E61B45" w:rsidRDefault="008D1ACC" w14:paraId="247B68AE" w14:textId="77777777">
            <w:pPr>
              <w:rPr>
                <w:rStyle w:val="eop"/>
                <w:color w:val="000000"/>
                <w:shd w:val="clear" w:color="auto" w:fill="FFFFFF"/>
              </w:rPr>
            </w:pPr>
            <w:r>
              <w:rPr>
                <w:rStyle w:val="eop"/>
                <w:color w:val="000000"/>
                <w:shd w:val="clear" w:color="auto" w:fill="FFFFFF"/>
              </w:rPr>
              <w:t>2024</w:t>
            </w:r>
          </w:p>
        </w:tc>
        <w:tc>
          <w:tcPr>
            <w:tcW w:w="1026" w:type="dxa"/>
          </w:tcPr>
          <w:p w:rsidR="008D1ACC" w:rsidP="00E61B45" w:rsidRDefault="008D1ACC" w14:paraId="2D6B9C8D" w14:textId="77777777">
            <w:pPr>
              <w:rPr>
                <w:rStyle w:val="eop"/>
                <w:color w:val="000000"/>
                <w:shd w:val="clear" w:color="auto" w:fill="FFFFFF"/>
              </w:rPr>
            </w:pPr>
            <w:r>
              <w:rPr>
                <w:rStyle w:val="eop"/>
                <w:color w:val="000000"/>
                <w:shd w:val="clear" w:color="auto" w:fill="FFFFFF"/>
              </w:rPr>
              <w:t>21</w:t>
            </w:r>
          </w:p>
        </w:tc>
        <w:tc>
          <w:tcPr>
            <w:tcW w:w="1212" w:type="dxa"/>
          </w:tcPr>
          <w:p w:rsidR="008D1ACC" w:rsidP="00E61B45" w:rsidRDefault="008D1ACC" w14:paraId="14618FB0" w14:textId="77777777">
            <w:pPr>
              <w:rPr>
                <w:rStyle w:val="eop"/>
                <w:color w:val="000000"/>
                <w:shd w:val="clear" w:color="auto" w:fill="FFFFFF"/>
              </w:rPr>
            </w:pPr>
            <w:r>
              <w:rPr>
                <w:rStyle w:val="eop"/>
                <w:color w:val="000000"/>
                <w:shd w:val="clear" w:color="auto" w:fill="FFFFFF"/>
              </w:rPr>
              <w:t>9</w:t>
            </w:r>
          </w:p>
        </w:tc>
        <w:tc>
          <w:tcPr>
            <w:tcW w:w="1201" w:type="dxa"/>
          </w:tcPr>
          <w:p w:rsidR="008D1ACC" w:rsidP="00E61B45" w:rsidRDefault="008D1ACC" w14:paraId="7DD20AD5" w14:textId="77777777">
            <w:pPr>
              <w:rPr>
                <w:rStyle w:val="eop"/>
                <w:color w:val="000000"/>
                <w:shd w:val="clear" w:color="auto" w:fill="FFFFFF"/>
              </w:rPr>
            </w:pPr>
            <w:r>
              <w:rPr>
                <w:rStyle w:val="eop"/>
                <w:color w:val="000000"/>
                <w:shd w:val="clear" w:color="auto" w:fill="FFFFFF"/>
              </w:rPr>
              <w:t>2</w:t>
            </w:r>
          </w:p>
        </w:tc>
        <w:tc>
          <w:tcPr>
            <w:tcW w:w="1164" w:type="dxa"/>
          </w:tcPr>
          <w:p w:rsidR="008D1ACC" w:rsidP="00E61B45" w:rsidRDefault="008D1ACC" w14:paraId="7DF67A8C" w14:textId="77777777">
            <w:pPr>
              <w:rPr>
                <w:rStyle w:val="eop"/>
                <w:color w:val="000000"/>
                <w:shd w:val="clear" w:color="auto" w:fill="FFFFFF"/>
              </w:rPr>
            </w:pPr>
            <w:r>
              <w:rPr>
                <w:rStyle w:val="eop"/>
                <w:color w:val="000000"/>
                <w:shd w:val="clear" w:color="auto" w:fill="FFFFFF"/>
              </w:rPr>
              <w:t>1</w:t>
            </w:r>
          </w:p>
        </w:tc>
        <w:tc>
          <w:tcPr>
            <w:tcW w:w="1665" w:type="dxa"/>
          </w:tcPr>
          <w:p w:rsidR="008D1ACC" w:rsidP="00E61B45" w:rsidRDefault="008D1ACC" w14:paraId="73C83FB9" w14:textId="77777777">
            <w:pPr>
              <w:rPr>
                <w:rStyle w:val="eop"/>
                <w:color w:val="000000"/>
                <w:shd w:val="clear" w:color="auto" w:fill="FFFFFF"/>
              </w:rPr>
            </w:pPr>
            <w:r>
              <w:rPr>
                <w:rStyle w:val="eop"/>
                <w:color w:val="000000"/>
                <w:shd w:val="clear" w:color="auto" w:fill="FFFFFF"/>
              </w:rPr>
              <w:t>8</w:t>
            </w:r>
          </w:p>
        </w:tc>
      </w:tr>
    </w:tbl>
    <w:p w:rsidR="008D1ACC" w:rsidP="008D1ACC" w:rsidRDefault="008D1ACC" w14:paraId="40FB1DD8" w14:textId="77777777">
      <w:pPr>
        <w:spacing w:line="240" w:lineRule="auto"/>
      </w:pPr>
    </w:p>
    <w:p w:rsidR="008D1ACC" w:rsidP="008D1ACC" w:rsidRDefault="008D1ACC" w14:paraId="7CB4C294" w14:textId="77777777">
      <w:r>
        <w:t>7</w:t>
      </w:r>
    </w:p>
    <w:p w:rsidRPr="0076311D" w:rsidR="008D1ACC" w:rsidP="008D1ACC" w:rsidRDefault="008D1ACC" w14:paraId="3D99A32C" w14:textId="77777777">
      <w:pPr>
        <w:rPr>
          <w:szCs w:val="18"/>
        </w:rPr>
      </w:pPr>
      <w:r w:rsidRPr="0076311D">
        <w:rPr>
          <w:szCs w:val="18"/>
        </w:rPr>
        <w:t xml:space="preserve">In hoeverre ziet u mogelijkheden om op Europees niveau strengere regels te bepleiten voor het transport van jonge kalveren? Wat kan Nederland hier zelf in doen? </w:t>
      </w:r>
    </w:p>
    <w:p w:rsidR="008D1ACC" w:rsidP="008D1ACC" w:rsidRDefault="008D1ACC" w14:paraId="4A15AF1E" w14:textId="77777777"/>
    <w:p w:rsidR="008D1ACC" w:rsidP="008D1ACC" w:rsidRDefault="008D1ACC" w14:paraId="3CEBED76" w14:textId="77777777">
      <w:r>
        <w:t>Antwoord</w:t>
      </w:r>
    </w:p>
    <w:p w:rsidRPr="0076311D" w:rsidR="008D1ACC" w:rsidP="008D1ACC" w:rsidRDefault="008D1ACC" w14:paraId="4201A05C" w14:textId="77777777">
      <w:pPr>
        <w:rPr>
          <w:szCs w:val="18"/>
        </w:rPr>
      </w:pPr>
      <w:r w:rsidRPr="0076311D">
        <w:rPr>
          <w:szCs w:val="18"/>
        </w:rPr>
        <w:t xml:space="preserve">Zoals in mijn antwoord op vraag 5 aangegeven, grijp ik ieder mogelijk moment aan om een verbod of beperking van lange transporten van </w:t>
      </w:r>
      <w:proofErr w:type="spellStart"/>
      <w:r w:rsidRPr="0076311D">
        <w:rPr>
          <w:szCs w:val="18"/>
        </w:rPr>
        <w:t>ongespeende</w:t>
      </w:r>
      <w:proofErr w:type="spellEnd"/>
      <w:r w:rsidRPr="0076311D">
        <w:rPr>
          <w:szCs w:val="18"/>
        </w:rPr>
        <w:t xml:space="preserve"> dieren te bepleiten in Europa. Het krachtenveld is daar echter zeer uitdagend met een meerderheid van de lidstaten die dergelijke strengere regels niet ziet zitten. De uiteindelijke herziene transportverordening zal dan ook een onderhandelingsresultaat zijn. </w:t>
      </w:r>
    </w:p>
    <w:p w:rsidRPr="0076311D" w:rsidR="008D1ACC" w:rsidP="008D1ACC" w:rsidRDefault="008D1ACC" w14:paraId="5371B0C1" w14:textId="77777777">
      <w:pPr>
        <w:rPr>
          <w:szCs w:val="18"/>
        </w:rPr>
      </w:pPr>
      <w:r w:rsidRPr="0076311D">
        <w:rPr>
          <w:szCs w:val="18"/>
        </w:rPr>
        <w:t>Zoals ook aangegeven in mijn antwoord op vraag 5 zijn de mogelijkheden wat Nederland nationaal kan regelen op dit gebied zeer beperkt. De Transportverordening staat alleen strengere regels toe voor transporten die geheel op het Nederlandse grondgebied plaatsvinden en daar vallen dergelijke kalvertransporten niet onder.</w:t>
      </w:r>
    </w:p>
    <w:p w:rsidR="008D1ACC" w:rsidP="008D1ACC" w:rsidRDefault="008D1ACC" w14:paraId="4B96B2F4" w14:textId="77777777"/>
    <w:p w:rsidR="008D1ACC" w:rsidP="008D1ACC" w:rsidRDefault="008D1ACC" w14:paraId="6F5C287C" w14:textId="77777777">
      <w:r>
        <w:t>8</w:t>
      </w:r>
    </w:p>
    <w:p w:rsidR="008D1ACC" w:rsidP="008D1ACC" w:rsidRDefault="008D1ACC" w14:paraId="3D8A01D3" w14:textId="77777777">
      <w:pPr>
        <w:rPr>
          <w:szCs w:val="18"/>
        </w:rPr>
      </w:pPr>
      <w:r w:rsidRPr="0076311D">
        <w:rPr>
          <w:szCs w:val="18"/>
        </w:rPr>
        <w:t>Deelt u de mening dat de Nederlandse kalversector toekomstbestendig moet zijn en dat de afhankelijkheid van geïmporteerde kalveren niet past binnen een dierwaardige veehouderij? Welke stappen zet het kabinet om hier een einde aan te maken?</w:t>
      </w:r>
    </w:p>
    <w:p w:rsidR="008D1ACC" w:rsidP="008D1ACC" w:rsidRDefault="008D1ACC" w14:paraId="7274E154" w14:textId="77777777">
      <w:pPr>
        <w:rPr>
          <w:szCs w:val="18"/>
        </w:rPr>
      </w:pPr>
    </w:p>
    <w:p w:rsidRPr="0076311D" w:rsidR="008D1ACC" w:rsidP="008D1ACC" w:rsidRDefault="008D1ACC" w14:paraId="08F54004" w14:textId="77777777">
      <w:r>
        <w:rPr>
          <w:szCs w:val="18"/>
        </w:rPr>
        <w:t>Antwoord</w:t>
      </w:r>
    </w:p>
    <w:p w:rsidR="008D1ACC" w:rsidP="008D1ACC" w:rsidRDefault="008D1ACC" w14:paraId="43A58D87" w14:textId="18827C43">
      <w:pPr>
        <w:rPr>
          <w:szCs w:val="18"/>
        </w:rPr>
      </w:pPr>
      <w:r w:rsidRPr="0076311D">
        <w:rPr>
          <w:szCs w:val="18"/>
        </w:rPr>
        <w:t xml:space="preserve">Ik deel de mening dat de Nederlandse kalversector toekomstbestending moet zijn </w:t>
      </w:r>
      <w:r>
        <w:rPr>
          <w:szCs w:val="18"/>
        </w:rPr>
        <w:t xml:space="preserve">waarbij het welzijn van kalveren hoog in het vaandel staat. </w:t>
      </w:r>
      <w:r w:rsidRPr="0076311D">
        <w:rPr>
          <w:szCs w:val="18"/>
        </w:rPr>
        <w:t xml:space="preserve">Mijn streven is de </w:t>
      </w:r>
      <w:proofErr w:type="spellStart"/>
      <w:r w:rsidRPr="0076311D">
        <w:rPr>
          <w:szCs w:val="18"/>
        </w:rPr>
        <w:t>kalverhouderij</w:t>
      </w:r>
      <w:proofErr w:type="spellEnd"/>
      <w:r w:rsidRPr="0076311D">
        <w:rPr>
          <w:szCs w:val="18"/>
        </w:rPr>
        <w:t xml:space="preserve"> meer in balans te brengen met de Nederlandse melkveehouderij. </w:t>
      </w:r>
      <w:r>
        <w:rPr>
          <w:szCs w:val="18"/>
        </w:rPr>
        <w:t xml:space="preserve">Het verminderen van de import van kalveren levert hier een directe bijdrage aan. Echter, zoals al eerder genoemd in vraag 5 en 7, in Europa is sprake van vrij verkeer van goederen en diensten. Het is dus voor Nederland als lidstaat van de Europese Unie niet mogelijk zelfstandig de import van kalveren te verbieden of om wettelijk vast te leggen dat een (kleinere) kalversector alle en/of alleen in Nederland geboren kalveren moet afnemen. </w:t>
      </w:r>
      <w:r w:rsidRPr="0076311D">
        <w:rPr>
          <w:szCs w:val="18"/>
        </w:rPr>
        <w:t>Wel zet ik mij overal waar mogelijk in voor strengere transport- en gezondheidsregels, dierenwelzijn en emissiereductie. Dit alles conform de kamerbrief van mijn voorganger (Kamerstuk 28 624</w:t>
      </w:r>
      <w:r>
        <w:rPr>
          <w:szCs w:val="18"/>
        </w:rPr>
        <w:t>,</w:t>
      </w:r>
      <w:r w:rsidRPr="0076311D">
        <w:rPr>
          <w:szCs w:val="18"/>
        </w:rPr>
        <w:t xml:space="preserve"> nr. 372) over de motie van De Groot/</w:t>
      </w:r>
      <w:proofErr w:type="spellStart"/>
      <w:r w:rsidRPr="0076311D">
        <w:rPr>
          <w:szCs w:val="18"/>
        </w:rPr>
        <w:t>Grinwis</w:t>
      </w:r>
      <w:proofErr w:type="spellEnd"/>
      <w:r w:rsidRPr="0076311D">
        <w:rPr>
          <w:szCs w:val="18"/>
        </w:rPr>
        <w:t xml:space="preserve"> over de inrichting van de </w:t>
      </w:r>
      <w:proofErr w:type="spellStart"/>
      <w:r w:rsidRPr="0076311D">
        <w:rPr>
          <w:szCs w:val="18"/>
        </w:rPr>
        <w:t>kalverhouderij</w:t>
      </w:r>
      <w:proofErr w:type="spellEnd"/>
      <w:r w:rsidRPr="0076311D">
        <w:rPr>
          <w:szCs w:val="18"/>
        </w:rPr>
        <w:t xml:space="preserve"> (Kamerstuk 36 410 XIV, nr. 53).</w:t>
      </w:r>
    </w:p>
    <w:p w:rsidR="008D1ACC" w:rsidP="008D1ACC" w:rsidRDefault="008D1ACC" w14:paraId="41335719" w14:textId="77777777">
      <w:pPr>
        <w:rPr>
          <w:szCs w:val="18"/>
        </w:rPr>
      </w:pPr>
    </w:p>
    <w:p w:rsidR="008D1ACC" w:rsidP="008D1ACC" w:rsidRDefault="008D1ACC" w14:paraId="69A138DD" w14:textId="77777777">
      <w:pPr>
        <w:rPr>
          <w:szCs w:val="18"/>
        </w:rPr>
      </w:pPr>
      <w:r>
        <w:rPr>
          <w:szCs w:val="18"/>
        </w:rPr>
        <w:t>9</w:t>
      </w:r>
    </w:p>
    <w:p w:rsidRPr="0076311D" w:rsidR="008D1ACC" w:rsidP="008D1ACC" w:rsidRDefault="008D1ACC" w14:paraId="690F6DDE" w14:textId="77777777">
      <w:pPr>
        <w:rPr>
          <w:szCs w:val="18"/>
        </w:rPr>
      </w:pPr>
      <w:r w:rsidRPr="0076311D">
        <w:rPr>
          <w:szCs w:val="18"/>
        </w:rPr>
        <w:t xml:space="preserve">Bent u bereid om met een plan te komen voor het verder verbeteren van dierenwelzijn in de </w:t>
      </w:r>
      <w:proofErr w:type="spellStart"/>
      <w:r w:rsidRPr="0076311D">
        <w:rPr>
          <w:szCs w:val="18"/>
        </w:rPr>
        <w:t>kalverhouderij</w:t>
      </w:r>
      <w:proofErr w:type="spellEnd"/>
      <w:r w:rsidRPr="0076311D">
        <w:rPr>
          <w:szCs w:val="18"/>
        </w:rPr>
        <w:t xml:space="preserve"> en hierbij ook in gesprek te gaan met de sector over het beëindigen van langeafstandstransporten van jonge dieren? </w:t>
      </w:r>
    </w:p>
    <w:p w:rsidR="008D1ACC" w:rsidP="008D1ACC" w:rsidRDefault="008D1ACC" w14:paraId="0FF6D9F5" w14:textId="77777777">
      <w:pPr>
        <w:rPr>
          <w:szCs w:val="18"/>
        </w:rPr>
      </w:pPr>
    </w:p>
    <w:p w:rsidR="008D1ACC" w:rsidP="008D1ACC" w:rsidRDefault="008D1ACC" w14:paraId="0C144C98" w14:textId="77777777">
      <w:pPr>
        <w:rPr>
          <w:szCs w:val="18"/>
        </w:rPr>
      </w:pPr>
      <w:r>
        <w:rPr>
          <w:szCs w:val="18"/>
        </w:rPr>
        <w:t>Antwoord</w:t>
      </w:r>
    </w:p>
    <w:p w:rsidR="008D1ACC" w:rsidP="008D1ACC" w:rsidRDefault="008D1ACC" w14:paraId="01CB2CBA" w14:textId="77777777">
      <w:pPr>
        <w:rPr>
          <w:szCs w:val="18"/>
        </w:rPr>
      </w:pPr>
      <w:r>
        <w:rPr>
          <w:szCs w:val="18"/>
        </w:rPr>
        <w:t xml:space="preserve">Voor het verbeteren van dierenwelzijn op het primaire bedrijf werk ik aan de Algemene Maatregel van Bestuur (AMvB) Dierwaardige Veehouderij. Hierin staan concrete welzijnseisen voor onder andere kalveren om het dierenwelzijn op het primaire bedrijf structureel te verhogen in deze sector. Ook wordt er middels het convenant ‘Stappen naar een dierwaardige veehouderij’ samen met de kalversector gekeken naar de verbetering van het welzijn van kalveren. Daarnaast ben ik zeker bereid met de sector in gesprek te gaan over het transport van kalveren. Zoals al in mijn antwoord op zowel vraag 5, 7 als 8 aangegeven, grijp ik ieder mogelijk moment aan om een verbod of beperking van lange transporten van </w:t>
      </w:r>
      <w:proofErr w:type="spellStart"/>
      <w:r>
        <w:rPr>
          <w:szCs w:val="18"/>
        </w:rPr>
        <w:t>ongespeende</w:t>
      </w:r>
      <w:proofErr w:type="spellEnd"/>
      <w:r>
        <w:rPr>
          <w:szCs w:val="18"/>
        </w:rPr>
        <w:t xml:space="preserve"> dieren te bepleiten in Europa. De mogelijkheden wat Nederland nationaal kan regelen op dit gebied zijn zeer beperkt.</w:t>
      </w:r>
    </w:p>
    <w:p w:rsidR="008D1ACC" w:rsidP="008D1ACC" w:rsidRDefault="008D1ACC" w14:paraId="6A7F9650" w14:textId="77777777">
      <w:pPr>
        <w:rPr>
          <w:szCs w:val="18"/>
        </w:rPr>
      </w:pPr>
    </w:p>
    <w:p w:rsidR="008D1ACC" w:rsidP="008D1ACC" w:rsidRDefault="008D1ACC" w14:paraId="3BB6647D" w14:textId="77777777">
      <w:pPr>
        <w:rPr>
          <w:szCs w:val="18"/>
        </w:rPr>
      </w:pPr>
      <w:r>
        <w:rPr>
          <w:szCs w:val="18"/>
        </w:rPr>
        <w:t>10</w:t>
      </w:r>
    </w:p>
    <w:p w:rsidRPr="0076311D" w:rsidR="008D1ACC" w:rsidP="008D1ACC" w:rsidRDefault="008D1ACC" w14:paraId="5F39EFB1" w14:textId="77777777">
      <w:pPr>
        <w:rPr>
          <w:szCs w:val="18"/>
        </w:rPr>
      </w:pPr>
      <w:r w:rsidRPr="0076311D">
        <w:rPr>
          <w:szCs w:val="18"/>
        </w:rPr>
        <w:t>Bent u bereid om ook in gesprek te gaan met dierenwelzijnsorganisaties die dit thema al jaren agenderen en ook oplossingen en aanbevelingen hebben?</w:t>
      </w:r>
    </w:p>
    <w:p w:rsidR="008D1ACC" w:rsidP="008D1ACC" w:rsidRDefault="008D1ACC" w14:paraId="4CAD42CD" w14:textId="77777777">
      <w:pPr>
        <w:rPr>
          <w:szCs w:val="18"/>
        </w:rPr>
      </w:pPr>
    </w:p>
    <w:p w:rsidR="008D1ACC" w:rsidP="008D1ACC" w:rsidRDefault="008D1ACC" w14:paraId="2DE882B9" w14:textId="77777777">
      <w:pPr>
        <w:rPr>
          <w:szCs w:val="18"/>
        </w:rPr>
      </w:pPr>
      <w:r>
        <w:rPr>
          <w:szCs w:val="18"/>
        </w:rPr>
        <w:t>Antwoord</w:t>
      </w:r>
    </w:p>
    <w:p w:rsidRPr="0076311D" w:rsidR="008D1ACC" w:rsidP="008D1ACC" w:rsidRDefault="008D1ACC" w14:paraId="4BEBBB4A" w14:textId="77777777">
      <w:pPr>
        <w:rPr>
          <w:szCs w:val="18"/>
        </w:rPr>
      </w:pPr>
      <w:r w:rsidRPr="0076311D">
        <w:rPr>
          <w:szCs w:val="18"/>
        </w:rPr>
        <w:t xml:space="preserve">Ja, </w:t>
      </w:r>
      <w:r>
        <w:rPr>
          <w:szCs w:val="18"/>
        </w:rPr>
        <w:t>ik ben reeds in gesprek met deze organisaties.</w:t>
      </w:r>
    </w:p>
    <w:p w:rsidR="008D1ACC" w:rsidP="008D1ACC" w:rsidRDefault="008D1ACC" w14:paraId="2D7CD5AF" w14:textId="77777777"/>
    <w:p w:rsidRPr="00A406DF" w:rsidR="009632E6" w:rsidP="00A406DF" w:rsidRDefault="009632E6" w14:paraId="53048757" w14:textId="77777777"/>
    <w:sectPr w:rsidRPr="00A406DF"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CCDA" w14:textId="77777777" w:rsidR="0042156B" w:rsidRDefault="0042156B">
      <w:r>
        <w:separator/>
      </w:r>
    </w:p>
    <w:p w14:paraId="4F4FAE5F" w14:textId="77777777" w:rsidR="0042156B" w:rsidRDefault="0042156B"/>
  </w:endnote>
  <w:endnote w:type="continuationSeparator" w:id="0">
    <w:p w14:paraId="64ED2259" w14:textId="77777777" w:rsidR="0042156B" w:rsidRDefault="0042156B">
      <w:r>
        <w:continuationSeparator/>
      </w:r>
    </w:p>
    <w:p w14:paraId="784B96C2" w14:textId="77777777" w:rsidR="0042156B" w:rsidRDefault="00421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D74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E46B8" w14:paraId="41D0706D" w14:textId="77777777" w:rsidTr="00CA6A25">
      <w:trPr>
        <w:trHeight w:hRule="exact" w:val="240"/>
      </w:trPr>
      <w:tc>
        <w:tcPr>
          <w:tcW w:w="7601" w:type="dxa"/>
        </w:tcPr>
        <w:p w14:paraId="7AFBB009" w14:textId="77777777" w:rsidR="00527BD4" w:rsidRDefault="00527BD4" w:rsidP="003F1F6B">
          <w:pPr>
            <w:pStyle w:val="Huisstijl-Rubricering"/>
          </w:pPr>
        </w:p>
      </w:tc>
      <w:tc>
        <w:tcPr>
          <w:tcW w:w="2156" w:type="dxa"/>
        </w:tcPr>
        <w:p w14:paraId="249D4E45" w14:textId="04C0B655" w:rsidR="00527BD4" w:rsidRPr="00645414" w:rsidRDefault="00AE227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F0148">
              <w:t>5</w:t>
            </w:r>
          </w:fldSimple>
        </w:p>
      </w:tc>
    </w:tr>
  </w:tbl>
  <w:p w14:paraId="7475EA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E46B8" w14:paraId="51D9391A" w14:textId="77777777" w:rsidTr="00CA6A25">
      <w:trPr>
        <w:trHeight w:hRule="exact" w:val="240"/>
      </w:trPr>
      <w:tc>
        <w:tcPr>
          <w:tcW w:w="7601" w:type="dxa"/>
        </w:tcPr>
        <w:p w14:paraId="344FA586" w14:textId="77777777" w:rsidR="00527BD4" w:rsidRDefault="00527BD4" w:rsidP="008C356D">
          <w:pPr>
            <w:pStyle w:val="Huisstijl-Rubricering"/>
          </w:pPr>
        </w:p>
      </w:tc>
      <w:tc>
        <w:tcPr>
          <w:tcW w:w="2170" w:type="dxa"/>
        </w:tcPr>
        <w:p w14:paraId="6E8DD2B4" w14:textId="02D8F217" w:rsidR="00527BD4" w:rsidRPr="00ED539E" w:rsidRDefault="00AE227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F0148">
              <w:t>5</w:t>
            </w:r>
          </w:fldSimple>
        </w:p>
      </w:tc>
    </w:tr>
  </w:tbl>
  <w:p w14:paraId="15708213" w14:textId="77777777" w:rsidR="00527BD4" w:rsidRPr="00BC3B53" w:rsidRDefault="00527BD4" w:rsidP="008C356D">
    <w:pPr>
      <w:pStyle w:val="Voettekst"/>
      <w:spacing w:line="240" w:lineRule="auto"/>
      <w:rPr>
        <w:sz w:val="2"/>
        <w:szCs w:val="2"/>
      </w:rPr>
    </w:pPr>
  </w:p>
  <w:p w14:paraId="183ACE6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A6FC" w14:textId="77777777" w:rsidR="0042156B" w:rsidRDefault="0042156B">
      <w:r>
        <w:separator/>
      </w:r>
    </w:p>
    <w:p w14:paraId="5DE80742" w14:textId="77777777" w:rsidR="0042156B" w:rsidRDefault="0042156B"/>
  </w:footnote>
  <w:footnote w:type="continuationSeparator" w:id="0">
    <w:p w14:paraId="15E353EF" w14:textId="77777777" w:rsidR="0042156B" w:rsidRDefault="0042156B">
      <w:r>
        <w:continuationSeparator/>
      </w:r>
    </w:p>
    <w:p w14:paraId="4D17B7F6" w14:textId="77777777" w:rsidR="0042156B" w:rsidRDefault="0042156B"/>
  </w:footnote>
  <w:footnote w:id="1">
    <w:p w14:paraId="291E5F36" w14:textId="77777777" w:rsidR="008D1ACC" w:rsidRDefault="008D1ACC" w:rsidP="008D1ACC">
      <w:pPr>
        <w:pStyle w:val="Voetnoottekst"/>
      </w:pPr>
      <w:r>
        <w:rPr>
          <w:rStyle w:val="Voetnootmarkering"/>
        </w:rPr>
        <w:footnoteRef/>
      </w:r>
      <w:r>
        <w:t xml:space="preserve"> </w:t>
      </w:r>
      <w:r w:rsidRPr="00564C34">
        <w:t>https://www.nvwa.nl/onderwerpen/dier/vervoer-levende-dieren/inspectieresultaten/inspectieresultaten-2024/diertransporten-tussen-eu-landen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E46B8" w14:paraId="619F6BAD" w14:textId="77777777" w:rsidTr="00A50CF6">
      <w:tc>
        <w:tcPr>
          <w:tcW w:w="2156" w:type="dxa"/>
        </w:tcPr>
        <w:p w14:paraId="43DF1E6F" w14:textId="77777777" w:rsidR="00527BD4" w:rsidRPr="005819CE" w:rsidRDefault="00AE227C" w:rsidP="00A50CF6">
          <w:pPr>
            <w:pStyle w:val="Huisstijl-Adres"/>
            <w:rPr>
              <w:b/>
            </w:rPr>
          </w:pPr>
          <w:r>
            <w:rPr>
              <w:b/>
            </w:rPr>
            <w:t>Directoraat-generaal Agro</w:t>
          </w:r>
          <w:r w:rsidRPr="005819CE">
            <w:rPr>
              <w:b/>
            </w:rPr>
            <w:br/>
          </w:r>
          <w:r>
            <w:t>Directie Dierlijke Agroketens en Dierenwelzijn</w:t>
          </w:r>
        </w:p>
      </w:tc>
    </w:tr>
    <w:tr w:rsidR="00EE46B8" w14:paraId="6BB629F6" w14:textId="77777777" w:rsidTr="00A50CF6">
      <w:trPr>
        <w:trHeight w:hRule="exact" w:val="200"/>
      </w:trPr>
      <w:tc>
        <w:tcPr>
          <w:tcW w:w="2156" w:type="dxa"/>
        </w:tcPr>
        <w:p w14:paraId="3BF2C681" w14:textId="77777777" w:rsidR="00527BD4" w:rsidRPr="005819CE" w:rsidRDefault="00527BD4" w:rsidP="00A50CF6"/>
      </w:tc>
    </w:tr>
    <w:tr w:rsidR="00EE46B8" w14:paraId="174ABEE1" w14:textId="77777777" w:rsidTr="00502512">
      <w:trPr>
        <w:trHeight w:hRule="exact" w:val="774"/>
      </w:trPr>
      <w:tc>
        <w:tcPr>
          <w:tcW w:w="2156" w:type="dxa"/>
        </w:tcPr>
        <w:p w14:paraId="4674C02C" w14:textId="77777777" w:rsidR="00527BD4" w:rsidRDefault="00AE227C" w:rsidP="003A5290">
          <w:pPr>
            <w:pStyle w:val="Huisstijl-Kopje"/>
          </w:pPr>
          <w:r>
            <w:t>Ons kenmerk</w:t>
          </w:r>
        </w:p>
        <w:p w14:paraId="07FD30EE" w14:textId="016BB67F" w:rsidR="00527BD4" w:rsidRPr="005819CE" w:rsidRDefault="00AE227C" w:rsidP="001E6117">
          <w:pPr>
            <w:pStyle w:val="Huisstijl-Kopje"/>
          </w:pPr>
          <w:r>
            <w:rPr>
              <w:b w:val="0"/>
            </w:rPr>
            <w:t>DGA-DAD</w:t>
          </w:r>
          <w:r w:rsidRPr="00502512">
            <w:rPr>
              <w:b w:val="0"/>
            </w:rPr>
            <w:t xml:space="preserve"> / </w:t>
          </w:r>
          <w:sdt>
            <w:sdtPr>
              <w:rPr>
                <w:b w:val="0"/>
                <w:bCs/>
              </w:rPr>
              <w:alias w:val="documentId"/>
              <w:id w:val="-2120756062"/>
              <w:placeholder>
                <w:docPart w:val="DefaultPlaceholder_-1854013440"/>
              </w:placeholder>
            </w:sdtPr>
            <w:sdtEndPr/>
            <w:sdtContent>
              <w:r w:rsidR="00C34BEF" w:rsidRPr="00C34BEF">
                <w:rPr>
                  <w:b w:val="0"/>
                  <w:bCs/>
                </w:rPr>
                <w:t>105483298</w:t>
              </w:r>
            </w:sdtContent>
          </w:sdt>
        </w:p>
      </w:tc>
    </w:tr>
  </w:tbl>
  <w:p w14:paraId="29897BDB" w14:textId="77777777" w:rsidR="00527BD4" w:rsidRDefault="00527BD4" w:rsidP="008C356D"/>
  <w:p w14:paraId="1A614A4A" w14:textId="77777777" w:rsidR="00527BD4" w:rsidRPr="00740712" w:rsidRDefault="00527BD4" w:rsidP="008C356D"/>
  <w:p w14:paraId="216BC889" w14:textId="77777777" w:rsidR="00527BD4" w:rsidRPr="00217880" w:rsidRDefault="00527BD4" w:rsidP="008C356D">
    <w:pPr>
      <w:spacing w:line="0" w:lineRule="atLeast"/>
      <w:rPr>
        <w:sz w:val="2"/>
        <w:szCs w:val="2"/>
      </w:rPr>
    </w:pPr>
  </w:p>
  <w:p w14:paraId="3EF8E678" w14:textId="77777777" w:rsidR="00527BD4" w:rsidRDefault="00527BD4" w:rsidP="004F44C2">
    <w:pPr>
      <w:pStyle w:val="Koptekst"/>
      <w:rPr>
        <w:rFonts w:cs="Verdana-Bold"/>
        <w:b/>
        <w:bCs/>
        <w:smallCaps/>
        <w:szCs w:val="18"/>
      </w:rPr>
    </w:pPr>
  </w:p>
  <w:p w14:paraId="6DAE53FF" w14:textId="77777777" w:rsidR="00527BD4" w:rsidRDefault="00527BD4" w:rsidP="004F44C2"/>
  <w:p w14:paraId="53D945A3" w14:textId="77777777" w:rsidR="00527BD4" w:rsidRPr="00740712" w:rsidRDefault="00527BD4" w:rsidP="004F44C2"/>
  <w:p w14:paraId="51515C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E46B8" w14:paraId="444FD6C4" w14:textId="77777777" w:rsidTr="00751A6A">
      <w:trPr>
        <w:trHeight w:val="2636"/>
      </w:trPr>
      <w:tc>
        <w:tcPr>
          <w:tcW w:w="737" w:type="dxa"/>
        </w:tcPr>
        <w:p w14:paraId="3C6F2160" w14:textId="77777777" w:rsidR="00527BD4" w:rsidRDefault="00527BD4" w:rsidP="00D0609E">
          <w:pPr>
            <w:framePr w:w="6340" w:h="2750" w:hRule="exact" w:hSpace="180" w:wrap="around" w:vAnchor="page" w:hAnchor="text" w:x="3873" w:y="-140"/>
            <w:spacing w:line="240" w:lineRule="auto"/>
          </w:pPr>
        </w:p>
      </w:tc>
      <w:tc>
        <w:tcPr>
          <w:tcW w:w="5156" w:type="dxa"/>
        </w:tcPr>
        <w:p w14:paraId="0E604748" w14:textId="77777777" w:rsidR="00527BD4" w:rsidRDefault="00AE227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9276931" wp14:editId="67FB4F5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E9B3BBF" w14:textId="77777777" w:rsidR="003E0C4D" w:rsidRDefault="003E0C4D" w:rsidP="00D0609E">
          <w:pPr>
            <w:framePr w:w="6340" w:h="2750" w:hRule="exact" w:hSpace="180" w:wrap="around" w:vAnchor="page" w:hAnchor="text" w:x="3873" w:y="-140"/>
            <w:spacing w:line="240" w:lineRule="auto"/>
          </w:pPr>
        </w:p>
      </w:tc>
    </w:tr>
  </w:tbl>
  <w:p w14:paraId="45EF08E0" w14:textId="77777777" w:rsidR="00527BD4" w:rsidRDefault="00527BD4" w:rsidP="00D0609E">
    <w:pPr>
      <w:framePr w:w="6340" w:h="2750" w:hRule="exact" w:hSpace="180" w:wrap="around" w:vAnchor="page" w:hAnchor="text" w:x="3873" w:y="-140"/>
    </w:pPr>
  </w:p>
  <w:p w14:paraId="7E3453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E46B8" w14:paraId="63EDA6A0" w14:textId="77777777" w:rsidTr="00A50CF6">
      <w:tc>
        <w:tcPr>
          <w:tcW w:w="2160" w:type="dxa"/>
        </w:tcPr>
        <w:p w14:paraId="3883157D" w14:textId="77777777" w:rsidR="00527BD4" w:rsidRPr="005819CE" w:rsidRDefault="00AE227C" w:rsidP="00A50CF6">
          <w:pPr>
            <w:pStyle w:val="Huisstijl-Adres"/>
            <w:rPr>
              <w:b/>
            </w:rPr>
          </w:pPr>
          <w:r>
            <w:rPr>
              <w:b/>
            </w:rPr>
            <w:t>Directoraat-generaal Agro</w:t>
          </w:r>
          <w:r w:rsidRPr="005819CE">
            <w:rPr>
              <w:b/>
            </w:rPr>
            <w:br/>
          </w:r>
          <w:r>
            <w:t>Directie Dierlijke Agroketens en Dierenwelzijn</w:t>
          </w:r>
        </w:p>
        <w:p w14:paraId="17DC3727" w14:textId="77777777" w:rsidR="00527BD4" w:rsidRPr="00BE5ED9" w:rsidRDefault="00AE227C" w:rsidP="00A50CF6">
          <w:pPr>
            <w:pStyle w:val="Huisstijl-Adres"/>
          </w:pPr>
          <w:r>
            <w:rPr>
              <w:b/>
            </w:rPr>
            <w:t>Bezoekadres</w:t>
          </w:r>
          <w:r>
            <w:rPr>
              <w:b/>
            </w:rPr>
            <w:br/>
          </w:r>
          <w:r>
            <w:t>Bezuidenhoutseweg 73</w:t>
          </w:r>
          <w:r w:rsidRPr="005819CE">
            <w:br/>
          </w:r>
          <w:r>
            <w:t>2594 AC Den Haag</w:t>
          </w:r>
        </w:p>
        <w:p w14:paraId="763C855E" w14:textId="77777777" w:rsidR="00EF495B" w:rsidRDefault="00AE227C" w:rsidP="0098788A">
          <w:pPr>
            <w:pStyle w:val="Huisstijl-Adres"/>
          </w:pPr>
          <w:r>
            <w:rPr>
              <w:b/>
            </w:rPr>
            <w:t>Postadres</w:t>
          </w:r>
          <w:r>
            <w:rPr>
              <w:b/>
            </w:rPr>
            <w:br/>
          </w:r>
          <w:r>
            <w:t>Postbus 20401</w:t>
          </w:r>
          <w:r w:rsidRPr="005819CE">
            <w:br/>
            <w:t>2500 E</w:t>
          </w:r>
          <w:r>
            <w:t>K</w:t>
          </w:r>
          <w:r w:rsidRPr="005819CE">
            <w:t xml:space="preserve"> Den Haag</w:t>
          </w:r>
        </w:p>
        <w:p w14:paraId="0AD55BD1" w14:textId="77777777" w:rsidR="00556BEE" w:rsidRPr="005B3814" w:rsidRDefault="00AE227C" w:rsidP="0098788A">
          <w:pPr>
            <w:pStyle w:val="Huisstijl-Adres"/>
          </w:pPr>
          <w:r>
            <w:rPr>
              <w:b/>
            </w:rPr>
            <w:t>Overheidsidentificatienr</w:t>
          </w:r>
          <w:r>
            <w:rPr>
              <w:b/>
            </w:rPr>
            <w:br/>
          </w:r>
          <w:r w:rsidR="00BA129E">
            <w:rPr>
              <w:rFonts w:cs="Agrofont"/>
              <w:iCs/>
            </w:rPr>
            <w:t>00000001858272854000</w:t>
          </w:r>
        </w:p>
        <w:p w14:paraId="1EA2BB06" w14:textId="50DC1954" w:rsidR="00527BD4" w:rsidRPr="005819CE" w:rsidRDefault="00AE227C"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E46B8" w14:paraId="3496550C" w14:textId="77777777" w:rsidTr="00A50CF6">
      <w:trPr>
        <w:trHeight w:hRule="exact" w:val="200"/>
      </w:trPr>
      <w:tc>
        <w:tcPr>
          <w:tcW w:w="2160" w:type="dxa"/>
        </w:tcPr>
        <w:p w14:paraId="2F1E32F9" w14:textId="77777777" w:rsidR="00527BD4" w:rsidRPr="005819CE" w:rsidRDefault="00527BD4" w:rsidP="00A50CF6"/>
      </w:tc>
    </w:tr>
    <w:tr w:rsidR="00EE46B8" w14:paraId="3D2BB6C3" w14:textId="77777777" w:rsidTr="00A50CF6">
      <w:tc>
        <w:tcPr>
          <w:tcW w:w="2160" w:type="dxa"/>
        </w:tcPr>
        <w:p w14:paraId="064977FE" w14:textId="77777777" w:rsidR="000C0163" w:rsidRPr="005819CE" w:rsidRDefault="00AE227C" w:rsidP="000C0163">
          <w:pPr>
            <w:pStyle w:val="Huisstijl-Kopje"/>
          </w:pPr>
          <w:r>
            <w:t>Ons kenmerk</w:t>
          </w:r>
          <w:r w:rsidRPr="005819CE">
            <w:t xml:space="preserve"> </w:t>
          </w:r>
        </w:p>
        <w:p w14:paraId="4B8CFB74" w14:textId="77777777" w:rsidR="000C0163" w:rsidRPr="005819CE" w:rsidRDefault="00AE227C" w:rsidP="000C0163">
          <w:pPr>
            <w:pStyle w:val="Huisstijl-Gegeven"/>
          </w:pPr>
          <w:r>
            <w:t>DGA-DAD /</w:t>
          </w:r>
          <w:r w:rsidR="00CC7BA8">
            <w:t xml:space="preserve"> </w:t>
          </w:r>
          <w:r>
            <w:t>105483298</w:t>
          </w:r>
        </w:p>
        <w:p w14:paraId="7A97631C" w14:textId="77777777" w:rsidR="00527BD4" w:rsidRPr="005819CE" w:rsidRDefault="00AE227C" w:rsidP="00A50CF6">
          <w:pPr>
            <w:pStyle w:val="Huisstijl-Kopje"/>
          </w:pPr>
          <w:r>
            <w:t>Uw kenmerk</w:t>
          </w:r>
        </w:p>
        <w:p w14:paraId="1D4D6516" w14:textId="636DE25A" w:rsidR="00527BD4" w:rsidRPr="005819CE" w:rsidRDefault="00AE227C" w:rsidP="00C34BEF">
          <w:pPr>
            <w:pStyle w:val="Huisstijl-Gegeven"/>
          </w:pPr>
          <w:r>
            <w:t>2026Z05635</w:t>
          </w:r>
        </w:p>
      </w:tc>
    </w:tr>
  </w:tbl>
  <w:p w14:paraId="510F326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E46B8" w14:paraId="51D7BEFA" w14:textId="77777777" w:rsidTr="009E2051">
      <w:trPr>
        <w:trHeight w:val="400"/>
      </w:trPr>
      <w:tc>
        <w:tcPr>
          <w:tcW w:w="7520" w:type="dxa"/>
          <w:gridSpan w:val="2"/>
        </w:tcPr>
        <w:p w14:paraId="4F0D71E8" w14:textId="77777777" w:rsidR="00527BD4" w:rsidRPr="00BC3B53" w:rsidRDefault="00AE227C" w:rsidP="00A50CF6">
          <w:pPr>
            <w:pStyle w:val="Huisstijl-Retouradres"/>
          </w:pPr>
          <w:r>
            <w:t>&gt; Retouradres Postbus 20401 2500 EK Den Haag</w:t>
          </w:r>
        </w:p>
      </w:tc>
    </w:tr>
    <w:tr w:rsidR="00EE46B8" w14:paraId="3F84683D" w14:textId="77777777" w:rsidTr="009E2051">
      <w:tc>
        <w:tcPr>
          <w:tcW w:w="7520" w:type="dxa"/>
          <w:gridSpan w:val="2"/>
        </w:tcPr>
        <w:p w14:paraId="5CC653A9" w14:textId="77777777" w:rsidR="00527BD4" w:rsidRPr="00983E8F" w:rsidRDefault="00527BD4" w:rsidP="00A50CF6">
          <w:pPr>
            <w:pStyle w:val="Huisstijl-Rubricering"/>
          </w:pPr>
        </w:p>
      </w:tc>
    </w:tr>
    <w:tr w:rsidR="00EE46B8" w14:paraId="582CA871" w14:textId="77777777" w:rsidTr="009E2051">
      <w:trPr>
        <w:trHeight w:hRule="exact" w:val="2440"/>
      </w:trPr>
      <w:tc>
        <w:tcPr>
          <w:tcW w:w="7520" w:type="dxa"/>
          <w:gridSpan w:val="2"/>
        </w:tcPr>
        <w:p w14:paraId="559FD0F0" w14:textId="77777777" w:rsidR="00527BD4" w:rsidRDefault="00AE227C" w:rsidP="00A50CF6">
          <w:pPr>
            <w:pStyle w:val="Huisstijl-NAW"/>
          </w:pPr>
          <w:r>
            <w:t xml:space="preserve">De Voorzitter van de Tweede Kamer </w:t>
          </w:r>
        </w:p>
        <w:p w14:paraId="6F1F6CCA" w14:textId="77777777" w:rsidR="00D87195" w:rsidRDefault="00AE227C" w:rsidP="00D87195">
          <w:pPr>
            <w:pStyle w:val="Huisstijl-NAW"/>
          </w:pPr>
          <w:r>
            <w:t>der Staten-Generaal</w:t>
          </w:r>
        </w:p>
        <w:p w14:paraId="239D66EA" w14:textId="77777777" w:rsidR="005C769E" w:rsidRDefault="00AE227C" w:rsidP="005C769E">
          <w:pPr>
            <w:rPr>
              <w:szCs w:val="18"/>
            </w:rPr>
          </w:pPr>
          <w:r>
            <w:rPr>
              <w:szCs w:val="18"/>
            </w:rPr>
            <w:t>Prinses Irenestraat 6</w:t>
          </w:r>
        </w:p>
        <w:p w14:paraId="6881D747" w14:textId="77777777" w:rsidR="005C769E" w:rsidRDefault="00AE227C" w:rsidP="005C769E">
          <w:pPr>
            <w:pStyle w:val="Huisstijl-NAW"/>
          </w:pPr>
          <w:r>
            <w:t>2595 BD  DEN HAAG</w:t>
          </w:r>
        </w:p>
      </w:tc>
    </w:tr>
    <w:tr w:rsidR="00EE46B8" w14:paraId="6C6F44FF" w14:textId="77777777" w:rsidTr="009E2051">
      <w:trPr>
        <w:trHeight w:hRule="exact" w:val="400"/>
      </w:trPr>
      <w:tc>
        <w:tcPr>
          <w:tcW w:w="7520" w:type="dxa"/>
          <w:gridSpan w:val="2"/>
        </w:tcPr>
        <w:p w14:paraId="4446D5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E46B8" w14:paraId="4B24401C" w14:textId="77777777" w:rsidTr="009E2051">
      <w:trPr>
        <w:trHeight w:val="240"/>
      </w:trPr>
      <w:tc>
        <w:tcPr>
          <w:tcW w:w="900" w:type="dxa"/>
        </w:tcPr>
        <w:p w14:paraId="03B6E18D" w14:textId="77777777" w:rsidR="00527BD4" w:rsidRPr="007709EF" w:rsidRDefault="00AE227C" w:rsidP="00A50CF6">
          <w:pPr>
            <w:rPr>
              <w:szCs w:val="18"/>
            </w:rPr>
          </w:pPr>
          <w:r>
            <w:rPr>
              <w:szCs w:val="18"/>
            </w:rPr>
            <w:t>Datum</w:t>
          </w:r>
        </w:p>
      </w:tc>
      <w:tc>
        <w:tcPr>
          <w:tcW w:w="6620" w:type="dxa"/>
        </w:tcPr>
        <w:p w14:paraId="19F79BE4" w14:textId="4711717D" w:rsidR="00527BD4" w:rsidRPr="007709EF" w:rsidRDefault="00A406DF" w:rsidP="00A50CF6">
          <w:r>
            <w:t>20 april 2026</w:t>
          </w:r>
        </w:p>
      </w:tc>
    </w:tr>
    <w:tr w:rsidR="00EE46B8" w14:paraId="4C63B104" w14:textId="77777777" w:rsidTr="00BD46F5">
      <w:trPr>
        <w:trHeight w:val="307"/>
      </w:trPr>
      <w:tc>
        <w:tcPr>
          <w:tcW w:w="900" w:type="dxa"/>
        </w:tcPr>
        <w:p w14:paraId="48BC5A8C" w14:textId="77777777" w:rsidR="00527BD4" w:rsidRPr="007709EF" w:rsidRDefault="00AE227C" w:rsidP="00A50CF6">
          <w:pPr>
            <w:rPr>
              <w:szCs w:val="18"/>
            </w:rPr>
          </w:pPr>
          <w:r>
            <w:rPr>
              <w:szCs w:val="18"/>
            </w:rPr>
            <w:t>Betreft</w:t>
          </w:r>
        </w:p>
      </w:tc>
      <w:tc>
        <w:tcPr>
          <w:tcW w:w="6620" w:type="dxa"/>
        </w:tcPr>
        <w:p w14:paraId="7CEA87AB" w14:textId="21A8D740" w:rsidR="00527BD4" w:rsidRPr="007709EF" w:rsidRDefault="00AE227C" w:rsidP="00A50CF6">
          <w:r>
            <w:t xml:space="preserve">Beantwoording </w:t>
          </w:r>
          <w:r w:rsidR="00C34BEF">
            <w:t>K</w:t>
          </w:r>
          <w:r>
            <w:t>amervragen</w:t>
          </w:r>
          <w:r w:rsidR="0076311D">
            <w:t xml:space="preserve"> import</w:t>
          </w:r>
          <w:r w:rsidR="00BD46F5">
            <w:t xml:space="preserve"> van</w:t>
          </w:r>
          <w:r w:rsidR="0076311D">
            <w:t xml:space="preserve"> </w:t>
          </w:r>
          <w:r w:rsidR="00BD46F5">
            <w:t xml:space="preserve">Ierse </w:t>
          </w:r>
          <w:r w:rsidR="0076311D">
            <w:t>kalveren</w:t>
          </w:r>
        </w:p>
      </w:tc>
    </w:tr>
  </w:tbl>
  <w:p w14:paraId="278AD7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5205DC6">
      <w:start w:val="1"/>
      <w:numFmt w:val="bullet"/>
      <w:pStyle w:val="Lijstopsomteken"/>
      <w:lvlText w:val="•"/>
      <w:lvlJc w:val="left"/>
      <w:pPr>
        <w:tabs>
          <w:tab w:val="num" w:pos="227"/>
        </w:tabs>
        <w:ind w:left="227" w:hanging="227"/>
      </w:pPr>
      <w:rPr>
        <w:rFonts w:ascii="Verdana" w:hAnsi="Verdana" w:hint="default"/>
        <w:sz w:val="18"/>
        <w:szCs w:val="18"/>
      </w:rPr>
    </w:lvl>
    <w:lvl w:ilvl="1" w:tplc="0E82D3C4" w:tentative="1">
      <w:start w:val="1"/>
      <w:numFmt w:val="bullet"/>
      <w:lvlText w:val="o"/>
      <w:lvlJc w:val="left"/>
      <w:pPr>
        <w:tabs>
          <w:tab w:val="num" w:pos="1440"/>
        </w:tabs>
        <w:ind w:left="1440" w:hanging="360"/>
      </w:pPr>
      <w:rPr>
        <w:rFonts w:ascii="Courier New" w:hAnsi="Courier New" w:cs="Courier New" w:hint="default"/>
      </w:rPr>
    </w:lvl>
    <w:lvl w:ilvl="2" w:tplc="C160FF9A" w:tentative="1">
      <w:start w:val="1"/>
      <w:numFmt w:val="bullet"/>
      <w:lvlText w:val=""/>
      <w:lvlJc w:val="left"/>
      <w:pPr>
        <w:tabs>
          <w:tab w:val="num" w:pos="2160"/>
        </w:tabs>
        <w:ind w:left="2160" w:hanging="360"/>
      </w:pPr>
      <w:rPr>
        <w:rFonts w:ascii="Wingdings" w:hAnsi="Wingdings" w:hint="default"/>
      </w:rPr>
    </w:lvl>
    <w:lvl w:ilvl="3" w:tplc="52F4B09E" w:tentative="1">
      <w:start w:val="1"/>
      <w:numFmt w:val="bullet"/>
      <w:lvlText w:val=""/>
      <w:lvlJc w:val="left"/>
      <w:pPr>
        <w:tabs>
          <w:tab w:val="num" w:pos="2880"/>
        </w:tabs>
        <w:ind w:left="2880" w:hanging="360"/>
      </w:pPr>
      <w:rPr>
        <w:rFonts w:ascii="Symbol" w:hAnsi="Symbol" w:hint="default"/>
      </w:rPr>
    </w:lvl>
    <w:lvl w:ilvl="4" w:tplc="213AFB72" w:tentative="1">
      <w:start w:val="1"/>
      <w:numFmt w:val="bullet"/>
      <w:lvlText w:val="o"/>
      <w:lvlJc w:val="left"/>
      <w:pPr>
        <w:tabs>
          <w:tab w:val="num" w:pos="3600"/>
        </w:tabs>
        <w:ind w:left="3600" w:hanging="360"/>
      </w:pPr>
      <w:rPr>
        <w:rFonts w:ascii="Courier New" w:hAnsi="Courier New" w:cs="Courier New" w:hint="default"/>
      </w:rPr>
    </w:lvl>
    <w:lvl w:ilvl="5" w:tplc="DD3CC218" w:tentative="1">
      <w:start w:val="1"/>
      <w:numFmt w:val="bullet"/>
      <w:lvlText w:val=""/>
      <w:lvlJc w:val="left"/>
      <w:pPr>
        <w:tabs>
          <w:tab w:val="num" w:pos="4320"/>
        </w:tabs>
        <w:ind w:left="4320" w:hanging="360"/>
      </w:pPr>
      <w:rPr>
        <w:rFonts w:ascii="Wingdings" w:hAnsi="Wingdings" w:hint="default"/>
      </w:rPr>
    </w:lvl>
    <w:lvl w:ilvl="6" w:tplc="A90CCBCA" w:tentative="1">
      <w:start w:val="1"/>
      <w:numFmt w:val="bullet"/>
      <w:lvlText w:val=""/>
      <w:lvlJc w:val="left"/>
      <w:pPr>
        <w:tabs>
          <w:tab w:val="num" w:pos="5040"/>
        </w:tabs>
        <w:ind w:left="5040" w:hanging="360"/>
      </w:pPr>
      <w:rPr>
        <w:rFonts w:ascii="Symbol" w:hAnsi="Symbol" w:hint="default"/>
      </w:rPr>
    </w:lvl>
    <w:lvl w:ilvl="7" w:tplc="C262CED8" w:tentative="1">
      <w:start w:val="1"/>
      <w:numFmt w:val="bullet"/>
      <w:lvlText w:val="o"/>
      <w:lvlJc w:val="left"/>
      <w:pPr>
        <w:tabs>
          <w:tab w:val="num" w:pos="5760"/>
        </w:tabs>
        <w:ind w:left="5760" w:hanging="360"/>
      </w:pPr>
      <w:rPr>
        <w:rFonts w:ascii="Courier New" w:hAnsi="Courier New" w:cs="Courier New" w:hint="default"/>
      </w:rPr>
    </w:lvl>
    <w:lvl w:ilvl="8" w:tplc="EAFEC2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8A738C">
      <w:start w:val="1"/>
      <w:numFmt w:val="bullet"/>
      <w:pStyle w:val="Lijstopsomteken2"/>
      <w:lvlText w:val="–"/>
      <w:lvlJc w:val="left"/>
      <w:pPr>
        <w:tabs>
          <w:tab w:val="num" w:pos="227"/>
        </w:tabs>
        <w:ind w:left="227" w:firstLine="0"/>
      </w:pPr>
      <w:rPr>
        <w:rFonts w:ascii="Verdana" w:hAnsi="Verdana" w:hint="default"/>
      </w:rPr>
    </w:lvl>
    <w:lvl w:ilvl="1" w:tplc="5B7C05D8" w:tentative="1">
      <w:start w:val="1"/>
      <w:numFmt w:val="bullet"/>
      <w:lvlText w:val="o"/>
      <w:lvlJc w:val="left"/>
      <w:pPr>
        <w:tabs>
          <w:tab w:val="num" w:pos="1440"/>
        </w:tabs>
        <w:ind w:left="1440" w:hanging="360"/>
      </w:pPr>
      <w:rPr>
        <w:rFonts w:ascii="Courier New" w:hAnsi="Courier New" w:cs="Courier New" w:hint="default"/>
      </w:rPr>
    </w:lvl>
    <w:lvl w:ilvl="2" w:tplc="7CA07D9E" w:tentative="1">
      <w:start w:val="1"/>
      <w:numFmt w:val="bullet"/>
      <w:lvlText w:val=""/>
      <w:lvlJc w:val="left"/>
      <w:pPr>
        <w:tabs>
          <w:tab w:val="num" w:pos="2160"/>
        </w:tabs>
        <w:ind w:left="2160" w:hanging="360"/>
      </w:pPr>
      <w:rPr>
        <w:rFonts w:ascii="Wingdings" w:hAnsi="Wingdings" w:hint="default"/>
      </w:rPr>
    </w:lvl>
    <w:lvl w:ilvl="3" w:tplc="7AE2B8F0" w:tentative="1">
      <w:start w:val="1"/>
      <w:numFmt w:val="bullet"/>
      <w:lvlText w:val=""/>
      <w:lvlJc w:val="left"/>
      <w:pPr>
        <w:tabs>
          <w:tab w:val="num" w:pos="2880"/>
        </w:tabs>
        <w:ind w:left="2880" w:hanging="360"/>
      </w:pPr>
      <w:rPr>
        <w:rFonts w:ascii="Symbol" w:hAnsi="Symbol" w:hint="default"/>
      </w:rPr>
    </w:lvl>
    <w:lvl w:ilvl="4" w:tplc="402A0454" w:tentative="1">
      <w:start w:val="1"/>
      <w:numFmt w:val="bullet"/>
      <w:lvlText w:val="o"/>
      <w:lvlJc w:val="left"/>
      <w:pPr>
        <w:tabs>
          <w:tab w:val="num" w:pos="3600"/>
        </w:tabs>
        <w:ind w:left="3600" w:hanging="360"/>
      </w:pPr>
      <w:rPr>
        <w:rFonts w:ascii="Courier New" w:hAnsi="Courier New" w:cs="Courier New" w:hint="default"/>
      </w:rPr>
    </w:lvl>
    <w:lvl w:ilvl="5" w:tplc="8DC2E30C" w:tentative="1">
      <w:start w:val="1"/>
      <w:numFmt w:val="bullet"/>
      <w:lvlText w:val=""/>
      <w:lvlJc w:val="left"/>
      <w:pPr>
        <w:tabs>
          <w:tab w:val="num" w:pos="4320"/>
        </w:tabs>
        <w:ind w:left="4320" w:hanging="360"/>
      </w:pPr>
      <w:rPr>
        <w:rFonts w:ascii="Wingdings" w:hAnsi="Wingdings" w:hint="default"/>
      </w:rPr>
    </w:lvl>
    <w:lvl w:ilvl="6" w:tplc="FB4AF9C2" w:tentative="1">
      <w:start w:val="1"/>
      <w:numFmt w:val="bullet"/>
      <w:lvlText w:val=""/>
      <w:lvlJc w:val="left"/>
      <w:pPr>
        <w:tabs>
          <w:tab w:val="num" w:pos="5040"/>
        </w:tabs>
        <w:ind w:left="5040" w:hanging="360"/>
      </w:pPr>
      <w:rPr>
        <w:rFonts w:ascii="Symbol" w:hAnsi="Symbol" w:hint="default"/>
      </w:rPr>
    </w:lvl>
    <w:lvl w:ilvl="7" w:tplc="22C2CBE2" w:tentative="1">
      <w:start w:val="1"/>
      <w:numFmt w:val="bullet"/>
      <w:lvlText w:val="o"/>
      <w:lvlJc w:val="left"/>
      <w:pPr>
        <w:tabs>
          <w:tab w:val="num" w:pos="5760"/>
        </w:tabs>
        <w:ind w:left="5760" w:hanging="360"/>
      </w:pPr>
      <w:rPr>
        <w:rFonts w:ascii="Courier New" w:hAnsi="Courier New" w:cs="Courier New" w:hint="default"/>
      </w:rPr>
    </w:lvl>
    <w:lvl w:ilvl="8" w:tplc="120002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1049528">
    <w:abstractNumId w:val="10"/>
  </w:num>
  <w:num w:numId="2" w16cid:durableId="448205107">
    <w:abstractNumId w:val="7"/>
  </w:num>
  <w:num w:numId="3" w16cid:durableId="858392124">
    <w:abstractNumId w:val="6"/>
  </w:num>
  <w:num w:numId="4" w16cid:durableId="2091581806">
    <w:abstractNumId w:val="5"/>
  </w:num>
  <w:num w:numId="5" w16cid:durableId="1734884563">
    <w:abstractNumId w:val="4"/>
  </w:num>
  <w:num w:numId="6" w16cid:durableId="1882860623">
    <w:abstractNumId w:val="8"/>
  </w:num>
  <w:num w:numId="7" w16cid:durableId="250161918">
    <w:abstractNumId w:val="3"/>
  </w:num>
  <w:num w:numId="8" w16cid:durableId="599221019">
    <w:abstractNumId w:val="2"/>
  </w:num>
  <w:num w:numId="9" w16cid:durableId="958149530">
    <w:abstractNumId w:val="1"/>
  </w:num>
  <w:num w:numId="10" w16cid:durableId="71200882">
    <w:abstractNumId w:val="0"/>
  </w:num>
  <w:num w:numId="11" w16cid:durableId="1996058999">
    <w:abstractNumId w:val="9"/>
  </w:num>
  <w:num w:numId="12" w16cid:durableId="909727868">
    <w:abstractNumId w:val="11"/>
  </w:num>
  <w:num w:numId="13" w16cid:durableId="240213029">
    <w:abstractNumId w:val="13"/>
  </w:num>
  <w:num w:numId="14" w16cid:durableId="9662755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2FAC"/>
    <w:rsid w:val="00013862"/>
    <w:rsid w:val="00016012"/>
    <w:rsid w:val="0001715F"/>
    <w:rsid w:val="00020189"/>
    <w:rsid w:val="00020EE4"/>
    <w:rsid w:val="00023E9A"/>
    <w:rsid w:val="000301C7"/>
    <w:rsid w:val="00033CDD"/>
    <w:rsid w:val="00034A84"/>
    <w:rsid w:val="00035E67"/>
    <w:rsid w:val="000366F3"/>
    <w:rsid w:val="0005527B"/>
    <w:rsid w:val="0006024D"/>
    <w:rsid w:val="00064021"/>
    <w:rsid w:val="00071F28"/>
    <w:rsid w:val="000734DE"/>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2CE4"/>
    <w:rsid w:val="000C3EA9"/>
    <w:rsid w:val="000D0225"/>
    <w:rsid w:val="000D73D7"/>
    <w:rsid w:val="000E7895"/>
    <w:rsid w:val="000F161D"/>
    <w:rsid w:val="00107DFA"/>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4649"/>
    <w:rsid w:val="001E34C6"/>
    <w:rsid w:val="001E5581"/>
    <w:rsid w:val="001E6117"/>
    <w:rsid w:val="001F0148"/>
    <w:rsid w:val="001F3C70"/>
    <w:rsid w:val="00200D88"/>
    <w:rsid w:val="00201F68"/>
    <w:rsid w:val="00202394"/>
    <w:rsid w:val="00212F2A"/>
    <w:rsid w:val="00214F2B"/>
    <w:rsid w:val="00217880"/>
    <w:rsid w:val="00222D66"/>
    <w:rsid w:val="00224A8A"/>
    <w:rsid w:val="002309A8"/>
    <w:rsid w:val="00232531"/>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1AB4"/>
    <w:rsid w:val="0039201D"/>
    <w:rsid w:val="00393696"/>
    <w:rsid w:val="00393963"/>
    <w:rsid w:val="00395575"/>
    <w:rsid w:val="00395672"/>
    <w:rsid w:val="003A026D"/>
    <w:rsid w:val="003A06C8"/>
    <w:rsid w:val="003A0D7C"/>
    <w:rsid w:val="003A5290"/>
    <w:rsid w:val="003A5BF7"/>
    <w:rsid w:val="003B0155"/>
    <w:rsid w:val="003B7EE7"/>
    <w:rsid w:val="003C2CCB"/>
    <w:rsid w:val="003D39EC"/>
    <w:rsid w:val="003E0C4D"/>
    <w:rsid w:val="003E3DD5"/>
    <w:rsid w:val="003F07C6"/>
    <w:rsid w:val="003F1F6B"/>
    <w:rsid w:val="003F3757"/>
    <w:rsid w:val="003F38BD"/>
    <w:rsid w:val="003F44B7"/>
    <w:rsid w:val="004008E9"/>
    <w:rsid w:val="00413D48"/>
    <w:rsid w:val="0042156B"/>
    <w:rsid w:val="00423A19"/>
    <w:rsid w:val="00426BC7"/>
    <w:rsid w:val="00441AC2"/>
    <w:rsid w:val="004422B4"/>
    <w:rsid w:val="0044249B"/>
    <w:rsid w:val="0045023C"/>
    <w:rsid w:val="00451A5B"/>
    <w:rsid w:val="00452BCD"/>
    <w:rsid w:val="00452CEA"/>
    <w:rsid w:val="00453DC4"/>
    <w:rsid w:val="00454140"/>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15E4"/>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5C8"/>
    <w:rsid w:val="00597F64"/>
    <w:rsid w:val="005A207F"/>
    <w:rsid w:val="005A2F35"/>
    <w:rsid w:val="005B3814"/>
    <w:rsid w:val="005B463E"/>
    <w:rsid w:val="005C1CE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1E1"/>
    <w:rsid w:val="006E3546"/>
    <w:rsid w:val="006E3FA9"/>
    <w:rsid w:val="006E4BA0"/>
    <w:rsid w:val="006E7D82"/>
    <w:rsid w:val="006F038F"/>
    <w:rsid w:val="006F0F93"/>
    <w:rsid w:val="006F31F2"/>
    <w:rsid w:val="006F7494"/>
    <w:rsid w:val="006F751F"/>
    <w:rsid w:val="00714DC5"/>
    <w:rsid w:val="00715237"/>
    <w:rsid w:val="007234A9"/>
    <w:rsid w:val="007254A5"/>
    <w:rsid w:val="00725748"/>
    <w:rsid w:val="00735D88"/>
    <w:rsid w:val="0073720D"/>
    <w:rsid w:val="00737507"/>
    <w:rsid w:val="00740712"/>
    <w:rsid w:val="007426AA"/>
    <w:rsid w:val="00742AB9"/>
    <w:rsid w:val="00751A6A"/>
    <w:rsid w:val="00754FBF"/>
    <w:rsid w:val="0076311D"/>
    <w:rsid w:val="007709EF"/>
    <w:rsid w:val="00783559"/>
    <w:rsid w:val="0079551B"/>
    <w:rsid w:val="00797AA5"/>
    <w:rsid w:val="007A26BD"/>
    <w:rsid w:val="007A4105"/>
    <w:rsid w:val="007B4503"/>
    <w:rsid w:val="007C406E"/>
    <w:rsid w:val="007C45AD"/>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1ACC"/>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77359"/>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06DF"/>
    <w:rsid w:val="00A41FE2"/>
    <w:rsid w:val="00A46FEF"/>
    <w:rsid w:val="00A47948"/>
    <w:rsid w:val="00A50CF6"/>
    <w:rsid w:val="00A54BCC"/>
    <w:rsid w:val="00A56946"/>
    <w:rsid w:val="00A6170E"/>
    <w:rsid w:val="00A63B8C"/>
    <w:rsid w:val="00A715F8"/>
    <w:rsid w:val="00A77F6F"/>
    <w:rsid w:val="00A831FD"/>
    <w:rsid w:val="00A83352"/>
    <w:rsid w:val="00A850A2"/>
    <w:rsid w:val="00A8634A"/>
    <w:rsid w:val="00A91FA3"/>
    <w:rsid w:val="00A927D3"/>
    <w:rsid w:val="00A965EF"/>
    <w:rsid w:val="00AA7FC9"/>
    <w:rsid w:val="00AB237D"/>
    <w:rsid w:val="00AB5933"/>
    <w:rsid w:val="00AD6EAC"/>
    <w:rsid w:val="00AE013D"/>
    <w:rsid w:val="00AE11B7"/>
    <w:rsid w:val="00AE227C"/>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D46F5"/>
    <w:rsid w:val="00BE3F88"/>
    <w:rsid w:val="00BE4498"/>
    <w:rsid w:val="00BE4756"/>
    <w:rsid w:val="00BE5ED9"/>
    <w:rsid w:val="00BE7B41"/>
    <w:rsid w:val="00C02E2F"/>
    <w:rsid w:val="00C15A91"/>
    <w:rsid w:val="00C206F1"/>
    <w:rsid w:val="00C217E1"/>
    <w:rsid w:val="00C219B1"/>
    <w:rsid w:val="00C2453F"/>
    <w:rsid w:val="00C25A1D"/>
    <w:rsid w:val="00C306E6"/>
    <w:rsid w:val="00C34BEF"/>
    <w:rsid w:val="00C37B57"/>
    <w:rsid w:val="00C4015B"/>
    <w:rsid w:val="00C40C60"/>
    <w:rsid w:val="00C42BC4"/>
    <w:rsid w:val="00C5258E"/>
    <w:rsid w:val="00C530C9"/>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8C4"/>
    <w:rsid w:val="00D86EEA"/>
    <w:rsid w:val="00D87195"/>
    <w:rsid w:val="00D87D03"/>
    <w:rsid w:val="00D95C88"/>
    <w:rsid w:val="00D97B2E"/>
    <w:rsid w:val="00DA241E"/>
    <w:rsid w:val="00DB36FE"/>
    <w:rsid w:val="00DB533A"/>
    <w:rsid w:val="00DB6307"/>
    <w:rsid w:val="00DC3062"/>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143D"/>
    <w:rsid w:val="00E850D3"/>
    <w:rsid w:val="00E853D6"/>
    <w:rsid w:val="00E876B9"/>
    <w:rsid w:val="00EC0DFF"/>
    <w:rsid w:val="00EC237D"/>
    <w:rsid w:val="00EC4D0E"/>
    <w:rsid w:val="00EC4E2B"/>
    <w:rsid w:val="00ED072A"/>
    <w:rsid w:val="00ED539E"/>
    <w:rsid w:val="00ED62CF"/>
    <w:rsid w:val="00EE46B8"/>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76311D"/>
    <w:rPr>
      <w:vertAlign w:val="superscript"/>
    </w:rPr>
  </w:style>
  <w:style w:type="character" w:styleId="Verwijzingopmerking">
    <w:name w:val="annotation reference"/>
    <w:basedOn w:val="Standaardalinea-lettertype"/>
    <w:uiPriority w:val="99"/>
    <w:semiHidden/>
    <w:unhideWhenUsed/>
    <w:rsid w:val="0076311D"/>
    <w:rPr>
      <w:sz w:val="16"/>
      <w:szCs w:val="16"/>
    </w:rPr>
  </w:style>
  <w:style w:type="paragraph" w:styleId="Tekstopmerking">
    <w:name w:val="annotation text"/>
    <w:basedOn w:val="Standaard"/>
    <w:link w:val="TekstopmerkingChar"/>
    <w:uiPriority w:val="99"/>
    <w:unhideWhenUsed/>
    <w:rsid w:val="0076311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6311D"/>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76311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6311D"/>
    <w:rPr>
      <w:rFonts w:ascii="Verdana" w:eastAsiaTheme="minorHAnsi" w:hAnsi="Verdana" w:cstheme="minorBidi"/>
      <w:b/>
      <w:bCs/>
      <w:kern w:val="2"/>
      <w:lang w:val="nl-NL" w:eastAsia="nl-NL"/>
      <w14:ligatures w14:val="standardContextual"/>
    </w:rPr>
  </w:style>
  <w:style w:type="character" w:customStyle="1" w:styleId="normaltextrun">
    <w:name w:val="normaltextrun"/>
    <w:basedOn w:val="Standaardalinea-lettertype"/>
    <w:rsid w:val="003A5BF7"/>
  </w:style>
  <w:style w:type="character" w:customStyle="1" w:styleId="eop">
    <w:name w:val="eop"/>
    <w:basedOn w:val="Standaardalinea-lettertype"/>
    <w:rsid w:val="003A5BF7"/>
  </w:style>
  <w:style w:type="paragraph" w:styleId="Bijschrift">
    <w:name w:val="caption"/>
    <w:basedOn w:val="Standaard"/>
    <w:next w:val="Standaard"/>
    <w:unhideWhenUsed/>
    <w:qFormat/>
    <w:rsid w:val="003A5BF7"/>
    <w:pPr>
      <w:spacing w:after="200" w:line="240" w:lineRule="auto"/>
    </w:pPr>
    <w:rPr>
      <w:i/>
      <w:iCs/>
      <w:color w:val="1F497D" w:themeColor="text2"/>
      <w:szCs w:val="18"/>
    </w:rPr>
  </w:style>
  <w:style w:type="paragraph" w:styleId="Revisie">
    <w:name w:val="Revision"/>
    <w:hidden/>
    <w:uiPriority w:val="99"/>
    <w:semiHidden/>
    <w:rsid w:val="00A965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B35AF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C2CE4"/>
    <w:rsid w:val="001D4649"/>
    <w:rsid w:val="001E5183"/>
    <w:rsid w:val="00320A72"/>
    <w:rsid w:val="003229C2"/>
    <w:rsid w:val="00391AB4"/>
    <w:rsid w:val="004422B4"/>
    <w:rsid w:val="00553454"/>
    <w:rsid w:val="005F7732"/>
    <w:rsid w:val="007234A9"/>
    <w:rsid w:val="008046DA"/>
    <w:rsid w:val="00A8634A"/>
    <w:rsid w:val="00B35AF5"/>
    <w:rsid w:val="00BE4498"/>
    <w:rsid w:val="00C2453F"/>
    <w:rsid w:val="00C37B57"/>
    <w:rsid w:val="00C42BC4"/>
    <w:rsid w:val="00C6256A"/>
    <w:rsid w:val="00D238BA"/>
    <w:rsid w:val="00D868C4"/>
    <w:rsid w:val="00F41B49"/>
    <w:rsid w:val="00F519D9"/>
    <w:rsid w:val="00F54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1268</ap:Words>
  <ap:Characters>7159</ap:Characters>
  <ap:DocSecurity>0</ap:DocSecurity>
  <ap:Lines>59</ap:Lines>
  <ap:Paragraphs>16</ap:Paragraphs>
  <ap:ScaleCrop>false</ap:ScaleCrop>
  <ap:LinksUpToDate>false</ap:LinksUpToDate>
  <ap:CharactersWithSpaces>8411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2026-04-20T08:43:00.0000000Z</dcterms:created>
  <dcterms:modified xsi:type="dcterms:W3CDTF">2026-04-20T08:44:00.0000000Z</dcterms:modified>
  <dc:description>------------------------</dc:description>
  <dc:subject/>
  <keywords/>
  <version/>
  <category/>
</coreProperties>
</file>