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36EDB" w:rsidTr="00D9561B" w14:paraId="78B67C37" w14:textId="77777777">
        <w:trPr>
          <w:trHeight w:val="1514"/>
        </w:trPr>
        <w:tc>
          <w:tcPr>
            <w:tcW w:w="7522" w:type="dxa"/>
            <w:tcBorders>
              <w:top w:val="nil"/>
              <w:left w:val="nil"/>
              <w:bottom w:val="nil"/>
              <w:right w:val="nil"/>
            </w:tcBorders>
            <w:tcMar>
              <w:left w:w="0" w:type="dxa"/>
              <w:right w:w="0" w:type="dxa"/>
            </w:tcMar>
          </w:tcPr>
          <w:p w:rsidR="00374412" w:rsidP="00D9561B" w:rsidRDefault="000B7B26" w14:paraId="55515379" w14:textId="77777777">
            <w:r>
              <w:t>De v</w:t>
            </w:r>
            <w:r w:rsidR="008E3932">
              <w:t>oorzitter van de Tweede Kamer der Staten-Generaal</w:t>
            </w:r>
          </w:p>
          <w:p w:rsidR="00374412" w:rsidP="00D9561B" w:rsidRDefault="000B7B26" w14:paraId="2BFC20A0" w14:textId="77777777">
            <w:r>
              <w:t>Postbus 20018</w:t>
            </w:r>
          </w:p>
          <w:p w:rsidR="008E3932" w:rsidP="00D9561B" w:rsidRDefault="000B7B26" w14:paraId="027C618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51"/>
        <w:gridCol w:w="6649"/>
      </w:tblGrid>
      <w:tr w:rsidR="00D36EDB" w:rsidTr="00576AB2" w14:paraId="01DADFE1" w14:textId="77777777">
        <w:trPr>
          <w:trHeight w:val="289" w:hRule="exact"/>
        </w:trPr>
        <w:tc>
          <w:tcPr>
            <w:tcW w:w="851" w:type="dxa"/>
          </w:tcPr>
          <w:p w:rsidRPr="00434042" w:rsidR="0005404B" w:rsidP="00FF66F9" w:rsidRDefault="000B7B26" w14:paraId="0BC833B6" w14:textId="77777777">
            <w:pPr>
              <w:rPr>
                <w:lang w:eastAsia="en-US"/>
              </w:rPr>
            </w:pPr>
            <w:r>
              <w:rPr>
                <w:lang w:eastAsia="en-US"/>
              </w:rPr>
              <w:t>Datum</w:t>
            </w:r>
          </w:p>
        </w:tc>
        <w:tc>
          <w:tcPr>
            <w:tcW w:w="6649" w:type="dxa"/>
          </w:tcPr>
          <w:p w:rsidRPr="00434042" w:rsidR="0005404B" w:rsidP="00FF66F9" w:rsidRDefault="00C31883" w14:paraId="1A747C8D" w14:textId="211EC958">
            <w:pPr>
              <w:rPr>
                <w:lang w:eastAsia="en-US"/>
              </w:rPr>
            </w:pPr>
            <w:r>
              <w:rPr>
                <w:lang w:eastAsia="en-US"/>
              </w:rPr>
              <w:t>20 april 2026</w:t>
            </w:r>
          </w:p>
        </w:tc>
      </w:tr>
      <w:tr w:rsidR="00664EA0" w:rsidTr="00576AB2" w14:paraId="52411BDE" w14:textId="77777777">
        <w:trPr>
          <w:trHeight w:val="368"/>
        </w:trPr>
        <w:tc>
          <w:tcPr>
            <w:tcW w:w="851" w:type="dxa"/>
          </w:tcPr>
          <w:p w:rsidR="00664EA0" w:rsidP="00664EA0" w:rsidRDefault="00664EA0" w14:paraId="44CB661F" w14:textId="77777777">
            <w:pPr>
              <w:rPr>
                <w:lang w:eastAsia="en-US"/>
              </w:rPr>
            </w:pPr>
            <w:r>
              <w:rPr>
                <w:lang w:eastAsia="en-US"/>
              </w:rPr>
              <w:t>Betreft</w:t>
            </w:r>
          </w:p>
        </w:tc>
        <w:tc>
          <w:tcPr>
            <w:tcW w:w="6649" w:type="dxa"/>
          </w:tcPr>
          <w:p w:rsidR="00664EA0" w:rsidP="00664EA0" w:rsidRDefault="00664EA0" w14:paraId="4A19939F" w14:textId="667425FA">
            <w:pPr>
              <w:rPr>
                <w:lang w:eastAsia="en-US"/>
              </w:rPr>
            </w:pPr>
            <w:r>
              <w:rPr>
                <w:lang w:eastAsia="en-US"/>
              </w:rPr>
              <w:t xml:space="preserve">Intrekken aanwijzing en de-escalatie </w:t>
            </w:r>
            <w:proofErr w:type="spellStart"/>
            <w:r>
              <w:rPr>
                <w:lang w:eastAsia="en-US"/>
              </w:rPr>
              <w:t>toezichtstraject</w:t>
            </w:r>
            <w:proofErr w:type="spellEnd"/>
            <w:r>
              <w:rPr>
                <w:lang w:eastAsia="en-US"/>
              </w:rPr>
              <w:t xml:space="preserve"> Stichting Katholiek Onderwijs Saba</w:t>
            </w:r>
          </w:p>
        </w:tc>
      </w:tr>
    </w:tbl>
    <w:p w:rsidR="00D36EDB" w:rsidRDefault="001C2C36" w14:paraId="26D6FD13"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C31883" w:rsidR="00D36EDB" w:rsidTr="00A421A1" w14:paraId="0443AF6A" w14:textId="77777777">
        <w:tc>
          <w:tcPr>
            <w:tcW w:w="2160" w:type="dxa"/>
          </w:tcPr>
          <w:p w:rsidRPr="00F53C9D" w:rsidR="006205C0" w:rsidP="00686AED" w:rsidRDefault="000B7B26" w14:paraId="20B78B2F" w14:textId="77777777">
            <w:pPr>
              <w:pStyle w:val="Colofonkop"/>
              <w:framePr w:hSpace="0" w:wrap="auto" w:hAnchor="text" w:vAnchor="margin" w:xAlign="left" w:yAlign="inline"/>
            </w:pPr>
            <w:r>
              <w:t>Onderwijspersoneel en Primair Onderwijs</w:t>
            </w:r>
          </w:p>
          <w:p w:rsidR="006205C0" w:rsidP="00A421A1" w:rsidRDefault="000B7B26" w14:paraId="3C635647" w14:textId="77777777">
            <w:pPr>
              <w:pStyle w:val="Huisstijl-Gegeven"/>
              <w:spacing w:after="0"/>
            </w:pPr>
            <w:r>
              <w:t xml:space="preserve">Rijnstraat 50 </w:t>
            </w:r>
          </w:p>
          <w:p w:rsidR="004425A7" w:rsidP="00E972A2" w:rsidRDefault="000B7B26" w14:paraId="49F1B137" w14:textId="77777777">
            <w:pPr>
              <w:pStyle w:val="Huisstijl-Gegeven"/>
              <w:spacing w:after="0"/>
            </w:pPr>
            <w:r>
              <w:t>Den Haag</w:t>
            </w:r>
          </w:p>
          <w:p w:rsidR="004425A7" w:rsidP="00E972A2" w:rsidRDefault="000B7B26" w14:paraId="58287980" w14:textId="77777777">
            <w:pPr>
              <w:pStyle w:val="Huisstijl-Gegeven"/>
              <w:spacing w:after="0"/>
            </w:pPr>
            <w:r>
              <w:t>Postbus 16375</w:t>
            </w:r>
          </w:p>
          <w:p w:rsidR="004425A7" w:rsidP="00E972A2" w:rsidRDefault="000B7B26" w14:paraId="23C9FA45" w14:textId="77777777">
            <w:pPr>
              <w:pStyle w:val="Huisstijl-Gegeven"/>
              <w:spacing w:after="0"/>
            </w:pPr>
            <w:r>
              <w:t>2500 BJ Den Haag</w:t>
            </w:r>
          </w:p>
          <w:p w:rsidR="004425A7" w:rsidP="00E972A2" w:rsidRDefault="000B7B26" w14:paraId="1692E995" w14:textId="77777777">
            <w:pPr>
              <w:pStyle w:val="Huisstijl-Gegeven"/>
              <w:spacing w:after="90"/>
            </w:pPr>
            <w:r>
              <w:t>www.rijksoverheid.nl</w:t>
            </w:r>
          </w:p>
          <w:p w:rsidRPr="00664EA0" w:rsidR="006205C0" w:rsidP="00A421A1" w:rsidRDefault="006205C0" w14:paraId="0528AB63" w14:textId="42B43D07">
            <w:pPr>
              <w:spacing w:line="180" w:lineRule="exact"/>
              <w:rPr>
                <w:sz w:val="13"/>
                <w:szCs w:val="13"/>
                <w:lang w:val="en-US"/>
              </w:rPr>
            </w:pPr>
          </w:p>
        </w:tc>
      </w:tr>
      <w:tr w:rsidRPr="00C31883" w:rsidR="00D36EDB" w:rsidTr="00A421A1" w14:paraId="1332B26E" w14:textId="77777777">
        <w:trPr>
          <w:trHeight w:val="200" w:hRule="exact"/>
        </w:trPr>
        <w:tc>
          <w:tcPr>
            <w:tcW w:w="2160" w:type="dxa"/>
          </w:tcPr>
          <w:p w:rsidRPr="00664EA0" w:rsidR="006205C0" w:rsidP="00A421A1" w:rsidRDefault="006205C0" w14:paraId="33AD1CB2" w14:textId="77777777">
            <w:pPr>
              <w:spacing w:after="90" w:line="180" w:lineRule="exact"/>
              <w:rPr>
                <w:sz w:val="13"/>
                <w:szCs w:val="13"/>
                <w:lang w:val="en-US"/>
              </w:rPr>
            </w:pPr>
          </w:p>
        </w:tc>
      </w:tr>
      <w:tr w:rsidR="00D36EDB" w:rsidTr="00A421A1" w14:paraId="7AA62FEA" w14:textId="77777777">
        <w:trPr>
          <w:trHeight w:val="450"/>
        </w:trPr>
        <w:tc>
          <w:tcPr>
            <w:tcW w:w="2160" w:type="dxa"/>
          </w:tcPr>
          <w:p w:rsidR="00F51A76" w:rsidP="00A421A1" w:rsidRDefault="000B7B26" w14:paraId="1AF3F0AB" w14:textId="77777777">
            <w:pPr>
              <w:spacing w:line="180" w:lineRule="exact"/>
              <w:rPr>
                <w:b/>
                <w:sz w:val="13"/>
                <w:szCs w:val="13"/>
              </w:rPr>
            </w:pPr>
            <w:r>
              <w:rPr>
                <w:b/>
                <w:sz w:val="13"/>
                <w:szCs w:val="13"/>
              </w:rPr>
              <w:t>Onze referentie</w:t>
            </w:r>
          </w:p>
          <w:p w:rsidRPr="00FA7882" w:rsidR="006205C0" w:rsidP="00215356" w:rsidRDefault="000B7B26" w14:paraId="1B648745" w14:textId="6753FFB9">
            <w:pPr>
              <w:spacing w:line="180" w:lineRule="exact"/>
              <w:rPr>
                <w:sz w:val="13"/>
                <w:szCs w:val="13"/>
              </w:rPr>
            </w:pPr>
            <w:r>
              <w:rPr>
                <w:sz w:val="13"/>
                <w:szCs w:val="13"/>
              </w:rPr>
              <w:t>6</w:t>
            </w:r>
            <w:r w:rsidR="00C31883">
              <w:rPr>
                <w:sz w:val="13"/>
                <w:szCs w:val="13"/>
              </w:rPr>
              <w:t>3323735</w:t>
            </w:r>
          </w:p>
        </w:tc>
      </w:tr>
      <w:tr w:rsidR="00D36EDB" w:rsidTr="00D130C0" w14:paraId="2AA9AFAD" w14:textId="77777777">
        <w:trPr>
          <w:trHeight w:val="113"/>
        </w:trPr>
        <w:tc>
          <w:tcPr>
            <w:tcW w:w="2160" w:type="dxa"/>
          </w:tcPr>
          <w:p w:rsidRPr="00C5333A" w:rsidR="006205C0" w:rsidP="00D36088" w:rsidRDefault="006205C0" w14:paraId="548919A5" w14:textId="6D042937">
            <w:pPr>
              <w:tabs>
                <w:tab w:val="center" w:pos="1080"/>
              </w:tabs>
              <w:spacing w:line="180" w:lineRule="exact"/>
              <w:rPr>
                <w:sz w:val="13"/>
                <w:szCs w:val="13"/>
              </w:rPr>
            </w:pPr>
          </w:p>
        </w:tc>
      </w:tr>
      <w:tr w:rsidR="00D36EDB" w:rsidTr="00D130C0" w14:paraId="0D2BC7D9" w14:textId="77777777">
        <w:trPr>
          <w:trHeight w:val="113"/>
        </w:trPr>
        <w:tc>
          <w:tcPr>
            <w:tcW w:w="2160" w:type="dxa"/>
          </w:tcPr>
          <w:p w:rsidRPr="00D74F66" w:rsidR="006205C0" w:rsidP="00A421A1" w:rsidRDefault="006205C0" w14:paraId="4AC5466E" w14:textId="77777777">
            <w:pPr>
              <w:spacing w:after="90" w:line="180" w:lineRule="exact"/>
              <w:rPr>
                <w:sz w:val="13"/>
              </w:rPr>
            </w:pPr>
          </w:p>
        </w:tc>
      </w:tr>
    </w:tbl>
    <w:p w:rsidR="00215356" w:rsidRDefault="00215356" w14:paraId="639E9A29" w14:textId="77777777"/>
    <w:p w:rsidR="006205C0" w:rsidP="00A421A1" w:rsidRDefault="006205C0" w14:paraId="568CF7ED" w14:textId="77777777"/>
    <w:p w:rsidR="00664EA0" w:rsidP="00664EA0" w:rsidRDefault="00664EA0" w14:paraId="592310B5" w14:textId="0A43DEF3">
      <w:r>
        <w:t xml:space="preserve">Op 30 oktober 2024 is uw Kamer geïnformeerd over de aanwijzing die mijn voorganger heeft opgelegd aan het bevoegd gezag van de </w:t>
      </w:r>
      <w:proofErr w:type="spellStart"/>
      <w:r>
        <w:t>Sacred</w:t>
      </w:r>
      <w:proofErr w:type="spellEnd"/>
      <w:r>
        <w:t xml:space="preserve"> </w:t>
      </w:r>
      <w:proofErr w:type="spellStart"/>
      <w:r>
        <w:t>Heart</w:t>
      </w:r>
      <w:proofErr w:type="spellEnd"/>
      <w:r>
        <w:t xml:space="preserve"> School (hierna: SHS) op Saba, Stichting Katholiek Onderwijs Saba (hierna: </w:t>
      </w:r>
      <w:proofErr w:type="spellStart"/>
      <w:r>
        <w:t>SKOSaba</w:t>
      </w:r>
      <w:proofErr w:type="spellEnd"/>
      <w:r>
        <w:t>).</w:t>
      </w:r>
      <w:r>
        <w:rPr>
          <w:rStyle w:val="Voetnootmarkering"/>
        </w:rPr>
        <w:footnoteReference w:id="1"/>
      </w:r>
      <w:r>
        <w:t xml:space="preserve"> Met deze brief informeer ik u over het</w:t>
      </w:r>
      <w:r w:rsidR="00F52518">
        <w:t xml:space="preserve"> verdere verloop van het </w:t>
      </w:r>
      <w:proofErr w:type="spellStart"/>
      <w:r w:rsidR="00F52518">
        <w:t>toezichtstraject</w:t>
      </w:r>
      <w:proofErr w:type="spellEnd"/>
      <w:r w:rsidR="00F52518">
        <w:t xml:space="preserve"> en het</w:t>
      </w:r>
      <w:r>
        <w:t xml:space="preserve"> intrekken van deze aanwijzing </w:t>
      </w:r>
      <w:r w:rsidR="005C402C">
        <w:t>op grond van</w:t>
      </w:r>
      <w:r>
        <w:t xml:space="preserve"> artikel 122, </w:t>
      </w:r>
      <w:r w:rsidR="005C402C">
        <w:t>eerste</w:t>
      </w:r>
      <w:r>
        <w:t xml:space="preserve"> lid, van de </w:t>
      </w:r>
      <w:r w:rsidR="005C402C">
        <w:t xml:space="preserve">Wet op het primair onderwijs (hierna: </w:t>
      </w:r>
      <w:r>
        <w:t>WPO B</w:t>
      </w:r>
      <w:r w:rsidR="00CD3131">
        <w:t>ES</w:t>
      </w:r>
      <w:r w:rsidR="005C402C">
        <w:t>)</w:t>
      </w:r>
      <w:r w:rsidR="00F52518">
        <w:t>.</w:t>
      </w:r>
      <w:r w:rsidR="00CD3131">
        <w:t xml:space="preserve"> </w:t>
      </w:r>
      <w:r w:rsidR="003303A7">
        <w:t>Het</w:t>
      </w:r>
      <w:r w:rsidRPr="003303A7" w:rsidR="003303A7">
        <w:t xml:space="preserve"> wanbeheer best</w:t>
      </w:r>
      <w:r w:rsidR="003303A7">
        <w:t>ond</w:t>
      </w:r>
      <w:r w:rsidRPr="003303A7" w:rsidR="003303A7">
        <w:t xml:space="preserve"> uit zowel het in ernstige mate of langdurig nalaten om, in ieder geval in strijd met artikel 13 van de WPO B</w:t>
      </w:r>
      <w:r w:rsidR="00CD3131">
        <w:t>ES</w:t>
      </w:r>
      <w:r w:rsidRPr="003303A7" w:rsidR="003303A7">
        <w:t>, maatregelen te treffen die noodzakelijk zijn voor het waarborgen van de kwaliteit en de goede voortgang van het onderwijs (artikel 122, tweede lid, onder b, van de WPO BES) als uit financieel wanbeleid zoals bedoeld in artikel 122, tweede lid, onder a, WPO B</w:t>
      </w:r>
      <w:r w:rsidR="00CD3131">
        <w:t>ES</w:t>
      </w:r>
      <w:r w:rsidRPr="003303A7" w:rsidR="003303A7">
        <w:t>.</w:t>
      </w:r>
    </w:p>
    <w:p w:rsidR="00664EA0" w:rsidP="00664EA0" w:rsidRDefault="00664EA0" w14:paraId="3144CEB0" w14:textId="77777777"/>
    <w:p w:rsidR="00664EA0" w:rsidP="00664EA0" w:rsidRDefault="00664EA0" w14:paraId="37BA1519" w14:textId="6E93FCE2">
      <w:r>
        <w:t>Het afgelopen jaar heeft het bevoegd gezag van de SHS hard gewerkt aan herstel, zowel aan de herstelopdrachten van de Inspectie van het Onderwijs (hierna: inspectie)</w:t>
      </w:r>
      <w:r w:rsidR="00C335CB">
        <w:t xml:space="preserve"> als aan de opdrachten die in de aanwijzing aan het bestuur zijn opgelegd</w:t>
      </w:r>
      <w:r>
        <w:t xml:space="preserve">. </w:t>
      </w:r>
    </w:p>
    <w:p w:rsidR="00664EA0" w:rsidP="00664EA0" w:rsidRDefault="00664EA0" w14:paraId="78C82DC8" w14:textId="77777777">
      <w:pPr>
        <w:rPr>
          <w:i/>
          <w:iCs/>
        </w:rPr>
      </w:pPr>
    </w:p>
    <w:p w:rsidRPr="007163A3" w:rsidR="00664EA0" w:rsidP="00664EA0" w:rsidRDefault="00C335CB" w14:paraId="3291395C" w14:textId="4A3FF557">
      <w:pPr>
        <w:rPr>
          <w:i/>
          <w:iCs/>
        </w:rPr>
      </w:pPr>
      <w:r>
        <w:rPr>
          <w:i/>
          <w:iCs/>
        </w:rPr>
        <w:t>Herstel</w:t>
      </w:r>
    </w:p>
    <w:p w:rsidR="00C31883" w:rsidP="00664EA0" w:rsidRDefault="00C335CB" w14:paraId="264B7950" w14:textId="77777777">
      <w:r>
        <w:t xml:space="preserve">De inspectie heeft in november 2025 zowel een herstelonderzoek uitgevoerd op schoolniveau bij de SHS als een herstelonderzoek op bestuursniveau bij </w:t>
      </w:r>
      <w:proofErr w:type="spellStart"/>
      <w:r>
        <w:t>SKOSaba</w:t>
      </w:r>
      <w:proofErr w:type="spellEnd"/>
      <w:r>
        <w:t>.</w:t>
      </w:r>
      <w:r>
        <w:rPr>
          <w:rStyle w:val="Voetnootmarkering"/>
        </w:rPr>
        <w:footnoteReference w:id="2"/>
      </w:r>
      <w:r>
        <w:t xml:space="preserve"> In de onderzoeksrapporten constateert de inspectie dat </w:t>
      </w:r>
      <w:r w:rsidR="00664EA0">
        <w:t xml:space="preserve">het bestuur zich zichtbaar heeft ingezet om de tekortkomingen op school- en bestuursniveau te verbeteren. </w:t>
      </w:r>
      <w:r w:rsidRPr="00EB41B2" w:rsidR="00664EA0">
        <w:t>Het bevoegd gezag heeft een stelsel van kwaliteitszorg ingericht dat informatie geeft over de kwaliteit van het onderwijs en de financiën.</w:t>
      </w:r>
      <w:r w:rsidR="00664EA0">
        <w:t xml:space="preserve"> </w:t>
      </w:r>
      <w:r w:rsidRPr="00EB41B2" w:rsidR="00664EA0">
        <w:t xml:space="preserve">Tijdens </w:t>
      </w:r>
      <w:r w:rsidR="00664EA0">
        <w:t>het</w:t>
      </w:r>
      <w:r w:rsidRPr="00EB41B2" w:rsidR="00664EA0">
        <w:t xml:space="preserve"> herstelonderzoek </w:t>
      </w:r>
      <w:r w:rsidR="00664EA0">
        <w:t xml:space="preserve">is geconcludeerd </w:t>
      </w:r>
      <w:r w:rsidRPr="00EB41B2" w:rsidR="00664EA0">
        <w:t xml:space="preserve">dat het bestuur zorgdraagt voor de kwaliteit van het onderwijs en dat het de wettelijke voorschriften naleeft. </w:t>
      </w:r>
      <w:r w:rsidR="00C31883">
        <w:br/>
      </w:r>
    </w:p>
    <w:p w:rsidR="00C31883" w:rsidRDefault="00C31883" w14:paraId="333FB236" w14:textId="77777777">
      <w:pPr>
        <w:spacing w:line="240" w:lineRule="auto"/>
      </w:pPr>
      <w:r>
        <w:br w:type="page"/>
      </w:r>
    </w:p>
    <w:p w:rsidR="00664EA0" w:rsidP="00664EA0" w:rsidRDefault="00664EA0" w14:paraId="085240E3" w14:textId="3879C9CE">
      <w:r w:rsidRPr="00EB41B2">
        <w:t xml:space="preserve">Het stelsel van kwaliteitszorg functioneert. Daardoor wordt een ononderbroken </w:t>
      </w:r>
      <w:proofErr w:type="gramStart"/>
      <w:r w:rsidRPr="00EB41B2">
        <w:lastRenderedPageBreak/>
        <w:t>ontwikkelingsproces</w:t>
      </w:r>
      <w:proofErr w:type="gramEnd"/>
      <w:r w:rsidRPr="00EB41B2">
        <w:t xml:space="preserve"> voor leerlingen mogelijk gemaakt, het onderwijs afgestemd op de ontwikkeling van leerlingen en wordt met behulp van een leerlingvolgsysteem vastgesteld welke maatregelen ter verbetering nodig zijn. </w:t>
      </w:r>
      <w:r w:rsidR="00C335CB">
        <w:t>Hiermee is een aantal tekortkomingen opgeheven. Niet alle tekortkomingen zijn opgeheven maar de inspectie ziet hierin wel verbetering. Hiermee heeft de inspectie geen signalen meer van wanbeheer bij dit bevoegd gezag.</w:t>
      </w:r>
    </w:p>
    <w:p w:rsidR="00664EA0" w:rsidP="00664EA0" w:rsidRDefault="00664EA0" w14:paraId="568FFC5C" w14:textId="77777777"/>
    <w:p w:rsidR="00664EA0" w:rsidP="00664EA0" w:rsidRDefault="00664EA0" w14:paraId="6CD14297" w14:textId="2913E5E3">
      <w:r w:rsidRPr="00EB41B2">
        <w:t xml:space="preserve">Daarnaast maakt het bestuur inzichtelijk hoe </w:t>
      </w:r>
      <w:r w:rsidR="000E75B6">
        <w:t>het</w:t>
      </w:r>
      <w:r w:rsidRPr="00EB41B2">
        <w:t xml:space="preserve"> concreet stuurt op het beheer van middelen en doet dat op een zodanige wijze dat het voortbestaan van de school is verzekerd. Ook koppelt het bestuur financiële</w:t>
      </w:r>
      <w:r>
        <w:t xml:space="preserve"> </w:t>
      </w:r>
      <w:r w:rsidRPr="00EB41B2">
        <w:t xml:space="preserve">middelen aan concrete doelen. </w:t>
      </w:r>
      <w:r w:rsidR="00176F7C">
        <w:t>Het bestuur heeft zich versterkt met nieuwe leden en d</w:t>
      </w:r>
      <w:r w:rsidRPr="00EB41B2">
        <w:t>e rol, taken en verantwoordelijkheden van het intern toezicht zijn vastgel</w:t>
      </w:r>
      <w:r>
        <w:t xml:space="preserve">egd. </w:t>
      </w:r>
      <w:r w:rsidR="00C335CB">
        <w:t xml:space="preserve">Hiermee voldoet het bestuur aan de opgelegde maatregelen uit de aanwijzing. </w:t>
      </w:r>
    </w:p>
    <w:p w:rsidR="00664EA0" w:rsidP="00664EA0" w:rsidRDefault="00664EA0" w14:paraId="32F48DA6" w14:textId="77777777"/>
    <w:p w:rsidRPr="007163A3" w:rsidR="00664EA0" w:rsidP="00664EA0" w:rsidRDefault="00664EA0" w14:paraId="6AEAD745" w14:textId="77777777">
      <w:pPr>
        <w:rPr>
          <w:i/>
          <w:iCs/>
        </w:rPr>
      </w:pPr>
      <w:r>
        <w:rPr>
          <w:i/>
          <w:iCs/>
        </w:rPr>
        <w:t xml:space="preserve">Verdere verloop </w:t>
      </w:r>
      <w:proofErr w:type="spellStart"/>
      <w:r>
        <w:rPr>
          <w:i/>
          <w:iCs/>
        </w:rPr>
        <w:t>toezichtstraject</w:t>
      </w:r>
      <w:proofErr w:type="spellEnd"/>
      <w:r>
        <w:rPr>
          <w:i/>
          <w:iCs/>
        </w:rPr>
        <w:t xml:space="preserve"> </w:t>
      </w:r>
    </w:p>
    <w:p w:rsidR="00664EA0" w:rsidP="00664EA0" w:rsidRDefault="00664EA0" w14:paraId="4E515439" w14:textId="0C676AE5">
      <w:r>
        <w:t xml:space="preserve">Met inachtneming van het voorafgaande is geconstateerd dat, alhoewel nog niet </w:t>
      </w:r>
      <w:r w:rsidR="003303A7">
        <w:t>alle tekortkomingen zijn opgeheven,</w:t>
      </w:r>
      <w:r>
        <w:t xml:space="preserve"> er geen sprake meer is van wanbeheer als bedoeld in artikel 122, tweede lid, </w:t>
      </w:r>
      <w:r w:rsidR="003303A7">
        <w:t xml:space="preserve">onder a en b, </w:t>
      </w:r>
      <w:r>
        <w:t xml:space="preserve">WPO BES. </w:t>
      </w:r>
      <w:r w:rsidR="00176F7C">
        <w:t xml:space="preserve">Het bestuur heeft voldaan aan alle opgelegde maatregelen uit de aanwijzing. </w:t>
      </w:r>
      <w:r>
        <w:t xml:space="preserve">Dat betekent dat besloten is om de aanwijzing in te trekken. </w:t>
      </w:r>
      <w:r w:rsidR="002F38C1">
        <w:t xml:space="preserve">Dit besluit is met het bestuur en het Openbaar Lichaam Saba gedeeld en afgestemd met de inspectie. </w:t>
      </w:r>
      <w:r w:rsidR="005C402C">
        <w:t>Gelet op</w:t>
      </w:r>
      <w:r>
        <w:t xml:space="preserve"> </w:t>
      </w:r>
      <w:r w:rsidR="0069500E">
        <w:t xml:space="preserve">het oplossen van het wanbeheer </w:t>
      </w:r>
      <w:r>
        <w:t xml:space="preserve">is het instrumentarium van mijn ministerie niet langer noodzakelijk en draag ik de regie over de casus weer over aan de inspectie. De inspectie zal </w:t>
      </w:r>
      <w:r w:rsidR="00EC0C8A">
        <w:t xml:space="preserve">verder toezicht houden op de overige tekortkomingen bij </w:t>
      </w:r>
      <w:r>
        <w:t xml:space="preserve">het bestuur en </w:t>
      </w:r>
      <w:r w:rsidR="00EC0C8A">
        <w:t xml:space="preserve">op </w:t>
      </w:r>
      <w:r>
        <w:t xml:space="preserve">de basisschool. </w:t>
      </w:r>
      <w:r w:rsidR="002F38C1">
        <w:t>Ik vertrouw erop dat het bestuur, met toezicht van de inspectie, het herstel voortzet en zich duurzaam zal blijven verbeteren.</w:t>
      </w:r>
    </w:p>
    <w:p w:rsidR="00C31883" w:rsidP="00664EA0" w:rsidRDefault="00C31883" w14:paraId="7EB96E17" w14:textId="77777777"/>
    <w:p w:rsidR="00C31883" w:rsidP="00664EA0" w:rsidRDefault="00C31883" w14:paraId="20290872" w14:textId="46A66C8F">
      <w:r>
        <w:t>Hoogachtend,</w:t>
      </w:r>
    </w:p>
    <w:p w:rsidR="007851C4" w:rsidP="00CA35E4" w:rsidRDefault="000B7B26" w14:paraId="5DD2D7A6" w14:textId="77777777">
      <w:r w:rsidRPr="007851C4">
        <w:t xml:space="preserve"> </w:t>
      </w:r>
    </w:p>
    <w:p w:rsidR="007851C4" w:rsidP="00CA35E4" w:rsidRDefault="007851C4" w14:paraId="7CA7DC55" w14:textId="77777777"/>
    <w:p w:rsidR="00820DDA" w:rsidP="00CA35E4" w:rsidRDefault="000B7B26" w14:paraId="4EBCB1B3" w14:textId="0042FAE3">
      <w:r>
        <w:t xml:space="preserve">De </w:t>
      </w:r>
      <w:r w:rsidRPr="00526628" w:rsidR="00526628">
        <w:t>staatssecretaris van Onderwijs en Emancipatie</w:t>
      </w:r>
      <w:r w:rsidR="00526628">
        <w:t>,</w:t>
      </w:r>
    </w:p>
    <w:p w:rsidR="00745AE0" w:rsidP="003A7160" w:rsidRDefault="00745AE0" w14:paraId="37F9ED94" w14:textId="77777777"/>
    <w:p w:rsidR="00745AE0" w:rsidP="003A7160" w:rsidRDefault="00745AE0" w14:paraId="0A1C2089" w14:textId="77777777"/>
    <w:p w:rsidR="00745AE0" w:rsidP="003A7160" w:rsidRDefault="00745AE0" w14:paraId="7418CC1B" w14:textId="77777777"/>
    <w:p w:rsidR="00745AE0" w:rsidP="003A7160" w:rsidRDefault="00745AE0" w14:paraId="765B2BAE" w14:textId="77777777"/>
    <w:p w:rsidR="00745AE0" w:rsidP="003A7160" w:rsidRDefault="00745AE0" w14:paraId="22A7A66D" w14:textId="77777777"/>
    <w:p w:rsidR="00E93891" w:rsidP="00347221" w:rsidRDefault="00E93891" w14:paraId="14A872F3" w14:textId="77777777"/>
    <w:p w:rsidR="00C7013F" w:rsidP="003A7160" w:rsidRDefault="00526628" w14:paraId="6AC8D11E" w14:textId="2C3A21DC">
      <w:r w:rsidRPr="00526628">
        <w:t xml:space="preserve">Judith </w:t>
      </w:r>
      <w:proofErr w:type="spellStart"/>
      <w:r w:rsidRPr="00526628">
        <w:t>Zs.C.M</w:t>
      </w:r>
      <w:proofErr w:type="spellEnd"/>
      <w:r w:rsidRPr="00526628">
        <w:t>. Tielen</w:t>
      </w:r>
    </w:p>
    <w:p w:rsidR="00C7013F" w:rsidP="003A7160" w:rsidRDefault="00C7013F" w14:paraId="350B5267" w14:textId="77777777"/>
    <w:p w:rsidR="00184B30" w:rsidP="00A60B58" w:rsidRDefault="00184B30" w14:paraId="0E64FF7B" w14:textId="77777777"/>
    <w:p w:rsidR="00184B30" w:rsidP="00A60B58" w:rsidRDefault="00184B30" w14:paraId="53A9BECA" w14:textId="77777777"/>
    <w:p w:rsidRPr="00820DDA" w:rsidR="00820DDA" w:rsidP="00215964" w:rsidRDefault="00820DDA" w14:paraId="3209328F" w14:textId="77777777">
      <w:pPr>
        <w:spacing w:line="240" w:lineRule="auto"/>
      </w:pP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BC05" w14:textId="77777777" w:rsidR="00DC691C" w:rsidRDefault="000B7B26">
      <w:r>
        <w:separator/>
      </w:r>
    </w:p>
    <w:p w14:paraId="3F830BF2" w14:textId="77777777" w:rsidR="00DC691C" w:rsidRDefault="00DC691C"/>
  </w:endnote>
  <w:endnote w:type="continuationSeparator" w:id="0">
    <w:p w14:paraId="161303A7" w14:textId="77777777" w:rsidR="00DC691C" w:rsidRDefault="000B7B26">
      <w:r>
        <w:continuationSeparator/>
      </w:r>
    </w:p>
    <w:p w14:paraId="727FE346"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92A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36EDB" w14:paraId="7ED2E6D9" w14:textId="77777777" w:rsidTr="004C7E1D">
      <w:trPr>
        <w:trHeight w:hRule="exact" w:val="357"/>
      </w:trPr>
      <w:tc>
        <w:tcPr>
          <w:tcW w:w="7603" w:type="dxa"/>
        </w:tcPr>
        <w:p w14:paraId="1CBA075B" w14:textId="77777777" w:rsidR="002F71BB" w:rsidRPr="004C7E1D" w:rsidRDefault="002F71BB" w:rsidP="004C7E1D">
          <w:pPr>
            <w:spacing w:line="180" w:lineRule="exact"/>
            <w:rPr>
              <w:sz w:val="13"/>
              <w:szCs w:val="13"/>
            </w:rPr>
          </w:pPr>
        </w:p>
      </w:tc>
      <w:tc>
        <w:tcPr>
          <w:tcW w:w="2172" w:type="dxa"/>
        </w:tcPr>
        <w:p w14:paraId="27B8FD1C" w14:textId="462AAA52" w:rsidR="002F71BB" w:rsidRPr="004C7E1D" w:rsidRDefault="000B7B2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31883">
            <w:rPr>
              <w:szCs w:val="13"/>
            </w:rPr>
            <w:t>3</w:t>
          </w:r>
          <w:r w:rsidRPr="004C7E1D">
            <w:rPr>
              <w:szCs w:val="13"/>
            </w:rPr>
            <w:fldChar w:fldCharType="end"/>
          </w:r>
        </w:p>
      </w:tc>
    </w:tr>
  </w:tbl>
  <w:p w14:paraId="7BEEFE33"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36EDB" w14:paraId="0D9A8813" w14:textId="77777777" w:rsidTr="004C7E1D">
      <w:trPr>
        <w:trHeight w:hRule="exact" w:val="357"/>
      </w:trPr>
      <w:tc>
        <w:tcPr>
          <w:tcW w:w="7709" w:type="dxa"/>
        </w:tcPr>
        <w:p w14:paraId="7C0EEB57" w14:textId="77777777" w:rsidR="00D17084" w:rsidRPr="004C7E1D" w:rsidRDefault="00D17084" w:rsidP="004C7E1D">
          <w:pPr>
            <w:spacing w:line="180" w:lineRule="exact"/>
            <w:rPr>
              <w:sz w:val="13"/>
              <w:szCs w:val="13"/>
            </w:rPr>
          </w:pPr>
        </w:p>
      </w:tc>
      <w:tc>
        <w:tcPr>
          <w:tcW w:w="2060" w:type="dxa"/>
        </w:tcPr>
        <w:p w14:paraId="636750FB" w14:textId="0D440E86" w:rsidR="00D17084" w:rsidRPr="004C7E1D" w:rsidRDefault="000B7B2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31883">
            <w:rPr>
              <w:szCs w:val="13"/>
            </w:rPr>
            <w:t>3</w:t>
          </w:r>
          <w:r w:rsidRPr="004C7E1D">
            <w:rPr>
              <w:szCs w:val="13"/>
            </w:rPr>
            <w:fldChar w:fldCharType="end"/>
          </w:r>
        </w:p>
      </w:tc>
    </w:tr>
  </w:tbl>
  <w:p w14:paraId="7C63010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A7C2A" w14:textId="77777777" w:rsidR="00DC691C" w:rsidRDefault="000B7B26">
      <w:r>
        <w:separator/>
      </w:r>
    </w:p>
    <w:p w14:paraId="1A7A41CF" w14:textId="77777777" w:rsidR="00DC691C" w:rsidRDefault="00DC691C"/>
  </w:footnote>
  <w:footnote w:type="continuationSeparator" w:id="0">
    <w:p w14:paraId="04078BDE" w14:textId="77777777" w:rsidR="00DC691C" w:rsidRDefault="000B7B26">
      <w:r>
        <w:continuationSeparator/>
      </w:r>
    </w:p>
    <w:p w14:paraId="308D6A17" w14:textId="77777777" w:rsidR="00DC691C" w:rsidRDefault="00DC691C"/>
  </w:footnote>
  <w:footnote w:id="1">
    <w:p w14:paraId="2118E6C0" w14:textId="1EDCCA19" w:rsidR="00664EA0" w:rsidRDefault="00664EA0" w:rsidP="00664EA0">
      <w:pPr>
        <w:pStyle w:val="Voetnoottekst"/>
      </w:pPr>
      <w:r>
        <w:rPr>
          <w:rStyle w:val="Voetnootmarkering"/>
        </w:rPr>
        <w:footnoteRef/>
      </w:r>
      <w:r>
        <w:t xml:space="preserve"> </w:t>
      </w:r>
      <w:r w:rsidR="0066209D">
        <w:t xml:space="preserve">Tweede Kamer, vergaderjaar 2024-2025, </w:t>
      </w:r>
      <w:r w:rsidR="0066209D" w:rsidRPr="0066209D">
        <w:t>31 293, nr. 759</w:t>
      </w:r>
    </w:p>
  </w:footnote>
  <w:footnote w:id="2">
    <w:p w14:paraId="3328057E" w14:textId="77777777" w:rsidR="00C335CB" w:rsidRDefault="00C335CB" w:rsidP="00C335CB">
      <w:pPr>
        <w:pStyle w:val="Voetnoottekst"/>
        <w:rPr>
          <w:szCs w:val="13"/>
        </w:rPr>
      </w:pPr>
      <w:r>
        <w:rPr>
          <w:rStyle w:val="Voetnootmarkering"/>
        </w:rPr>
        <w:footnoteRef/>
      </w:r>
      <w:r>
        <w:t xml:space="preserve"> </w:t>
      </w:r>
      <w:hyperlink r:id="rId1" w:history="1">
        <w:r w:rsidRPr="00526628">
          <w:rPr>
            <w:szCs w:val="13"/>
          </w:rPr>
          <w:t>Herstelonderzoek bestuur Caribisch Nederland.pdf</w:t>
        </w:r>
      </w:hyperlink>
    </w:p>
    <w:p w14:paraId="21677ED4" w14:textId="77777777" w:rsidR="00C335CB" w:rsidRPr="00526628" w:rsidRDefault="00C335CB" w:rsidP="00C335CB">
      <w:pPr>
        <w:pStyle w:val="Voetnoottekst"/>
        <w:rPr>
          <w:szCs w:val="13"/>
        </w:rPr>
      </w:pPr>
      <w:r w:rsidRPr="00526628">
        <w:rPr>
          <w:szCs w:val="13"/>
        </w:rPr>
        <w:t xml:space="preserve">  </w:t>
      </w:r>
      <w:hyperlink r:id="rId2" w:history="1">
        <w:r w:rsidRPr="00526628">
          <w:rPr>
            <w:szCs w:val="13"/>
          </w:rPr>
          <w:t>Herstelonderzoek Caribisch Nederland.pdf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36EDB" w14:paraId="3818FF9E" w14:textId="77777777" w:rsidTr="006D2D53">
      <w:trPr>
        <w:trHeight w:hRule="exact" w:val="400"/>
      </w:trPr>
      <w:tc>
        <w:tcPr>
          <w:tcW w:w="7518" w:type="dxa"/>
        </w:tcPr>
        <w:p w14:paraId="7AFF8833" w14:textId="77777777" w:rsidR="00527BD4" w:rsidRPr="00275984" w:rsidRDefault="00527BD4" w:rsidP="00BF4427">
          <w:pPr>
            <w:pStyle w:val="Huisstijl-Rubricering"/>
          </w:pPr>
        </w:p>
      </w:tc>
    </w:tr>
  </w:tbl>
  <w:p w14:paraId="32132A3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36EDB" w14:paraId="0192BFC6" w14:textId="77777777" w:rsidTr="003B528D">
      <w:tc>
        <w:tcPr>
          <w:tcW w:w="2160" w:type="dxa"/>
        </w:tcPr>
        <w:p w14:paraId="244837D6" w14:textId="77777777" w:rsidR="002F71BB" w:rsidRPr="000407BB" w:rsidRDefault="000B7B26" w:rsidP="005D283A">
          <w:pPr>
            <w:pStyle w:val="Colofonkop"/>
            <w:framePr w:hSpace="0" w:wrap="auto" w:vAnchor="margin" w:hAnchor="text" w:xAlign="left" w:yAlign="inline"/>
          </w:pPr>
          <w:r>
            <w:t>Onze referentie</w:t>
          </w:r>
        </w:p>
      </w:tc>
    </w:tr>
    <w:tr w:rsidR="00D36EDB" w14:paraId="56185580" w14:textId="77777777" w:rsidTr="002F71BB">
      <w:trPr>
        <w:trHeight w:val="259"/>
      </w:trPr>
      <w:tc>
        <w:tcPr>
          <w:tcW w:w="2160" w:type="dxa"/>
        </w:tcPr>
        <w:p w14:paraId="75D3B6CA" w14:textId="5E4A6CFD" w:rsidR="00E35CF4" w:rsidRPr="005D283A" w:rsidRDefault="000B7B26" w:rsidP="0049501A">
          <w:pPr>
            <w:spacing w:line="180" w:lineRule="exact"/>
            <w:rPr>
              <w:sz w:val="13"/>
              <w:szCs w:val="13"/>
            </w:rPr>
          </w:pPr>
          <w:r>
            <w:rPr>
              <w:sz w:val="13"/>
              <w:szCs w:val="13"/>
            </w:rPr>
            <w:t>6</w:t>
          </w:r>
          <w:r w:rsidR="00C31883">
            <w:rPr>
              <w:sz w:val="13"/>
              <w:szCs w:val="13"/>
            </w:rPr>
            <w:t>3323735</w:t>
          </w:r>
        </w:p>
      </w:tc>
    </w:tr>
  </w:tbl>
  <w:p w14:paraId="7E94E71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36EDB" w14:paraId="4FA9AFFE" w14:textId="77777777" w:rsidTr="001377D4">
      <w:trPr>
        <w:trHeight w:val="2636"/>
      </w:trPr>
      <w:tc>
        <w:tcPr>
          <w:tcW w:w="737" w:type="dxa"/>
        </w:tcPr>
        <w:p w14:paraId="45DB0648" w14:textId="77777777" w:rsidR="00704845" w:rsidRDefault="00704845" w:rsidP="0047126E">
          <w:pPr>
            <w:framePr w:w="6339" w:h="2750" w:hRule="exact" w:hSpace="181" w:wrap="around" w:vAnchor="page" w:hAnchor="page" w:x="5586" w:y="1"/>
            <w:spacing w:line="240" w:lineRule="auto"/>
          </w:pPr>
        </w:p>
      </w:tc>
      <w:tc>
        <w:tcPr>
          <w:tcW w:w="5156" w:type="dxa"/>
        </w:tcPr>
        <w:p w14:paraId="7E8CD42A" w14:textId="77777777" w:rsidR="00704845" w:rsidRDefault="000B7B26" w:rsidP="0047126E">
          <w:pPr>
            <w:framePr w:w="3873" w:h="2625" w:hRule="exact" w:wrap="around" w:vAnchor="page" w:hAnchor="page" w:x="6323" w:y="1"/>
          </w:pPr>
          <w:r>
            <w:rPr>
              <w:noProof/>
              <w:lang w:val="en-US" w:eastAsia="en-US"/>
            </w:rPr>
            <w:drawing>
              <wp:inline distT="0" distB="0" distL="0" distR="0" wp14:anchorId="385E9BB5" wp14:editId="2088500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BB4518E" w14:textId="77777777" w:rsidR="00483ECA" w:rsidRDefault="00483ECA" w:rsidP="00D037A9"/>
      </w:tc>
    </w:tr>
  </w:tbl>
  <w:p w14:paraId="3BD1836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36EDB" w14:paraId="0F6BF076" w14:textId="77777777" w:rsidTr="0008539E">
      <w:trPr>
        <w:trHeight w:hRule="exact" w:val="572"/>
      </w:trPr>
      <w:tc>
        <w:tcPr>
          <w:tcW w:w="7520" w:type="dxa"/>
        </w:tcPr>
        <w:p w14:paraId="6FAB0857" w14:textId="77777777" w:rsidR="00527BD4" w:rsidRPr="00963440" w:rsidRDefault="000B7B26" w:rsidP="00210BA3">
          <w:pPr>
            <w:pStyle w:val="Huisstijl-Adres"/>
            <w:spacing w:after="0"/>
          </w:pPr>
          <w:r w:rsidRPr="009E3B07">
            <w:t>&gt;Retouradres </w:t>
          </w:r>
          <w:r>
            <w:t>Postbus 16375 2500 BJ Den Haag</w:t>
          </w:r>
          <w:r w:rsidRPr="009E3B07">
            <w:t xml:space="preserve"> </w:t>
          </w:r>
        </w:p>
      </w:tc>
    </w:tr>
    <w:tr w:rsidR="00D36EDB" w14:paraId="569BA93D" w14:textId="77777777" w:rsidTr="00E776C6">
      <w:trPr>
        <w:cantSplit/>
        <w:trHeight w:hRule="exact" w:val="238"/>
      </w:trPr>
      <w:tc>
        <w:tcPr>
          <w:tcW w:w="7520" w:type="dxa"/>
        </w:tcPr>
        <w:p w14:paraId="3AF4A646" w14:textId="77777777" w:rsidR="00093ABC" w:rsidRPr="00963440" w:rsidRDefault="00093ABC" w:rsidP="00963440"/>
      </w:tc>
    </w:tr>
    <w:tr w:rsidR="00D36EDB" w14:paraId="3B1C2D41" w14:textId="77777777" w:rsidTr="00E776C6">
      <w:trPr>
        <w:cantSplit/>
        <w:trHeight w:hRule="exact" w:val="1520"/>
      </w:trPr>
      <w:tc>
        <w:tcPr>
          <w:tcW w:w="7520" w:type="dxa"/>
        </w:tcPr>
        <w:p w14:paraId="2CB872E3" w14:textId="77777777" w:rsidR="00A604D3" w:rsidRPr="00963440" w:rsidRDefault="00A604D3" w:rsidP="00963440"/>
      </w:tc>
    </w:tr>
    <w:tr w:rsidR="00D36EDB" w14:paraId="17519597" w14:textId="77777777" w:rsidTr="00E776C6">
      <w:trPr>
        <w:trHeight w:hRule="exact" w:val="1077"/>
      </w:trPr>
      <w:tc>
        <w:tcPr>
          <w:tcW w:w="7520" w:type="dxa"/>
        </w:tcPr>
        <w:p w14:paraId="4300F8B2" w14:textId="77777777" w:rsidR="00892BA5" w:rsidRPr="00035E67" w:rsidRDefault="00892BA5" w:rsidP="00892BA5">
          <w:pPr>
            <w:tabs>
              <w:tab w:val="left" w:pos="740"/>
            </w:tabs>
            <w:autoSpaceDE w:val="0"/>
            <w:autoSpaceDN w:val="0"/>
            <w:adjustRightInd w:val="0"/>
            <w:rPr>
              <w:rFonts w:cs="Verdana"/>
              <w:szCs w:val="18"/>
            </w:rPr>
          </w:pPr>
        </w:p>
      </w:tc>
    </w:tr>
  </w:tbl>
  <w:p w14:paraId="2FE47BED" w14:textId="77777777" w:rsidR="006F273B" w:rsidRDefault="006F273B" w:rsidP="00BC4AE3">
    <w:pPr>
      <w:pStyle w:val="Koptekst"/>
    </w:pPr>
  </w:p>
  <w:p w14:paraId="6B73042B" w14:textId="77777777" w:rsidR="00153BD0" w:rsidRDefault="00153BD0" w:rsidP="00BC4AE3">
    <w:pPr>
      <w:pStyle w:val="Koptekst"/>
    </w:pPr>
  </w:p>
  <w:p w14:paraId="3673D3FE" w14:textId="77777777" w:rsidR="0044605E" w:rsidRDefault="0044605E" w:rsidP="00BC4AE3">
    <w:pPr>
      <w:pStyle w:val="Koptekst"/>
    </w:pPr>
  </w:p>
  <w:p w14:paraId="1498802F" w14:textId="77777777" w:rsidR="0044605E" w:rsidRDefault="0044605E" w:rsidP="00BC4AE3">
    <w:pPr>
      <w:pStyle w:val="Koptekst"/>
    </w:pPr>
  </w:p>
  <w:p w14:paraId="397A346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D0A2FB8">
      <w:start w:val="1"/>
      <w:numFmt w:val="bullet"/>
      <w:pStyle w:val="Lijstopsomteken"/>
      <w:lvlText w:val="•"/>
      <w:lvlJc w:val="left"/>
      <w:pPr>
        <w:tabs>
          <w:tab w:val="num" w:pos="227"/>
        </w:tabs>
        <w:ind w:left="227" w:hanging="227"/>
      </w:pPr>
      <w:rPr>
        <w:rFonts w:ascii="Verdana" w:hAnsi="Verdana" w:hint="default"/>
        <w:sz w:val="18"/>
        <w:szCs w:val="18"/>
      </w:rPr>
    </w:lvl>
    <w:lvl w:ilvl="1" w:tplc="25E08D48" w:tentative="1">
      <w:start w:val="1"/>
      <w:numFmt w:val="bullet"/>
      <w:lvlText w:val="o"/>
      <w:lvlJc w:val="left"/>
      <w:pPr>
        <w:tabs>
          <w:tab w:val="num" w:pos="1440"/>
        </w:tabs>
        <w:ind w:left="1440" w:hanging="360"/>
      </w:pPr>
      <w:rPr>
        <w:rFonts w:ascii="Courier New" w:hAnsi="Courier New" w:cs="Courier New" w:hint="default"/>
      </w:rPr>
    </w:lvl>
    <w:lvl w:ilvl="2" w:tplc="71C04EE0" w:tentative="1">
      <w:start w:val="1"/>
      <w:numFmt w:val="bullet"/>
      <w:lvlText w:val=""/>
      <w:lvlJc w:val="left"/>
      <w:pPr>
        <w:tabs>
          <w:tab w:val="num" w:pos="2160"/>
        </w:tabs>
        <w:ind w:left="2160" w:hanging="360"/>
      </w:pPr>
      <w:rPr>
        <w:rFonts w:ascii="Wingdings" w:hAnsi="Wingdings" w:hint="default"/>
      </w:rPr>
    </w:lvl>
    <w:lvl w:ilvl="3" w:tplc="7CA2F286" w:tentative="1">
      <w:start w:val="1"/>
      <w:numFmt w:val="bullet"/>
      <w:lvlText w:val=""/>
      <w:lvlJc w:val="left"/>
      <w:pPr>
        <w:tabs>
          <w:tab w:val="num" w:pos="2880"/>
        </w:tabs>
        <w:ind w:left="2880" w:hanging="360"/>
      </w:pPr>
      <w:rPr>
        <w:rFonts w:ascii="Symbol" w:hAnsi="Symbol" w:hint="default"/>
      </w:rPr>
    </w:lvl>
    <w:lvl w:ilvl="4" w:tplc="93E8A274" w:tentative="1">
      <w:start w:val="1"/>
      <w:numFmt w:val="bullet"/>
      <w:lvlText w:val="o"/>
      <w:lvlJc w:val="left"/>
      <w:pPr>
        <w:tabs>
          <w:tab w:val="num" w:pos="3600"/>
        </w:tabs>
        <w:ind w:left="3600" w:hanging="360"/>
      </w:pPr>
      <w:rPr>
        <w:rFonts w:ascii="Courier New" w:hAnsi="Courier New" w:cs="Courier New" w:hint="default"/>
      </w:rPr>
    </w:lvl>
    <w:lvl w:ilvl="5" w:tplc="B0006BCC" w:tentative="1">
      <w:start w:val="1"/>
      <w:numFmt w:val="bullet"/>
      <w:lvlText w:val=""/>
      <w:lvlJc w:val="left"/>
      <w:pPr>
        <w:tabs>
          <w:tab w:val="num" w:pos="4320"/>
        </w:tabs>
        <w:ind w:left="4320" w:hanging="360"/>
      </w:pPr>
      <w:rPr>
        <w:rFonts w:ascii="Wingdings" w:hAnsi="Wingdings" w:hint="default"/>
      </w:rPr>
    </w:lvl>
    <w:lvl w:ilvl="6" w:tplc="01821FC4" w:tentative="1">
      <w:start w:val="1"/>
      <w:numFmt w:val="bullet"/>
      <w:lvlText w:val=""/>
      <w:lvlJc w:val="left"/>
      <w:pPr>
        <w:tabs>
          <w:tab w:val="num" w:pos="5040"/>
        </w:tabs>
        <w:ind w:left="5040" w:hanging="360"/>
      </w:pPr>
      <w:rPr>
        <w:rFonts w:ascii="Symbol" w:hAnsi="Symbol" w:hint="default"/>
      </w:rPr>
    </w:lvl>
    <w:lvl w:ilvl="7" w:tplc="283840A4" w:tentative="1">
      <w:start w:val="1"/>
      <w:numFmt w:val="bullet"/>
      <w:lvlText w:val="o"/>
      <w:lvlJc w:val="left"/>
      <w:pPr>
        <w:tabs>
          <w:tab w:val="num" w:pos="5760"/>
        </w:tabs>
        <w:ind w:left="5760" w:hanging="360"/>
      </w:pPr>
      <w:rPr>
        <w:rFonts w:ascii="Courier New" w:hAnsi="Courier New" w:cs="Courier New" w:hint="default"/>
      </w:rPr>
    </w:lvl>
    <w:lvl w:ilvl="8" w:tplc="282A57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710DB8"/>
    <w:multiLevelType w:val="hybridMultilevel"/>
    <w:tmpl w:val="15B87304"/>
    <w:lvl w:ilvl="0" w:tplc="E6B6517E">
      <w:start w:val="1"/>
      <w:numFmt w:val="decimal"/>
      <w:lvlText w:val="%1)"/>
      <w:lvlJc w:val="left"/>
      <w:pPr>
        <w:ind w:left="1020" w:hanging="360"/>
      </w:pPr>
    </w:lvl>
    <w:lvl w:ilvl="1" w:tplc="CBA4FCF8">
      <w:start w:val="1"/>
      <w:numFmt w:val="decimal"/>
      <w:lvlText w:val="%2)"/>
      <w:lvlJc w:val="left"/>
      <w:pPr>
        <w:ind w:left="1020" w:hanging="360"/>
      </w:pPr>
    </w:lvl>
    <w:lvl w:ilvl="2" w:tplc="46D01D12">
      <w:start w:val="1"/>
      <w:numFmt w:val="decimal"/>
      <w:lvlText w:val="%3)"/>
      <w:lvlJc w:val="left"/>
      <w:pPr>
        <w:ind w:left="1020" w:hanging="360"/>
      </w:pPr>
    </w:lvl>
    <w:lvl w:ilvl="3" w:tplc="C25A83EA">
      <w:start w:val="1"/>
      <w:numFmt w:val="decimal"/>
      <w:lvlText w:val="%4)"/>
      <w:lvlJc w:val="left"/>
      <w:pPr>
        <w:ind w:left="1020" w:hanging="360"/>
      </w:pPr>
    </w:lvl>
    <w:lvl w:ilvl="4" w:tplc="060A01B8">
      <w:start w:val="1"/>
      <w:numFmt w:val="decimal"/>
      <w:lvlText w:val="%5)"/>
      <w:lvlJc w:val="left"/>
      <w:pPr>
        <w:ind w:left="1020" w:hanging="360"/>
      </w:pPr>
    </w:lvl>
    <w:lvl w:ilvl="5" w:tplc="39388D86">
      <w:start w:val="1"/>
      <w:numFmt w:val="decimal"/>
      <w:lvlText w:val="%6)"/>
      <w:lvlJc w:val="left"/>
      <w:pPr>
        <w:ind w:left="1020" w:hanging="360"/>
      </w:pPr>
    </w:lvl>
    <w:lvl w:ilvl="6" w:tplc="C8E0DEB6">
      <w:start w:val="1"/>
      <w:numFmt w:val="decimal"/>
      <w:lvlText w:val="%7)"/>
      <w:lvlJc w:val="left"/>
      <w:pPr>
        <w:ind w:left="1020" w:hanging="360"/>
      </w:pPr>
    </w:lvl>
    <w:lvl w:ilvl="7" w:tplc="896C72D2">
      <w:start w:val="1"/>
      <w:numFmt w:val="decimal"/>
      <w:lvlText w:val="%8)"/>
      <w:lvlJc w:val="left"/>
      <w:pPr>
        <w:ind w:left="1020" w:hanging="360"/>
      </w:pPr>
    </w:lvl>
    <w:lvl w:ilvl="8" w:tplc="6B948C46">
      <w:start w:val="1"/>
      <w:numFmt w:val="decimal"/>
      <w:lvlText w:val="%9)"/>
      <w:lvlJc w:val="left"/>
      <w:pPr>
        <w:ind w:left="1020" w:hanging="36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7D24491C">
      <w:start w:val="1"/>
      <w:numFmt w:val="bullet"/>
      <w:pStyle w:val="Lijstopsomteken2"/>
      <w:lvlText w:val="–"/>
      <w:lvlJc w:val="left"/>
      <w:pPr>
        <w:tabs>
          <w:tab w:val="num" w:pos="227"/>
        </w:tabs>
        <w:ind w:left="227" w:firstLine="0"/>
      </w:pPr>
      <w:rPr>
        <w:rFonts w:ascii="Verdana" w:hAnsi="Verdana" w:hint="default"/>
      </w:rPr>
    </w:lvl>
    <w:lvl w:ilvl="1" w:tplc="0FC8C87C" w:tentative="1">
      <w:start w:val="1"/>
      <w:numFmt w:val="bullet"/>
      <w:lvlText w:val="o"/>
      <w:lvlJc w:val="left"/>
      <w:pPr>
        <w:tabs>
          <w:tab w:val="num" w:pos="1440"/>
        </w:tabs>
        <w:ind w:left="1440" w:hanging="360"/>
      </w:pPr>
      <w:rPr>
        <w:rFonts w:ascii="Courier New" w:hAnsi="Courier New" w:cs="Courier New" w:hint="default"/>
      </w:rPr>
    </w:lvl>
    <w:lvl w:ilvl="2" w:tplc="D498773A" w:tentative="1">
      <w:start w:val="1"/>
      <w:numFmt w:val="bullet"/>
      <w:lvlText w:val=""/>
      <w:lvlJc w:val="left"/>
      <w:pPr>
        <w:tabs>
          <w:tab w:val="num" w:pos="2160"/>
        </w:tabs>
        <w:ind w:left="2160" w:hanging="360"/>
      </w:pPr>
      <w:rPr>
        <w:rFonts w:ascii="Wingdings" w:hAnsi="Wingdings" w:hint="default"/>
      </w:rPr>
    </w:lvl>
    <w:lvl w:ilvl="3" w:tplc="51CEA412" w:tentative="1">
      <w:start w:val="1"/>
      <w:numFmt w:val="bullet"/>
      <w:lvlText w:val=""/>
      <w:lvlJc w:val="left"/>
      <w:pPr>
        <w:tabs>
          <w:tab w:val="num" w:pos="2880"/>
        </w:tabs>
        <w:ind w:left="2880" w:hanging="360"/>
      </w:pPr>
      <w:rPr>
        <w:rFonts w:ascii="Symbol" w:hAnsi="Symbol" w:hint="default"/>
      </w:rPr>
    </w:lvl>
    <w:lvl w:ilvl="4" w:tplc="D8D02982" w:tentative="1">
      <w:start w:val="1"/>
      <w:numFmt w:val="bullet"/>
      <w:lvlText w:val="o"/>
      <w:lvlJc w:val="left"/>
      <w:pPr>
        <w:tabs>
          <w:tab w:val="num" w:pos="3600"/>
        </w:tabs>
        <w:ind w:left="3600" w:hanging="360"/>
      </w:pPr>
      <w:rPr>
        <w:rFonts w:ascii="Courier New" w:hAnsi="Courier New" w:cs="Courier New" w:hint="default"/>
      </w:rPr>
    </w:lvl>
    <w:lvl w:ilvl="5" w:tplc="E4E0FF26" w:tentative="1">
      <w:start w:val="1"/>
      <w:numFmt w:val="bullet"/>
      <w:lvlText w:val=""/>
      <w:lvlJc w:val="left"/>
      <w:pPr>
        <w:tabs>
          <w:tab w:val="num" w:pos="4320"/>
        </w:tabs>
        <w:ind w:left="4320" w:hanging="360"/>
      </w:pPr>
      <w:rPr>
        <w:rFonts w:ascii="Wingdings" w:hAnsi="Wingdings" w:hint="default"/>
      </w:rPr>
    </w:lvl>
    <w:lvl w:ilvl="6" w:tplc="E8025C42" w:tentative="1">
      <w:start w:val="1"/>
      <w:numFmt w:val="bullet"/>
      <w:lvlText w:val=""/>
      <w:lvlJc w:val="left"/>
      <w:pPr>
        <w:tabs>
          <w:tab w:val="num" w:pos="5040"/>
        </w:tabs>
        <w:ind w:left="5040" w:hanging="360"/>
      </w:pPr>
      <w:rPr>
        <w:rFonts w:ascii="Symbol" w:hAnsi="Symbol" w:hint="default"/>
      </w:rPr>
    </w:lvl>
    <w:lvl w:ilvl="7" w:tplc="DEB67F8A" w:tentative="1">
      <w:start w:val="1"/>
      <w:numFmt w:val="bullet"/>
      <w:lvlText w:val="o"/>
      <w:lvlJc w:val="left"/>
      <w:pPr>
        <w:tabs>
          <w:tab w:val="num" w:pos="5760"/>
        </w:tabs>
        <w:ind w:left="5760" w:hanging="360"/>
      </w:pPr>
      <w:rPr>
        <w:rFonts w:ascii="Courier New" w:hAnsi="Courier New" w:cs="Courier New" w:hint="default"/>
      </w:rPr>
    </w:lvl>
    <w:lvl w:ilvl="8" w:tplc="3502F91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602419"/>
    <w:multiLevelType w:val="hybridMultilevel"/>
    <w:tmpl w:val="293AF5FE"/>
    <w:lvl w:ilvl="0" w:tplc="9EFE0D56">
      <w:start w:val="1"/>
      <w:numFmt w:val="decimal"/>
      <w:lvlText w:val="%1)"/>
      <w:lvlJc w:val="left"/>
      <w:pPr>
        <w:ind w:left="1020" w:hanging="360"/>
      </w:pPr>
    </w:lvl>
    <w:lvl w:ilvl="1" w:tplc="F09ACEC2">
      <w:start w:val="1"/>
      <w:numFmt w:val="decimal"/>
      <w:lvlText w:val="%2)"/>
      <w:lvlJc w:val="left"/>
      <w:pPr>
        <w:ind w:left="1020" w:hanging="360"/>
      </w:pPr>
    </w:lvl>
    <w:lvl w:ilvl="2" w:tplc="6F4E8C48">
      <w:start w:val="1"/>
      <w:numFmt w:val="decimal"/>
      <w:lvlText w:val="%3)"/>
      <w:lvlJc w:val="left"/>
      <w:pPr>
        <w:ind w:left="1020" w:hanging="360"/>
      </w:pPr>
    </w:lvl>
    <w:lvl w:ilvl="3" w:tplc="18D60CF2">
      <w:start w:val="1"/>
      <w:numFmt w:val="decimal"/>
      <w:lvlText w:val="%4)"/>
      <w:lvlJc w:val="left"/>
      <w:pPr>
        <w:ind w:left="1020" w:hanging="360"/>
      </w:pPr>
    </w:lvl>
    <w:lvl w:ilvl="4" w:tplc="F89052EA">
      <w:start w:val="1"/>
      <w:numFmt w:val="decimal"/>
      <w:lvlText w:val="%5)"/>
      <w:lvlJc w:val="left"/>
      <w:pPr>
        <w:ind w:left="1020" w:hanging="360"/>
      </w:pPr>
    </w:lvl>
    <w:lvl w:ilvl="5" w:tplc="5C5A424A">
      <w:start w:val="1"/>
      <w:numFmt w:val="decimal"/>
      <w:lvlText w:val="%6)"/>
      <w:lvlJc w:val="left"/>
      <w:pPr>
        <w:ind w:left="1020" w:hanging="360"/>
      </w:pPr>
    </w:lvl>
    <w:lvl w:ilvl="6" w:tplc="80CA3450">
      <w:start w:val="1"/>
      <w:numFmt w:val="decimal"/>
      <w:lvlText w:val="%7)"/>
      <w:lvlJc w:val="left"/>
      <w:pPr>
        <w:ind w:left="1020" w:hanging="360"/>
      </w:pPr>
    </w:lvl>
    <w:lvl w:ilvl="7" w:tplc="39500176">
      <w:start w:val="1"/>
      <w:numFmt w:val="decimal"/>
      <w:lvlText w:val="%8)"/>
      <w:lvlJc w:val="left"/>
      <w:pPr>
        <w:ind w:left="1020" w:hanging="360"/>
      </w:pPr>
    </w:lvl>
    <w:lvl w:ilvl="8" w:tplc="52B6735A">
      <w:start w:val="1"/>
      <w:numFmt w:val="decimal"/>
      <w:lvlText w:val="%9)"/>
      <w:lvlJc w:val="left"/>
      <w:pPr>
        <w:ind w:left="1020" w:hanging="360"/>
      </w:pPr>
    </w:lvl>
  </w:abstractNum>
  <w:num w:numId="1" w16cid:durableId="899362205">
    <w:abstractNumId w:val="10"/>
  </w:num>
  <w:num w:numId="2" w16cid:durableId="2004774918">
    <w:abstractNumId w:val="7"/>
  </w:num>
  <w:num w:numId="3" w16cid:durableId="1054237209">
    <w:abstractNumId w:val="6"/>
  </w:num>
  <w:num w:numId="4" w16cid:durableId="1671368642">
    <w:abstractNumId w:val="5"/>
  </w:num>
  <w:num w:numId="5" w16cid:durableId="1150755219">
    <w:abstractNumId w:val="4"/>
  </w:num>
  <w:num w:numId="6" w16cid:durableId="784469273">
    <w:abstractNumId w:val="8"/>
  </w:num>
  <w:num w:numId="7" w16cid:durableId="1363433231">
    <w:abstractNumId w:val="3"/>
  </w:num>
  <w:num w:numId="8" w16cid:durableId="638919220">
    <w:abstractNumId w:val="2"/>
  </w:num>
  <w:num w:numId="9" w16cid:durableId="2065059928">
    <w:abstractNumId w:val="1"/>
  </w:num>
  <w:num w:numId="10" w16cid:durableId="295916190">
    <w:abstractNumId w:val="0"/>
  </w:num>
  <w:num w:numId="11" w16cid:durableId="1501191811">
    <w:abstractNumId w:val="9"/>
  </w:num>
  <w:num w:numId="12" w16cid:durableId="1100375247">
    <w:abstractNumId w:val="12"/>
  </w:num>
  <w:num w:numId="13" w16cid:durableId="621762413">
    <w:abstractNumId w:val="14"/>
  </w:num>
  <w:num w:numId="14" w16cid:durableId="19744353">
    <w:abstractNumId w:val="13"/>
  </w:num>
  <w:num w:numId="15" w16cid:durableId="1968706399">
    <w:abstractNumId w:val="11"/>
  </w:num>
  <w:num w:numId="16" w16cid:durableId="169064561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3778E"/>
    <w:rsid w:val="000407BB"/>
    <w:rsid w:val="00042EA7"/>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97380"/>
    <w:rsid w:val="000A0F36"/>
    <w:rsid w:val="000A174A"/>
    <w:rsid w:val="000A3E0A"/>
    <w:rsid w:val="000A65AC"/>
    <w:rsid w:val="000A75F8"/>
    <w:rsid w:val="000B5A0A"/>
    <w:rsid w:val="000B7281"/>
    <w:rsid w:val="000B7B26"/>
    <w:rsid w:val="000B7FAB"/>
    <w:rsid w:val="000C1BA1"/>
    <w:rsid w:val="000C3EA9"/>
    <w:rsid w:val="000C4A32"/>
    <w:rsid w:val="000C65BB"/>
    <w:rsid w:val="000C7119"/>
    <w:rsid w:val="000D0225"/>
    <w:rsid w:val="000D249E"/>
    <w:rsid w:val="000D6399"/>
    <w:rsid w:val="000E5886"/>
    <w:rsid w:val="000E6621"/>
    <w:rsid w:val="000E75B6"/>
    <w:rsid w:val="000E7895"/>
    <w:rsid w:val="000F161D"/>
    <w:rsid w:val="000F1B4E"/>
    <w:rsid w:val="000F1FFF"/>
    <w:rsid w:val="00100203"/>
    <w:rsid w:val="00104B4D"/>
    <w:rsid w:val="00105677"/>
    <w:rsid w:val="001177B4"/>
    <w:rsid w:val="00122CF9"/>
    <w:rsid w:val="00123704"/>
    <w:rsid w:val="001270C7"/>
    <w:rsid w:val="00132540"/>
    <w:rsid w:val="001351E5"/>
    <w:rsid w:val="001377D4"/>
    <w:rsid w:val="00142E41"/>
    <w:rsid w:val="0014786A"/>
    <w:rsid w:val="001516A4"/>
    <w:rsid w:val="00151E5F"/>
    <w:rsid w:val="00153BD0"/>
    <w:rsid w:val="001569AB"/>
    <w:rsid w:val="00156F42"/>
    <w:rsid w:val="00164D63"/>
    <w:rsid w:val="0016725C"/>
    <w:rsid w:val="00167DE5"/>
    <w:rsid w:val="0017008F"/>
    <w:rsid w:val="001726F3"/>
    <w:rsid w:val="00173C51"/>
    <w:rsid w:val="001740B9"/>
    <w:rsid w:val="00174CC2"/>
    <w:rsid w:val="00176CC6"/>
    <w:rsid w:val="00176F7C"/>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6623"/>
    <w:rsid w:val="001E0256"/>
    <w:rsid w:val="001E34C6"/>
    <w:rsid w:val="001E5581"/>
    <w:rsid w:val="001F3C70"/>
    <w:rsid w:val="00200D88"/>
    <w:rsid w:val="00201C09"/>
    <w:rsid w:val="00201F68"/>
    <w:rsid w:val="00204807"/>
    <w:rsid w:val="00210BA3"/>
    <w:rsid w:val="00212F2A"/>
    <w:rsid w:val="00214F2B"/>
    <w:rsid w:val="00215356"/>
    <w:rsid w:val="00215964"/>
    <w:rsid w:val="00215D8B"/>
    <w:rsid w:val="00217880"/>
    <w:rsid w:val="00222D66"/>
    <w:rsid w:val="0022441A"/>
    <w:rsid w:val="00224A8A"/>
    <w:rsid w:val="002309A8"/>
    <w:rsid w:val="002317CB"/>
    <w:rsid w:val="00236CFE"/>
    <w:rsid w:val="00237831"/>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A6735"/>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ABE"/>
    <w:rsid w:val="002E4CF2"/>
    <w:rsid w:val="002E6FC0"/>
    <w:rsid w:val="002F258D"/>
    <w:rsid w:val="002F38C1"/>
    <w:rsid w:val="002F3F37"/>
    <w:rsid w:val="002F493B"/>
    <w:rsid w:val="002F4ED5"/>
    <w:rsid w:val="002F5147"/>
    <w:rsid w:val="002F5A0B"/>
    <w:rsid w:val="002F71BB"/>
    <w:rsid w:val="002F7ABD"/>
    <w:rsid w:val="00307B3C"/>
    <w:rsid w:val="00310EF2"/>
    <w:rsid w:val="003115A6"/>
    <w:rsid w:val="00312597"/>
    <w:rsid w:val="00322836"/>
    <w:rsid w:val="003303A7"/>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6E2"/>
    <w:rsid w:val="003B09DB"/>
    <w:rsid w:val="003B4551"/>
    <w:rsid w:val="003B528D"/>
    <w:rsid w:val="003B7EE7"/>
    <w:rsid w:val="003C2CCB"/>
    <w:rsid w:val="003C4A1C"/>
    <w:rsid w:val="003C5BCB"/>
    <w:rsid w:val="003D39EC"/>
    <w:rsid w:val="003D40EA"/>
    <w:rsid w:val="003E3DD5"/>
    <w:rsid w:val="003E74A8"/>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3C70"/>
    <w:rsid w:val="00474463"/>
    <w:rsid w:val="00474B75"/>
    <w:rsid w:val="00475194"/>
    <w:rsid w:val="00480E0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4F6712"/>
    <w:rsid w:val="00505262"/>
    <w:rsid w:val="005107B1"/>
    <w:rsid w:val="00516022"/>
    <w:rsid w:val="0051775C"/>
    <w:rsid w:val="00521CEE"/>
    <w:rsid w:val="00526628"/>
    <w:rsid w:val="00527BD4"/>
    <w:rsid w:val="00533061"/>
    <w:rsid w:val="00533536"/>
    <w:rsid w:val="00533FA1"/>
    <w:rsid w:val="00534C77"/>
    <w:rsid w:val="00535573"/>
    <w:rsid w:val="005403C8"/>
    <w:rsid w:val="00541AD9"/>
    <w:rsid w:val="005429DC"/>
    <w:rsid w:val="00543C35"/>
    <w:rsid w:val="00555DD1"/>
    <w:rsid w:val="005565F9"/>
    <w:rsid w:val="005639D2"/>
    <w:rsid w:val="00565739"/>
    <w:rsid w:val="00573041"/>
    <w:rsid w:val="00575B80"/>
    <w:rsid w:val="00576AB2"/>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02C"/>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09D"/>
    <w:rsid w:val="00662A78"/>
    <w:rsid w:val="00663187"/>
    <w:rsid w:val="00664EA0"/>
    <w:rsid w:val="0066632F"/>
    <w:rsid w:val="00674A89"/>
    <w:rsid w:val="00674F3D"/>
    <w:rsid w:val="00682E02"/>
    <w:rsid w:val="00685545"/>
    <w:rsid w:val="006864B3"/>
    <w:rsid w:val="00686AED"/>
    <w:rsid w:val="00687511"/>
    <w:rsid w:val="00692BA9"/>
    <w:rsid w:val="00692C30"/>
    <w:rsid w:val="00692D64"/>
    <w:rsid w:val="0069500E"/>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472B"/>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7C2B"/>
    <w:rsid w:val="009202ED"/>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75C52"/>
    <w:rsid w:val="009812EB"/>
    <w:rsid w:val="00981768"/>
    <w:rsid w:val="009838BB"/>
    <w:rsid w:val="00983E8F"/>
    <w:rsid w:val="00992338"/>
    <w:rsid w:val="00994FDA"/>
    <w:rsid w:val="00997D15"/>
    <w:rsid w:val="009A31BF"/>
    <w:rsid w:val="009A3B71"/>
    <w:rsid w:val="009A5726"/>
    <w:rsid w:val="009A5914"/>
    <w:rsid w:val="009A61BC"/>
    <w:rsid w:val="009B0138"/>
    <w:rsid w:val="009B0FE9"/>
    <w:rsid w:val="009B173A"/>
    <w:rsid w:val="009B38E7"/>
    <w:rsid w:val="009B5846"/>
    <w:rsid w:val="009B601B"/>
    <w:rsid w:val="009C3F20"/>
    <w:rsid w:val="009C64FB"/>
    <w:rsid w:val="009C7CA1"/>
    <w:rsid w:val="009D043D"/>
    <w:rsid w:val="009D716F"/>
    <w:rsid w:val="009E1F70"/>
    <w:rsid w:val="009E3B07"/>
    <w:rsid w:val="009F3259"/>
    <w:rsid w:val="009F541F"/>
    <w:rsid w:val="00A056DE"/>
    <w:rsid w:val="00A0678A"/>
    <w:rsid w:val="00A1289E"/>
    <w:rsid w:val="00A128AD"/>
    <w:rsid w:val="00A20730"/>
    <w:rsid w:val="00A211BE"/>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0ED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3C33"/>
    <w:rsid w:val="00B85A66"/>
    <w:rsid w:val="00B85ED4"/>
    <w:rsid w:val="00B85F07"/>
    <w:rsid w:val="00B91CFC"/>
    <w:rsid w:val="00B93893"/>
    <w:rsid w:val="00BA18D0"/>
    <w:rsid w:val="00BA439D"/>
    <w:rsid w:val="00BA477C"/>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1883"/>
    <w:rsid w:val="00C335CB"/>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131"/>
    <w:rsid w:val="00CD362D"/>
    <w:rsid w:val="00CE101D"/>
    <w:rsid w:val="00CE1C84"/>
    <w:rsid w:val="00CE3A88"/>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36EDB"/>
    <w:rsid w:val="00D41CE8"/>
    <w:rsid w:val="00D44B73"/>
    <w:rsid w:val="00D516BE"/>
    <w:rsid w:val="00D5423B"/>
    <w:rsid w:val="00D54F4E"/>
    <w:rsid w:val="00D604B3"/>
    <w:rsid w:val="00D60BA4"/>
    <w:rsid w:val="00D62419"/>
    <w:rsid w:val="00D62AD8"/>
    <w:rsid w:val="00D65336"/>
    <w:rsid w:val="00D6604B"/>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2297"/>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39FC"/>
    <w:rsid w:val="00E850D3"/>
    <w:rsid w:val="00E853D6"/>
    <w:rsid w:val="00E8544F"/>
    <w:rsid w:val="00E876B9"/>
    <w:rsid w:val="00E91B40"/>
    <w:rsid w:val="00E91F7C"/>
    <w:rsid w:val="00E93891"/>
    <w:rsid w:val="00E94D82"/>
    <w:rsid w:val="00E972A2"/>
    <w:rsid w:val="00EA5BA2"/>
    <w:rsid w:val="00EB73E0"/>
    <w:rsid w:val="00EC0C8A"/>
    <w:rsid w:val="00EC0DFF"/>
    <w:rsid w:val="00EC237D"/>
    <w:rsid w:val="00EC25AB"/>
    <w:rsid w:val="00EC25B9"/>
    <w:rsid w:val="00EC2927"/>
    <w:rsid w:val="00EC4D0E"/>
    <w:rsid w:val="00EC4E2B"/>
    <w:rsid w:val="00ED072A"/>
    <w:rsid w:val="00ED1DAD"/>
    <w:rsid w:val="00ED2F32"/>
    <w:rsid w:val="00ED539E"/>
    <w:rsid w:val="00ED576F"/>
    <w:rsid w:val="00ED5E4D"/>
    <w:rsid w:val="00EE4A1F"/>
    <w:rsid w:val="00EE4C2D"/>
    <w:rsid w:val="00EE6569"/>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2518"/>
    <w:rsid w:val="00F53862"/>
    <w:rsid w:val="00F53C9D"/>
    <w:rsid w:val="00F53F91"/>
    <w:rsid w:val="00F54B9F"/>
    <w:rsid w:val="00F61569"/>
    <w:rsid w:val="00F61A72"/>
    <w:rsid w:val="00F62B67"/>
    <w:rsid w:val="00F66F13"/>
    <w:rsid w:val="00F70082"/>
    <w:rsid w:val="00F7145D"/>
    <w:rsid w:val="00F71A0B"/>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0B765"/>
  <w15:docId w15:val="{C7C53950-640F-438D-BE4D-1F0CE4C8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semiHidden/>
    <w:rsid w:val="00664EA0"/>
    <w:rPr>
      <w:rFonts w:ascii="Verdana" w:hAnsi="Verdana"/>
      <w:sz w:val="13"/>
      <w:lang w:val="nl-NL" w:eastAsia="nl-NL"/>
    </w:rPr>
  </w:style>
  <w:style w:type="character" w:styleId="Voetnootmarkering">
    <w:name w:val="footnote reference"/>
    <w:basedOn w:val="Standaardalinea-lettertype"/>
    <w:rsid w:val="00664EA0"/>
    <w:rPr>
      <w:vertAlign w:val="superscript"/>
    </w:rPr>
  </w:style>
  <w:style w:type="character" w:styleId="Verwijzingopmerking">
    <w:name w:val="annotation reference"/>
    <w:basedOn w:val="Standaardalinea-lettertype"/>
    <w:rsid w:val="00664EA0"/>
    <w:rPr>
      <w:sz w:val="16"/>
      <w:szCs w:val="16"/>
    </w:rPr>
  </w:style>
  <w:style w:type="paragraph" w:styleId="Tekstopmerking">
    <w:name w:val="annotation text"/>
    <w:basedOn w:val="Standaard"/>
    <w:link w:val="TekstopmerkingChar"/>
    <w:rsid w:val="00664EA0"/>
    <w:pPr>
      <w:spacing w:line="240" w:lineRule="auto"/>
    </w:pPr>
    <w:rPr>
      <w:sz w:val="20"/>
      <w:szCs w:val="20"/>
    </w:rPr>
  </w:style>
  <w:style w:type="character" w:customStyle="1" w:styleId="TekstopmerkingChar">
    <w:name w:val="Tekst opmerking Char"/>
    <w:basedOn w:val="Standaardalinea-lettertype"/>
    <w:link w:val="Tekstopmerking"/>
    <w:rsid w:val="00664EA0"/>
    <w:rPr>
      <w:rFonts w:ascii="Verdana" w:hAnsi="Verdana"/>
      <w:lang w:val="nl-NL" w:eastAsia="nl-NL"/>
    </w:rPr>
  </w:style>
  <w:style w:type="paragraph" w:styleId="Onderwerpvanopmerking">
    <w:name w:val="annotation subject"/>
    <w:basedOn w:val="Tekstopmerking"/>
    <w:next w:val="Tekstopmerking"/>
    <w:link w:val="OnderwerpvanopmerkingChar"/>
    <w:rsid w:val="00B20ED9"/>
    <w:rPr>
      <w:b/>
      <w:bCs/>
    </w:rPr>
  </w:style>
  <w:style w:type="character" w:customStyle="1" w:styleId="OnderwerpvanopmerkingChar">
    <w:name w:val="Onderwerp van opmerking Char"/>
    <w:basedOn w:val="TekstopmerkingChar"/>
    <w:link w:val="Onderwerpvanopmerking"/>
    <w:rsid w:val="00B20ED9"/>
    <w:rPr>
      <w:rFonts w:ascii="Verdana" w:hAnsi="Verdana"/>
      <w:b/>
      <w:bCs/>
      <w:lang w:val="nl-NL" w:eastAsia="nl-NL"/>
    </w:rPr>
  </w:style>
  <w:style w:type="paragraph" w:styleId="Revisie">
    <w:name w:val="Revision"/>
    <w:hidden/>
    <w:uiPriority w:val="99"/>
    <w:semiHidden/>
    <w:rsid w:val="005C402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proza.ocw.local/otcsdav/nodes/-61713277/Herstelonderzoek%20Caribisch%20Nederland.pdf" TargetMode="External"/><Relationship Id="rId1" Type="http://schemas.openxmlformats.org/officeDocument/2006/relationships/hyperlink" Target="https://proza.ocw.local/otcsdav/nodes/-61713277/Herstelonderzoek%20bestuur%20Caribisch%20Nederland.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617</ap:Words>
  <ap:Characters>3399</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2026-04-20T12:44:00.0000000Z</dcterms:created>
  <dcterms:modified xsi:type="dcterms:W3CDTF">2026-04-20T12:44:00.0000000Z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O205ZUI</vt:lpwstr>
  </property>
  <property fmtid="{D5CDD505-2E9C-101B-9397-08002B2CF9AE}" pid="3" name="Author">
    <vt:lpwstr>O205ZUI</vt:lpwstr>
  </property>
  <property fmtid="{D5CDD505-2E9C-101B-9397-08002B2CF9AE}" pid="4" name="cs_objectid">
    <vt:lpwstr>63323735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Intrekken aanwijzing en de-escalatie toezichtstraject Stichting Katholiek Onderwijs Saba  </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O205ZUI</vt:lpwstr>
  </property>
</Properties>
</file>