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58A" w:rsidP="0020458A" w:rsidRDefault="0020458A" w14:paraId="51D80643" w14:textId="77777777">
      <w:pPr>
        <w:rPr>
          <w:szCs w:val="18"/>
        </w:rPr>
      </w:pPr>
      <w:r w:rsidRPr="001B7E36">
        <w:rPr>
          <w:szCs w:val="18"/>
        </w:rPr>
        <w:t xml:space="preserve">Geachte Voorzitter, </w:t>
      </w:r>
    </w:p>
    <w:p w:rsidR="0020458A" w:rsidP="0020458A" w:rsidRDefault="0020458A" w14:paraId="67750A76" w14:textId="77777777">
      <w:pPr>
        <w:rPr>
          <w:szCs w:val="18"/>
        </w:rPr>
      </w:pPr>
    </w:p>
    <w:p w:rsidR="0020458A" w:rsidP="0020458A" w:rsidRDefault="0020458A" w14:paraId="101F2DB5" w14:textId="77777777">
      <w:pPr>
        <w:rPr>
          <w:szCs w:val="18"/>
        </w:rPr>
      </w:pPr>
      <w:r w:rsidRPr="001B7E36">
        <w:rPr>
          <w:szCs w:val="18"/>
        </w:rPr>
        <w:t xml:space="preserve">Van </w:t>
      </w:r>
      <w:r>
        <w:rPr>
          <w:szCs w:val="18"/>
        </w:rPr>
        <w:t>3</w:t>
      </w:r>
      <w:r w:rsidRPr="001B7E36">
        <w:rPr>
          <w:szCs w:val="18"/>
        </w:rPr>
        <w:t xml:space="preserve"> tot en met </w:t>
      </w:r>
      <w:r>
        <w:rPr>
          <w:szCs w:val="18"/>
        </w:rPr>
        <w:t xml:space="preserve">5 mei </w:t>
      </w:r>
      <w:r w:rsidRPr="001B7E36">
        <w:rPr>
          <w:szCs w:val="18"/>
        </w:rPr>
        <w:t xml:space="preserve">a.s. vindt in </w:t>
      </w:r>
      <w:r>
        <w:rPr>
          <w:szCs w:val="18"/>
        </w:rPr>
        <w:t>Cyprus</w:t>
      </w:r>
      <w:r w:rsidRPr="001B7E36">
        <w:rPr>
          <w:szCs w:val="18"/>
        </w:rPr>
        <w:t xml:space="preserve"> </w:t>
      </w:r>
      <w:r>
        <w:rPr>
          <w:szCs w:val="18"/>
        </w:rPr>
        <w:t>de</w:t>
      </w:r>
      <w:r w:rsidRPr="001B7E36">
        <w:rPr>
          <w:szCs w:val="18"/>
        </w:rPr>
        <w:t xml:space="preserve"> informele Landbouw</w:t>
      </w:r>
      <w:r>
        <w:rPr>
          <w:szCs w:val="18"/>
        </w:rPr>
        <w:t>- en Visserij</w:t>
      </w:r>
      <w:r w:rsidRPr="001B7E36">
        <w:rPr>
          <w:szCs w:val="18"/>
        </w:rPr>
        <w:t>raad (hierna: informele Raad) plaats</w:t>
      </w:r>
      <w:r>
        <w:rPr>
          <w:szCs w:val="18"/>
        </w:rPr>
        <w:t>. Tijdens deze informele Raad zullen gedachtewisselingen plaatsvinden over ‘R</w:t>
      </w:r>
      <w:r w:rsidRPr="001B7E36">
        <w:rPr>
          <w:szCs w:val="18"/>
        </w:rPr>
        <w:t>isico</w:t>
      </w:r>
      <w:r>
        <w:rPr>
          <w:szCs w:val="18"/>
        </w:rPr>
        <w:t>management</w:t>
      </w:r>
      <w:r w:rsidRPr="001B7E36">
        <w:rPr>
          <w:szCs w:val="18"/>
        </w:rPr>
        <w:t xml:space="preserve"> in de</w:t>
      </w:r>
      <w:r>
        <w:rPr>
          <w:szCs w:val="18"/>
        </w:rPr>
        <w:t xml:space="preserve"> Europese </w:t>
      </w:r>
      <w:r w:rsidRPr="001B7E36">
        <w:rPr>
          <w:szCs w:val="18"/>
        </w:rPr>
        <w:t>landbouwsector</w:t>
      </w:r>
      <w:r>
        <w:rPr>
          <w:szCs w:val="18"/>
        </w:rPr>
        <w:t>’ en de ‘Evaluatie van het Gemeenschappelijk Visserijbeleid (GVB)’</w:t>
      </w:r>
      <w:r w:rsidRPr="001B7E36">
        <w:rPr>
          <w:szCs w:val="18"/>
        </w:rPr>
        <w:t>. Met deze brief informeer ik de Kamer over de Nederlandse inbreng.</w:t>
      </w:r>
    </w:p>
    <w:p w:rsidR="0020458A" w:rsidP="0020458A" w:rsidRDefault="0020458A" w14:paraId="17292E41" w14:textId="77777777">
      <w:pPr>
        <w:rPr>
          <w:szCs w:val="18"/>
        </w:rPr>
      </w:pPr>
    </w:p>
    <w:p w:rsidRPr="00000C37" w:rsidR="0020458A" w:rsidP="0020458A" w:rsidRDefault="0020458A" w14:paraId="21E0419E" w14:textId="77777777">
      <w:pPr>
        <w:pStyle w:val="Lijstalinea"/>
        <w:numPr>
          <w:ilvl w:val="0"/>
          <w:numId w:val="15"/>
        </w:numPr>
        <w:rPr>
          <w:b/>
          <w:bCs/>
          <w:szCs w:val="18"/>
        </w:rPr>
      </w:pPr>
      <w:r>
        <w:rPr>
          <w:b/>
          <w:bCs/>
          <w:szCs w:val="18"/>
        </w:rPr>
        <w:t xml:space="preserve">Informele Landbouw- en Visserijraad te Cyprus </w:t>
      </w:r>
    </w:p>
    <w:p w:rsidR="0020458A" w:rsidP="0020458A" w:rsidRDefault="0020458A" w14:paraId="3342013F" w14:textId="77777777">
      <w:pPr>
        <w:rPr>
          <w:u w:val="single"/>
        </w:rPr>
      </w:pPr>
      <w:r>
        <w:br/>
      </w:r>
      <w:r>
        <w:rPr>
          <w:u w:val="single"/>
        </w:rPr>
        <w:t xml:space="preserve">Risicomanagement in de Europese landbouwsector </w:t>
      </w:r>
    </w:p>
    <w:p w:rsidR="0020458A" w:rsidP="0020458A" w:rsidRDefault="0020458A" w14:paraId="0636A63B" w14:textId="77777777">
      <w:pPr>
        <w:rPr>
          <w:szCs w:val="18"/>
        </w:rPr>
      </w:pPr>
      <w:r>
        <w:rPr>
          <w:szCs w:val="18"/>
        </w:rPr>
        <w:t>Het Cypriotisch voorzitterschap</w:t>
      </w:r>
      <w:r w:rsidRPr="24F8F906">
        <w:rPr>
          <w:szCs w:val="18"/>
        </w:rPr>
        <w:t xml:space="preserve"> heeft een discussie over risicomanagement in de E</w:t>
      </w:r>
      <w:r>
        <w:rPr>
          <w:szCs w:val="18"/>
        </w:rPr>
        <w:t>uropese landbouwsector (hierna: agro-risicomanagement)</w:t>
      </w:r>
      <w:r w:rsidRPr="24F8F906">
        <w:rPr>
          <w:szCs w:val="18"/>
        </w:rPr>
        <w:t xml:space="preserve"> geagendeerd. De achtergrondstukken zijn </w:t>
      </w:r>
      <w:r>
        <w:rPr>
          <w:szCs w:val="18"/>
        </w:rPr>
        <w:t xml:space="preserve">op het moment van schrijven </w:t>
      </w:r>
      <w:r w:rsidRPr="24F8F906">
        <w:rPr>
          <w:szCs w:val="18"/>
        </w:rPr>
        <w:t xml:space="preserve">nog niet </w:t>
      </w:r>
      <w:r>
        <w:rPr>
          <w:szCs w:val="18"/>
        </w:rPr>
        <w:t>beschikbaar</w:t>
      </w:r>
      <w:r w:rsidRPr="24F8F906">
        <w:rPr>
          <w:szCs w:val="18"/>
        </w:rPr>
        <w:t xml:space="preserve">. Het kabinet verwelkomt </w:t>
      </w:r>
      <w:r>
        <w:rPr>
          <w:szCs w:val="18"/>
        </w:rPr>
        <w:t>deze</w:t>
      </w:r>
      <w:r w:rsidRPr="24F8F906">
        <w:rPr>
          <w:szCs w:val="18"/>
        </w:rPr>
        <w:t xml:space="preserve"> discussie. Nederland krijgt steeds meer te maken met de gevolgen van klimaatverandering, zoals langdurige droogte, overstromingen en verzilting. Met het Actieprogramma Klimaatadaptatie Landbouw uit 2020, dat onder de Nationale klimaatadaptatiestrategie valt, werkt het kabinet actief aan klimaatweerbaarheid in de Nederlandse land- en tuinbouw. </w:t>
      </w:r>
    </w:p>
    <w:p w:rsidR="0020458A" w:rsidP="0020458A" w:rsidRDefault="0020458A" w14:paraId="7993DED3" w14:textId="77777777">
      <w:pPr>
        <w:rPr>
          <w:szCs w:val="18"/>
        </w:rPr>
      </w:pPr>
    </w:p>
    <w:p w:rsidR="0020458A" w:rsidP="0020458A" w:rsidRDefault="0020458A" w14:paraId="38D84A1A" w14:textId="77777777">
      <w:pPr>
        <w:rPr>
          <w:szCs w:val="18"/>
        </w:rPr>
      </w:pPr>
      <w:r w:rsidRPr="24F8F906">
        <w:rPr>
          <w:szCs w:val="18"/>
        </w:rPr>
        <w:t>Nederland is van oordeel dat in de E</w:t>
      </w:r>
      <w:r>
        <w:rPr>
          <w:szCs w:val="18"/>
        </w:rPr>
        <w:t xml:space="preserve">uropese </w:t>
      </w:r>
      <w:r w:rsidRPr="24F8F906">
        <w:rPr>
          <w:szCs w:val="18"/>
        </w:rPr>
        <w:t>U</w:t>
      </w:r>
      <w:r>
        <w:rPr>
          <w:szCs w:val="18"/>
        </w:rPr>
        <w:t>nie (EU)</w:t>
      </w:r>
      <w:r w:rsidRPr="24F8F906">
        <w:rPr>
          <w:szCs w:val="18"/>
        </w:rPr>
        <w:t xml:space="preserve"> moet worden ingezet op de ontwikkeling van een duurzame en weerbare landbouw, die meer voorbereid is op weersextremen en verzilting als gevolg van klimaatverandering. Oplossingen voor beter agro-risicomanagement kunnen bestaan uit maatregelen voor adaptief water- en bodembeheer en adaptieve teelten en teeltsystemen</w:t>
      </w:r>
      <w:r>
        <w:rPr>
          <w:szCs w:val="18"/>
        </w:rPr>
        <w:t>.</w:t>
      </w:r>
      <w:r w:rsidRPr="24F8F906">
        <w:rPr>
          <w:szCs w:val="18"/>
        </w:rPr>
        <w:t xml:space="preserve"> Adaptieve maatregelen in de land- en tuinbouw zijn bedoeld om de bedrijfsvoering toekomstbestendiger te maken en de economische levensvatbaarheid van agrarische bedrijven te versterken. Dit zorgt ervoor dat agrariërs klimaatrisico's meerjarig financieel en duurzaam kunnen opvangen. De voedselproductie en </w:t>
      </w:r>
      <w:r>
        <w:rPr>
          <w:szCs w:val="18"/>
        </w:rPr>
        <w:t>voedsel</w:t>
      </w:r>
      <w:r w:rsidRPr="24F8F906">
        <w:rPr>
          <w:szCs w:val="18"/>
        </w:rPr>
        <w:t>zekerheid kunnen hierdoor beter worden gewaarborgd.</w:t>
      </w:r>
      <w:r>
        <w:rPr>
          <w:szCs w:val="18"/>
        </w:rPr>
        <w:t xml:space="preserve"> De b</w:t>
      </w:r>
      <w:r w:rsidRPr="24F8F906">
        <w:rPr>
          <w:szCs w:val="18"/>
        </w:rPr>
        <w:t xml:space="preserve">rede </w:t>
      </w:r>
      <w:r>
        <w:rPr>
          <w:szCs w:val="18"/>
        </w:rPr>
        <w:t>w</w:t>
      </w:r>
      <w:r w:rsidRPr="24F8F906">
        <w:rPr>
          <w:szCs w:val="18"/>
        </w:rPr>
        <w:t>eersverzekering</w:t>
      </w:r>
      <w:r>
        <w:rPr>
          <w:szCs w:val="18"/>
        </w:rPr>
        <w:t xml:space="preserve"> vormt</w:t>
      </w:r>
      <w:r w:rsidRPr="24F8F906">
        <w:rPr>
          <w:szCs w:val="18"/>
        </w:rPr>
        <w:t xml:space="preserve"> het sluitstuk van klimaatadaptatie in Nederland om de restrisico's van extreem weer te kunnen verzekeren. </w:t>
      </w:r>
    </w:p>
    <w:p w:rsidR="0020458A" w:rsidP="0020458A" w:rsidRDefault="0020458A" w14:paraId="5C9F8E40" w14:textId="77777777">
      <w:pPr>
        <w:rPr>
          <w:szCs w:val="18"/>
        </w:rPr>
      </w:pPr>
    </w:p>
    <w:p w:rsidR="0020458A" w:rsidP="0020458A" w:rsidRDefault="0020458A" w14:paraId="7021200A" w14:textId="77777777">
      <w:pPr>
        <w:rPr>
          <w:szCs w:val="18"/>
        </w:rPr>
      </w:pPr>
    </w:p>
    <w:p w:rsidR="0020458A" w:rsidP="0020458A" w:rsidRDefault="0020458A" w14:paraId="41D703F6" w14:textId="77777777">
      <w:pPr>
        <w:rPr>
          <w:szCs w:val="18"/>
        </w:rPr>
      </w:pPr>
      <w:r>
        <w:rPr>
          <w:szCs w:val="18"/>
        </w:rPr>
        <w:t xml:space="preserve">Daarnaast kan </w:t>
      </w:r>
      <w:r w:rsidRPr="24F8F906">
        <w:rPr>
          <w:szCs w:val="18"/>
        </w:rPr>
        <w:t xml:space="preserve">een bredere instrumentenmix bijdragen aan robuuster agro-risicomanagement. </w:t>
      </w:r>
      <w:r>
        <w:rPr>
          <w:szCs w:val="18"/>
        </w:rPr>
        <w:t>Elementen daarvan kunnen zijn:</w:t>
      </w:r>
      <w:r w:rsidRPr="24F8F906">
        <w:rPr>
          <w:szCs w:val="18"/>
        </w:rPr>
        <w:t xml:space="preserve"> kennis en innovatie, een gebiedsgerichte aanpak </w:t>
      </w:r>
      <w:r>
        <w:rPr>
          <w:szCs w:val="18"/>
        </w:rPr>
        <w:t>of</w:t>
      </w:r>
      <w:r w:rsidRPr="24F8F906">
        <w:rPr>
          <w:szCs w:val="18"/>
        </w:rPr>
        <w:t xml:space="preserve"> financiële ondersteuning, bijvoorbeeld via subsidiëring of fiscale mogelijkheden. Bijzondere aandacht kan hierbij uitgaan naar omvangrijke risico's die niet via private verzekeringen kunnen worden afgedekt. Het is belangrijk dat hierbij zorgvuldig wordt gekeken naar de verantwoordelijkheidsverdeling tussen de EU en </w:t>
      </w:r>
      <w:r>
        <w:rPr>
          <w:szCs w:val="18"/>
        </w:rPr>
        <w:t xml:space="preserve">de </w:t>
      </w:r>
      <w:r w:rsidRPr="24F8F906">
        <w:rPr>
          <w:szCs w:val="18"/>
        </w:rPr>
        <w:t xml:space="preserve">lidstaten en het waarborgen van een gelijk speelveld binnen de EU. </w:t>
      </w:r>
    </w:p>
    <w:p w:rsidR="0020458A" w:rsidP="0020458A" w:rsidRDefault="0020458A" w14:paraId="70BFD698" w14:textId="77777777">
      <w:pPr>
        <w:rPr>
          <w:szCs w:val="18"/>
        </w:rPr>
      </w:pPr>
    </w:p>
    <w:p w:rsidR="0020458A" w:rsidP="0020458A" w:rsidRDefault="0020458A" w14:paraId="0A988A72" w14:textId="77777777">
      <w:pPr>
        <w:rPr>
          <w:szCs w:val="18"/>
        </w:rPr>
      </w:pPr>
      <w:r>
        <w:rPr>
          <w:szCs w:val="18"/>
        </w:rPr>
        <w:t>Ten slotte is, n</w:t>
      </w:r>
      <w:r w:rsidRPr="24F8F906">
        <w:rPr>
          <w:szCs w:val="18"/>
        </w:rPr>
        <w:t>aast publieke ondersteuning</w:t>
      </w:r>
      <w:r>
        <w:rPr>
          <w:szCs w:val="18"/>
        </w:rPr>
        <w:t>,</w:t>
      </w:r>
      <w:r w:rsidRPr="24F8F906">
        <w:rPr>
          <w:szCs w:val="18"/>
        </w:rPr>
        <w:t xml:space="preserve"> ruimte voor het doen van private investeringen cruciaal om agrarische ondernemers in staat te stellen tijdig de juiste maatregelen te nemen. </w:t>
      </w:r>
    </w:p>
    <w:p w:rsidR="0020458A" w:rsidP="0020458A" w:rsidRDefault="0020458A" w14:paraId="1903E965" w14:textId="77777777"/>
    <w:p w:rsidR="0020458A" w:rsidP="0020458A" w:rsidRDefault="0020458A" w14:paraId="461D8116" w14:textId="77777777">
      <w:pPr>
        <w:rPr>
          <w:u w:val="single"/>
        </w:rPr>
      </w:pPr>
      <w:r>
        <w:rPr>
          <w:u w:val="single"/>
        </w:rPr>
        <w:t>Evaluatie van het Gemeenschappelijk Visserijbeleid (GVB)</w:t>
      </w:r>
    </w:p>
    <w:p w:rsidR="0020458A" w:rsidP="0020458A" w:rsidRDefault="0020458A" w14:paraId="74EE0813" w14:textId="1144DBEB">
      <w:pPr>
        <w:rPr>
          <w:szCs w:val="18"/>
        </w:rPr>
      </w:pPr>
      <w:r>
        <w:rPr>
          <w:szCs w:val="18"/>
        </w:rPr>
        <w:t>De Commissie zal naar verwachting de evaluatie van het GVB toelichten. Op het moment van schrijven is deze evaluatie nog niet beschikbaar. De Kamer</w:t>
      </w:r>
      <w:r w:rsidRPr="008038B1">
        <w:rPr>
          <w:szCs w:val="18"/>
        </w:rPr>
        <w:t xml:space="preserve"> is eerder geïnformeerd </w:t>
      </w:r>
      <w:r>
        <w:rPr>
          <w:szCs w:val="18"/>
        </w:rPr>
        <w:t>over de inbreng die Nederland heeft geleverd bij publieke consultaties over de evaluatie (</w:t>
      </w:r>
      <w:r w:rsidRPr="003C3BB2">
        <w:rPr>
          <w:szCs w:val="18"/>
        </w:rPr>
        <w:t>Kamerstuk </w:t>
      </w:r>
      <w:hyperlink w:tooltip="link naar publicatie kst-32201-117" w:history="1" r:id="rId7">
        <w:r w:rsidRPr="003C3BB2">
          <w:rPr>
            <w:rStyle w:val="Hyperlink"/>
            <w:color w:val="auto"/>
            <w:szCs w:val="18"/>
            <w:u w:val="none"/>
          </w:rPr>
          <w:t>32 201, nr. 117</w:t>
        </w:r>
      </w:hyperlink>
      <w:r>
        <w:rPr>
          <w:szCs w:val="18"/>
        </w:rPr>
        <w:t>). In die brief is beschreven dat de Nederlandse inzet is gericht op een herziening van bepaalde aspecten van het GVB die op dit moment in de praktijk niet goed werkbaar zijn</w:t>
      </w:r>
      <w:r w:rsidR="00A155AB">
        <w:rPr>
          <w:szCs w:val="18"/>
        </w:rPr>
        <w:t>.</w:t>
      </w:r>
      <w:r>
        <w:rPr>
          <w:szCs w:val="18"/>
        </w:rPr>
        <w:t xml:space="preserve"> </w:t>
      </w:r>
      <w:r w:rsidR="00A155AB">
        <w:rPr>
          <w:szCs w:val="18"/>
        </w:rPr>
        <w:t xml:space="preserve">Denk hierbij aan </w:t>
      </w:r>
      <w:r>
        <w:rPr>
          <w:szCs w:val="18"/>
        </w:rPr>
        <w:t>de aanlandplicht en aspecten die innovaties en investeringen in verduurzaming belemmeren.</w:t>
      </w:r>
      <w:r w:rsidRPr="00A155AB" w:rsidR="00A155AB">
        <w:rPr>
          <w:szCs w:val="18"/>
        </w:rPr>
        <w:t xml:space="preserve"> </w:t>
      </w:r>
      <w:r w:rsidR="00A155AB">
        <w:rPr>
          <w:szCs w:val="18"/>
        </w:rPr>
        <w:t>Verder vindt Nederland versimpeling van regelgeving en verlichting van regeldruk van belang zonder dat hierbij de doelen worden afgezwakt.</w:t>
      </w:r>
    </w:p>
    <w:p w:rsidRPr="00000C37" w:rsidR="0020458A" w:rsidP="0020458A" w:rsidRDefault="0020458A" w14:paraId="6AB8ADFF" w14:textId="77777777">
      <w:pPr>
        <w:rPr>
          <w:u w:val="single"/>
        </w:rPr>
      </w:pPr>
    </w:p>
    <w:p w:rsidR="0020458A" w:rsidP="0020458A" w:rsidRDefault="0020458A" w14:paraId="49F7FB75" w14:textId="77777777">
      <w:r w:rsidRPr="000752D6">
        <w:t>Hoogachtend,</w:t>
      </w:r>
    </w:p>
    <w:p w:rsidR="0020458A" w:rsidP="0020458A" w:rsidRDefault="0020458A" w14:paraId="49769FF4" w14:textId="77777777"/>
    <w:p w:rsidR="0020458A" w:rsidP="0020458A" w:rsidRDefault="0020458A" w14:paraId="66E3356C" w14:textId="77777777"/>
    <w:p w:rsidR="0020458A" w:rsidP="0020458A" w:rsidRDefault="0020458A" w14:paraId="35854BA6" w14:textId="77777777"/>
    <w:p w:rsidR="0020458A" w:rsidP="0020458A" w:rsidRDefault="0020458A" w14:paraId="55B3E9DB" w14:textId="77777777"/>
    <w:p w:rsidRPr="00006C01" w:rsidR="0020458A" w:rsidP="0020458A" w:rsidRDefault="0020458A" w14:paraId="721F6C7E" w14:textId="77777777">
      <w:r>
        <w:t>Silvio P.A. Erkens</w:t>
      </w:r>
    </w:p>
    <w:p w:rsidR="0020458A" w:rsidP="0020458A" w:rsidRDefault="0020458A" w14:paraId="3A921A3B" w14:textId="77777777">
      <w:r>
        <w:t>Staatssecretaris van Landbouw, Visserij, Voedselzekerheid en Natuur</w:t>
      </w:r>
    </w:p>
    <w:p w:rsidR="0020458A" w:rsidP="0020458A" w:rsidRDefault="0020458A" w14:paraId="12051809" w14:textId="77777777"/>
    <w:p w:rsidRPr="004E0EDE" w:rsidR="0020458A" w:rsidP="0020458A" w:rsidRDefault="0020458A" w14:paraId="6877D980" w14:textId="77777777"/>
    <w:p w:rsidRPr="0020458A" w:rsidR="00144B73" w:rsidP="0020458A" w:rsidRDefault="00144B73" w14:paraId="5D944DD0" w14:textId="77777777"/>
    <w:sectPr w:rsidRPr="0020458A"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24A4B" w14:textId="77777777" w:rsidR="00A06FDB" w:rsidRDefault="00A06FDB">
      <w:r>
        <w:separator/>
      </w:r>
    </w:p>
    <w:p w14:paraId="7888DAD0" w14:textId="77777777" w:rsidR="00A06FDB" w:rsidRDefault="00A06FDB"/>
  </w:endnote>
  <w:endnote w:type="continuationSeparator" w:id="0">
    <w:p w14:paraId="57905865" w14:textId="77777777" w:rsidR="00A06FDB" w:rsidRDefault="00A06FDB">
      <w:r>
        <w:continuationSeparator/>
      </w:r>
    </w:p>
    <w:p w14:paraId="579C0F47" w14:textId="77777777" w:rsidR="00A06FDB" w:rsidRDefault="00A06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6B4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C3620" w14:paraId="19953BE0" w14:textId="77777777" w:rsidTr="00CA6A25">
      <w:trPr>
        <w:trHeight w:hRule="exact" w:val="240"/>
      </w:trPr>
      <w:tc>
        <w:tcPr>
          <w:tcW w:w="7601" w:type="dxa"/>
        </w:tcPr>
        <w:p w14:paraId="2A9F80B4" w14:textId="77777777" w:rsidR="00527BD4" w:rsidRDefault="00527BD4" w:rsidP="003F1F6B">
          <w:pPr>
            <w:pStyle w:val="Huisstijl-Rubricering"/>
          </w:pPr>
        </w:p>
      </w:tc>
      <w:tc>
        <w:tcPr>
          <w:tcW w:w="2156" w:type="dxa"/>
        </w:tcPr>
        <w:p w14:paraId="44194C69" w14:textId="6735948D" w:rsidR="00527BD4" w:rsidRPr="00645414" w:rsidRDefault="009450A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B5B48">
            <w:t>2</w:t>
          </w:r>
          <w:r w:rsidR="00144B73">
            <w:fldChar w:fldCharType="end"/>
          </w:r>
        </w:p>
      </w:tc>
    </w:tr>
  </w:tbl>
  <w:p w14:paraId="0D26D12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C3620" w14:paraId="2F1F69FA" w14:textId="77777777" w:rsidTr="00CA6A25">
      <w:trPr>
        <w:trHeight w:hRule="exact" w:val="240"/>
      </w:trPr>
      <w:tc>
        <w:tcPr>
          <w:tcW w:w="7601" w:type="dxa"/>
        </w:tcPr>
        <w:p w14:paraId="51AF6369" w14:textId="77777777" w:rsidR="00527BD4" w:rsidRDefault="00527BD4" w:rsidP="008C356D">
          <w:pPr>
            <w:pStyle w:val="Huisstijl-Rubricering"/>
          </w:pPr>
        </w:p>
      </w:tc>
      <w:tc>
        <w:tcPr>
          <w:tcW w:w="2170" w:type="dxa"/>
        </w:tcPr>
        <w:p w14:paraId="5085912E" w14:textId="76B70DEB" w:rsidR="00527BD4" w:rsidRPr="00ED539E" w:rsidRDefault="009450A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CB5B48">
            <w:t>2</w:t>
          </w:r>
          <w:r w:rsidR="003F2647">
            <w:fldChar w:fldCharType="end"/>
          </w:r>
        </w:p>
      </w:tc>
    </w:tr>
  </w:tbl>
  <w:p w14:paraId="6331749C" w14:textId="77777777" w:rsidR="00527BD4" w:rsidRPr="00BC3B53" w:rsidRDefault="00527BD4" w:rsidP="008C356D">
    <w:pPr>
      <w:pStyle w:val="Voettekst"/>
      <w:spacing w:line="240" w:lineRule="auto"/>
      <w:rPr>
        <w:sz w:val="2"/>
        <w:szCs w:val="2"/>
      </w:rPr>
    </w:pPr>
  </w:p>
  <w:p w14:paraId="7B5367E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23D6" w14:textId="77777777" w:rsidR="00A06FDB" w:rsidRDefault="00A06FDB">
      <w:r>
        <w:separator/>
      </w:r>
    </w:p>
    <w:p w14:paraId="7BE1BB74" w14:textId="77777777" w:rsidR="00A06FDB" w:rsidRDefault="00A06FDB"/>
  </w:footnote>
  <w:footnote w:type="continuationSeparator" w:id="0">
    <w:p w14:paraId="688188B6" w14:textId="77777777" w:rsidR="00A06FDB" w:rsidRDefault="00A06FDB">
      <w:r>
        <w:continuationSeparator/>
      </w:r>
    </w:p>
    <w:p w14:paraId="4C669392" w14:textId="77777777" w:rsidR="00A06FDB" w:rsidRDefault="00A06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C3620" w14:paraId="74441BF7" w14:textId="77777777" w:rsidTr="00A50CF6">
      <w:tc>
        <w:tcPr>
          <w:tcW w:w="2156" w:type="dxa"/>
        </w:tcPr>
        <w:p w14:paraId="0C7EB721" w14:textId="77777777" w:rsidR="00527BD4" w:rsidRPr="005819CE" w:rsidRDefault="009450A4" w:rsidP="00A50CF6">
          <w:pPr>
            <w:pStyle w:val="Huisstijl-Adres"/>
            <w:rPr>
              <w:b/>
            </w:rPr>
          </w:pPr>
          <w:r>
            <w:rPr>
              <w:b/>
            </w:rPr>
            <w:t>Directoraat-generaal Agro</w:t>
          </w:r>
          <w:r w:rsidRPr="005819CE">
            <w:rPr>
              <w:b/>
            </w:rPr>
            <w:br/>
          </w:r>
          <w:r>
            <w:t xml:space="preserve">Directie Europees, Internationaal en Agro economisch beleid </w:t>
          </w:r>
        </w:p>
      </w:tc>
    </w:tr>
    <w:tr w:rsidR="00EC3620" w14:paraId="1E921405" w14:textId="77777777" w:rsidTr="00A50CF6">
      <w:trPr>
        <w:trHeight w:hRule="exact" w:val="200"/>
      </w:trPr>
      <w:tc>
        <w:tcPr>
          <w:tcW w:w="2156" w:type="dxa"/>
        </w:tcPr>
        <w:p w14:paraId="73F1CEA9" w14:textId="77777777" w:rsidR="00527BD4" w:rsidRPr="005819CE" w:rsidRDefault="00527BD4" w:rsidP="00A50CF6"/>
      </w:tc>
    </w:tr>
    <w:tr w:rsidR="00EC3620" w14:paraId="4D0EC315" w14:textId="77777777" w:rsidTr="00502512">
      <w:trPr>
        <w:trHeight w:hRule="exact" w:val="774"/>
      </w:trPr>
      <w:tc>
        <w:tcPr>
          <w:tcW w:w="2156" w:type="dxa"/>
        </w:tcPr>
        <w:p w14:paraId="6516C993" w14:textId="77777777" w:rsidR="00527BD4" w:rsidRDefault="009450A4" w:rsidP="003A5290">
          <w:pPr>
            <w:pStyle w:val="Huisstijl-Kopje"/>
          </w:pPr>
          <w:r>
            <w:t>Ons kenmerk</w:t>
          </w:r>
        </w:p>
        <w:p w14:paraId="363FEA5D" w14:textId="77777777" w:rsidR="00527BD4" w:rsidRPr="005819CE" w:rsidRDefault="009450A4" w:rsidP="001E6117">
          <w:pPr>
            <w:pStyle w:val="Huisstijl-Kopje"/>
          </w:pPr>
          <w:r>
            <w:rPr>
              <w:b w:val="0"/>
            </w:rPr>
            <w:t>DGA-EIA</w:t>
          </w:r>
          <w:r w:rsidRPr="00502512">
            <w:rPr>
              <w:b w:val="0"/>
            </w:rPr>
            <w:t xml:space="preserve"> / </w:t>
          </w:r>
          <w:r>
            <w:rPr>
              <w:b w:val="0"/>
            </w:rPr>
            <w:t>105840731</w:t>
          </w:r>
        </w:p>
      </w:tc>
    </w:tr>
  </w:tbl>
  <w:p w14:paraId="4A5ED98A" w14:textId="77777777" w:rsidR="00527BD4" w:rsidRDefault="00527BD4" w:rsidP="008C356D"/>
  <w:p w14:paraId="33CC65F7" w14:textId="77777777" w:rsidR="00527BD4" w:rsidRPr="00740712" w:rsidRDefault="00527BD4" w:rsidP="008C356D"/>
  <w:p w14:paraId="43707E9C" w14:textId="77777777" w:rsidR="00527BD4" w:rsidRPr="00217880" w:rsidRDefault="00527BD4" w:rsidP="008C356D">
    <w:pPr>
      <w:spacing w:line="0" w:lineRule="atLeast"/>
      <w:rPr>
        <w:sz w:val="2"/>
        <w:szCs w:val="2"/>
      </w:rPr>
    </w:pPr>
  </w:p>
  <w:p w14:paraId="4DB60442" w14:textId="77777777" w:rsidR="00527BD4" w:rsidRDefault="00527BD4" w:rsidP="004F44C2">
    <w:pPr>
      <w:pStyle w:val="Koptekst"/>
      <w:rPr>
        <w:rFonts w:cs="Verdana-Bold"/>
        <w:b/>
        <w:bCs/>
        <w:smallCaps/>
        <w:szCs w:val="18"/>
      </w:rPr>
    </w:pPr>
  </w:p>
  <w:p w14:paraId="5ACE2CCB" w14:textId="77777777" w:rsidR="00527BD4" w:rsidRDefault="00527BD4" w:rsidP="004F44C2"/>
  <w:p w14:paraId="32995943" w14:textId="77777777" w:rsidR="00527BD4" w:rsidRPr="00740712" w:rsidRDefault="00527BD4" w:rsidP="004F44C2"/>
  <w:p w14:paraId="4002404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C3620" w14:paraId="6732CAF3" w14:textId="77777777" w:rsidTr="00751A6A">
      <w:trPr>
        <w:trHeight w:val="2636"/>
      </w:trPr>
      <w:tc>
        <w:tcPr>
          <w:tcW w:w="737" w:type="dxa"/>
        </w:tcPr>
        <w:p w14:paraId="1B31704A" w14:textId="77777777" w:rsidR="00527BD4" w:rsidRDefault="00527BD4" w:rsidP="00D0609E">
          <w:pPr>
            <w:framePr w:w="6340" w:h="2750" w:hRule="exact" w:hSpace="180" w:wrap="around" w:vAnchor="page" w:hAnchor="text" w:x="3873" w:y="-140"/>
            <w:spacing w:line="240" w:lineRule="auto"/>
          </w:pPr>
        </w:p>
      </w:tc>
      <w:tc>
        <w:tcPr>
          <w:tcW w:w="5156" w:type="dxa"/>
        </w:tcPr>
        <w:p w14:paraId="52AD8E24" w14:textId="77777777" w:rsidR="00527BD4" w:rsidRDefault="009450A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6E37561" wp14:editId="5F1ABFA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2A0BE3F" w14:textId="77777777" w:rsidR="00527BD4" w:rsidRDefault="00527BD4" w:rsidP="00D0609E">
    <w:pPr>
      <w:framePr w:w="6340" w:h="2750" w:hRule="exact" w:hSpace="180" w:wrap="around" w:vAnchor="page" w:hAnchor="text" w:x="3873" w:y="-140"/>
    </w:pPr>
  </w:p>
  <w:p w14:paraId="0BAF34EE" w14:textId="17D496BA"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C3620" w:rsidRPr="0020458A" w14:paraId="586EFCF0" w14:textId="77777777" w:rsidTr="00A50CF6">
      <w:tc>
        <w:tcPr>
          <w:tcW w:w="2160" w:type="dxa"/>
        </w:tcPr>
        <w:p w14:paraId="5B8E5138" w14:textId="77777777" w:rsidR="00527BD4" w:rsidRPr="005819CE" w:rsidRDefault="009450A4" w:rsidP="00A50CF6">
          <w:pPr>
            <w:pStyle w:val="Huisstijl-Adres"/>
            <w:rPr>
              <w:b/>
            </w:rPr>
          </w:pPr>
          <w:r>
            <w:rPr>
              <w:b/>
            </w:rPr>
            <w:t>Directoraat-generaal Agro</w:t>
          </w:r>
          <w:r w:rsidRPr="005819CE">
            <w:rPr>
              <w:b/>
            </w:rPr>
            <w:br/>
          </w:r>
          <w:r>
            <w:t xml:space="preserve">Directie Europees, Internationaal en Agro economisch beleid </w:t>
          </w:r>
        </w:p>
        <w:p w14:paraId="7DCECB79" w14:textId="77777777" w:rsidR="00527BD4" w:rsidRPr="00BE5ED9" w:rsidRDefault="009450A4" w:rsidP="00A50CF6">
          <w:pPr>
            <w:pStyle w:val="Huisstijl-Adres"/>
          </w:pPr>
          <w:r>
            <w:rPr>
              <w:b/>
            </w:rPr>
            <w:t>Bezoekadres</w:t>
          </w:r>
          <w:r>
            <w:rPr>
              <w:b/>
            </w:rPr>
            <w:br/>
          </w:r>
          <w:r>
            <w:t>Bezuidenhoutseweg 73</w:t>
          </w:r>
          <w:r w:rsidRPr="005819CE">
            <w:br/>
          </w:r>
          <w:r>
            <w:t>2594 AC Den Haag</w:t>
          </w:r>
        </w:p>
        <w:p w14:paraId="0160E403" w14:textId="77777777" w:rsidR="00EF495B" w:rsidRDefault="009450A4" w:rsidP="0098788A">
          <w:pPr>
            <w:pStyle w:val="Huisstijl-Adres"/>
          </w:pPr>
          <w:r>
            <w:rPr>
              <w:b/>
            </w:rPr>
            <w:t>Postadres</w:t>
          </w:r>
          <w:r>
            <w:rPr>
              <w:b/>
            </w:rPr>
            <w:br/>
          </w:r>
          <w:r>
            <w:t>Postbus 20401</w:t>
          </w:r>
          <w:r w:rsidRPr="005819CE">
            <w:br/>
            <w:t>2500 E</w:t>
          </w:r>
          <w:r>
            <w:t>K</w:t>
          </w:r>
          <w:r w:rsidRPr="005819CE">
            <w:t xml:space="preserve"> Den Haag</w:t>
          </w:r>
        </w:p>
        <w:p w14:paraId="7D17EEB9" w14:textId="77777777" w:rsidR="00556BEE" w:rsidRPr="005B3814" w:rsidRDefault="009450A4" w:rsidP="0098788A">
          <w:pPr>
            <w:pStyle w:val="Huisstijl-Adres"/>
          </w:pPr>
          <w:r>
            <w:rPr>
              <w:b/>
            </w:rPr>
            <w:t>Overheidsidentificatienr</w:t>
          </w:r>
          <w:r>
            <w:rPr>
              <w:b/>
            </w:rPr>
            <w:br/>
          </w:r>
          <w:r w:rsidR="00BA129E">
            <w:rPr>
              <w:rFonts w:cs="Agrofont"/>
              <w:iCs/>
            </w:rPr>
            <w:t>00000001858272854000</w:t>
          </w:r>
        </w:p>
        <w:p w14:paraId="4D8A947A" w14:textId="293E5215" w:rsidR="00527BD4" w:rsidRPr="00F7729E" w:rsidRDefault="009450A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C3620" w:rsidRPr="0020458A" w14:paraId="1E0846D4" w14:textId="77777777" w:rsidTr="00A50CF6">
      <w:trPr>
        <w:trHeight w:hRule="exact" w:val="200"/>
      </w:trPr>
      <w:tc>
        <w:tcPr>
          <w:tcW w:w="2160" w:type="dxa"/>
        </w:tcPr>
        <w:p w14:paraId="34EA5D41" w14:textId="77777777" w:rsidR="00527BD4" w:rsidRPr="00F7729E" w:rsidRDefault="00527BD4" w:rsidP="00A50CF6"/>
      </w:tc>
    </w:tr>
    <w:tr w:rsidR="00EC3620" w14:paraId="2BE3DBA8" w14:textId="77777777" w:rsidTr="00A50CF6">
      <w:tc>
        <w:tcPr>
          <w:tcW w:w="2160" w:type="dxa"/>
        </w:tcPr>
        <w:p w14:paraId="3E92000B" w14:textId="77777777" w:rsidR="000C0163" w:rsidRPr="005819CE" w:rsidRDefault="009450A4" w:rsidP="000C0163">
          <w:pPr>
            <w:pStyle w:val="Huisstijl-Kopje"/>
          </w:pPr>
          <w:r>
            <w:t>Ons kenmerk</w:t>
          </w:r>
          <w:r w:rsidRPr="005819CE">
            <w:t xml:space="preserve"> </w:t>
          </w:r>
        </w:p>
        <w:p w14:paraId="0B00770D" w14:textId="35690B15" w:rsidR="00527BD4" w:rsidRPr="005819CE" w:rsidRDefault="009450A4" w:rsidP="00F7729E">
          <w:pPr>
            <w:pStyle w:val="Huisstijl-Gegeven"/>
          </w:pPr>
          <w:r>
            <w:t>DGA-EIA /</w:t>
          </w:r>
          <w:r w:rsidR="00486354">
            <w:t xml:space="preserve"> </w:t>
          </w:r>
          <w:r>
            <w:t>105840731</w:t>
          </w:r>
        </w:p>
      </w:tc>
    </w:tr>
  </w:tbl>
  <w:p w14:paraId="5F6E7CC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C3620" w14:paraId="468A4A97" w14:textId="77777777" w:rsidTr="009E2051">
      <w:trPr>
        <w:trHeight w:val="400"/>
      </w:trPr>
      <w:tc>
        <w:tcPr>
          <w:tcW w:w="7520" w:type="dxa"/>
          <w:gridSpan w:val="2"/>
        </w:tcPr>
        <w:p w14:paraId="2CB56902" w14:textId="77777777" w:rsidR="00527BD4" w:rsidRPr="00BC3B53" w:rsidRDefault="009450A4" w:rsidP="00A50CF6">
          <w:pPr>
            <w:pStyle w:val="Huisstijl-Retouradres"/>
          </w:pPr>
          <w:r>
            <w:t>&gt; Retouradres Postbus 20401 2500 EK Den Haag</w:t>
          </w:r>
        </w:p>
      </w:tc>
    </w:tr>
    <w:tr w:rsidR="00EC3620" w14:paraId="6ECF8E24" w14:textId="77777777" w:rsidTr="009E2051">
      <w:tc>
        <w:tcPr>
          <w:tcW w:w="7520" w:type="dxa"/>
          <w:gridSpan w:val="2"/>
        </w:tcPr>
        <w:p w14:paraId="425C6D07" w14:textId="77777777" w:rsidR="00527BD4" w:rsidRPr="00983E8F" w:rsidRDefault="00527BD4" w:rsidP="00A50CF6">
          <w:pPr>
            <w:pStyle w:val="Huisstijl-Rubricering"/>
          </w:pPr>
        </w:p>
      </w:tc>
    </w:tr>
    <w:tr w:rsidR="00EC3620" w14:paraId="1918CE9E" w14:textId="77777777" w:rsidTr="009E2051">
      <w:trPr>
        <w:trHeight w:hRule="exact" w:val="2440"/>
      </w:trPr>
      <w:tc>
        <w:tcPr>
          <w:tcW w:w="7520" w:type="dxa"/>
          <w:gridSpan w:val="2"/>
        </w:tcPr>
        <w:p w14:paraId="2B8CEACC" w14:textId="77777777" w:rsidR="00527BD4" w:rsidRDefault="009450A4" w:rsidP="00A50CF6">
          <w:pPr>
            <w:pStyle w:val="Huisstijl-NAW"/>
          </w:pPr>
          <w:r>
            <w:t xml:space="preserve">De Voorzitter van de Tweede Kamer </w:t>
          </w:r>
        </w:p>
        <w:p w14:paraId="5818675B" w14:textId="77777777" w:rsidR="00EC3620" w:rsidRDefault="009450A4">
          <w:pPr>
            <w:pStyle w:val="Huisstijl-NAW"/>
          </w:pPr>
          <w:r>
            <w:t>der Staten-Generaal</w:t>
          </w:r>
        </w:p>
        <w:p w14:paraId="3B41E055" w14:textId="77777777" w:rsidR="00EC3620" w:rsidRDefault="009450A4">
          <w:pPr>
            <w:pStyle w:val="Huisstijl-NAW"/>
          </w:pPr>
          <w:r>
            <w:t>Prinses Irenestraat 6</w:t>
          </w:r>
        </w:p>
        <w:p w14:paraId="6947E149" w14:textId="77777777" w:rsidR="00EC3620" w:rsidRDefault="009450A4">
          <w:pPr>
            <w:pStyle w:val="Huisstijl-NAW"/>
          </w:pPr>
          <w:r>
            <w:t xml:space="preserve">2595 BD DEN HAAG </w:t>
          </w:r>
        </w:p>
        <w:p w14:paraId="059AA782" w14:textId="77777777" w:rsidR="00EC3620" w:rsidRDefault="00486354">
          <w:pPr>
            <w:pStyle w:val="Huisstijl-NAW"/>
          </w:pPr>
          <w:r>
            <w:t xml:space="preserve"> </w:t>
          </w:r>
        </w:p>
      </w:tc>
    </w:tr>
    <w:tr w:rsidR="00EC3620" w14:paraId="13A82763" w14:textId="77777777" w:rsidTr="009E2051">
      <w:trPr>
        <w:trHeight w:hRule="exact" w:val="400"/>
      </w:trPr>
      <w:tc>
        <w:tcPr>
          <w:tcW w:w="7520" w:type="dxa"/>
          <w:gridSpan w:val="2"/>
        </w:tcPr>
        <w:p w14:paraId="67BB333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C3620" w14:paraId="2A77027E" w14:textId="77777777" w:rsidTr="009E2051">
      <w:trPr>
        <w:trHeight w:val="240"/>
      </w:trPr>
      <w:tc>
        <w:tcPr>
          <w:tcW w:w="900" w:type="dxa"/>
        </w:tcPr>
        <w:p w14:paraId="34FBBE1B" w14:textId="77777777" w:rsidR="00527BD4" w:rsidRPr="007709EF" w:rsidRDefault="009450A4" w:rsidP="00A50CF6">
          <w:pPr>
            <w:rPr>
              <w:szCs w:val="18"/>
            </w:rPr>
          </w:pPr>
          <w:r>
            <w:rPr>
              <w:szCs w:val="18"/>
            </w:rPr>
            <w:t>Datum</w:t>
          </w:r>
        </w:p>
      </w:tc>
      <w:tc>
        <w:tcPr>
          <w:tcW w:w="6620" w:type="dxa"/>
        </w:tcPr>
        <w:p w14:paraId="38B8F40A" w14:textId="7A2E8BDB" w:rsidR="00527BD4" w:rsidRPr="007709EF" w:rsidRDefault="009450A4" w:rsidP="00A50CF6">
          <w:r>
            <w:t>20 april 2026</w:t>
          </w:r>
        </w:p>
      </w:tc>
    </w:tr>
    <w:tr w:rsidR="00EC3620" w14:paraId="143AB48D" w14:textId="77777777" w:rsidTr="009E2051">
      <w:trPr>
        <w:trHeight w:val="240"/>
      </w:trPr>
      <w:tc>
        <w:tcPr>
          <w:tcW w:w="900" w:type="dxa"/>
        </w:tcPr>
        <w:p w14:paraId="32A773F7" w14:textId="77777777" w:rsidR="00527BD4" w:rsidRPr="007709EF" w:rsidRDefault="009450A4" w:rsidP="00A50CF6">
          <w:pPr>
            <w:rPr>
              <w:szCs w:val="18"/>
            </w:rPr>
          </w:pPr>
          <w:r>
            <w:rPr>
              <w:szCs w:val="18"/>
            </w:rPr>
            <w:t>Betreft</w:t>
          </w:r>
        </w:p>
      </w:tc>
      <w:tc>
        <w:tcPr>
          <w:tcW w:w="6620" w:type="dxa"/>
        </w:tcPr>
        <w:p w14:paraId="5D189C8D" w14:textId="12F0EEDF" w:rsidR="00527BD4" w:rsidRPr="007709EF" w:rsidRDefault="009450A4" w:rsidP="00A50CF6">
          <w:r>
            <w:t xml:space="preserve">Geannoteerde agenda informele Landbouw- en </w:t>
          </w:r>
          <w:r w:rsidR="003C3BB2">
            <w:t>V</w:t>
          </w:r>
          <w:r>
            <w:t>isserijraad 3-5 mei 2026</w:t>
          </w:r>
        </w:p>
      </w:tc>
    </w:tr>
  </w:tbl>
  <w:p w14:paraId="2B2D4B3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1B696BA">
      <w:start w:val="1"/>
      <w:numFmt w:val="bullet"/>
      <w:pStyle w:val="Lijstopsomteken"/>
      <w:lvlText w:val="•"/>
      <w:lvlJc w:val="left"/>
      <w:pPr>
        <w:tabs>
          <w:tab w:val="num" w:pos="227"/>
        </w:tabs>
        <w:ind w:left="227" w:hanging="227"/>
      </w:pPr>
      <w:rPr>
        <w:rFonts w:ascii="Verdana" w:hAnsi="Verdana" w:hint="default"/>
        <w:sz w:val="18"/>
        <w:szCs w:val="18"/>
      </w:rPr>
    </w:lvl>
    <w:lvl w:ilvl="1" w:tplc="D13ECAF4" w:tentative="1">
      <w:start w:val="1"/>
      <w:numFmt w:val="bullet"/>
      <w:lvlText w:val="o"/>
      <w:lvlJc w:val="left"/>
      <w:pPr>
        <w:tabs>
          <w:tab w:val="num" w:pos="1440"/>
        </w:tabs>
        <w:ind w:left="1440" w:hanging="360"/>
      </w:pPr>
      <w:rPr>
        <w:rFonts w:ascii="Courier New" w:hAnsi="Courier New" w:cs="Courier New" w:hint="default"/>
      </w:rPr>
    </w:lvl>
    <w:lvl w:ilvl="2" w:tplc="8DF2071C" w:tentative="1">
      <w:start w:val="1"/>
      <w:numFmt w:val="bullet"/>
      <w:lvlText w:val=""/>
      <w:lvlJc w:val="left"/>
      <w:pPr>
        <w:tabs>
          <w:tab w:val="num" w:pos="2160"/>
        </w:tabs>
        <w:ind w:left="2160" w:hanging="360"/>
      </w:pPr>
      <w:rPr>
        <w:rFonts w:ascii="Wingdings" w:hAnsi="Wingdings" w:hint="default"/>
      </w:rPr>
    </w:lvl>
    <w:lvl w:ilvl="3" w:tplc="0A803E5A" w:tentative="1">
      <w:start w:val="1"/>
      <w:numFmt w:val="bullet"/>
      <w:lvlText w:val=""/>
      <w:lvlJc w:val="left"/>
      <w:pPr>
        <w:tabs>
          <w:tab w:val="num" w:pos="2880"/>
        </w:tabs>
        <w:ind w:left="2880" w:hanging="360"/>
      </w:pPr>
      <w:rPr>
        <w:rFonts w:ascii="Symbol" w:hAnsi="Symbol" w:hint="default"/>
      </w:rPr>
    </w:lvl>
    <w:lvl w:ilvl="4" w:tplc="79F8C3FA" w:tentative="1">
      <w:start w:val="1"/>
      <w:numFmt w:val="bullet"/>
      <w:lvlText w:val="o"/>
      <w:lvlJc w:val="left"/>
      <w:pPr>
        <w:tabs>
          <w:tab w:val="num" w:pos="3600"/>
        </w:tabs>
        <w:ind w:left="3600" w:hanging="360"/>
      </w:pPr>
      <w:rPr>
        <w:rFonts w:ascii="Courier New" w:hAnsi="Courier New" w:cs="Courier New" w:hint="default"/>
      </w:rPr>
    </w:lvl>
    <w:lvl w:ilvl="5" w:tplc="F670B6C8" w:tentative="1">
      <w:start w:val="1"/>
      <w:numFmt w:val="bullet"/>
      <w:lvlText w:val=""/>
      <w:lvlJc w:val="left"/>
      <w:pPr>
        <w:tabs>
          <w:tab w:val="num" w:pos="4320"/>
        </w:tabs>
        <w:ind w:left="4320" w:hanging="360"/>
      </w:pPr>
      <w:rPr>
        <w:rFonts w:ascii="Wingdings" w:hAnsi="Wingdings" w:hint="default"/>
      </w:rPr>
    </w:lvl>
    <w:lvl w:ilvl="6" w:tplc="B254CA18" w:tentative="1">
      <w:start w:val="1"/>
      <w:numFmt w:val="bullet"/>
      <w:lvlText w:val=""/>
      <w:lvlJc w:val="left"/>
      <w:pPr>
        <w:tabs>
          <w:tab w:val="num" w:pos="5040"/>
        </w:tabs>
        <w:ind w:left="5040" w:hanging="360"/>
      </w:pPr>
      <w:rPr>
        <w:rFonts w:ascii="Symbol" w:hAnsi="Symbol" w:hint="default"/>
      </w:rPr>
    </w:lvl>
    <w:lvl w:ilvl="7" w:tplc="82E4F1BC" w:tentative="1">
      <w:start w:val="1"/>
      <w:numFmt w:val="bullet"/>
      <w:lvlText w:val="o"/>
      <w:lvlJc w:val="left"/>
      <w:pPr>
        <w:tabs>
          <w:tab w:val="num" w:pos="5760"/>
        </w:tabs>
        <w:ind w:left="5760" w:hanging="360"/>
      </w:pPr>
      <w:rPr>
        <w:rFonts w:ascii="Courier New" w:hAnsi="Courier New" w:cs="Courier New" w:hint="default"/>
      </w:rPr>
    </w:lvl>
    <w:lvl w:ilvl="8" w:tplc="7BBA28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6FC1AEA">
      <w:start w:val="1"/>
      <w:numFmt w:val="bullet"/>
      <w:pStyle w:val="Lijstopsomteken2"/>
      <w:lvlText w:val="–"/>
      <w:lvlJc w:val="left"/>
      <w:pPr>
        <w:tabs>
          <w:tab w:val="num" w:pos="227"/>
        </w:tabs>
        <w:ind w:left="227" w:firstLine="0"/>
      </w:pPr>
      <w:rPr>
        <w:rFonts w:ascii="Verdana" w:hAnsi="Verdana" w:hint="default"/>
      </w:rPr>
    </w:lvl>
    <w:lvl w:ilvl="1" w:tplc="CF8224DA" w:tentative="1">
      <w:start w:val="1"/>
      <w:numFmt w:val="bullet"/>
      <w:lvlText w:val="o"/>
      <w:lvlJc w:val="left"/>
      <w:pPr>
        <w:tabs>
          <w:tab w:val="num" w:pos="1440"/>
        </w:tabs>
        <w:ind w:left="1440" w:hanging="360"/>
      </w:pPr>
      <w:rPr>
        <w:rFonts w:ascii="Courier New" w:hAnsi="Courier New" w:cs="Courier New" w:hint="default"/>
      </w:rPr>
    </w:lvl>
    <w:lvl w:ilvl="2" w:tplc="2D82555A" w:tentative="1">
      <w:start w:val="1"/>
      <w:numFmt w:val="bullet"/>
      <w:lvlText w:val=""/>
      <w:lvlJc w:val="left"/>
      <w:pPr>
        <w:tabs>
          <w:tab w:val="num" w:pos="2160"/>
        </w:tabs>
        <w:ind w:left="2160" w:hanging="360"/>
      </w:pPr>
      <w:rPr>
        <w:rFonts w:ascii="Wingdings" w:hAnsi="Wingdings" w:hint="default"/>
      </w:rPr>
    </w:lvl>
    <w:lvl w:ilvl="3" w:tplc="EB28F68E" w:tentative="1">
      <w:start w:val="1"/>
      <w:numFmt w:val="bullet"/>
      <w:lvlText w:val=""/>
      <w:lvlJc w:val="left"/>
      <w:pPr>
        <w:tabs>
          <w:tab w:val="num" w:pos="2880"/>
        </w:tabs>
        <w:ind w:left="2880" w:hanging="360"/>
      </w:pPr>
      <w:rPr>
        <w:rFonts w:ascii="Symbol" w:hAnsi="Symbol" w:hint="default"/>
      </w:rPr>
    </w:lvl>
    <w:lvl w:ilvl="4" w:tplc="6660F8BC" w:tentative="1">
      <w:start w:val="1"/>
      <w:numFmt w:val="bullet"/>
      <w:lvlText w:val="o"/>
      <w:lvlJc w:val="left"/>
      <w:pPr>
        <w:tabs>
          <w:tab w:val="num" w:pos="3600"/>
        </w:tabs>
        <w:ind w:left="3600" w:hanging="360"/>
      </w:pPr>
      <w:rPr>
        <w:rFonts w:ascii="Courier New" w:hAnsi="Courier New" w:cs="Courier New" w:hint="default"/>
      </w:rPr>
    </w:lvl>
    <w:lvl w:ilvl="5" w:tplc="0C8CA2C2" w:tentative="1">
      <w:start w:val="1"/>
      <w:numFmt w:val="bullet"/>
      <w:lvlText w:val=""/>
      <w:lvlJc w:val="left"/>
      <w:pPr>
        <w:tabs>
          <w:tab w:val="num" w:pos="4320"/>
        </w:tabs>
        <w:ind w:left="4320" w:hanging="360"/>
      </w:pPr>
      <w:rPr>
        <w:rFonts w:ascii="Wingdings" w:hAnsi="Wingdings" w:hint="default"/>
      </w:rPr>
    </w:lvl>
    <w:lvl w:ilvl="6" w:tplc="7368F41E" w:tentative="1">
      <w:start w:val="1"/>
      <w:numFmt w:val="bullet"/>
      <w:lvlText w:val=""/>
      <w:lvlJc w:val="left"/>
      <w:pPr>
        <w:tabs>
          <w:tab w:val="num" w:pos="5040"/>
        </w:tabs>
        <w:ind w:left="5040" w:hanging="360"/>
      </w:pPr>
      <w:rPr>
        <w:rFonts w:ascii="Symbol" w:hAnsi="Symbol" w:hint="default"/>
      </w:rPr>
    </w:lvl>
    <w:lvl w:ilvl="7" w:tplc="EAFA15D2" w:tentative="1">
      <w:start w:val="1"/>
      <w:numFmt w:val="bullet"/>
      <w:lvlText w:val="o"/>
      <w:lvlJc w:val="left"/>
      <w:pPr>
        <w:tabs>
          <w:tab w:val="num" w:pos="5760"/>
        </w:tabs>
        <w:ind w:left="5760" w:hanging="360"/>
      </w:pPr>
      <w:rPr>
        <w:rFonts w:ascii="Courier New" w:hAnsi="Courier New" w:cs="Courier New" w:hint="default"/>
      </w:rPr>
    </w:lvl>
    <w:lvl w:ilvl="8" w:tplc="71F433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CD474A"/>
    <w:multiLevelType w:val="hybridMultilevel"/>
    <w:tmpl w:val="C5ACCFAA"/>
    <w:lvl w:ilvl="0" w:tplc="4A0C01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360227">
    <w:abstractNumId w:val="10"/>
  </w:num>
  <w:num w:numId="2" w16cid:durableId="1202134756">
    <w:abstractNumId w:val="7"/>
  </w:num>
  <w:num w:numId="3" w16cid:durableId="526022542">
    <w:abstractNumId w:val="6"/>
  </w:num>
  <w:num w:numId="4" w16cid:durableId="65618015">
    <w:abstractNumId w:val="5"/>
  </w:num>
  <w:num w:numId="5" w16cid:durableId="218515892">
    <w:abstractNumId w:val="4"/>
  </w:num>
  <w:num w:numId="6" w16cid:durableId="1325354473">
    <w:abstractNumId w:val="8"/>
  </w:num>
  <w:num w:numId="7" w16cid:durableId="717437947">
    <w:abstractNumId w:val="3"/>
  </w:num>
  <w:num w:numId="8" w16cid:durableId="983119697">
    <w:abstractNumId w:val="2"/>
  </w:num>
  <w:num w:numId="9" w16cid:durableId="462161772">
    <w:abstractNumId w:val="1"/>
  </w:num>
  <w:num w:numId="10" w16cid:durableId="281112055">
    <w:abstractNumId w:val="0"/>
  </w:num>
  <w:num w:numId="11" w16cid:durableId="1657883080">
    <w:abstractNumId w:val="9"/>
  </w:num>
  <w:num w:numId="12" w16cid:durableId="2023897810">
    <w:abstractNumId w:val="11"/>
  </w:num>
  <w:num w:numId="13" w16cid:durableId="131018481">
    <w:abstractNumId w:val="13"/>
  </w:num>
  <w:num w:numId="14" w16cid:durableId="1891071768">
    <w:abstractNumId w:val="12"/>
  </w:num>
  <w:num w:numId="15" w16cid:durableId="170023089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C37"/>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01C1"/>
    <w:rsid w:val="000F1558"/>
    <w:rsid w:val="000F161D"/>
    <w:rsid w:val="00121BF0"/>
    <w:rsid w:val="00123704"/>
    <w:rsid w:val="001270C7"/>
    <w:rsid w:val="00132540"/>
    <w:rsid w:val="00144B73"/>
    <w:rsid w:val="0014786A"/>
    <w:rsid w:val="001516A4"/>
    <w:rsid w:val="00151E5F"/>
    <w:rsid w:val="001536B3"/>
    <w:rsid w:val="001569AB"/>
    <w:rsid w:val="0015713C"/>
    <w:rsid w:val="001606C9"/>
    <w:rsid w:val="00164D63"/>
    <w:rsid w:val="0016725C"/>
    <w:rsid w:val="001726F3"/>
    <w:rsid w:val="00173C51"/>
    <w:rsid w:val="00174CC2"/>
    <w:rsid w:val="00176CC6"/>
    <w:rsid w:val="00181BE4"/>
    <w:rsid w:val="00185576"/>
    <w:rsid w:val="00185951"/>
    <w:rsid w:val="00196B8B"/>
    <w:rsid w:val="001A2BEA"/>
    <w:rsid w:val="001A6D93"/>
    <w:rsid w:val="001B36C9"/>
    <w:rsid w:val="001B7E36"/>
    <w:rsid w:val="001C32EC"/>
    <w:rsid w:val="001C38BD"/>
    <w:rsid w:val="001C4D5A"/>
    <w:rsid w:val="001E34C6"/>
    <w:rsid w:val="001E5581"/>
    <w:rsid w:val="001E6117"/>
    <w:rsid w:val="001F3C70"/>
    <w:rsid w:val="00200D88"/>
    <w:rsid w:val="00201F68"/>
    <w:rsid w:val="0020458A"/>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2A4D"/>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3BB2"/>
    <w:rsid w:val="003D39EC"/>
    <w:rsid w:val="003E3DD5"/>
    <w:rsid w:val="003F07C6"/>
    <w:rsid w:val="003F1F6B"/>
    <w:rsid w:val="003F2647"/>
    <w:rsid w:val="003F3757"/>
    <w:rsid w:val="003F38BD"/>
    <w:rsid w:val="003F44B7"/>
    <w:rsid w:val="004008E9"/>
    <w:rsid w:val="0041366D"/>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51F6"/>
    <w:rsid w:val="00496319"/>
    <w:rsid w:val="00497279"/>
    <w:rsid w:val="004A670A"/>
    <w:rsid w:val="004B5465"/>
    <w:rsid w:val="004B70F0"/>
    <w:rsid w:val="004D505E"/>
    <w:rsid w:val="004D72CA"/>
    <w:rsid w:val="004E0EDE"/>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85545"/>
    <w:rsid w:val="006864B3"/>
    <w:rsid w:val="00692D64"/>
    <w:rsid w:val="00694342"/>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31BD"/>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135C"/>
    <w:rsid w:val="00872271"/>
    <w:rsid w:val="00883137"/>
    <w:rsid w:val="008A1F5D"/>
    <w:rsid w:val="008A28F5"/>
    <w:rsid w:val="008B1198"/>
    <w:rsid w:val="008B3471"/>
    <w:rsid w:val="008B3929"/>
    <w:rsid w:val="008B4125"/>
    <w:rsid w:val="008B4CB3"/>
    <w:rsid w:val="008B567B"/>
    <w:rsid w:val="008B7B24"/>
    <w:rsid w:val="008C1210"/>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50A4"/>
    <w:rsid w:val="00945740"/>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06FDB"/>
    <w:rsid w:val="00A128AD"/>
    <w:rsid w:val="00A155AB"/>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1490"/>
    <w:rsid w:val="00B331A2"/>
    <w:rsid w:val="00B362D5"/>
    <w:rsid w:val="00B425F0"/>
    <w:rsid w:val="00B42DFA"/>
    <w:rsid w:val="00B531DD"/>
    <w:rsid w:val="00B55014"/>
    <w:rsid w:val="00B62232"/>
    <w:rsid w:val="00B64C31"/>
    <w:rsid w:val="00B70BF3"/>
    <w:rsid w:val="00B71DC2"/>
    <w:rsid w:val="00B91CFC"/>
    <w:rsid w:val="00B9300F"/>
    <w:rsid w:val="00B93893"/>
    <w:rsid w:val="00B94FC6"/>
    <w:rsid w:val="00BA11F9"/>
    <w:rsid w:val="00BA129E"/>
    <w:rsid w:val="00BA6EB2"/>
    <w:rsid w:val="00BA7E0A"/>
    <w:rsid w:val="00BB221F"/>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7766E"/>
    <w:rsid w:val="00C8584E"/>
    <w:rsid w:val="00C97C80"/>
    <w:rsid w:val="00CA47D3"/>
    <w:rsid w:val="00CA6533"/>
    <w:rsid w:val="00CA6A25"/>
    <w:rsid w:val="00CA6A3F"/>
    <w:rsid w:val="00CA7C99"/>
    <w:rsid w:val="00CB5B48"/>
    <w:rsid w:val="00CC6290"/>
    <w:rsid w:val="00CC7BA8"/>
    <w:rsid w:val="00CD233D"/>
    <w:rsid w:val="00CD362D"/>
    <w:rsid w:val="00CE101D"/>
    <w:rsid w:val="00CE1814"/>
    <w:rsid w:val="00CE1C84"/>
    <w:rsid w:val="00CE5055"/>
    <w:rsid w:val="00CF053F"/>
    <w:rsid w:val="00CF1A17"/>
    <w:rsid w:val="00CF5CD8"/>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2C03"/>
    <w:rsid w:val="00D95C88"/>
    <w:rsid w:val="00D97B2E"/>
    <w:rsid w:val="00DA1FAE"/>
    <w:rsid w:val="00DA241E"/>
    <w:rsid w:val="00DB36FE"/>
    <w:rsid w:val="00DB533A"/>
    <w:rsid w:val="00DB6307"/>
    <w:rsid w:val="00DD1DCD"/>
    <w:rsid w:val="00DD338F"/>
    <w:rsid w:val="00DD39B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3620"/>
    <w:rsid w:val="00EC4D0E"/>
    <w:rsid w:val="00EC4E2B"/>
    <w:rsid w:val="00ED072A"/>
    <w:rsid w:val="00ED406F"/>
    <w:rsid w:val="00ED539E"/>
    <w:rsid w:val="00ED62CF"/>
    <w:rsid w:val="00EE4A1F"/>
    <w:rsid w:val="00EE4C2D"/>
    <w:rsid w:val="00EF1B5A"/>
    <w:rsid w:val="00EF2181"/>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2CA8"/>
    <w:rsid w:val="00F66F13"/>
    <w:rsid w:val="00F74073"/>
    <w:rsid w:val="00F75603"/>
    <w:rsid w:val="00F7729E"/>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3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000C37"/>
    <w:pPr>
      <w:ind w:left="720"/>
      <w:contextualSpacing/>
    </w:pPr>
  </w:style>
  <w:style w:type="paragraph" w:styleId="Revisie">
    <w:name w:val="Revision"/>
    <w:hidden/>
    <w:uiPriority w:val="99"/>
    <w:semiHidden/>
    <w:rsid w:val="00B362D5"/>
    <w:rPr>
      <w:rFonts w:ascii="Verdana" w:hAnsi="Verdana"/>
      <w:sz w:val="18"/>
      <w:szCs w:val="24"/>
      <w:lang w:val="nl-NL" w:eastAsia="nl-NL"/>
    </w:rPr>
  </w:style>
  <w:style w:type="character" w:styleId="Verwijzingopmerking">
    <w:name w:val="annotation reference"/>
    <w:basedOn w:val="Standaardalinea-lettertype"/>
    <w:semiHidden/>
    <w:unhideWhenUsed/>
    <w:rsid w:val="00B362D5"/>
    <w:rPr>
      <w:sz w:val="16"/>
      <w:szCs w:val="16"/>
    </w:rPr>
  </w:style>
  <w:style w:type="paragraph" w:styleId="Tekstopmerking">
    <w:name w:val="annotation text"/>
    <w:basedOn w:val="Standaard"/>
    <w:link w:val="TekstopmerkingChar"/>
    <w:unhideWhenUsed/>
    <w:rsid w:val="00B362D5"/>
    <w:pPr>
      <w:spacing w:line="240" w:lineRule="auto"/>
    </w:pPr>
    <w:rPr>
      <w:sz w:val="20"/>
      <w:szCs w:val="20"/>
    </w:rPr>
  </w:style>
  <w:style w:type="character" w:customStyle="1" w:styleId="TekstopmerkingChar">
    <w:name w:val="Tekst opmerking Char"/>
    <w:basedOn w:val="Standaardalinea-lettertype"/>
    <w:link w:val="Tekstopmerking"/>
    <w:rsid w:val="00B362D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362D5"/>
    <w:rPr>
      <w:b/>
      <w:bCs/>
    </w:rPr>
  </w:style>
  <w:style w:type="character" w:customStyle="1" w:styleId="OnderwerpvanopmerkingChar">
    <w:name w:val="Onderwerp van opmerking Char"/>
    <w:basedOn w:val="TekstopmerkingChar"/>
    <w:link w:val="Onderwerpvanopmerking"/>
    <w:semiHidden/>
    <w:rsid w:val="00B362D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kst-32201-117.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569</ap:Words>
  <ap:Characters>3134</ap:Characters>
  <ap:DocSecurity>0</ap:DocSecurity>
  <ap:Lines>26</ap:Lines>
  <ap:Paragraphs>7</ap:Paragraphs>
  <ap:ScaleCrop>false</ap:ScaleCrop>
  <ap:LinksUpToDate>false</ap:LinksUpToDate>
  <ap:CharactersWithSpaces>3696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2026-04-20T11:44:00.0000000Z</dcterms:created>
  <dcterms:modified xsi:type="dcterms:W3CDTF">2026-04-20T11:44:00.0000000Z</dcterms:modified>
  <dc:description>------------------------</dc:description>
  <dc:subject/>
  <keywords/>
  <version/>
  <category/>
</coreProperties>
</file>