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E8B" w:rsidP="00810C93" w:rsidRDefault="00A26E8B" w14:paraId="74D2FAEB" w14:textId="4EAE3032">
      <w:r>
        <w:t>Geachte Voorzitter,</w:t>
      </w:r>
    </w:p>
    <w:p w:rsidR="00A26E8B" w:rsidP="00810C93" w:rsidRDefault="00A26E8B" w14:paraId="1D43626D" w14:textId="77777777"/>
    <w:p w:rsidR="006610B6" w:rsidP="006610B6" w:rsidRDefault="006610B6" w14:paraId="201DCE28" w14:textId="38B4C2DF">
      <w:r>
        <w:t>Hierbij zend ik u</w:t>
      </w:r>
      <w:r w:rsidR="00B345E7">
        <w:t>, mede namens de</w:t>
      </w:r>
      <w:r w:rsidR="00772524">
        <w:t xml:space="preserve"> Staatssecretaris </w:t>
      </w:r>
      <w:r w:rsidRPr="00772524" w:rsidR="00772524">
        <w:t>Digitale Economie en Soevereiniteit</w:t>
      </w:r>
      <w:r w:rsidR="00772524">
        <w:t xml:space="preserve">, de </w:t>
      </w:r>
      <w:r w:rsidR="00B345E7">
        <w:t xml:space="preserve">Minister </w:t>
      </w:r>
      <w:r w:rsidR="00772524">
        <w:t xml:space="preserve">en Staatssecretaris </w:t>
      </w:r>
      <w:r w:rsidR="00B345E7">
        <w:t>van Binnenlandse Zaken en Koninkrijksrelaties</w:t>
      </w:r>
      <w:r w:rsidR="00747921">
        <w:t xml:space="preserve"> (BZK)</w:t>
      </w:r>
      <w:r w:rsidR="00772524">
        <w:t xml:space="preserve"> en </w:t>
      </w:r>
      <w:r w:rsidR="00B345E7">
        <w:t xml:space="preserve">de Minister </w:t>
      </w:r>
      <w:r w:rsidR="00772524">
        <w:t xml:space="preserve">en Staatssecretaris </w:t>
      </w:r>
      <w:r w:rsidR="00B345E7">
        <w:t>van Justitie en Veiligheid</w:t>
      </w:r>
      <w:r w:rsidR="00747921">
        <w:t xml:space="preserve"> (</w:t>
      </w:r>
      <w:proofErr w:type="spellStart"/>
      <w:r w:rsidR="00747921">
        <w:t>JenV</w:t>
      </w:r>
      <w:proofErr w:type="spellEnd"/>
      <w:r w:rsidR="00747921">
        <w:t>)</w:t>
      </w:r>
      <w:r w:rsidR="00772524">
        <w:t xml:space="preserve">, </w:t>
      </w:r>
      <w:r>
        <w:t>de beantwoording op de Feitelijke Kamervragen bij de eerste suppletoire begrotingen van de Ministeries van Economische Zaken en Klimaat</w:t>
      </w:r>
      <w:r w:rsidR="00747921">
        <w:t xml:space="preserve"> (EZK)</w:t>
      </w:r>
      <w:r>
        <w:t xml:space="preserve"> (XIII), Binnenlandse Zaken en Koninkrijksrelaties (VII) en Justitie en Veiligheid (VI)</w:t>
      </w:r>
      <w:r w:rsidR="00B345E7">
        <w:t xml:space="preserve"> gesteld door de Vaste commissie van Digitale Zaken</w:t>
      </w:r>
      <w:r>
        <w:t>.</w:t>
      </w:r>
    </w:p>
    <w:p w:rsidRPr="00BD581C" w:rsidR="006610B6" w:rsidP="006610B6" w:rsidRDefault="006610B6" w14:paraId="438F6D43" w14:textId="77777777">
      <w:pPr>
        <w:rPr>
          <w:bCs/>
        </w:rPr>
      </w:pPr>
    </w:p>
    <w:p w:rsidR="00483989" w:rsidP="00423D22" w:rsidRDefault="00483989" w14:paraId="2A006A7B" w14:textId="77777777">
      <w:pPr>
        <w:tabs>
          <w:tab w:val="left" w:pos="5190"/>
        </w:tabs>
        <w:spacing w:after="200" w:line="276" w:lineRule="auto"/>
        <w:rPr>
          <w:bCs/>
        </w:rPr>
      </w:pPr>
    </w:p>
    <w:p w:rsidR="00EF6D37" w:rsidP="00423D22" w:rsidRDefault="00423D22" w14:paraId="776BA85A" w14:textId="5557F28A">
      <w:pPr>
        <w:tabs>
          <w:tab w:val="left" w:pos="5190"/>
        </w:tabs>
        <w:spacing w:after="200" w:line="276" w:lineRule="auto"/>
        <w:rPr>
          <w:bCs/>
        </w:rPr>
      </w:pPr>
      <w:r>
        <w:rPr>
          <w:bCs/>
        </w:rPr>
        <w:tab/>
      </w:r>
    </w:p>
    <w:p w:rsidRPr="00591E4A" w:rsidR="00A26E8B" w:rsidP="00A26E8B" w:rsidRDefault="00A26E8B" w14:paraId="703FF9C5" w14:textId="77777777">
      <w:pPr>
        <w:rPr>
          <w:szCs w:val="18"/>
        </w:rPr>
      </w:pPr>
      <w:r>
        <w:rPr>
          <w:szCs w:val="18"/>
        </w:rPr>
        <w:t>Heleen Herbert</w:t>
      </w:r>
    </w:p>
    <w:p w:rsidRPr="00012B4F" w:rsidR="00A26E8B" w:rsidP="00A26E8B" w:rsidRDefault="00A26E8B" w14:paraId="615DFB11" w14:textId="77777777">
      <w:r w:rsidRPr="005C65B5">
        <w:t>Minister van Economische Zaken</w:t>
      </w:r>
      <w:r>
        <w:t xml:space="preserve"> en Klimaat</w:t>
      </w:r>
    </w:p>
    <w:p w:rsidR="00BD581C" w:rsidP="00BD581C" w:rsidRDefault="00BD581C" w14:paraId="126D640F" w14:textId="1F98384C">
      <w:pPr>
        <w:spacing w:after="200" w:line="276" w:lineRule="auto"/>
        <w:rPr>
          <w:bCs/>
        </w:rPr>
      </w:pPr>
      <w:r>
        <w:rPr>
          <w:bCs/>
        </w:rPr>
        <w:br/>
      </w:r>
    </w:p>
    <w:p w:rsidRPr="00BD581C" w:rsidR="00225675" w:rsidRDefault="00B06FD4" w14:paraId="78268A37" w14:textId="42AFBD6C">
      <w:pPr>
        <w:spacing w:after="200" w:line="276" w:lineRule="auto"/>
        <w:rPr>
          <w:bCs/>
        </w:rPr>
      </w:pPr>
      <w:r w:rsidRPr="00BD581C">
        <w:rPr>
          <w:bCs/>
        </w:rPr>
        <w:br w:type="page"/>
      </w:r>
    </w:p>
    <w:p w:rsidR="00483989" w:rsidP="00483989" w:rsidRDefault="00423D22" w14:paraId="65AEDCC4" w14:textId="77777777">
      <w:pPr>
        <w:spacing w:after="200" w:line="276" w:lineRule="auto"/>
        <w:rPr>
          <w:rStyle w:val="Zwaar"/>
          <w:b w:val="0"/>
          <w:bCs w:val="0"/>
        </w:rPr>
      </w:pPr>
      <w:r w:rsidRPr="00423D22">
        <w:rPr>
          <w:b/>
        </w:rPr>
        <w:t>2026A02691</w:t>
      </w:r>
      <w:r w:rsidR="00747885">
        <w:rPr>
          <w:b/>
        </w:rPr>
        <w:br/>
      </w:r>
    </w:p>
    <w:p w:rsidRPr="004E1CA0" w:rsidR="00BD581C" w:rsidP="00483989" w:rsidRDefault="00BD581C" w14:paraId="4E38771D" w14:textId="28A89026">
      <w:pPr>
        <w:spacing w:after="200" w:line="276" w:lineRule="auto"/>
      </w:pPr>
      <w:r>
        <w:rPr>
          <w:rStyle w:val="Zwaar"/>
          <w:b w:val="0"/>
          <w:bCs w:val="0"/>
        </w:rPr>
        <w:t xml:space="preserve">Vraag </w:t>
      </w:r>
      <w:r w:rsidRPr="006B7A36" w:rsidR="00B06FD4">
        <w:rPr>
          <w:rStyle w:val="Zwaar"/>
          <w:b w:val="0"/>
          <w:bCs w:val="0"/>
        </w:rPr>
        <w:t>1</w:t>
      </w:r>
      <w:r w:rsidR="00747885">
        <w:rPr>
          <w:rStyle w:val="Zwaar"/>
          <w:bCs w:val="0"/>
        </w:rPr>
        <w:br/>
      </w:r>
      <w:r w:rsidRPr="09122432">
        <w:t xml:space="preserve">Welke structurele overhevelingen van cyberbudgetten zijn vanaf 2027 voorzien vanuit de departementen BZK, FIN, </w:t>
      </w:r>
      <w:proofErr w:type="spellStart"/>
      <w:r w:rsidRPr="09122432">
        <w:t>IenW</w:t>
      </w:r>
      <w:proofErr w:type="spellEnd"/>
      <w:r w:rsidRPr="09122432">
        <w:t>, EZK, LVVN en KGG aan het Nationaal Cyber Security Centrum (NCSC) voor de uitvoering van taken in het kader van de NIS2-richtlijn/Cyberbeveiligingswet (</w:t>
      </w:r>
      <w:proofErr w:type="spellStart"/>
      <w:r w:rsidRPr="09122432">
        <w:t>Cbw</w:t>
      </w:r>
      <w:proofErr w:type="spellEnd"/>
      <w:r w:rsidRPr="09122432">
        <w:t>)?</w:t>
      </w:r>
    </w:p>
    <w:p w:rsidR="00BD581C" w:rsidP="00BD581C" w:rsidRDefault="00BD581C" w14:paraId="0A17398E" w14:textId="77777777">
      <w:pPr>
        <w:rPr>
          <w:b/>
        </w:rPr>
      </w:pPr>
    </w:p>
    <w:p w:rsidRPr="00BD581C" w:rsidR="00BD581C" w:rsidP="00BD581C" w:rsidRDefault="00BD581C" w14:paraId="673E81C1" w14:textId="711D3F6D">
      <w:pPr>
        <w:rPr>
          <w:bCs/>
        </w:rPr>
      </w:pPr>
      <w:r w:rsidRPr="00BD581C">
        <w:rPr>
          <w:bCs/>
        </w:rPr>
        <w:t>Antwoord</w:t>
      </w:r>
    </w:p>
    <w:p w:rsidRPr="000876B2" w:rsidR="00BD581C" w:rsidP="00BD581C" w:rsidRDefault="00BD581C" w14:paraId="6404AA5E" w14:textId="77777777">
      <w:r w:rsidRPr="020F2CAD">
        <w:rPr>
          <w:rFonts w:eastAsia="Verdana" w:cs="Verdana"/>
        </w:rPr>
        <w:t>Tot en met 2027 ontvangt het Nationaal Cyber Security Centrum (NCSC) incidentele middelen van de departementen ten behoeve van de uitvoering van bovengenoemde taken. In 2027 vindt een financiële verdeelsleutelevaluatie plaats. De uitkomsten van deze evaluatie vormen de basis voor de overheveling van middelen vanaf 2028 vanuit de departementen aan het NCSC. Onderdeel van deze evaluatie is dat er wordt gekeken of de opdrachtgevers de middelen na de evaluatie al dan niet structureel zullen overboeken.</w:t>
      </w:r>
    </w:p>
    <w:p w:rsidRPr="004E1CA0" w:rsidR="00BD581C" w:rsidP="00BD581C" w:rsidRDefault="00BD581C" w14:paraId="2208CF83" w14:textId="77777777">
      <w:pPr>
        <w:rPr>
          <w:szCs w:val="18"/>
        </w:rPr>
      </w:pPr>
    </w:p>
    <w:p w:rsidRPr="00BD581C" w:rsidR="00BD581C" w:rsidP="00BD581C" w:rsidRDefault="00BD581C" w14:paraId="470D95A1" w14:textId="050EDC23">
      <w:pPr>
        <w:rPr>
          <w:bCs/>
        </w:rPr>
      </w:pPr>
      <w:r>
        <w:rPr>
          <w:bCs/>
        </w:rPr>
        <w:t xml:space="preserve">Vraag </w:t>
      </w:r>
      <w:r w:rsidRPr="00BD581C">
        <w:rPr>
          <w:bCs/>
        </w:rPr>
        <w:t>2</w:t>
      </w:r>
    </w:p>
    <w:p w:rsidRPr="004E1CA0" w:rsidR="00BD581C" w:rsidP="00BD581C" w:rsidRDefault="00BD581C" w14:paraId="6F320E70" w14:textId="77777777">
      <w:r w:rsidRPr="09122432">
        <w:t>Kan het kabinet toelichten waarom middelen van het Digital Trust Center worden overgeheveld naar het NCSC, welke taken daarmee verschuiven, en hoe wordt geborgd dat de ondersteuning van bedrijven op het gebied van digitale weerbaarheid ten minste op hetzelfde niveau blijft?</w:t>
      </w:r>
    </w:p>
    <w:p w:rsidR="00BD581C" w:rsidP="00BD581C" w:rsidRDefault="00BD581C" w14:paraId="5277A3B4" w14:textId="77777777">
      <w:pPr>
        <w:rPr>
          <w:b/>
        </w:rPr>
      </w:pPr>
    </w:p>
    <w:p w:rsidRPr="00BD581C" w:rsidR="00BD581C" w:rsidP="00BD581C" w:rsidRDefault="00BD581C" w14:paraId="6E60CD6E" w14:textId="6A86DA75">
      <w:pPr>
        <w:rPr>
          <w:bCs/>
        </w:rPr>
      </w:pPr>
      <w:r w:rsidRPr="00BD581C">
        <w:rPr>
          <w:bCs/>
        </w:rPr>
        <w:t>Antwoord</w:t>
      </w:r>
    </w:p>
    <w:p w:rsidRPr="000876B2" w:rsidR="00BD581C" w:rsidP="00BD581C" w:rsidRDefault="00BD581C" w14:paraId="12B5E0C9" w14:textId="34D1B6C0">
      <w:r w:rsidRPr="020F2CAD">
        <w:rPr>
          <w:rFonts w:eastAsia="Verdana" w:cs="Verdana"/>
        </w:rPr>
        <w:t xml:space="preserve">De directeur van het Nationaal Cyber Security Centrum (NCSC) is door </w:t>
      </w:r>
      <w:r w:rsidR="00747921">
        <w:rPr>
          <w:rFonts w:eastAsia="Verdana" w:cs="Verdana"/>
        </w:rPr>
        <w:t xml:space="preserve">mij </w:t>
      </w:r>
      <w:r w:rsidRPr="020F2CAD">
        <w:rPr>
          <w:rFonts w:eastAsia="Verdana" w:cs="Verdana"/>
        </w:rPr>
        <w:t>gemachtigd om de wettelijke taken voortvloeiend uit de Wet bevordering digitale weerbaarheid bedrijven (</w:t>
      </w:r>
      <w:proofErr w:type="spellStart"/>
      <w:r w:rsidRPr="020F2CAD">
        <w:rPr>
          <w:rFonts w:eastAsia="Verdana" w:cs="Verdana"/>
        </w:rPr>
        <w:t>Wbdwb</w:t>
      </w:r>
      <w:proofErr w:type="spellEnd"/>
      <w:r w:rsidRPr="020F2CAD">
        <w:rPr>
          <w:rFonts w:eastAsia="Verdana" w:cs="Verdana"/>
        </w:rPr>
        <w:t>) uit te voeren. Deze taken en bevoegdheden werden tot en met 31 december 2025 onder EZK uitgevoerd door het Digital Trust Center (DTC). Het DTC is per 1 januari 2026 samen gegaan met het NCSC tot één versterkt NCSC om zo één overheidsloket voor cybersecurity te creëren voor alle Nederlandse organisaties. Dit samengaan is ook opgenomen in de Nederlandse Cybersecuritystrategie 2022-2028. Bij een departementale herindeling gaan mensen én middelen over naar de ontvangende organisatie. Daarom worden de bijbehorende middelen van het DTC deels structureel en deels jaarlijks naar het NCSC overgeboekt. De structurele middelen worden ingezet voor de financiering van personele capaciteit, ICT-kosten, website (inclusief contentontwikkeling), community en notificatiedienst. Daarnaast worden incidentele middelen ingezet voor o.a. campagnes, netwerkbijeenkomsten en onderzoek. De genoemde integratie met het DTC en de invoering van de Cyberbeveiligingswet (</w:t>
      </w:r>
      <w:proofErr w:type="spellStart"/>
      <w:r w:rsidRPr="020F2CAD">
        <w:rPr>
          <w:rFonts w:eastAsia="Verdana" w:cs="Verdana"/>
        </w:rPr>
        <w:t>Cbw</w:t>
      </w:r>
      <w:proofErr w:type="spellEnd"/>
      <w:r w:rsidRPr="020F2CAD">
        <w:rPr>
          <w:rFonts w:eastAsia="Verdana" w:cs="Verdana"/>
        </w:rPr>
        <w:t>) beogen tevens de slagkracht van het NCSC te verhogen en zo de digitale weerbaarheid van álle organisaties in Nederland te versterken.</w:t>
      </w:r>
    </w:p>
    <w:p w:rsidRPr="004E1CA0" w:rsidR="00BD581C" w:rsidP="00BD581C" w:rsidRDefault="00BD581C" w14:paraId="667D412E" w14:textId="77777777">
      <w:pPr>
        <w:rPr>
          <w:szCs w:val="18"/>
        </w:rPr>
      </w:pPr>
    </w:p>
    <w:p w:rsidR="00B15E71" w:rsidRDefault="00B15E71" w14:paraId="2237B2EC" w14:textId="77777777">
      <w:pPr>
        <w:spacing w:line="240" w:lineRule="auto"/>
        <w:rPr>
          <w:bCs/>
        </w:rPr>
      </w:pPr>
      <w:r>
        <w:rPr>
          <w:bCs/>
        </w:rPr>
        <w:br w:type="page"/>
      </w:r>
    </w:p>
    <w:p w:rsidRPr="00BD581C" w:rsidR="00BD581C" w:rsidP="00BD581C" w:rsidRDefault="00BD581C" w14:paraId="6E3A6A75" w14:textId="7F595C52">
      <w:pPr>
        <w:rPr>
          <w:bCs/>
        </w:rPr>
      </w:pPr>
      <w:r>
        <w:rPr>
          <w:bCs/>
        </w:rPr>
        <w:t xml:space="preserve">Vraag </w:t>
      </w:r>
      <w:r w:rsidRPr="00BD581C">
        <w:rPr>
          <w:bCs/>
        </w:rPr>
        <w:t>3</w:t>
      </w:r>
    </w:p>
    <w:p w:rsidRPr="00B15E71" w:rsidR="00BD581C" w:rsidP="00BD581C" w:rsidRDefault="00BD581C" w14:paraId="7179719E" w14:textId="4B35A64A">
      <w:r w:rsidRPr="09122432">
        <w:t xml:space="preserve">Waarom zijn de middelen voor de sectorale CSIRT-taken van het NCSC in het kader van de NIS2-richtlijn en de </w:t>
      </w:r>
      <w:proofErr w:type="spellStart"/>
      <w:r w:rsidRPr="09122432">
        <w:t>Cbw</w:t>
      </w:r>
      <w:proofErr w:type="spellEnd"/>
      <w:r w:rsidRPr="09122432">
        <w:t xml:space="preserve"> opgenomen in de begroting van Justitie en Veiligheid maar eindigt het budget na 2027?</w:t>
      </w:r>
    </w:p>
    <w:p w:rsidR="00747921" w:rsidP="00BD581C" w:rsidRDefault="00747921" w14:paraId="03D7AECC" w14:textId="77777777">
      <w:pPr>
        <w:rPr>
          <w:bCs/>
        </w:rPr>
      </w:pPr>
    </w:p>
    <w:p w:rsidRPr="00BD581C" w:rsidR="00BD581C" w:rsidP="00BD581C" w:rsidRDefault="00BD581C" w14:paraId="3F2CD7E6" w14:textId="6DC04303">
      <w:pPr>
        <w:rPr>
          <w:bCs/>
        </w:rPr>
      </w:pPr>
      <w:r w:rsidRPr="00BD581C">
        <w:rPr>
          <w:bCs/>
        </w:rPr>
        <w:t>Antwoord</w:t>
      </w:r>
    </w:p>
    <w:p w:rsidR="00BD581C" w:rsidP="00BD581C" w:rsidRDefault="00BD581C" w14:paraId="36636593" w14:textId="77777777">
      <w:pPr>
        <w:rPr>
          <w:highlight w:val="yellow"/>
        </w:rPr>
      </w:pPr>
      <w:r w:rsidRPr="3AB6F888">
        <w:t>Zie vraag 1</w:t>
      </w:r>
      <w:r>
        <w:t>.</w:t>
      </w:r>
      <w:r w:rsidRPr="3AB6F888">
        <w:t xml:space="preserve"> </w:t>
      </w:r>
      <w:r w:rsidRPr="020F2CAD">
        <w:rPr>
          <w:rFonts w:eastAsia="Verdana" w:cs="Verdana"/>
        </w:rPr>
        <w:t>Tot en met 2027 ontvangt het Nationaal Cyber Security Centrum (NCSC) incidentele middelen van de departementen ten behoeve van de uitvoering van bovengenoemde taken. In 2027 vindt een financiële verdeelsleutelevaluatie plaats. De uitkomsten van deze evaluatie vormen de basis voor de overheveling van middelen vanaf 2028 vanuit de departementen aan het NCSC. Onderdeel van deze evaluatie is dat er wordt gekeken of de opdrachtgevers de middelen na de evaluatie al dan niet meerjarig oftewel structureel zullen overboeken.</w:t>
      </w:r>
    </w:p>
    <w:p w:rsidR="00BD581C" w:rsidP="00BD581C" w:rsidRDefault="00BD581C" w14:paraId="1E3C9C22" w14:textId="77777777"/>
    <w:p w:rsidRPr="00BD581C" w:rsidR="00BD581C" w:rsidP="00BD581C" w:rsidRDefault="00BD581C" w14:paraId="640FE193" w14:textId="183577A6">
      <w:pPr>
        <w:rPr>
          <w:bCs/>
        </w:rPr>
      </w:pPr>
      <w:r>
        <w:rPr>
          <w:bCs/>
        </w:rPr>
        <w:t xml:space="preserve">Vraag </w:t>
      </w:r>
      <w:r w:rsidRPr="00BD581C">
        <w:rPr>
          <w:bCs/>
        </w:rPr>
        <w:t>4</w:t>
      </w:r>
    </w:p>
    <w:p w:rsidRPr="004E1CA0" w:rsidR="00BD581C" w:rsidP="00BD581C" w:rsidRDefault="00BD581C" w14:paraId="504DB206" w14:textId="77777777">
      <w:r w:rsidRPr="09122432">
        <w:t>Kan worden toegelicht welke activiteiten, fte, ICT-systemen, contracten en uitvoeringskosten met de overboeking van het Digital Trust Center naar het Nationaal Cyber Security Centrum overgaan, welk budget en welke taken bij het Digital Trust Center achterblijven en hoe de dienstverlening aan niet-vitale bedrijven vanaf 2026 wordt ingericht?</w:t>
      </w:r>
    </w:p>
    <w:p w:rsidR="00BD581C" w:rsidP="00BD581C" w:rsidRDefault="00BD581C" w14:paraId="4066F3C0" w14:textId="77777777">
      <w:pPr>
        <w:rPr>
          <w:b/>
        </w:rPr>
      </w:pPr>
    </w:p>
    <w:p w:rsidRPr="00BD581C" w:rsidR="00BD581C" w:rsidP="00BD581C" w:rsidRDefault="00BD581C" w14:paraId="4FB3600D" w14:textId="4D2C87EA">
      <w:pPr>
        <w:rPr>
          <w:bCs/>
        </w:rPr>
      </w:pPr>
      <w:r w:rsidRPr="00BD581C">
        <w:rPr>
          <w:bCs/>
        </w:rPr>
        <w:t>Antwoord</w:t>
      </w:r>
    </w:p>
    <w:p w:rsidR="00BD581C" w:rsidP="00BD581C" w:rsidRDefault="00747921" w14:paraId="2F78C4B1" w14:textId="7FCF7905">
      <w:pPr>
        <w:rPr>
          <w:rFonts w:eastAsia="Verdana" w:cs="Verdana"/>
        </w:rPr>
      </w:pPr>
      <w:r>
        <w:rPr>
          <w:rFonts w:eastAsia="Verdana" w:cs="Verdana"/>
        </w:rPr>
        <w:t>Ik</w:t>
      </w:r>
      <w:r w:rsidRPr="020F2CAD" w:rsidR="00BD581C">
        <w:rPr>
          <w:rFonts w:eastAsia="Verdana" w:cs="Verdana"/>
        </w:rPr>
        <w:t xml:space="preserve"> </w:t>
      </w:r>
      <w:r>
        <w:rPr>
          <w:rFonts w:eastAsia="Verdana" w:cs="Verdana"/>
        </w:rPr>
        <w:t xml:space="preserve">heb </w:t>
      </w:r>
      <w:r w:rsidRPr="020F2CAD" w:rsidR="00BD581C">
        <w:rPr>
          <w:rFonts w:eastAsia="Verdana" w:cs="Verdana"/>
        </w:rPr>
        <w:t>de directeur van het Nationaal Cyber Security Centrum (NCSC) gemachtigd de volgende feitelijke taken uit te voeren (niet uitsluitend): analyseren van dreigings- en incidentinformatie; het opstellen van berichten en het sturen van informatie hierover, waaronder notificaties naar niet-vitale bedrijven; en het contact- en relatiebeheer, waaronder het organiseren van bijeenkomsten met niet-vitale bedrijven. Ook zal het NCSC de volgende diensten verzorgen: website en community, notificatiediensten en ondersteunen samenwerkingsverbanden. Met de departementale herindeling gaat 22,78 fte gepaard. De ICT-ondersteuning voor het DTC en de daarmee gepaard gaande contracten zijn door het ministerie van Justitie en Veiligheid overgenomen.</w:t>
      </w:r>
      <w:r w:rsidRPr="00E35451" w:rsidR="00BD581C">
        <w:br/>
      </w:r>
    </w:p>
    <w:p w:rsidRPr="00C22C67" w:rsidR="00BD581C" w:rsidP="00BD581C" w:rsidRDefault="00BD581C" w14:paraId="471E7857" w14:textId="77777777">
      <w:r w:rsidRPr="00C22C67">
        <w:rPr>
          <w:rFonts w:eastAsia="Verdana" w:cs="Verdana"/>
        </w:rPr>
        <w:t xml:space="preserve">Voor de uitvoeringskosten is de volgende verdeling afgesproken: </w:t>
      </w:r>
    </w:p>
    <w:p w:rsidRPr="000876B2" w:rsidR="00BD581C" w:rsidP="00BD581C" w:rsidRDefault="00BD581C" w14:paraId="76FB8ABA" w14:textId="2096111C">
      <w:pPr>
        <w:pStyle w:val="Lijstalinea"/>
        <w:numPr>
          <w:ilvl w:val="0"/>
          <w:numId w:val="15"/>
        </w:numPr>
        <w:rPr>
          <w:lang w:val="nl-NL"/>
        </w:rPr>
      </w:pPr>
      <w:r w:rsidRPr="020F2CAD">
        <w:rPr>
          <w:rFonts w:eastAsia="Verdana" w:cs="Verdana"/>
          <w:lang w:val="nl-NL"/>
        </w:rPr>
        <w:t xml:space="preserve">structureel overboeken van 5,7 </w:t>
      </w:r>
      <w:r w:rsidR="00DB26B9">
        <w:rPr>
          <w:rFonts w:eastAsia="Verdana" w:cs="Verdana"/>
          <w:lang w:val="nl-NL"/>
        </w:rPr>
        <w:t>mln.</w:t>
      </w:r>
      <w:r w:rsidRPr="020F2CAD">
        <w:rPr>
          <w:rFonts w:eastAsia="Verdana" w:cs="Verdana"/>
          <w:lang w:val="nl-NL"/>
        </w:rPr>
        <w:t xml:space="preserve"> </w:t>
      </w:r>
      <w:r>
        <w:rPr>
          <w:rFonts w:eastAsia="Verdana" w:cs="Verdana"/>
          <w:lang w:val="nl-NL"/>
        </w:rPr>
        <w:t xml:space="preserve">euro </w:t>
      </w:r>
      <w:r w:rsidRPr="020F2CAD">
        <w:rPr>
          <w:rFonts w:eastAsia="Verdana" w:cs="Verdana"/>
          <w:lang w:val="nl-NL"/>
        </w:rPr>
        <w:t xml:space="preserve">(4,8 </w:t>
      </w:r>
      <w:r w:rsidR="00DB26B9">
        <w:rPr>
          <w:rFonts w:eastAsia="Verdana" w:cs="Verdana"/>
          <w:lang w:val="nl-NL"/>
        </w:rPr>
        <w:t>mln.</w:t>
      </w:r>
      <w:r>
        <w:rPr>
          <w:rFonts w:eastAsia="Verdana" w:cs="Verdana"/>
          <w:lang w:val="nl-NL"/>
        </w:rPr>
        <w:t xml:space="preserve"> euro</w:t>
      </w:r>
      <w:r w:rsidRPr="020F2CAD">
        <w:rPr>
          <w:rFonts w:eastAsia="Verdana" w:cs="Verdana"/>
          <w:lang w:val="nl-NL"/>
        </w:rPr>
        <w:t xml:space="preserve"> eenmalig in 2026) voor reguliere activiteiten DTC (w.o. website, Community, notificatiedienst),</w:t>
      </w:r>
    </w:p>
    <w:p w:rsidRPr="000876B2" w:rsidR="00BD581C" w:rsidP="00BD581C" w:rsidRDefault="00BD581C" w14:paraId="2B05FBB4" w14:textId="059B0E75">
      <w:pPr>
        <w:pStyle w:val="Lijstalinea"/>
        <w:numPr>
          <w:ilvl w:val="0"/>
          <w:numId w:val="15"/>
        </w:numPr>
        <w:rPr>
          <w:lang w:val="nl-NL"/>
        </w:rPr>
      </w:pPr>
      <w:r w:rsidRPr="020F2CAD">
        <w:rPr>
          <w:rFonts w:eastAsia="Verdana" w:cs="Verdana"/>
          <w:lang w:val="nl-NL"/>
        </w:rPr>
        <w:t xml:space="preserve">jaarlijks overboeken van 1,4 </w:t>
      </w:r>
      <w:r w:rsidR="00DB26B9">
        <w:rPr>
          <w:rFonts w:eastAsia="Verdana" w:cs="Verdana"/>
          <w:lang w:val="nl-NL"/>
        </w:rPr>
        <w:t>mln.</w:t>
      </w:r>
      <w:r w:rsidRPr="020F2CAD">
        <w:rPr>
          <w:rFonts w:eastAsia="Verdana" w:cs="Verdana"/>
          <w:lang w:val="nl-NL"/>
        </w:rPr>
        <w:t xml:space="preserve"> </w:t>
      </w:r>
      <w:r>
        <w:rPr>
          <w:rFonts w:eastAsia="Verdana" w:cs="Verdana"/>
          <w:lang w:val="nl-NL"/>
        </w:rPr>
        <w:t>euro</w:t>
      </w:r>
      <w:r w:rsidRPr="020F2CAD">
        <w:rPr>
          <w:rFonts w:eastAsia="Verdana" w:cs="Verdana"/>
          <w:lang w:val="nl-NL"/>
        </w:rPr>
        <w:t xml:space="preserve"> voor incidentele/ jaarlijkse activiteiten (w.o. campagnes, netwerkbijeenkomsten en onderzoeken).</w:t>
      </w:r>
    </w:p>
    <w:p w:rsidR="00BD581C" w:rsidP="00BD581C" w:rsidRDefault="00BD581C" w14:paraId="1F96053B" w14:textId="45069037">
      <w:pPr>
        <w:rPr>
          <w:rFonts w:eastAsia="Verdana" w:cs="Verdana"/>
        </w:rPr>
      </w:pPr>
      <w:r w:rsidRPr="020F2CAD">
        <w:rPr>
          <w:rFonts w:eastAsia="Verdana" w:cs="Verdana"/>
        </w:rPr>
        <w:t>Wat achterblijft bij het ministerie van EZK als beleidsvoorbereidend werk zijn de twee subsidieregelingen van het DTC (”Mijn cyberweerbare zaak” en “Versterken cyberweerbaarheid”) met een bedrag ter hoogte van 1</w:t>
      </w:r>
      <w:r>
        <w:rPr>
          <w:rFonts w:eastAsia="Verdana" w:cs="Verdana"/>
        </w:rPr>
        <w:t>,</w:t>
      </w:r>
      <w:r w:rsidRPr="020F2CAD">
        <w:rPr>
          <w:rFonts w:eastAsia="Verdana" w:cs="Verdana"/>
        </w:rPr>
        <w:t xml:space="preserve">9 </w:t>
      </w:r>
      <w:r w:rsidR="00DB26B9">
        <w:rPr>
          <w:rFonts w:eastAsia="Verdana" w:cs="Verdana"/>
        </w:rPr>
        <w:t>mln.</w:t>
      </w:r>
      <w:r>
        <w:rPr>
          <w:rFonts w:eastAsia="Verdana" w:cs="Verdana"/>
        </w:rPr>
        <w:t xml:space="preserve"> euro</w:t>
      </w:r>
      <w:r w:rsidRPr="020F2CAD">
        <w:rPr>
          <w:rFonts w:eastAsia="Verdana" w:cs="Verdana"/>
        </w:rPr>
        <w:t xml:space="preserve"> per jaar (subsidiegelden en uitvoeringskosten).</w:t>
      </w:r>
      <w:r w:rsidRPr="00E35451">
        <w:br/>
      </w:r>
    </w:p>
    <w:p w:rsidRPr="000876B2" w:rsidR="00BD581C" w:rsidP="00BD581C" w:rsidRDefault="00BD581C" w14:paraId="59535DEE" w14:textId="514DEA8D">
      <w:r w:rsidRPr="020F2CAD">
        <w:rPr>
          <w:rFonts w:eastAsia="Verdana" w:cs="Verdana"/>
        </w:rPr>
        <w:t xml:space="preserve">Het </w:t>
      </w:r>
      <w:r w:rsidR="00747921">
        <w:rPr>
          <w:rFonts w:eastAsia="Verdana" w:cs="Verdana"/>
        </w:rPr>
        <w:t>m</w:t>
      </w:r>
      <w:r w:rsidRPr="020F2CAD">
        <w:rPr>
          <w:rFonts w:eastAsia="Verdana" w:cs="Verdana"/>
        </w:rPr>
        <w:t>inisterie van EZK blijft opdrachtverstrekker voor de uitvoering voor de taken voortvloeiend uit de Wet bevordering digitale weerbaarheid bedrijven (</w:t>
      </w:r>
      <w:proofErr w:type="spellStart"/>
      <w:r w:rsidRPr="020F2CAD">
        <w:rPr>
          <w:rFonts w:eastAsia="Verdana" w:cs="Verdana"/>
        </w:rPr>
        <w:t>Wbdwb</w:t>
      </w:r>
      <w:proofErr w:type="spellEnd"/>
      <w:r w:rsidRPr="020F2CAD">
        <w:rPr>
          <w:rFonts w:eastAsia="Verdana" w:cs="Verdana"/>
        </w:rPr>
        <w:t>) ten behoeve van het niet-vitale bedrijfsleven.</w:t>
      </w:r>
      <w:r w:rsidRPr="00E35451">
        <w:br/>
      </w:r>
      <w:r w:rsidRPr="020F2CAD">
        <w:rPr>
          <w:rFonts w:eastAsia="Verdana" w:cs="Verdana"/>
        </w:rPr>
        <w:t xml:space="preserve">  </w:t>
      </w:r>
    </w:p>
    <w:p w:rsidRPr="00BD581C" w:rsidR="00BD581C" w:rsidP="00BD581C" w:rsidRDefault="00BD581C" w14:paraId="6E4767D2" w14:textId="77777777">
      <w:pPr>
        <w:rPr>
          <w:bCs/>
        </w:rPr>
      </w:pPr>
      <w:r w:rsidRPr="00BD581C">
        <w:rPr>
          <w:bCs/>
        </w:rPr>
        <w:t>Vraag 5</w:t>
      </w:r>
    </w:p>
    <w:p w:rsidRPr="008B295B" w:rsidR="00BD581C" w:rsidP="00BD581C" w:rsidRDefault="00BD581C" w14:paraId="4466E6DD" w14:textId="77777777">
      <w:r w:rsidRPr="09122432">
        <w:t>Welke budgettaire gevolgen heeft het overhevelen van het digitaliseringsbeleid naar het ministerie van Economische Zaken gehad voor de begroting van het ministerie van Binnenlandse Zaken en Koninkrijksrelaties en de capaciteit binnen dit ministerie? Kunt u dit ook uitdrukken in fte?</w:t>
      </w:r>
    </w:p>
    <w:p w:rsidR="00BD581C" w:rsidP="00BD581C" w:rsidRDefault="00BD581C" w14:paraId="7EA0785D" w14:textId="77777777">
      <w:pPr>
        <w:rPr>
          <w:b/>
        </w:rPr>
      </w:pPr>
    </w:p>
    <w:p w:rsidRPr="00BD581C" w:rsidR="00BD581C" w:rsidP="00BD581C" w:rsidRDefault="00BD581C" w14:paraId="3AB384A0" w14:textId="7BBF8D66">
      <w:pPr>
        <w:rPr>
          <w:bCs/>
        </w:rPr>
      </w:pPr>
      <w:r w:rsidRPr="00BD581C">
        <w:rPr>
          <w:bCs/>
        </w:rPr>
        <w:t>Antwoord</w:t>
      </w:r>
    </w:p>
    <w:p w:rsidRPr="00632393" w:rsidR="00BD581C" w:rsidP="00BD581C" w:rsidRDefault="00BD581C" w14:paraId="13F3CDE3" w14:textId="3E293F37">
      <w:pPr>
        <w:rPr>
          <w:rFonts w:eastAsia="Verdana" w:cs="Verdana"/>
        </w:rPr>
      </w:pPr>
      <w:r w:rsidRPr="020F2CAD">
        <w:rPr>
          <w:rFonts w:eastAsia="Verdana" w:cs="Verdana"/>
        </w:rPr>
        <w:t>Op dit moment worden gezamenlijk door</w:t>
      </w:r>
      <w:r w:rsidR="002A697A">
        <w:rPr>
          <w:rFonts w:eastAsia="Verdana" w:cs="Verdana"/>
        </w:rPr>
        <w:t xml:space="preserve"> de</w:t>
      </w:r>
      <w:r w:rsidRPr="020F2CAD">
        <w:rPr>
          <w:rFonts w:eastAsia="Verdana" w:cs="Verdana"/>
        </w:rPr>
        <w:t xml:space="preserve"> ministeries</w:t>
      </w:r>
      <w:r w:rsidR="00747921">
        <w:rPr>
          <w:rFonts w:eastAsia="Verdana" w:cs="Verdana"/>
        </w:rPr>
        <w:t xml:space="preserve"> BZK en EZK</w:t>
      </w:r>
      <w:r w:rsidRPr="020F2CAD">
        <w:rPr>
          <w:rFonts w:eastAsia="Verdana" w:cs="Verdana"/>
        </w:rPr>
        <w:t xml:space="preserve"> de bestuurlijke en organisatorische wijzigingen naar aanleiding van de portefeuille</w:t>
      </w:r>
      <w:r w:rsidR="002A697A">
        <w:rPr>
          <w:rFonts w:eastAsia="Verdana" w:cs="Verdana"/>
        </w:rPr>
        <w:t>her</w:t>
      </w:r>
      <w:r w:rsidRPr="020F2CAD">
        <w:rPr>
          <w:rFonts w:eastAsia="Verdana" w:cs="Verdana"/>
        </w:rPr>
        <w:t xml:space="preserve">verdeling tussen de staatssecretaris Digitale Economie en Soevereiniteit en de staatssecretaris Koninkrijksrelaties en Slagvaardige overheid in kaart gebracht. Hiervoor zijn op beide departementen kwartiermakers aangesteld. Het splitsen van de dossiers binnen het digitaliseringsbeleid vergt uitzoekwerk en kost daarmee tijd. Dit geldt ook voor de bijbehorende capaciteit </w:t>
      </w:r>
      <w:r>
        <w:rPr>
          <w:rFonts w:eastAsia="Verdana" w:cs="Verdana"/>
        </w:rPr>
        <w:t xml:space="preserve">(fte’s) </w:t>
      </w:r>
      <w:r w:rsidRPr="020F2CAD">
        <w:rPr>
          <w:rFonts w:eastAsia="Verdana" w:cs="Verdana"/>
        </w:rPr>
        <w:t>op die dossiers. Uiteraard wordt de medezeggenschap vanuit beide departementen hierbij nauw betrokken. De budgettaire gevolgen van de portefeuille</w:t>
      </w:r>
      <w:r w:rsidR="00747921">
        <w:rPr>
          <w:rFonts w:eastAsia="Verdana" w:cs="Verdana"/>
        </w:rPr>
        <w:t xml:space="preserve"> her</w:t>
      </w:r>
      <w:r w:rsidRPr="020F2CAD">
        <w:rPr>
          <w:rFonts w:eastAsia="Verdana" w:cs="Verdana"/>
        </w:rPr>
        <w:t xml:space="preserve">verdeling worden zichtbaar in de ontwerpbegrotingen voor 2027 van EZK en BZK. </w:t>
      </w:r>
    </w:p>
    <w:p w:rsidR="00BD581C" w:rsidP="00BD581C" w:rsidRDefault="00BD581C" w14:paraId="0B2E3630" w14:textId="77777777">
      <w:pPr>
        <w:rPr>
          <w:b/>
          <w:color w:val="FF0000"/>
        </w:rPr>
      </w:pPr>
    </w:p>
    <w:p w:rsidRPr="00BD581C" w:rsidR="00BD581C" w:rsidP="00BD581C" w:rsidRDefault="00BD581C" w14:paraId="06E1962C" w14:textId="77777777">
      <w:pPr>
        <w:rPr>
          <w:bCs/>
        </w:rPr>
      </w:pPr>
      <w:r w:rsidRPr="00BD581C">
        <w:rPr>
          <w:bCs/>
        </w:rPr>
        <w:t>Vraag 6</w:t>
      </w:r>
    </w:p>
    <w:p w:rsidRPr="008B295B" w:rsidR="00BD581C" w:rsidP="00BD581C" w:rsidRDefault="00BD581C" w14:paraId="174ADB72" w14:textId="77777777">
      <w:r w:rsidRPr="09122432">
        <w:t>Welke budgetten worden beheerd of gecoördineerd door de staatssecretaris van Binnenlandse Zaken en Koninkrijksrelaties? Is er budget dat specifiek aan hem is toegekend?</w:t>
      </w:r>
    </w:p>
    <w:p w:rsidR="00BD581C" w:rsidP="00BD581C" w:rsidRDefault="00BD581C" w14:paraId="1CF3ED8B" w14:textId="77777777">
      <w:pPr>
        <w:rPr>
          <w:b/>
        </w:rPr>
      </w:pPr>
    </w:p>
    <w:p w:rsidRPr="00BD581C" w:rsidR="00BD581C" w:rsidP="00BD581C" w:rsidRDefault="00BD581C" w14:paraId="2DD16681" w14:textId="7FF96065">
      <w:pPr>
        <w:rPr>
          <w:bCs/>
        </w:rPr>
      </w:pPr>
      <w:r w:rsidRPr="00BD581C">
        <w:rPr>
          <w:bCs/>
        </w:rPr>
        <w:t>Antwoord</w:t>
      </w:r>
    </w:p>
    <w:p w:rsidR="00BD581C" w:rsidP="00BD581C" w:rsidRDefault="00BD581C" w14:paraId="55561E48" w14:textId="1256B39F">
      <w:r>
        <w:t xml:space="preserve">Budgetten behorende bij het digitaliseringsdossier die voor de herverdeling van portefeuilles onder verantwoordelijkheid vielen van de </w:t>
      </w:r>
      <w:r w:rsidR="00747921">
        <w:t>s</w:t>
      </w:r>
      <w:r>
        <w:t xml:space="preserve">taatssecretaris van </w:t>
      </w:r>
      <w:r w:rsidR="00747921">
        <w:t xml:space="preserve">BZK </w:t>
      </w:r>
      <w:r>
        <w:t>staan op dit moment nog op de begroting van BZK en zullen waar dat van toepassing is in de Ontwerpbegroting 2027 overgeheveld worden naar EZK.</w:t>
      </w:r>
    </w:p>
    <w:p w:rsidRPr="004E1CA0" w:rsidR="00BD581C" w:rsidP="00BD581C" w:rsidRDefault="00BD581C" w14:paraId="63D48B91" w14:textId="77777777"/>
    <w:p w:rsidRPr="00BD581C" w:rsidR="00BD581C" w:rsidP="00BD581C" w:rsidRDefault="00BD581C" w14:paraId="6BFB2A97" w14:textId="77777777">
      <w:pPr>
        <w:rPr>
          <w:bCs/>
        </w:rPr>
      </w:pPr>
      <w:bookmarkStart w:name="_Hlk226978294" w:id="0"/>
      <w:r w:rsidRPr="00BD581C">
        <w:rPr>
          <w:bCs/>
        </w:rPr>
        <w:t>Vraag 7</w:t>
      </w:r>
    </w:p>
    <w:p w:rsidRPr="004E1CA0" w:rsidR="00BD581C" w:rsidP="00BD581C" w:rsidRDefault="00BD581C" w14:paraId="1D9DD8CC" w14:textId="77777777">
      <w:r w:rsidRPr="09122432">
        <w:t>Kunt u meer inzicht geven in de meeruitgaven aan de post Adviescollege ICT-toetsing (van €0 naar € 130.000)?</w:t>
      </w:r>
    </w:p>
    <w:p w:rsidR="00BD581C" w:rsidP="00BD581C" w:rsidRDefault="00BD581C" w14:paraId="674E12B3" w14:textId="77777777">
      <w:pPr>
        <w:rPr>
          <w:b/>
        </w:rPr>
      </w:pPr>
    </w:p>
    <w:p w:rsidRPr="00BD581C" w:rsidR="00BD581C" w:rsidP="00BD581C" w:rsidRDefault="00BD581C" w14:paraId="4B92B9FD" w14:textId="6F9FFA31">
      <w:pPr>
        <w:rPr>
          <w:bCs/>
        </w:rPr>
      </w:pPr>
      <w:r w:rsidRPr="00BD581C">
        <w:rPr>
          <w:bCs/>
        </w:rPr>
        <w:t>Antwoord</w:t>
      </w:r>
    </w:p>
    <w:p w:rsidRPr="00DE29AD" w:rsidR="00BD581C" w:rsidP="00BD581C" w:rsidRDefault="00BD581C" w14:paraId="56F5FB5F" w14:textId="505225A4">
      <w:pPr>
        <w:rPr>
          <w:bCs/>
        </w:rPr>
      </w:pPr>
      <w:bookmarkStart w:name="_Hlk227134216" w:id="1"/>
      <w:r>
        <w:rPr>
          <w:bCs/>
        </w:rPr>
        <w:t xml:space="preserve">Dit zijn geen meeruitgaven, maar een verschuiving van middelen van </w:t>
      </w:r>
      <w:r w:rsidR="00C22FF8">
        <w:rPr>
          <w:bCs/>
        </w:rPr>
        <w:t xml:space="preserve">H7 </w:t>
      </w:r>
      <w:r>
        <w:rPr>
          <w:bCs/>
        </w:rPr>
        <w:t xml:space="preserve">artikel 11 naar </w:t>
      </w:r>
      <w:r w:rsidR="00C22FF8">
        <w:rPr>
          <w:bCs/>
        </w:rPr>
        <w:t xml:space="preserve">H7 </w:t>
      </w:r>
      <w:r>
        <w:rPr>
          <w:bCs/>
        </w:rPr>
        <w:t>artikel 7. Dit zijn middelen die bedoeld zijn voor diverse ICT-onderzoeken. Het Adviescollege ICT-toetsing wordt op de begroting in beginsel verantwoord op artikel 11. Om middelen via het juiste instrument</w:t>
      </w:r>
      <w:r w:rsidR="00C22FF8">
        <w:rPr>
          <w:bCs/>
        </w:rPr>
        <w:t xml:space="preserve"> (Opdrachten)</w:t>
      </w:r>
      <w:r>
        <w:rPr>
          <w:bCs/>
        </w:rPr>
        <w:t xml:space="preserve"> uit te kunnen geven, worden deze </w:t>
      </w:r>
      <w:r w:rsidR="00C22FF8">
        <w:rPr>
          <w:bCs/>
        </w:rPr>
        <w:t>gealloceerd</w:t>
      </w:r>
      <w:r>
        <w:rPr>
          <w:bCs/>
        </w:rPr>
        <w:t>.</w:t>
      </w:r>
    </w:p>
    <w:bookmarkEnd w:id="0"/>
    <w:bookmarkEnd w:id="1"/>
    <w:p w:rsidRPr="004E1CA0" w:rsidR="00BD581C" w:rsidP="00BD581C" w:rsidRDefault="00BD581C" w14:paraId="35B94AE5" w14:textId="77777777">
      <w:pPr>
        <w:rPr>
          <w:szCs w:val="18"/>
        </w:rPr>
      </w:pPr>
    </w:p>
    <w:p w:rsidRPr="00BD581C" w:rsidR="00BD581C" w:rsidP="00BD581C" w:rsidRDefault="00BD581C" w14:paraId="207B15CD" w14:textId="77777777">
      <w:pPr>
        <w:rPr>
          <w:bCs/>
        </w:rPr>
      </w:pPr>
      <w:r w:rsidRPr="00BD581C">
        <w:rPr>
          <w:bCs/>
        </w:rPr>
        <w:t>Vraag 8</w:t>
      </w:r>
    </w:p>
    <w:p w:rsidRPr="004E1CA0" w:rsidR="00BD581C" w:rsidP="00BD581C" w:rsidRDefault="00BD581C" w14:paraId="2D000E73" w14:textId="77777777">
      <w:r w:rsidRPr="09122432">
        <w:t>Kan een integrale tabel worden gegeven van alle uitgaven, overboekingen, kasschuiven, taakstellingen en ontvangsten in 2026 t/m 2031 die direct samenhangen met digitalisering, cyberveiligheid, digitale infrastructuur en informatiehuishouding, uitgesplitst naar begrotingshoofdstuk, artikel, instrument, uitvoerder en juridisch verplicht/bestuurlijk gebonden/vrije ruimte (zie Kamerstuk / bladzijde: 36 915 VII, nr. 2, art. 6 en 7, p. 17-24; 36 915 XIII, nr. 2, art. 1 en 2, p. 10-20; 36 915 VI, nr. 2, art. 36, 91 en 92, p. 22-27)?</w:t>
      </w:r>
    </w:p>
    <w:p w:rsidR="00BD581C" w:rsidP="00BD581C" w:rsidRDefault="00BD581C" w14:paraId="3A9C05D0" w14:textId="77777777">
      <w:pPr>
        <w:rPr>
          <w:b/>
        </w:rPr>
      </w:pPr>
    </w:p>
    <w:p w:rsidRPr="00BD581C" w:rsidR="00BD581C" w:rsidP="00BD581C" w:rsidRDefault="00BD581C" w14:paraId="7637155C" w14:textId="229EA13A">
      <w:pPr>
        <w:rPr>
          <w:bCs/>
        </w:rPr>
      </w:pPr>
      <w:r w:rsidRPr="00BD581C">
        <w:rPr>
          <w:bCs/>
        </w:rPr>
        <w:t>Antwoord</w:t>
      </w:r>
    </w:p>
    <w:p w:rsidR="00BD581C" w:rsidP="00BD581C" w:rsidRDefault="00BD581C" w14:paraId="3A3B647B" w14:textId="6C8390EF">
      <w:r w:rsidRPr="09122432">
        <w:t xml:space="preserve">We begrijpen de wens om gedetailleerd inzicht te krijgen in de digitaliseringsuitgaven. Hierover zijn door Uw Kamer al meermaals moties aangenomen. In 2024 heeft </w:t>
      </w:r>
      <w:r w:rsidR="00B15E71">
        <w:t>de Staatssecretaris van Binnenlandse Zaken en Koninkrijksrelaties u</w:t>
      </w:r>
      <w:r w:rsidRPr="09122432">
        <w:t xml:space="preserve"> middels </w:t>
      </w:r>
      <w:r>
        <w:t xml:space="preserve">verschillende </w:t>
      </w:r>
      <w:r w:rsidRPr="09122432">
        <w:t>brie</w:t>
      </w:r>
      <w:r>
        <w:t>ven</w:t>
      </w:r>
      <w:r w:rsidRPr="09122432">
        <w:rPr>
          <w:rStyle w:val="Voetnootmarkering"/>
        </w:rPr>
        <w:footnoteReference w:id="1"/>
      </w:r>
      <w:r w:rsidRPr="09122432">
        <w:t xml:space="preserve"> </w:t>
      </w:r>
      <w:r>
        <w:t>hierover</w:t>
      </w:r>
      <w:r w:rsidRPr="09122432">
        <w:t xml:space="preserve"> geïnformeerd. Hierbij is </w:t>
      </w:r>
      <w:r>
        <w:t xml:space="preserve">aangegeven dat </w:t>
      </w:r>
      <w:r w:rsidR="00B15E71">
        <w:t>er wordt</w:t>
      </w:r>
      <w:r>
        <w:t xml:space="preserve"> in</w:t>
      </w:r>
      <w:r w:rsidR="00B15E71">
        <w:t xml:space="preserve"> ge</w:t>
      </w:r>
      <w:r>
        <w:t>zet</w:t>
      </w:r>
      <w:r w:rsidRPr="004A7DC0">
        <w:t xml:space="preserve"> op het aanvullen en</w:t>
      </w:r>
      <w:r>
        <w:t xml:space="preserve"> </w:t>
      </w:r>
      <w:r w:rsidRPr="004A7DC0">
        <w:t>verrijken van de informatie op het Rijks ICT-dashboard en in de Jaarrapportage</w:t>
      </w:r>
      <w:r>
        <w:t xml:space="preserve"> </w:t>
      </w:r>
      <w:r w:rsidRPr="004A7DC0">
        <w:t>Bedrijfsvoering Rijk</w:t>
      </w:r>
      <w:r>
        <w:t xml:space="preserve"> zodat een integraal overzicht weergegeven wordt</w:t>
      </w:r>
    </w:p>
    <w:p w:rsidR="00BD581C" w:rsidP="00BD581C" w:rsidRDefault="00BD581C" w14:paraId="138A987B" w14:textId="77777777">
      <w:pPr>
        <w:rPr>
          <w:b/>
          <w:color w:val="FF0000"/>
        </w:rPr>
      </w:pPr>
    </w:p>
    <w:p w:rsidRPr="00BD581C" w:rsidR="00BD581C" w:rsidP="00BD581C" w:rsidRDefault="00BD581C" w14:paraId="47085956" w14:textId="77777777">
      <w:pPr>
        <w:rPr>
          <w:bCs/>
        </w:rPr>
      </w:pPr>
      <w:r w:rsidRPr="00BD581C">
        <w:rPr>
          <w:bCs/>
        </w:rPr>
        <w:t>Vraag 9</w:t>
      </w:r>
    </w:p>
    <w:p w:rsidRPr="004E1CA0" w:rsidR="00BD581C" w:rsidP="00BD581C" w:rsidRDefault="00BD581C" w14:paraId="265809FE" w14:textId="0F8E1FC1">
      <w:r w:rsidRPr="09122432">
        <w:t xml:space="preserve">Kan het kabinet een volledige uitsplitsing geven van de reallocatie van het Vernieuwingsbudget van de Generieke Digitale Infrastructuur, inclusief de verschuiving van circa € 64,3 </w:t>
      </w:r>
      <w:r w:rsidR="00DB26B9">
        <w:t>mln.</w:t>
      </w:r>
      <w:r w:rsidRPr="09122432">
        <w:t xml:space="preserve"> vanuit ‘Doorontwikkeling en innovatie’, naar subsidies, bijdragen aan ZBO’s/</w:t>
      </w:r>
      <w:proofErr w:type="spellStart"/>
      <w:r w:rsidRPr="09122432">
        <w:t>RWT’s</w:t>
      </w:r>
      <w:proofErr w:type="spellEnd"/>
      <w:r w:rsidRPr="09122432">
        <w:t>, medeoverheden, agentschappen en overige bijdragen, met per onderdeel het project, het bedrag en het beoogde resultaat (zie Kamerstuk / bladzijde: 36 915 VII, nr. 2, art. 6.8 Generieke Digitale Infrastructuur, p. 17-20)?</w:t>
      </w:r>
    </w:p>
    <w:p w:rsidR="00BD581C" w:rsidP="00BD581C" w:rsidRDefault="00BD581C" w14:paraId="132ACFD5" w14:textId="77777777">
      <w:pPr>
        <w:rPr>
          <w:b/>
        </w:rPr>
      </w:pPr>
    </w:p>
    <w:p w:rsidRPr="00BD581C" w:rsidR="00BD581C" w:rsidP="00BD581C" w:rsidRDefault="00BD581C" w14:paraId="1A840F45" w14:textId="5AC35899">
      <w:pPr>
        <w:rPr>
          <w:bCs/>
        </w:rPr>
      </w:pPr>
      <w:r w:rsidRPr="00BD581C">
        <w:rPr>
          <w:bCs/>
        </w:rPr>
        <w:t>Antwoord</w:t>
      </w:r>
    </w:p>
    <w:p w:rsidR="00BD581C" w:rsidP="00BD581C" w:rsidRDefault="00BD581C" w14:paraId="574A942B" w14:textId="57071266">
      <w:r w:rsidRPr="00C1364E">
        <w:t xml:space="preserve">Ik verwijs hiervoor naar het GDI programmeringsplan 2026, dat </w:t>
      </w:r>
      <w:r w:rsidRPr="00747921">
        <w:t>eerder met de Kamer is gedeeld</w:t>
      </w:r>
      <w:r w:rsidR="00747921">
        <w:t xml:space="preserve"> als bijlage bij de Verzamelbrief Digitalisering december 2025</w:t>
      </w:r>
      <w:r w:rsidR="00747921">
        <w:rPr>
          <w:rStyle w:val="Voetnootmarkering"/>
        </w:rPr>
        <w:footnoteReference w:id="2"/>
      </w:r>
      <w:r w:rsidRPr="00C1364E">
        <w:t>. In dit programmeringsplan zijn per project de middelen, de toedeling en de beoogde resultaten opgenomen. Hieronder is een uitsplitsing opgenomen naar subsidies, bijdragen aan ZBO’s/</w:t>
      </w:r>
      <w:proofErr w:type="spellStart"/>
      <w:r w:rsidRPr="00C1364E">
        <w:t>RWT’s</w:t>
      </w:r>
      <w:proofErr w:type="spellEnd"/>
      <w:r w:rsidRPr="00C1364E">
        <w:t xml:space="preserve">, medeoverheden, agentschappen en overige bijdragen. </w:t>
      </w:r>
      <w:r w:rsidRPr="008C3821">
        <w:t xml:space="preserve">Onderstaande uitsplitsing is eerder opgesteld </w:t>
      </w:r>
      <w:r>
        <w:t>dan de 1</w:t>
      </w:r>
      <w:r w:rsidRPr="0077185D">
        <w:rPr>
          <w:vertAlign w:val="superscript"/>
        </w:rPr>
        <w:t>e</w:t>
      </w:r>
      <w:r>
        <w:t xml:space="preserve"> suppletoire begroting </w:t>
      </w:r>
      <w:r w:rsidRPr="008C3821">
        <w:t>en geeft een totaalbeeld weer van de programma’s onder de GDI.</w:t>
      </w:r>
    </w:p>
    <w:p w:rsidR="0038382F" w:rsidP="00BD581C" w:rsidRDefault="0038382F" w14:paraId="2EF19C8C" w14:textId="77777777"/>
    <w:p w:rsidRPr="008545E1" w:rsidR="008545E1" w:rsidP="00BD581C" w:rsidRDefault="008545E1" w14:paraId="0DFB319E" w14:textId="233398AD">
      <w:r w:rsidRPr="008545E1">
        <w:t>Uitsplitsing van de verschuivingen:</w:t>
      </w:r>
    </w:p>
    <w:tbl>
      <w:tblPr>
        <w:tblStyle w:val="Tabelraster"/>
        <w:tblW w:w="0" w:type="auto"/>
        <w:tblLook w:val="04A0" w:firstRow="1" w:lastRow="0" w:firstColumn="1" w:lastColumn="0" w:noHBand="0" w:noVBand="1"/>
      </w:tblPr>
      <w:tblGrid>
        <w:gridCol w:w="236"/>
        <w:gridCol w:w="5429"/>
        <w:gridCol w:w="1854"/>
      </w:tblGrid>
      <w:tr w:rsidRPr="008545E1" w:rsidR="0038382F" w:rsidTr="008545E1" w14:paraId="58BD7C29" w14:textId="77777777">
        <w:tc>
          <w:tcPr>
            <w:tcW w:w="5665" w:type="dxa"/>
            <w:gridSpan w:val="2"/>
          </w:tcPr>
          <w:p w:rsidRPr="008545E1" w:rsidR="0038382F" w:rsidP="00BD581C" w:rsidRDefault="0038382F" w14:paraId="380B24C5" w14:textId="45D747BF">
            <w:pPr>
              <w:rPr>
                <w:b/>
                <w:bCs/>
                <w:szCs w:val="18"/>
              </w:rPr>
            </w:pPr>
            <w:r w:rsidRPr="008545E1">
              <w:rPr>
                <w:b/>
                <w:bCs/>
                <w:szCs w:val="18"/>
              </w:rPr>
              <w:t>Subsidies</w:t>
            </w:r>
          </w:p>
        </w:tc>
        <w:tc>
          <w:tcPr>
            <w:tcW w:w="1854" w:type="dxa"/>
          </w:tcPr>
          <w:p w:rsidRPr="008545E1" w:rsidR="0038382F" w:rsidP="00BD581C" w:rsidRDefault="0038382F" w14:paraId="1E8E6B77" w14:textId="77777777">
            <w:pPr>
              <w:rPr>
                <w:szCs w:val="18"/>
              </w:rPr>
            </w:pPr>
          </w:p>
        </w:tc>
      </w:tr>
      <w:tr w:rsidRPr="008545E1" w:rsidR="0038382F" w:rsidTr="008545E1" w14:paraId="225B37F2" w14:textId="77777777">
        <w:tc>
          <w:tcPr>
            <w:tcW w:w="236" w:type="dxa"/>
          </w:tcPr>
          <w:p w:rsidRPr="008545E1" w:rsidR="0038382F" w:rsidP="00BD581C" w:rsidRDefault="0038382F" w14:paraId="7851191E" w14:textId="6BDCA78B">
            <w:pPr>
              <w:rPr>
                <w:szCs w:val="18"/>
              </w:rPr>
            </w:pPr>
          </w:p>
        </w:tc>
        <w:tc>
          <w:tcPr>
            <w:tcW w:w="5429" w:type="dxa"/>
          </w:tcPr>
          <w:p w:rsidRPr="008545E1" w:rsidR="0038382F" w:rsidP="00BD581C" w:rsidRDefault="0038382F" w14:paraId="5A3D8723" w14:textId="3BE4B8CE">
            <w:pPr>
              <w:rPr>
                <w:szCs w:val="18"/>
              </w:rPr>
            </w:pPr>
            <w:r w:rsidRPr="008545E1">
              <w:rPr>
                <w:szCs w:val="18"/>
              </w:rPr>
              <w:t>Dossier</w:t>
            </w:r>
          </w:p>
        </w:tc>
        <w:tc>
          <w:tcPr>
            <w:tcW w:w="1854" w:type="dxa"/>
          </w:tcPr>
          <w:p w:rsidRPr="008545E1" w:rsidR="0038382F" w:rsidP="0038382F" w:rsidRDefault="0038382F" w14:paraId="057631A5" w14:textId="58AF2690">
            <w:pPr>
              <w:jc w:val="right"/>
              <w:rPr>
                <w:szCs w:val="18"/>
              </w:rPr>
            </w:pPr>
            <w:r w:rsidRPr="008545E1">
              <w:rPr>
                <w:color w:val="000000" w:themeColor="text1"/>
                <w:szCs w:val="18"/>
              </w:rPr>
              <w:t>bedrag</w:t>
            </w:r>
            <w:r w:rsidRPr="008545E1" w:rsidDel="00D80427">
              <w:rPr>
                <w:color w:val="000000" w:themeColor="text1"/>
                <w:szCs w:val="18"/>
              </w:rPr>
              <w:t xml:space="preserve"> </w:t>
            </w:r>
            <w:r w:rsidRPr="008545E1">
              <w:rPr>
                <w:color w:val="000000" w:themeColor="text1"/>
                <w:szCs w:val="18"/>
              </w:rPr>
              <w:t xml:space="preserve"> x€1.000</w:t>
            </w:r>
          </w:p>
        </w:tc>
      </w:tr>
      <w:tr w:rsidRPr="008545E1" w:rsidR="0038382F" w:rsidTr="008545E1" w14:paraId="117449E1" w14:textId="77777777">
        <w:tc>
          <w:tcPr>
            <w:tcW w:w="236" w:type="dxa"/>
          </w:tcPr>
          <w:p w:rsidRPr="008545E1" w:rsidR="0038382F" w:rsidP="0038382F" w:rsidRDefault="0038382F" w14:paraId="207E10D0" w14:textId="77777777">
            <w:pPr>
              <w:rPr>
                <w:szCs w:val="18"/>
              </w:rPr>
            </w:pPr>
          </w:p>
        </w:tc>
        <w:tc>
          <w:tcPr>
            <w:tcW w:w="5429" w:type="dxa"/>
            <w:vAlign w:val="center"/>
          </w:tcPr>
          <w:p w:rsidRPr="008545E1" w:rsidR="0038382F" w:rsidP="0038382F" w:rsidRDefault="0038382F" w14:paraId="1F57C37F" w14:textId="7BE66F5A">
            <w:pPr>
              <w:rPr>
                <w:szCs w:val="18"/>
              </w:rPr>
            </w:pPr>
            <w:r w:rsidRPr="008545E1">
              <w:rPr>
                <w:color w:val="000000" w:themeColor="text1"/>
                <w:szCs w:val="18"/>
              </w:rPr>
              <w:t>Gebruik van Europese componenten uit de Digital Decade in de GDI</w:t>
            </w:r>
          </w:p>
        </w:tc>
        <w:tc>
          <w:tcPr>
            <w:tcW w:w="1854" w:type="dxa"/>
            <w:vAlign w:val="center"/>
          </w:tcPr>
          <w:p w:rsidRPr="008545E1" w:rsidR="0038382F" w:rsidP="0038382F" w:rsidRDefault="0038382F" w14:paraId="04F3A101" w14:textId="12BD910B">
            <w:pPr>
              <w:jc w:val="right"/>
              <w:rPr>
                <w:szCs w:val="18"/>
              </w:rPr>
            </w:pPr>
            <w:r w:rsidRPr="008545E1">
              <w:rPr>
                <w:color w:val="000000" w:themeColor="text1"/>
                <w:szCs w:val="18"/>
              </w:rPr>
              <w:t>3.796</w:t>
            </w:r>
          </w:p>
        </w:tc>
      </w:tr>
      <w:tr w:rsidRPr="008545E1" w:rsidR="0038382F" w:rsidTr="008545E1" w14:paraId="22EE2A64" w14:textId="77777777">
        <w:tc>
          <w:tcPr>
            <w:tcW w:w="236" w:type="dxa"/>
          </w:tcPr>
          <w:p w:rsidRPr="008545E1" w:rsidR="0038382F" w:rsidP="0038382F" w:rsidRDefault="0038382F" w14:paraId="3542FE27" w14:textId="77777777">
            <w:pPr>
              <w:rPr>
                <w:szCs w:val="18"/>
              </w:rPr>
            </w:pPr>
          </w:p>
        </w:tc>
        <w:tc>
          <w:tcPr>
            <w:tcW w:w="5429" w:type="dxa"/>
            <w:vAlign w:val="center"/>
          </w:tcPr>
          <w:p w:rsidRPr="008545E1" w:rsidR="0038382F" w:rsidP="0038382F" w:rsidRDefault="0038382F" w14:paraId="661CE798" w14:textId="524AB79F">
            <w:pPr>
              <w:rPr>
                <w:szCs w:val="18"/>
              </w:rPr>
            </w:pPr>
            <w:r w:rsidRPr="008545E1">
              <w:rPr>
                <w:color w:val="000000" w:themeColor="text1"/>
                <w:szCs w:val="18"/>
              </w:rPr>
              <w:t xml:space="preserve">Innovatiewerkplaats </w:t>
            </w:r>
            <w:proofErr w:type="spellStart"/>
            <w:r w:rsidRPr="008545E1">
              <w:rPr>
                <w:color w:val="000000" w:themeColor="text1"/>
                <w:szCs w:val="18"/>
              </w:rPr>
              <w:t>Digilab</w:t>
            </w:r>
            <w:proofErr w:type="spellEnd"/>
          </w:p>
        </w:tc>
        <w:tc>
          <w:tcPr>
            <w:tcW w:w="1854" w:type="dxa"/>
            <w:vAlign w:val="center"/>
          </w:tcPr>
          <w:p w:rsidRPr="008545E1" w:rsidR="0038382F" w:rsidP="0038382F" w:rsidRDefault="0038382F" w14:paraId="7DEDB2B8" w14:textId="0D720A12">
            <w:pPr>
              <w:jc w:val="right"/>
              <w:rPr>
                <w:szCs w:val="18"/>
              </w:rPr>
            </w:pPr>
            <w:r w:rsidRPr="008545E1">
              <w:rPr>
                <w:color w:val="000000" w:themeColor="text1"/>
                <w:szCs w:val="18"/>
              </w:rPr>
              <w:t>2.034</w:t>
            </w:r>
          </w:p>
        </w:tc>
      </w:tr>
      <w:tr w:rsidRPr="008545E1" w:rsidR="0038382F" w:rsidTr="008545E1" w14:paraId="5B0B1F05" w14:textId="77777777">
        <w:tc>
          <w:tcPr>
            <w:tcW w:w="236" w:type="dxa"/>
          </w:tcPr>
          <w:p w:rsidRPr="008545E1" w:rsidR="0038382F" w:rsidP="0038382F" w:rsidRDefault="0038382F" w14:paraId="25DD0763" w14:textId="77777777">
            <w:pPr>
              <w:rPr>
                <w:szCs w:val="18"/>
              </w:rPr>
            </w:pPr>
          </w:p>
        </w:tc>
        <w:tc>
          <w:tcPr>
            <w:tcW w:w="5429" w:type="dxa"/>
            <w:vAlign w:val="center"/>
          </w:tcPr>
          <w:p w:rsidRPr="008545E1" w:rsidR="0038382F" w:rsidP="0038382F" w:rsidRDefault="0038382F" w14:paraId="2B711843" w14:textId="17732635">
            <w:pPr>
              <w:rPr>
                <w:szCs w:val="18"/>
              </w:rPr>
            </w:pPr>
            <w:r w:rsidRPr="008545E1">
              <w:rPr>
                <w:color w:val="000000" w:themeColor="text1"/>
                <w:szCs w:val="18"/>
              </w:rPr>
              <w:t>Uit betrouwbare bron (UBB) - voorheen Data bij de bron</w:t>
            </w:r>
          </w:p>
        </w:tc>
        <w:tc>
          <w:tcPr>
            <w:tcW w:w="1854" w:type="dxa"/>
            <w:vAlign w:val="center"/>
          </w:tcPr>
          <w:p w:rsidRPr="008545E1" w:rsidR="0038382F" w:rsidP="0038382F" w:rsidRDefault="0038382F" w14:paraId="2CBC9E21" w14:textId="6AF91B6B">
            <w:pPr>
              <w:jc w:val="right"/>
              <w:rPr>
                <w:szCs w:val="18"/>
              </w:rPr>
            </w:pPr>
            <w:r w:rsidRPr="008545E1">
              <w:rPr>
                <w:color w:val="000000" w:themeColor="text1"/>
                <w:szCs w:val="18"/>
              </w:rPr>
              <w:t>1.442</w:t>
            </w:r>
          </w:p>
        </w:tc>
      </w:tr>
      <w:tr w:rsidRPr="008545E1" w:rsidR="0038382F" w:rsidTr="008545E1" w14:paraId="64F46A7F" w14:textId="77777777">
        <w:tc>
          <w:tcPr>
            <w:tcW w:w="236" w:type="dxa"/>
          </w:tcPr>
          <w:p w:rsidRPr="008545E1" w:rsidR="0038382F" w:rsidP="0038382F" w:rsidRDefault="0038382F" w14:paraId="16D37E9F" w14:textId="77777777">
            <w:pPr>
              <w:rPr>
                <w:szCs w:val="18"/>
              </w:rPr>
            </w:pPr>
          </w:p>
        </w:tc>
        <w:tc>
          <w:tcPr>
            <w:tcW w:w="5429" w:type="dxa"/>
            <w:vAlign w:val="center"/>
          </w:tcPr>
          <w:p w:rsidRPr="008545E1" w:rsidR="0038382F" w:rsidP="0038382F" w:rsidRDefault="0038382F" w14:paraId="4AAD4692" w14:textId="0FA683C0">
            <w:pPr>
              <w:rPr>
                <w:color w:val="000000" w:themeColor="text1"/>
                <w:szCs w:val="18"/>
              </w:rPr>
            </w:pPr>
            <w:r w:rsidRPr="008545E1">
              <w:rPr>
                <w:color w:val="000000" w:themeColor="text1"/>
                <w:szCs w:val="18"/>
              </w:rPr>
              <w:t>Standaard methodiek toegangsverlening tot data</w:t>
            </w:r>
          </w:p>
        </w:tc>
        <w:tc>
          <w:tcPr>
            <w:tcW w:w="1854" w:type="dxa"/>
            <w:vAlign w:val="center"/>
          </w:tcPr>
          <w:p w:rsidRPr="008545E1" w:rsidR="0038382F" w:rsidP="0038382F" w:rsidRDefault="0038382F" w14:paraId="74791A57" w14:textId="719DD1A0">
            <w:pPr>
              <w:jc w:val="right"/>
              <w:rPr>
                <w:szCs w:val="18"/>
              </w:rPr>
            </w:pPr>
            <w:r w:rsidRPr="008545E1">
              <w:rPr>
                <w:color w:val="000000" w:themeColor="text1"/>
                <w:szCs w:val="18"/>
              </w:rPr>
              <w:t>473</w:t>
            </w:r>
          </w:p>
        </w:tc>
      </w:tr>
      <w:tr w:rsidRPr="008545E1" w:rsidR="0038382F" w:rsidTr="008545E1" w14:paraId="48EB1C8F" w14:textId="77777777">
        <w:tc>
          <w:tcPr>
            <w:tcW w:w="236" w:type="dxa"/>
          </w:tcPr>
          <w:p w:rsidRPr="008545E1" w:rsidR="0038382F" w:rsidP="0038382F" w:rsidRDefault="0038382F" w14:paraId="400A4F42" w14:textId="77777777">
            <w:pPr>
              <w:rPr>
                <w:szCs w:val="18"/>
              </w:rPr>
            </w:pPr>
          </w:p>
        </w:tc>
        <w:tc>
          <w:tcPr>
            <w:tcW w:w="5429" w:type="dxa"/>
            <w:vAlign w:val="center"/>
          </w:tcPr>
          <w:p w:rsidRPr="008545E1" w:rsidR="0038382F" w:rsidP="0038382F" w:rsidRDefault="0038382F" w14:paraId="668F6413" w14:textId="7EB37535">
            <w:pPr>
              <w:rPr>
                <w:color w:val="000000" w:themeColor="text1"/>
                <w:szCs w:val="18"/>
              </w:rPr>
            </w:pPr>
            <w:r w:rsidRPr="008545E1">
              <w:rPr>
                <w:color w:val="000000" w:themeColor="text1"/>
                <w:szCs w:val="18"/>
              </w:rPr>
              <w:t xml:space="preserve">Digitaal dossier </w:t>
            </w:r>
            <w:proofErr w:type="spellStart"/>
            <w:r w:rsidRPr="008545E1">
              <w:rPr>
                <w:color w:val="000000" w:themeColor="text1"/>
                <w:szCs w:val="18"/>
              </w:rPr>
              <w:t>overheidsbrede</w:t>
            </w:r>
            <w:proofErr w:type="spellEnd"/>
            <w:r w:rsidRPr="008545E1">
              <w:rPr>
                <w:color w:val="000000" w:themeColor="text1"/>
                <w:szCs w:val="18"/>
              </w:rPr>
              <w:t xml:space="preserve"> dienstverlening</w:t>
            </w:r>
          </w:p>
        </w:tc>
        <w:tc>
          <w:tcPr>
            <w:tcW w:w="1854" w:type="dxa"/>
            <w:vAlign w:val="center"/>
          </w:tcPr>
          <w:p w:rsidRPr="008545E1" w:rsidR="0038382F" w:rsidP="0038382F" w:rsidRDefault="0038382F" w14:paraId="25FF2996" w14:textId="4E7FEDC5">
            <w:pPr>
              <w:jc w:val="right"/>
              <w:rPr>
                <w:szCs w:val="18"/>
              </w:rPr>
            </w:pPr>
            <w:r w:rsidRPr="008545E1">
              <w:rPr>
                <w:color w:val="000000" w:themeColor="text1"/>
                <w:szCs w:val="18"/>
              </w:rPr>
              <w:t>968</w:t>
            </w:r>
          </w:p>
        </w:tc>
      </w:tr>
      <w:tr w:rsidRPr="008545E1" w:rsidR="0038382F" w:rsidTr="008545E1" w14:paraId="38F9DB2A" w14:textId="77777777">
        <w:tc>
          <w:tcPr>
            <w:tcW w:w="236" w:type="dxa"/>
          </w:tcPr>
          <w:p w:rsidRPr="008545E1" w:rsidR="0038382F" w:rsidP="0038382F" w:rsidRDefault="0038382F" w14:paraId="7EE28283" w14:textId="77777777">
            <w:pPr>
              <w:rPr>
                <w:szCs w:val="18"/>
              </w:rPr>
            </w:pPr>
          </w:p>
        </w:tc>
        <w:tc>
          <w:tcPr>
            <w:tcW w:w="5429" w:type="dxa"/>
            <w:vAlign w:val="center"/>
          </w:tcPr>
          <w:p w:rsidRPr="008545E1" w:rsidR="0038382F" w:rsidP="0038382F" w:rsidRDefault="0038382F" w14:paraId="52B5C670" w14:textId="6459A88E">
            <w:pPr>
              <w:rPr>
                <w:color w:val="000000" w:themeColor="text1"/>
                <w:szCs w:val="18"/>
              </w:rPr>
            </w:pPr>
            <w:r w:rsidRPr="008545E1">
              <w:rPr>
                <w:color w:val="000000" w:themeColor="text1"/>
                <w:szCs w:val="18"/>
              </w:rPr>
              <w:t>Portaal Caribisch Nederland</w:t>
            </w:r>
          </w:p>
        </w:tc>
        <w:tc>
          <w:tcPr>
            <w:tcW w:w="1854" w:type="dxa"/>
            <w:vAlign w:val="center"/>
          </w:tcPr>
          <w:p w:rsidRPr="008545E1" w:rsidR="0038382F" w:rsidP="0038382F" w:rsidRDefault="0038382F" w14:paraId="228A916E" w14:textId="1CD18825">
            <w:pPr>
              <w:jc w:val="right"/>
              <w:rPr>
                <w:szCs w:val="18"/>
              </w:rPr>
            </w:pPr>
            <w:r w:rsidRPr="008545E1">
              <w:rPr>
                <w:color w:val="000000" w:themeColor="text1"/>
                <w:szCs w:val="18"/>
              </w:rPr>
              <w:t>224</w:t>
            </w:r>
          </w:p>
        </w:tc>
      </w:tr>
      <w:tr w:rsidRPr="008545E1" w:rsidR="0038382F" w:rsidTr="008545E1" w14:paraId="2BAAE07C" w14:textId="77777777">
        <w:tc>
          <w:tcPr>
            <w:tcW w:w="236" w:type="dxa"/>
          </w:tcPr>
          <w:p w:rsidRPr="008545E1" w:rsidR="0038382F" w:rsidP="0038382F" w:rsidRDefault="0038382F" w14:paraId="0FE4D749" w14:textId="77777777">
            <w:pPr>
              <w:rPr>
                <w:szCs w:val="18"/>
              </w:rPr>
            </w:pPr>
          </w:p>
        </w:tc>
        <w:tc>
          <w:tcPr>
            <w:tcW w:w="5429" w:type="dxa"/>
            <w:vAlign w:val="center"/>
          </w:tcPr>
          <w:p w:rsidRPr="008545E1" w:rsidR="0038382F" w:rsidP="0038382F" w:rsidRDefault="0038382F" w14:paraId="5923CC8F" w14:textId="5572D16F">
            <w:pPr>
              <w:rPr>
                <w:color w:val="000000" w:themeColor="text1"/>
                <w:szCs w:val="18"/>
              </w:rPr>
            </w:pPr>
            <w:r w:rsidRPr="008545E1">
              <w:rPr>
                <w:color w:val="000000" w:themeColor="text1"/>
                <w:szCs w:val="18"/>
              </w:rPr>
              <w:t>Innovatiebudgetbudget 2026</w:t>
            </w:r>
          </w:p>
        </w:tc>
        <w:tc>
          <w:tcPr>
            <w:tcW w:w="1854" w:type="dxa"/>
            <w:vAlign w:val="center"/>
          </w:tcPr>
          <w:p w:rsidRPr="008545E1" w:rsidR="0038382F" w:rsidP="0038382F" w:rsidRDefault="0038382F" w14:paraId="4D6B6267" w14:textId="2D60A44C">
            <w:pPr>
              <w:jc w:val="right"/>
              <w:rPr>
                <w:szCs w:val="18"/>
              </w:rPr>
            </w:pPr>
            <w:r w:rsidRPr="008545E1">
              <w:rPr>
                <w:color w:val="000000" w:themeColor="text1"/>
                <w:szCs w:val="18"/>
              </w:rPr>
              <w:t>600</w:t>
            </w:r>
          </w:p>
        </w:tc>
      </w:tr>
      <w:tr w:rsidRPr="008545E1" w:rsidR="0038382F" w:rsidTr="008545E1" w14:paraId="0EC82A6A" w14:textId="77777777">
        <w:tc>
          <w:tcPr>
            <w:tcW w:w="236" w:type="dxa"/>
          </w:tcPr>
          <w:p w:rsidRPr="008545E1" w:rsidR="0038382F" w:rsidP="0038382F" w:rsidRDefault="0038382F" w14:paraId="0B892592" w14:textId="77777777">
            <w:pPr>
              <w:rPr>
                <w:szCs w:val="18"/>
              </w:rPr>
            </w:pPr>
          </w:p>
        </w:tc>
        <w:tc>
          <w:tcPr>
            <w:tcW w:w="5429" w:type="dxa"/>
            <w:vAlign w:val="bottom"/>
          </w:tcPr>
          <w:p w:rsidRPr="008545E1" w:rsidR="0038382F" w:rsidP="0038382F" w:rsidRDefault="0038382F" w14:paraId="277313FA" w14:textId="300FEE50">
            <w:pPr>
              <w:rPr>
                <w:color w:val="000000" w:themeColor="text1"/>
                <w:szCs w:val="18"/>
              </w:rPr>
            </w:pPr>
            <w:r w:rsidRPr="008545E1">
              <w:rPr>
                <w:color w:val="000000" w:themeColor="text1"/>
                <w:szCs w:val="18"/>
              </w:rPr>
              <w:t>Diverse overlopende verplichtingen</w:t>
            </w:r>
          </w:p>
        </w:tc>
        <w:tc>
          <w:tcPr>
            <w:tcW w:w="1854" w:type="dxa"/>
            <w:vAlign w:val="bottom"/>
          </w:tcPr>
          <w:p w:rsidRPr="008545E1" w:rsidR="0038382F" w:rsidP="0038382F" w:rsidRDefault="0038382F" w14:paraId="04D231AB" w14:textId="6F8BBB91">
            <w:pPr>
              <w:jc w:val="right"/>
              <w:rPr>
                <w:szCs w:val="18"/>
              </w:rPr>
            </w:pPr>
            <w:r w:rsidRPr="008545E1">
              <w:rPr>
                <w:color w:val="000000" w:themeColor="text1"/>
                <w:szCs w:val="18"/>
              </w:rPr>
              <w:t>900</w:t>
            </w:r>
          </w:p>
        </w:tc>
      </w:tr>
    </w:tbl>
    <w:p w:rsidRPr="008545E1" w:rsidR="00BD581C" w:rsidP="00BD581C" w:rsidRDefault="00BD581C" w14:paraId="6D73ADC8" w14:textId="77777777">
      <w:pPr>
        <w:rPr>
          <w:b/>
          <w:bCs/>
          <w:szCs w:val="18"/>
        </w:rPr>
      </w:pPr>
    </w:p>
    <w:p w:rsidRPr="008545E1" w:rsidR="0038382F" w:rsidP="00BD581C" w:rsidRDefault="0038382F" w14:paraId="22AEBA19" w14:textId="77777777">
      <w:pPr>
        <w:rPr>
          <w:b/>
          <w:bCs/>
          <w:szCs w:val="18"/>
        </w:rPr>
      </w:pPr>
    </w:p>
    <w:p w:rsidRPr="008545E1" w:rsidR="0038382F" w:rsidP="00BD581C" w:rsidRDefault="0038382F" w14:paraId="3D60AB7E" w14:textId="77777777">
      <w:pPr>
        <w:rPr>
          <w:b/>
          <w:bCs/>
          <w:szCs w:val="18"/>
        </w:rPr>
      </w:pPr>
    </w:p>
    <w:p w:rsidRPr="008545E1" w:rsidR="0038382F" w:rsidP="00BD581C" w:rsidRDefault="0038382F" w14:paraId="57FECF30" w14:textId="77777777">
      <w:pPr>
        <w:rPr>
          <w:b/>
          <w:bCs/>
          <w:szCs w:val="18"/>
        </w:rPr>
      </w:pPr>
    </w:p>
    <w:p w:rsidRPr="008545E1" w:rsidR="0038382F" w:rsidP="00BD581C" w:rsidRDefault="0038382F" w14:paraId="7D149DD3" w14:textId="77777777">
      <w:pPr>
        <w:rPr>
          <w:b/>
          <w:bCs/>
          <w:szCs w:val="18"/>
        </w:rPr>
      </w:pPr>
    </w:p>
    <w:tbl>
      <w:tblPr>
        <w:tblStyle w:val="Tabelraster"/>
        <w:tblW w:w="0" w:type="auto"/>
        <w:tblLook w:val="04A0" w:firstRow="1" w:lastRow="0" w:firstColumn="1" w:lastColumn="0" w:noHBand="0" w:noVBand="1"/>
      </w:tblPr>
      <w:tblGrid>
        <w:gridCol w:w="236"/>
        <w:gridCol w:w="5429"/>
        <w:gridCol w:w="1854"/>
      </w:tblGrid>
      <w:tr w:rsidRPr="008545E1" w:rsidR="0038382F" w:rsidTr="008545E1" w14:paraId="7EE79E5D" w14:textId="77777777">
        <w:tc>
          <w:tcPr>
            <w:tcW w:w="5665" w:type="dxa"/>
            <w:gridSpan w:val="2"/>
          </w:tcPr>
          <w:p w:rsidRPr="008545E1" w:rsidR="0038382F" w:rsidP="00C25DF5" w:rsidRDefault="0038382F" w14:paraId="26C3F6DF" w14:textId="679C01B2">
            <w:pPr>
              <w:rPr>
                <w:b/>
                <w:bCs/>
                <w:szCs w:val="18"/>
              </w:rPr>
            </w:pPr>
            <w:r w:rsidRPr="008545E1">
              <w:rPr>
                <w:b/>
                <w:bCs/>
                <w:szCs w:val="18"/>
              </w:rPr>
              <w:t>Bijdragen aan ZBO’s/</w:t>
            </w:r>
            <w:proofErr w:type="spellStart"/>
            <w:r w:rsidRPr="008545E1">
              <w:rPr>
                <w:b/>
                <w:bCs/>
                <w:szCs w:val="18"/>
              </w:rPr>
              <w:t>RWT’s</w:t>
            </w:r>
            <w:proofErr w:type="spellEnd"/>
          </w:p>
        </w:tc>
        <w:tc>
          <w:tcPr>
            <w:tcW w:w="1854" w:type="dxa"/>
          </w:tcPr>
          <w:p w:rsidRPr="008545E1" w:rsidR="0038382F" w:rsidP="00C25DF5" w:rsidRDefault="0038382F" w14:paraId="46E29E81" w14:textId="77777777">
            <w:pPr>
              <w:rPr>
                <w:szCs w:val="18"/>
              </w:rPr>
            </w:pPr>
          </w:p>
        </w:tc>
      </w:tr>
      <w:tr w:rsidRPr="008545E1" w:rsidR="0038382F" w:rsidTr="008545E1" w14:paraId="7E0C124A" w14:textId="77777777">
        <w:tc>
          <w:tcPr>
            <w:tcW w:w="5665" w:type="dxa"/>
            <w:gridSpan w:val="2"/>
          </w:tcPr>
          <w:p w:rsidRPr="008545E1" w:rsidR="0038382F" w:rsidP="00C25DF5" w:rsidRDefault="0038382F" w14:paraId="7A388E2B" w14:textId="255DB632">
            <w:pPr>
              <w:rPr>
                <w:szCs w:val="18"/>
              </w:rPr>
            </w:pPr>
            <w:r w:rsidRPr="008545E1">
              <w:rPr>
                <w:szCs w:val="18"/>
              </w:rPr>
              <w:t>KVK</w:t>
            </w:r>
          </w:p>
        </w:tc>
        <w:tc>
          <w:tcPr>
            <w:tcW w:w="1854" w:type="dxa"/>
          </w:tcPr>
          <w:p w:rsidRPr="008545E1" w:rsidR="0038382F" w:rsidP="00C25DF5" w:rsidRDefault="0038382F" w14:paraId="66B30D24" w14:textId="77777777">
            <w:pPr>
              <w:jc w:val="right"/>
              <w:rPr>
                <w:szCs w:val="18"/>
              </w:rPr>
            </w:pPr>
            <w:r w:rsidRPr="008545E1">
              <w:rPr>
                <w:color w:val="000000" w:themeColor="text1"/>
                <w:szCs w:val="18"/>
              </w:rPr>
              <w:t>bedrag</w:t>
            </w:r>
            <w:r w:rsidRPr="008545E1" w:rsidDel="00D80427">
              <w:rPr>
                <w:color w:val="000000" w:themeColor="text1"/>
                <w:szCs w:val="18"/>
              </w:rPr>
              <w:t xml:space="preserve"> </w:t>
            </w:r>
            <w:r w:rsidRPr="008545E1">
              <w:rPr>
                <w:color w:val="000000" w:themeColor="text1"/>
                <w:szCs w:val="18"/>
              </w:rPr>
              <w:t xml:space="preserve"> x€1.000</w:t>
            </w:r>
          </w:p>
        </w:tc>
      </w:tr>
      <w:tr w:rsidRPr="008545E1" w:rsidR="0038382F" w:rsidTr="008545E1" w14:paraId="4D6E3838" w14:textId="77777777">
        <w:tc>
          <w:tcPr>
            <w:tcW w:w="236" w:type="dxa"/>
          </w:tcPr>
          <w:p w:rsidRPr="008545E1" w:rsidR="0038382F" w:rsidP="0038382F" w:rsidRDefault="0038382F" w14:paraId="30269686" w14:textId="77777777">
            <w:pPr>
              <w:rPr>
                <w:szCs w:val="18"/>
              </w:rPr>
            </w:pPr>
          </w:p>
        </w:tc>
        <w:tc>
          <w:tcPr>
            <w:tcW w:w="5429" w:type="dxa"/>
            <w:vAlign w:val="bottom"/>
          </w:tcPr>
          <w:p w:rsidRPr="008545E1" w:rsidR="0038382F" w:rsidP="0038382F" w:rsidRDefault="0038382F" w14:paraId="53694D0C" w14:textId="2216DEB8">
            <w:pPr>
              <w:rPr>
                <w:szCs w:val="18"/>
              </w:rPr>
            </w:pPr>
            <w:r w:rsidRPr="008545E1">
              <w:rPr>
                <w:color w:val="000000" w:themeColor="text1"/>
                <w:szCs w:val="18"/>
              </w:rPr>
              <w:t>Beheer Digitaal ondernemersplein</w:t>
            </w:r>
          </w:p>
        </w:tc>
        <w:tc>
          <w:tcPr>
            <w:tcW w:w="1854" w:type="dxa"/>
            <w:vAlign w:val="bottom"/>
          </w:tcPr>
          <w:p w:rsidRPr="008545E1" w:rsidR="0038382F" w:rsidP="0038382F" w:rsidRDefault="0038382F" w14:paraId="09BDB24F" w14:textId="3EE6EA32">
            <w:pPr>
              <w:jc w:val="right"/>
              <w:rPr>
                <w:szCs w:val="18"/>
              </w:rPr>
            </w:pPr>
            <w:r w:rsidRPr="008545E1">
              <w:rPr>
                <w:color w:val="000000" w:themeColor="text1"/>
                <w:szCs w:val="18"/>
              </w:rPr>
              <w:t>6.621</w:t>
            </w:r>
          </w:p>
        </w:tc>
      </w:tr>
      <w:tr w:rsidRPr="008545E1" w:rsidR="0038382F" w:rsidTr="008545E1" w14:paraId="6858705C" w14:textId="77777777">
        <w:tc>
          <w:tcPr>
            <w:tcW w:w="5665" w:type="dxa"/>
            <w:gridSpan w:val="2"/>
          </w:tcPr>
          <w:p w:rsidRPr="008545E1" w:rsidR="0038382F" w:rsidP="00C25DF5" w:rsidRDefault="0038382F" w14:paraId="0F4E134E" w14:textId="193FED69">
            <w:pPr>
              <w:rPr>
                <w:szCs w:val="18"/>
              </w:rPr>
            </w:pPr>
            <w:r w:rsidRPr="008545E1">
              <w:rPr>
                <w:szCs w:val="18"/>
              </w:rPr>
              <w:t>ICTU</w:t>
            </w:r>
          </w:p>
        </w:tc>
        <w:tc>
          <w:tcPr>
            <w:tcW w:w="1854" w:type="dxa"/>
            <w:vAlign w:val="center"/>
          </w:tcPr>
          <w:p w:rsidRPr="008545E1" w:rsidR="0038382F" w:rsidP="00C25DF5" w:rsidRDefault="0038382F" w14:paraId="4147536E" w14:textId="118412C9">
            <w:pPr>
              <w:jc w:val="right"/>
              <w:rPr>
                <w:szCs w:val="18"/>
              </w:rPr>
            </w:pPr>
          </w:p>
        </w:tc>
      </w:tr>
      <w:tr w:rsidRPr="008545E1" w:rsidR="0038382F" w:rsidTr="008545E1" w14:paraId="569D05CF" w14:textId="77777777">
        <w:tc>
          <w:tcPr>
            <w:tcW w:w="236" w:type="dxa"/>
          </w:tcPr>
          <w:p w:rsidRPr="008545E1" w:rsidR="0038382F" w:rsidP="0038382F" w:rsidRDefault="0038382F" w14:paraId="23DB6B9D" w14:textId="77777777">
            <w:pPr>
              <w:rPr>
                <w:szCs w:val="18"/>
              </w:rPr>
            </w:pPr>
          </w:p>
        </w:tc>
        <w:tc>
          <w:tcPr>
            <w:tcW w:w="5429" w:type="dxa"/>
            <w:vAlign w:val="bottom"/>
          </w:tcPr>
          <w:p w:rsidRPr="008545E1" w:rsidR="0038382F" w:rsidP="0038382F" w:rsidRDefault="0038382F" w14:paraId="33BC38FB" w14:textId="4BE4194E">
            <w:pPr>
              <w:rPr>
                <w:szCs w:val="18"/>
              </w:rPr>
            </w:pPr>
            <w:r w:rsidRPr="008545E1">
              <w:rPr>
                <w:color w:val="000000" w:themeColor="text1"/>
                <w:szCs w:val="18"/>
              </w:rPr>
              <w:t xml:space="preserve">Algemene Bijdrage </w:t>
            </w:r>
            <w:proofErr w:type="spellStart"/>
            <w:r w:rsidRPr="008545E1">
              <w:rPr>
                <w:color w:val="000000" w:themeColor="text1"/>
                <w:szCs w:val="18"/>
              </w:rPr>
              <w:t>Digicampus</w:t>
            </w:r>
            <w:proofErr w:type="spellEnd"/>
          </w:p>
        </w:tc>
        <w:tc>
          <w:tcPr>
            <w:tcW w:w="1854" w:type="dxa"/>
            <w:vAlign w:val="bottom"/>
          </w:tcPr>
          <w:p w:rsidRPr="008545E1" w:rsidR="0038382F" w:rsidP="0038382F" w:rsidRDefault="0038382F" w14:paraId="56E2D1F2" w14:textId="08AB90CB">
            <w:pPr>
              <w:jc w:val="right"/>
              <w:rPr>
                <w:szCs w:val="18"/>
              </w:rPr>
            </w:pPr>
            <w:r w:rsidRPr="008545E1">
              <w:rPr>
                <w:color w:val="000000" w:themeColor="text1"/>
                <w:szCs w:val="18"/>
              </w:rPr>
              <w:t>320</w:t>
            </w:r>
          </w:p>
        </w:tc>
      </w:tr>
      <w:tr w:rsidRPr="008545E1" w:rsidR="0038382F" w:rsidTr="008545E1" w14:paraId="210636EA" w14:textId="77777777">
        <w:tc>
          <w:tcPr>
            <w:tcW w:w="236" w:type="dxa"/>
          </w:tcPr>
          <w:p w:rsidRPr="008545E1" w:rsidR="0038382F" w:rsidP="0038382F" w:rsidRDefault="0038382F" w14:paraId="60F4A852" w14:textId="77777777">
            <w:pPr>
              <w:rPr>
                <w:szCs w:val="18"/>
              </w:rPr>
            </w:pPr>
          </w:p>
        </w:tc>
        <w:tc>
          <w:tcPr>
            <w:tcW w:w="5429" w:type="dxa"/>
            <w:vAlign w:val="bottom"/>
          </w:tcPr>
          <w:p w:rsidRPr="008545E1" w:rsidR="0038382F" w:rsidP="0038382F" w:rsidRDefault="0038382F" w14:paraId="24EA2EA1" w14:textId="38DE6BDA">
            <w:pPr>
              <w:rPr>
                <w:color w:val="000000" w:themeColor="text1"/>
                <w:szCs w:val="18"/>
                <w:lang w:val="en-US"/>
              </w:rPr>
            </w:pPr>
            <w:proofErr w:type="spellStart"/>
            <w:r w:rsidRPr="008545E1">
              <w:rPr>
                <w:color w:val="000000" w:themeColor="text1"/>
                <w:szCs w:val="18"/>
                <w:lang w:val="en-US"/>
              </w:rPr>
              <w:t>Implementatie</w:t>
            </w:r>
            <w:proofErr w:type="spellEnd"/>
            <w:r w:rsidRPr="008545E1">
              <w:rPr>
                <w:color w:val="000000" w:themeColor="text1"/>
                <w:szCs w:val="18"/>
                <w:lang w:val="en-US"/>
              </w:rPr>
              <w:t xml:space="preserve"> SDG-Fase 2: Procedures en Once Only technical System</w:t>
            </w:r>
          </w:p>
        </w:tc>
        <w:tc>
          <w:tcPr>
            <w:tcW w:w="1854" w:type="dxa"/>
            <w:vAlign w:val="bottom"/>
          </w:tcPr>
          <w:p w:rsidRPr="008545E1" w:rsidR="0038382F" w:rsidP="0038382F" w:rsidRDefault="0038382F" w14:paraId="470B8BFD" w14:textId="47DC5533">
            <w:pPr>
              <w:jc w:val="right"/>
              <w:rPr>
                <w:szCs w:val="18"/>
              </w:rPr>
            </w:pPr>
            <w:r w:rsidRPr="008545E1">
              <w:rPr>
                <w:color w:val="000000" w:themeColor="text1"/>
                <w:szCs w:val="18"/>
              </w:rPr>
              <w:t>608</w:t>
            </w:r>
          </w:p>
        </w:tc>
      </w:tr>
      <w:tr w:rsidRPr="008545E1" w:rsidR="0038382F" w:rsidTr="008545E1" w14:paraId="3C072126" w14:textId="77777777">
        <w:tc>
          <w:tcPr>
            <w:tcW w:w="236" w:type="dxa"/>
          </w:tcPr>
          <w:p w:rsidRPr="008545E1" w:rsidR="0038382F" w:rsidP="0038382F" w:rsidRDefault="0038382F" w14:paraId="067565DC" w14:textId="77777777">
            <w:pPr>
              <w:rPr>
                <w:szCs w:val="18"/>
              </w:rPr>
            </w:pPr>
          </w:p>
        </w:tc>
        <w:tc>
          <w:tcPr>
            <w:tcW w:w="5429" w:type="dxa"/>
            <w:vAlign w:val="bottom"/>
          </w:tcPr>
          <w:p w:rsidRPr="008545E1" w:rsidR="0038382F" w:rsidP="0038382F" w:rsidRDefault="0038382F" w14:paraId="60D15AE6" w14:textId="6ABD588C">
            <w:pPr>
              <w:rPr>
                <w:color w:val="000000" w:themeColor="text1"/>
                <w:szCs w:val="18"/>
              </w:rPr>
            </w:pPr>
            <w:r w:rsidRPr="008545E1">
              <w:rPr>
                <w:color w:val="000000" w:themeColor="text1"/>
                <w:szCs w:val="18"/>
              </w:rPr>
              <w:t>Implementatie Stelsel Toegang</w:t>
            </w:r>
          </w:p>
        </w:tc>
        <w:tc>
          <w:tcPr>
            <w:tcW w:w="1854" w:type="dxa"/>
            <w:vAlign w:val="bottom"/>
          </w:tcPr>
          <w:p w:rsidRPr="008545E1" w:rsidR="0038382F" w:rsidP="0038382F" w:rsidRDefault="0038382F" w14:paraId="5A990950" w14:textId="7CFAD696">
            <w:pPr>
              <w:jc w:val="right"/>
              <w:rPr>
                <w:szCs w:val="18"/>
              </w:rPr>
            </w:pPr>
            <w:r w:rsidRPr="008545E1">
              <w:rPr>
                <w:color w:val="000000" w:themeColor="text1"/>
                <w:szCs w:val="18"/>
              </w:rPr>
              <w:t>2.000</w:t>
            </w:r>
          </w:p>
        </w:tc>
      </w:tr>
      <w:tr w:rsidRPr="008545E1" w:rsidR="0038382F" w:rsidTr="008545E1" w14:paraId="66B9CAFC" w14:textId="77777777">
        <w:tc>
          <w:tcPr>
            <w:tcW w:w="236" w:type="dxa"/>
          </w:tcPr>
          <w:p w:rsidRPr="008545E1" w:rsidR="0038382F" w:rsidP="0038382F" w:rsidRDefault="0038382F" w14:paraId="788F7589" w14:textId="77777777">
            <w:pPr>
              <w:rPr>
                <w:szCs w:val="18"/>
              </w:rPr>
            </w:pPr>
          </w:p>
        </w:tc>
        <w:tc>
          <w:tcPr>
            <w:tcW w:w="5429" w:type="dxa"/>
            <w:vAlign w:val="bottom"/>
          </w:tcPr>
          <w:p w:rsidRPr="008545E1" w:rsidR="0038382F" w:rsidP="0038382F" w:rsidRDefault="0038382F" w14:paraId="329CF498" w14:textId="3E072FA1">
            <w:pPr>
              <w:rPr>
                <w:color w:val="000000" w:themeColor="text1"/>
                <w:szCs w:val="18"/>
              </w:rPr>
            </w:pPr>
            <w:r w:rsidRPr="008545E1">
              <w:rPr>
                <w:color w:val="000000" w:themeColor="text1"/>
                <w:szCs w:val="18"/>
              </w:rPr>
              <w:t xml:space="preserve">Europese Raamwerk voor Digitale </w:t>
            </w:r>
            <w:proofErr w:type="spellStart"/>
            <w:r w:rsidRPr="008545E1">
              <w:rPr>
                <w:color w:val="000000" w:themeColor="text1"/>
                <w:szCs w:val="18"/>
              </w:rPr>
              <w:t>Identiteitswallets</w:t>
            </w:r>
            <w:proofErr w:type="spellEnd"/>
            <w:r w:rsidRPr="008545E1">
              <w:rPr>
                <w:color w:val="000000" w:themeColor="text1"/>
                <w:szCs w:val="18"/>
              </w:rPr>
              <w:t xml:space="preserve">: Europese large </w:t>
            </w:r>
            <w:proofErr w:type="spellStart"/>
            <w:r w:rsidRPr="008545E1">
              <w:rPr>
                <w:color w:val="000000" w:themeColor="text1"/>
                <w:szCs w:val="18"/>
              </w:rPr>
              <w:t>scale</w:t>
            </w:r>
            <w:proofErr w:type="spellEnd"/>
            <w:r w:rsidRPr="008545E1">
              <w:rPr>
                <w:color w:val="000000" w:themeColor="text1"/>
                <w:szCs w:val="18"/>
              </w:rPr>
              <w:t xml:space="preserve"> pilots</w:t>
            </w:r>
          </w:p>
        </w:tc>
        <w:tc>
          <w:tcPr>
            <w:tcW w:w="1854" w:type="dxa"/>
            <w:vAlign w:val="bottom"/>
          </w:tcPr>
          <w:p w:rsidRPr="008545E1" w:rsidR="0038382F" w:rsidP="0038382F" w:rsidRDefault="0038382F" w14:paraId="4A602D61" w14:textId="34BB0623">
            <w:pPr>
              <w:jc w:val="right"/>
              <w:rPr>
                <w:szCs w:val="18"/>
              </w:rPr>
            </w:pPr>
            <w:r w:rsidRPr="008545E1">
              <w:rPr>
                <w:color w:val="000000" w:themeColor="text1"/>
                <w:szCs w:val="18"/>
              </w:rPr>
              <w:t>1.600</w:t>
            </w:r>
          </w:p>
        </w:tc>
      </w:tr>
      <w:tr w:rsidRPr="008545E1" w:rsidR="0038382F" w:rsidTr="008545E1" w14:paraId="4C2A5CF5" w14:textId="77777777">
        <w:tc>
          <w:tcPr>
            <w:tcW w:w="236" w:type="dxa"/>
          </w:tcPr>
          <w:p w:rsidRPr="008545E1" w:rsidR="0038382F" w:rsidP="0038382F" w:rsidRDefault="0038382F" w14:paraId="00AD2335" w14:textId="77777777">
            <w:pPr>
              <w:rPr>
                <w:szCs w:val="18"/>
              </w:rPr>
            </w:pPr>
          </w:p>
        </w:tc>
        <w:tc>
          <w:tcPr>
            <w:tcW w:w="5429" w:type="dxa"/>
            <w:vAlign w:val="bottom"/>
          </w:tcPr>
          <w:p w:rsidRPr="008545E1" w:rsidR="0038382F" w:rsidP="0038382F" w:rsidRDefault="0038382F" w14:paraId="0D2C4CD3" w14:textId="05E72D9B">
            <w:pPr>
              <w:rPr>
                <w:color w:val="000000" w:themeColor="text1"/>
                <w:szCs w:val="18"/>
              </w:rPr>
            </w:pPr>
            <w:r w:rsidRPr="008545E1">
              <w:rPr>
                <w:color w:val="000000" w:themeColor="text1"/>
                <w:szCs w:val="18"/>
              </w:rPr>
              <w:t xml:space="preserve">Europese Raamwerk voor Digitale </w:t>
            </w:r>
            <w:proofErr w:type="spellStart"/>
            <w:r w:rsidRPr="008545E1">
              <w:rPr>
                <w:color w:val="000000" w:themeColor="text1"/>
                <w:szCs w:val="18"/>
              </w:rPr>
              <w:t>Identiteitswallets</w:t>
            </w:r>
            <w:proofErr w:type="spellEnd"/>
            <w:r w:rsidRPr="008545E1">
              <w:rPr>
                <w:color w:val="000000" w:themeColor="text1"/>
                <w:szCs w:val="18"/>
              </w:rPr>
              <w:t>: Programma EDI-stelsel NL</w:t>
            </w:r>
          </w:p>
        </w:tc>
        <w:tc>
          <w:tcPr>
            <w:tcW w:w="1854" w:type="dxa"/>
            <w:vAlign w:val="bottom"/>
          </w:tcPr>
          <w:p w:rsidRPr="008545E1" w:rsidR="0038382F" w:rsidP="0038382F" w:rsidRDefault="0038382F" w14:paraId="778BE057" w14:textId="10CD5254">
            <w:pPr>
              <w:jc w:val="right"/>
              <w:rPr>
                <w:szCs w:val="18"/>
              </w:rPr>
            </w:pPr>
            <w:r w:rsidRPr="008545E1">
              <w:rPr>
                <w:color w:val="000000" w:themeColor="text1"/>
                <w:szCs w:val="18"/>
              </w:rPr>
              <w:t>3.260</w:t>
            </w:r>
          </w:p>
        </w:tc>
      </w:tr>
      <w:tr w:rsidRPr="008545E1" w:rsidR="0038382F" w:rsidTr="008545E1" w14:paraId="39CCDA03" w14:textId="77777777">
        <w:tc>
          <w:tcPr>
            <w:tcW w:w="236" w:type="dxa"/>
          </w:tcPr>
          <w:p w:rsidRPr="008545E1" w:rsidR="0038382F" w:rsidP="0038382F" w:rsidRDefault="0038382F" w14:paraId="103D0217" w14:textId="77777777">
            <w:pPr>
              <w:rPr>
                <w:szCs w:val="18"/>
              </w:rPr>
            </w:pPr>
          </w:p>
        </w:tc>
        <w:tc>
          <w:tcPr>
            <w:tcW w:w="5429" w:type="dxa"/>
            <w:vAlign w:val="bottom"/>
          </w:tcPr>
          <w:p w:rsidRPr="008545E1" w:rsidR="0038382F" w:rsidP="0038382F" w:rsidRDefault="0038382F" w14:paraId="0F85F317" w14:textId="2FDC0AC7">
            <w:pPr>
              <w:rPr>
                <w:color w:val="000000" w:themeColor="text1"/>
                <w:szCs w:val="18"/>
              </w:rPr>
            </w:pPr>
            <w:r w:rsidRPr="008545E1">
              <w:rPr>
                <w:color w:val="000000" w:themeColor="text1"/>
                <w:szCs w:val="18"/>
              </w:rPr>
              <w:t>Innovatiebudgetbudget 2026</w:t>
            </w:r>
          </w:p>
        </w:tc>
        <w:tc>
          <w:tcPr>
            <w:tcW w:w="1854" w:type="dxa"/>
            <w:vAlign w:val="bottom"/>
          </w:tcPr>
          <w:p w:rsidRPr="008545E1" w:rsidR="0038382F" w:rsidP="0038382F" w:rsidRDefault="0038382F" w14:paraId="20CB7ED1" w14:textId="279638DB">
            <w:pPr>
              <w:jc w:val="right"/>
              <w:rPr>
                <w:szCs w:val="18"/>
              </w:rPr>
            </w:pPr>
            <w:r w:rsidRPr="008545E1">
              <w:rPr>
                <w:color w:val="000000" w:themeColor="text1"/>
                <w:szCs w:val="18"/>
              </w:rPr>
              <w:t>3.500</w:t>
            </w:r>
          </w:p>
        </w:tc>
      </w:tr>
      <w:tr w:rsidRPr="008545E1" w:rsidR="0038382F" w:rsidTr="008545E1" w14:paraId="776E3A77" w14:textId="77777777">
        <w:tc>
          <w:tcPr>
            <w:tcW w:w="236" w:type="dxa"/>
          </w:tcPr>
          <w:p w:rsidRPr="008545E1" w:rsidR="0038382F" w:rsidP="0038382F" w:rsidRDefault="0038382F" w14:paraId="164AD9AB" w14:textId="77777777">
            <w:pPr>
              <w:rPr>
                <w:szCs w:val="18"/>
              </w:rPr>
            </w:pPr>
          </w:p>
        </w:tc>
        <w:tc>
          <w:tcPr>
            <w:tcW w:w="5429" w:type="dxa"/>
            <w:vAlign w:val="bottom"/>
          </w:tcPr>
          <w:p w:rsidRPr="008545E1" w:rsidR="0038382F" w:rsidP="0038382F" w:rsidRDefault="0038382F" w14:paraId="508D200E" w14:textId="5AC5D779">
            <w:pPr>
              <w:rPr>
                <w:color w:val="000000" w:themeColor="text1"/>
                <w:szCs w:val="18"/>
              </w:rPr>
            </w:pPr>
            <w:r w:rsidRPr="008545E1">
              <w:rPr>
                <w:color w:val="000000" w:themeColor="text1"/>
                <w:szCs w:val="18"/>
              </w:rPr>
              <w:t>GDI monitor 2026 Aansluit potentieel GDI</w:t>
            </w:r>
          </w:p>
        </w:tc>
        <w:tc>
          <w:tcPr>
            <w:tcW w:w="1854" w:type="dxa"/>
            <w:vAlign w:val="bottom"/>
          </w:tcPr>
          <w:p w:rsidRPr="008545E1" w:rsidR="0038382F" w:rsidP="0038382F" w:rsidRDefault="0038382F" w14:paraId="511395FF" w14:textId="72E81AB1">
            <w:pPr>
              <w:jc w:val="right"/>
              <w:rPr>
                <w:color w:val="000000" w:themeColor="text1"/>
                <w:szCs w:val="18"/>
              </w:rPr>
            </w:pPr>
            <w:r w:rsidRPr="008545E1">
              <w:rPr>
                <w:color w:val="000000" w:themeColor="text1"/>
                <w:szCs w:val="18"/>
              </w:rPr>
              <w:t>160</w:t>
            </w:r>
          </w:p>
        </w:tc>
      </w:tr>
      <w:tr w:rsidRPr="008545E1" w:rsidR="0038382F" w:rsidTr="008545E1" w14:paraId="13EF6F01" w14:textId="77777777">
        <w:tc>
          <w:tcPr>
            <w:tcW w:w="5665" w:type="dxa"/>
            <w:gridSpan w:val="2"/>
          </w:tcPr>
          <w:p w:rsidRPr="008545E1" w:rsidR="0038382F" w:rsidP="0038382F" w:rsidRDefault="0038382F" w14:paraId="70F792ED" w14:textId="05C971ED">
            <w:pPr>
              <w:rPr>
                <w:color w:val="000000" w:themeColor="text1"/>
                <w:szCs w:val="18"/>
              </w:rPr>
            </w:pPr>
            <w:r w:rsidRPr="008545E1">
              <w:rPr>
                <w:color w:val="000000" w:themeColor="text1"/>
                <w:szCs w:val="18"/>
              </w:rPr>
              <w:t>RDW</w:t>
            </w:r>
          </w:p>
        </w:tc>
        <w:tc>
          <w:tcPr>
            <w:tcW w:w="1854" w:type="dxa"/>
            <w:vAlign w:val="bottom"/>
          </w:tcPr>
          <w:p w:rsidRPr="008545E1" w:rsidR="0038382F" w:rsidP="0038382F" w:rsidRDefault="0038382F" w14:paraId="64CC7D4A" w14:textId="77777777">
            <w:pPr>
              <w:jc w:val="right"/>
              <w:rPr>
                <w:color w:val="000000" w:themeColor="text1"/>
                <w:szCs w:val="18"/>
              </w:rPr>
            </w:pPr>
          </w:p>
        </w:tc>
      </w:tr>
      <w:tr w:rsidRPr="008545E1" w:rsidR="0038382F" w:rsidTr="008545E1" w14:paraId="23E30696" w14:textId="77777777">
        <w:tc>
          <w:tcPr>
            <w:tcW w:w="236" w:type="dxa"/>
          </w:tcPr>
          <w:p w:rsidRPr="008545E1" w:rsidR="0038382F" w:rsidP="0038382F" w:rsidRDefault="0038382F" w14:paraId="30BFEDE6" w14:textId="77777777">
            <w:pPr>
              <w:rPr>
                <w:szCs w:val="18"/>
              </w:rPr>
            </w:pPr>
          </w:p>
        </w:tc>
        <w:tc>
          <w:tcPr>
            <w:tcW w:w="5429" w:type="dxa"/>
            <w:vAlign w:val="bottom"/>
          </w:tcPr>
          <w:p w:rsidRPr="008545E1" w:rsidR="0038382F" w:rsidP="0038382F" w:rsidRDefault="0038382F" w14:paraId="4E166D8A" w14:textId="32B70979">
            <w:pPr>
              <w:rPr>
                <w:color w:val="000000" w:themeColor="text1"/>
                <w:szCs w:val="18"/>
              </w:rPr>
            </w:pPr>
            <w:r w:rsidRPr="008545E1">
              <w:rPr>
                <w:color w:val="000000" w:themeColor="text1"/>
                <w:szCs w:val="18"/>
              </w:rPr>
              <w:t>PGDI Implementatieondersteuning en Kennisborging</w:t>
            </w:r>
          </w:p>
        </w:tc>
        <w:tc>
          <w:tcPr>
            <w:tcW w:w="1854" w:type="dxa"/>
            <w:vAlign w:val="bottom"/>
          </w:tcPr>
          <w:p w:rsidRPr="008545E1" w:rsidR="0038382F" w:rsidP="0038382F" w:rsidRDefault="0038382F" w14:paraId="4D7530EE" w14:textId="32F348AA">
            <w:pPr>
              <w:jc w:val="right"/>
              <w:rPr>
                <w:color w:val="000000" w:themeColor="text1"/>
                <w:szCs w:val="18"/>
              </w:rPr>
            </w:pPr>
            <w:r w:rsidRPr="008545E1">
              <w:rPr>
                <w:color w:val="000000" w:themeColor="text1"/>
                <w:szCs w:val="18"/>
              </w:rPr>
              <w:t>1.200</w:t>
            </w:r>
          </w:p>
        </w:tc>
      </w:tr>
      <w:tr w:rsidRPr="008545E1" w:rsidR="0038382F" w:rsidTr="008545E1" w14:paraId="4EA63763" w14:textId="77777777">
        <w:tc>
          <w:tcPr>
            <w:tcW w:w="5665" w:type="dxa"/>
            <w:gridSpan w:val="2"/>
          </w:tcPr>
          <w:p w:rsidRPr="008545E1" w:rsidR="0038382F" w:rsidP="0038382F" w:rsidRDefault="0038382F" w14:paraId="055F24BA" w14:textId="3901B487">
            <w:pPr>
              <w:rPr>
                <w:color w:val="000000" w:themeColor="text1"/>
                <w:szCs w:val="18"/>
              </w:rPr>
            </w:pPr>
            <w:r w:rsidRPr="008545E1">
              <w:rPr>
                <w:color w:val="000000" w:themeColor="text1"/>
                <w:szCs w:val="18"/>
              </w:rPr>
              <w:t>Diverse bijdragen</w:t>
            </w:r>
          </w:p>
        </w:tc>
        <w:tc>
          <w:tcPr>
            <w:tcW w:w="1854" w:type="dxa"/>
            <w:vAlign w:val="bottom"/>
          </w:tcPr>
          <w:p w:rsidRPr="008545E1" w:rsidR="0038382F" w:rsidP="0038382F" w:rsidRDefault="0038382F" w14:paraId="2E109EBB" w14:textId="77777777">
            <w:pPr>
              <w:jc w:val="right"/>
              <w:rPr>
                <w:color w:val="000000" w:themeColor="text1"/>
                <w:szCs w:val="18"/>
              </w:rPr>
            </w:pPr>
          </w:p>
        </w:tc>
      </w:tr>
      <w:tr w:rsidRPr="008545E1" w:rsidR="0038382F" w:rsidTr="008545E1" w14:paraId="711E32E0" w14:textId="77777777">
        <w:tc>
          <w:tcPr>
            <w:tcW w:w="236" w:type="dxa"/>
          </w:tcPr>
          <w:p w:rsidRPr="008545E1" w:rsidR="0038382F" w:rsidP="0038382F" w:rsidRDefault="0038382F" w14:paraId="50CA7D0E" w14:textId="77777777">
            <w:pPr>
              <w:rPr>
                <w:szCs w:val="18"/>
              </w:rPr>
            </w:pPr>
          </w:p>
        </w:tc>
        <w:tc>
          <w:tcPr>
            <w:tcW w:w="5429" w:type="dxa"/>
            <w:vAlign w:val="center"/>
          </w:tcPr>
          <w:p w:rsidRPr="008545E1" w:rsidR="0038382F" w:rsidP="0038382F" w:rsidRDefault="0038382F" w14:paraId="032C74A8" w14:textId="5C373D84">
            <w:pPr>
              <w:rPr>
                <w:color w:val="000000" w:themeColor="text1"/>
                <w:szCs w:val="18"/>
              </w:rPr>
            </w:pPr>
            <w:r w:rsidRPr="008545E1">
              <w:rPr>
                <w:color w:val="000000" w:themeColor="text1"/>
                <w:szCs w:val="18"/>
              </w:rPr>
              <w:t xml:space="preserve">Europese Raamwerk voor Digitale </w:t>
            </w:r>
            <w:proofErr w:type="spellStart"/>
            <w:r w:rsidRPr="008545E1">
              <w:rPr>
                <w:color w:val="000000" w:themeColor="text1"/>
                <w:szCs w:val="18"/>
              </w:rPr>
              <w:t>Identiteitswallets</w:t>
            </w:r>
            <w:proofErr w:type="spellEnd"/>
            <w:r w:rsidRPr="008545E1">
              <w:rPr>
                <w:color w:val="000000" w:themeColor="text1"/>
                <w:szCs w:val="18"/>
              </w:rPr>
              <w:t xml:space="preserve">: Programma EDI-stelsel NL en Europese large </w:t>
            </w:r>
            <w:proofErr w:type="spellStart"/>
            <w:r w:rsidRPr="008545E1">
              <w:rPr>
                <w:color w:val="000000" w:themeColor="text1"/>
                <w:szCs w:val="18"/>
              </w:rPr>
              <w:t>scale</w:t>
            </w:r>
            <w:proofErr w:type="spellEnd"/>
            <w:r w:rsidRPr="008545E1">
              <w:rPr>
                <w:color w:val="000000" w:themeColor="text1"/>
                <w:szCs w:val="18"/>
              </w:rPr>
              <w:t xml:space="preserve"> pilots</w:t>
            </w:r>
          </w:p>
        </w:tc>
        <w:tc>
          <w:tcPr>
            <w:tcW w:w="1854" w:type="dxa"/>
            <w:vAlign w:val="bottom"/>
          </w:tcPr>
          <w:p w:rsidRPr="008545E1" w:rsidR="0038382F" w:rsidP="0038382F" w:rsidRDefault="0038382F" w14:paraId="5B83FA17" w14:textId="4E3FD5CE">
            <w:pPr>
              <w:jc w:val="right"/>
              <w:rPr>
                <w:color w:val="000000" w:themeColor="text1"/>
                <w:szCs w:val="18"/>
              </w:rPr>
            </w:pPr>
            <w:r w:rsidRPr="008545E1">
              <w:rPr>
                <w:color w:val="000000" w:themeColor="text1"/>
                <w:szCs w:val="18"/>
              </w:rPr>
              <w:t>400</w:t>
            </w:r>
          </w:p>
        </w:tc>
      </w:tr>
      <w:tr w:rsidRPr="008545E1" w:rsidR="0038382F" w:rsidTr="008545E1" w14:paraId="48F13D08" w14:textId="77777777">
        <w:tc>
          <w:tcPr>
            <w:tcW w:w="236" w:type="dxa"/>
          </w:tcPr>
          <w:p w:rsidRPr="008545E1" w:rsidR="0038382F" w:rsidP="0038382F" w:rsidRDefault="0038382F" w14:paraId="6C45F166" w14:textId="77777777">
            <w:pPr>
              <w:rPr>
                <w:szCs w:val="18"/>
              </w:rPr>
            </w:pPr>
          </w:p>
        </w:tc>
        <w:tc>
          <w:tcPr>
            <w:tcW w:w="5429" w:type="dxa"/>
            <w:vAlign w:val="center"/>
          </w:tcPr>
          <w:p w:rsidRPr="008545E1" w:rsidR="0038382F" w:rsidP="0038382F" w:rsidRDefault="0038382F" w14:paraId="524ABBCE" w14:textId="01FA2C69">
            <w:pPr>
              <w:rPr>
                <w:color w:val="000000" w:themeColor="text1"/>
                <w:szCs w:val="18"/>
              </w:rPr>
            </w:pPr>
            <w:r w:rsidRPr="008545E1">
              <w:rPr>
                <w:color w:val="000000" w:themeColor="text1"/>
                <w:szCs w:val="18"/>
              </w:rPr>
              <w:t xml:space="preserve">Beheer: Toezicht </w:t>
            </w:r>
            <w:proofErr w:type="spellStart"/>
            <w:r w:rsidRPr="008545E1">
              <w:rPr>
                <w:color w:val="000000" w:themeColor="text1"/>
                <w:szCs w:val="18"/>
              </w:rPr>
              <w:t>eProcurement</w:t>
            </w:r>
            <w:proofErr w:type="spellEnd"/>
            <w:r w:rsidRPr="008545E1">
              <w:rPr>
                <w:color w:val="000000" w:themeColor="text1"/>
                <w:szCs w:val="18"/>
              </w:rPr>
              <w:t xml:space="preserve"> RDI</w:t>
            </w:r>
          </w:p>
        </w:tc>
        <w:tc>
          <w:tcPr>
            <w:tcW w:w="1854" w:type="dxa"/>
            <w:vAlign w:val="bottom"/>
          </w:tcPr>
          <w:p w:rsidRPr="008545E1" w:rsidR="0038382F" w:rsidP="0038382F" w:rsidRDefault="0038382F" w14:paraId="1813C174" w14:textId="7586732F">
            <w:pPr>
              <w:jc w:val="right"/>
              <w:rPr>
                <w:color w:val="000000" w:themeColor="text1"/>
                <w:szCs w:val="18"/>
              </w:rPr>
            </w:pPr>
            <w:r w:rsidRPr="008545E1">
              <w:rPr>
                <w:color w:val="000000" w:themeColor="text1"/>
                <w:szCs w:val="18"/>
              </w:rPr>
              <w:t>668</w:t>
            </w:r>
          </w:p>
        </w:tc>
      </w:tr>
      <w:tr w:rsidRPr="008545E1" w:rsidR="0038382F" w:rsidTr="008545E1" w14:paraId="4152CA9D" w14:textId="77777777">
        <w:tc>
          <w:tcPr>
            <w:tcW w:w="5665" w:type="dxa"/>
            <w:gridSpan w:val="2"/>
          </w:tcPr>
          <w:p w:rsidRPr="008545E1" w:rsidR="0038382F" w:rsidP="0038382F" w:rsidRDefault="0038382F" w14:paraId="7CABC94D" w14:textId="19674838">
            <w:pPr>
              <w:rPr>
                <w:color w:val="000000" w:themeColor="text1"/>
                <w:szCs w:val="18"/>
              </w:rPr>
            </w:pPr>
            <w:r w:rsidRPr="008545E1">
              <w:rPr>
                <w:color w:val="000000" w:themeColor="text1"/>
                <w:szCs w:val="18"/>
              </w:rPr>
              <w:t>Medeoverheden</w:t>
            </w:r>
          </w:p>
        </w:tc>
        <w:tc>
          <w:tcPr>
            <w:tcW w:w="1854" w:type="dxa"/>
            <w:vAlign w:val="bottom"/>
          </w:tcPr>
          <w:p w:rsidRPr="008545E1" w:rsidR="0038382F" w:rsidP="0038382F" w:rsidRDefault="0038382F" w14:paraId="65567852" w14:textId="77777777">
            <w:pPr>
              <w:jc w:val="right"/>
              <w:rPr>
                <w:color w:val="000000" w:themeColor="text1"/>
                <w:szCs w:val="18"/>
              </w:rPr>
            </w:pPr>
          </w:p>
        </w:tc>
      </w:tr>
      <w:tr w:rsidRPr="008545E1" w:rsidR="0038382F" w:rsidTr="008545E1" w14:paraId="75900E3B" w14:textId="77777777">
        <w:tc>
          <w:tcPr>
            <w:tcW w:w="236" w:type="dxa"/>
          </w:tcPr>
          <w:p w:rsidRPr="008545E1" w:rsidR="0038382F" w:rsidP="0038382F" w:rsidRDefault="0038382F" w14:paraId="7775D9A0" w14:textId="77777777">
            <w:pPr>
              <w:rPr>
                <w:szCs w:val="18"/>
              </w:rPr>
            </w:pPr>
          </w:p>
        </w:tc>
        <w:tc>
          <w:tcPr>
            <w:tcW w:w="5429" w:type="dxa"/>
            <w:vAlign w:val="bottom"/>
          </w:tcPr>
          <w:p w:rsidRPr="008545E1" w:rsidR="0038382F" w:rsidP="0038382F" w:rsidRDefault="0038382F" w14:paraId="7F2AD8B1" w14:textId="0E04CE03">
            <w:pPr>
              <w:spacing w:line="240" w:lineRule="auto"/>
              <w:rPr>
                <w:color w:val="000000" w:themeColor="text1"/>
                <w:szCs w:val="18"/>
              </w:rPr>
            </w:pPr>
            <w:r w:rsidRPr="008545E1">
              <w:rPr>
                <w:color w:val="000000" w:themeColor="text1"/>
                <w:szCs w:val="18"/>
              </w:rPr>
              <w:t>Het innovatiebudget verstrekt bijdragen aan medeoverheden voor het uitvoeren van innovatieve projecten. Dit bedrag wordt nader bepaald in 2026 bij de toewijzing van innovatiebudgetten en is daarom nu niet verder te specificeren</w:t>
            </w:r>
          </w:p>
        </w:tc>
        <w:tc>
          <w:tcPr>
            <w:tcW w:w="1854" w:type="dxa"/>
            <w:vAlign w:val="bottom"/>
          </w:tcPr>
          <w:p w:rsidRPr="008545E1" w:rsidR="0038382F" w:rsidP="0038382F" w:rsidRDefault="0038382F" w14:paraId="29C7EB06" w14:textId="77777777">
            <w:pPr>
              <w:jc w:val="right"/>
              <w:rPr>
                <w:color w:val="000000" w:themeColor="text1"/>
                <w:szCs w:val="18"/>
              </w:rPr>
            </w:pPr>
          </w:p>
        </w:tc>
      </w:tr>
    </w:tbl>
    <w:p w:rsidRPr="008545E1" w:rsidR="0038382F" w:rsidP="00BD581C" w:rsidRDefault="0038382F" w14:paraId="77528817" w14:textId="77777777">
      <w:pPr>
        <w:rPr>
          <w:b/>
          <w:bCs/>
          <w:szCs w:val="18"/>
        </w:rPr>
      </w:pPr>
    </w:p>
    <w:p w:rsidRPr="008545E1" w:rsidR="0038382F" w:rsidP="00BD581C" w:rsidRDefault="0038382F" w14:paraId="2F5B39D9" w14:textId="77777777">
      <w:pPr>
        <w:rPr>
          <w:b/>
          <w:bCs/>
          <w:szCs w:val="18"/>
        </w:rPr>
      </w:pPr>
    </w:p>
    <w:tbl>
      <w:tblPr>
        <w:tblStyle w:val="Tabelraster"/>
        <w:tblW w:w="0" w:type="auto"/>
        <w:tblLook w:val="04A0" w:firstRow="1" w:lastRow="0" w:firstColumn="1" w:lastColumn="0" w:noHBand="0" w:noVBand="1"/>
      </w:tblPr>
      <w:tblGrid>
        <w:gridCol w:w="236"/>
        <w:gridCol w:w="5429"/>
        <w:gridCol w:w="1854"/>
      </w:tblGrid>
      <w:tr w:rsidRPr="008545E1" w:rsidR="0038382F" w:rsidTr="008545E1" w14:paraId="05B1FF5D" w14:textId="77777777">
        <w:tc>
          <w:tcPr>
            <w:tcW w:w="5665" w:type="dxa"/>
            <w:gridSpan w:val="2"/>
          </w:tcPr>
          <w:p w:rsidRPr="008545E1" w:rsidR="0038382F" w:rsidP="00C25DF5" w:rsidRDefault="0038382F" w14:paraId="56BEEB7C" w14:textId="22DD379B">
            <w:pPr>
              <w:rPr>
                <w:b/>
                <w:bCs/>
                <w:szCs w:val="18"/>
              </w:rPr>
            </w:pPr>
            <w:r w:rsidRPr="008545E1">
              <w:rPr>
                <w:b/>
                <w:bCs/>
                <w:szCs w:val="18"/>
              </w:rPr>
              <w:t>Agentschappen</w:t>
            </w:r>
          </w:p>
        </w:tc>
        <w:tc>
          <w:tcPr>
            <w:tcW w:w="1854" w:type="dxa"/>
          </w:tcPr>
          <w:p w:rsidRPr="008545E1" w:rsidR="0038382F" w:rsidP="00C25DF5" w:rsidRDefault="0038382F" w14:paraId="755CD706" w14:textId="77777777">
            <w:pPr>
              <w:rPr>
                <w:szCs w:val="18"/>
              </w:rPr>
            </w:pPr>
          </w:p>
        </w:tc>
      </w:tr>
      <w:tr w:rsidRPr="008545E1" w:rsidR="0038382F" w:rsidTr="008545E1" w14:paraId="66755D0A" w14:textId="77777777">
        <w:tc>
          <w:tcPr>
            <w:tcW w:w="5665" w:type="dxa"/>
            <w:gridSpan w:val="2"/>
          </w:tcPr>
          <w:p w:rsidRPr="008545E1" w:rsidR="0038382F" w:rsidP="00C25DF5" w:rsidRDefault="0038382F" w14:paraId="189E41C5" w14:textId="7214ECC6">
            <w:pPr>
              <w:rPr>
                <w:szCs w:val="18"/>
              </w:rPr>
            </w:pPr>
            <w:proofErr w:type="spellStart"/>
            <w:r w:rsidRPr="008545E1">
              <w:rPr>
                <w:szCs w:val="18"/>
              </w:rPr>
              <w:t>Logius</w:t>
            </w:r>
            <w:proofErr w:type="spellEnd"/>
          </w:p>
        </w:tc>
        <w:tc>
          <w:tcPr>
            <w:tcW w:w="1854" w:type="dxa"/>
          </w:tcPr>
          <w:p w:rsidRPr="008545E1" w:rsidR="0038382F" w:rsidP="00C25DF5" w:rsidRDefault="0038382F" w14:paraId="0A4DD1C6" w14:textId="77777777">
            <w:pPr>
              <w:jc w:val="right"/>
              <w:rPr>
                <w:szCs w:val="18"/>
              </w:rPr>
            </w:pPr>
            <w:r w:rsidRPr="008545E1">
              <w:rPr>
                <w:color w:val="000000" w:themeColor="text1"/>
                <w:szCs w:val="18"/>
              </w:rPr>
              <w:t>bedrag</w:t>
            </w:r>
            <w:r w:rsidRPr="008545E1" w:rsidDel="00D80427">
              <w:rPr>
                <w:color w:val="000000" w:themeColor="text1"/>
                <w:szCs w:val="18"/>
              </w:rPr>
              <w:t xml:space="preserve"> </w:t>
            </w:r>
            <w:r w:rsidRPr="008545E1">
              <w:rPr>
                <w:color w:val="000000" w:themeColor="text1"/>
                <w:szCs w:val="18"/>
              </w:rPr>
              <w:t xml:space="preserve"> x€1.000</w:t>
            </w:r>
          </w:p>
        </w:tc>
      </w:tr>
      <w:tr w:rsidRPr="008545E1" w:rsidR="0038382F" w:rsidTr="008545E1" w14:paraId="38504B86" w14:textId="77777777">
        <w:tc>
          <w:tcPr>
            <w:tcW w:w="236" w:type="dxa"/>
          </w:tcPr>
          <w:p w:rsidRPr="008545E1" w:rsidR="0038382F" w:rsidP="0038382F" w:rsidRDefault="0038382F" w14:paraId="3F7F26BE" w14:textId="77777777">
            <w:pPr>
              <w:rPr>
                <w:szCs w:val="18"/>
              </w:rPr>
            </w:pPr>
          </w:p>
        </w:tc>
        <w:tc>
          <w:tcPr>
            <w:tcW w:w="5429" w:type="dxa"/>
            <w:vAlign w:val="bottom"/>
          </w:tcPr>
          <w:p w:rsidRPr="008545E1" w:rsidR="0038382F" w:rsidP="0038382F" w:rsidRDefault="0038382F" w14:paraId="0BFE2643" w14:textId="00D77BB1">
            <w:pPr>
              <w:rPr>
                <w:szCs w:val="18"/>
              </w:rPr>
            </w:pPr>
            <w:r w:rsidRPr="008545E1">
              <w:rPr>
                <w:color w:val="000000" w:themeColor="text1"/>
                <w:szCs w:val="18"/>
              </w:rPr>
              <w:t xml:space="preserve">Herbouw </w:t>
            </w:r>
            <w:proofErr w:type="spellStart"/>
            <w:r w:rsidRPr="008545E1">
              <w:rPr>
                <w:color w:val="000000" w:themeColor="text1"/>
                <w:szCs w:val="18"/>
              </w:rPr>
              <w:t>Digipoort</w:t>
            </w:r>
            <w:proofErr w:type="spellEnd"/>
            <w:r w:rsidRPr="008545E1">
              <w:rPr>
                <w:color w:val="000000" w:themeColor="text1"/>
                <w:szCs w:val="18"/>
              </w:rPr>
              <w:t xml:space="preserve"> </w:t>
            </w:r>
          </w:p>
        </w:tc>
        <w:tc>
          <w:tcPr>
            <w:tcW w:w="1854" w:type="dxa"/>
            <w:vAlign w:val="bottom"/>
          </w:tcPr>
          <w:p w:rsidRPr="008545E1" w:rsidR="0038382F" w:rsidP="0038382F" w:rsidRDefault="0038382F" w14:paraId="300E86A6" w14:textId="65B0D31F">
            <w:pPr>
              <w:jc w:val="right"/>
              <w:rPr>
                <w:szCs w:val="18"/>
              </w:rPr>
            </w:pPr>
            <w:r w:rsidRPr="008545E1">
              <w:rPr>
                <w:color w:val="000000" w:themeColor="text1"/>
                <w:szCs w:val="18"/>
              </w:rPr>
              <w:t>6.944</w:t>
            </w:r>
          </w:p>
        </w:tc>
      </w:tr>
      <w:tr w:rsidRPr="008545E1" w:rsidR="0038382F" w:rsidTr="008545E1" w14:paraId="517C8C57" w14:textId="77777777">
        <w:tc>
          <w:tcPr>
            <w:tcW w:w="236" w:type="dxa"/>
          </w:tcPr>
          <w:p w:rsidRPr="008545E1" w:rsidR="0038382F" w:rsidP="0038382F" w:rsidRDefault="0038382F" w14:paraId="303E884A" w14:textId="77777777">
            <w:pPr>
              <w:rPr>
                <w:szCs w:val="18"/>
              </w:rPr>
            </w:pPr>
          </w:p>
        </w:tc>
        <w:tc>
          <w:tcPr>
            <w:tcW w:w="5429" w:type="dxa"/>
            <w:vAlign w:val="bottom"/>
          </w:tcPr>
          <w:p w:rsidRPr="008545E1" w:rsidR="0038382F" w:rsidP="0038382F" w:rsidRDefault="0038382F" w14:paraId="69FF4A2F" w14:textId="4BA03157">
            <w:pPr>
              <w:rPr>
                <w:color w:val="000000" w:themeColor="text1"/>
                <w:szCs w:val="18"/>
              </w:rPr>
            </w:pPr>
            <w:r w:rsidRPr="008545E1">
              <w:rPr>
                <w:color w:val="000000" w:themeColor="text1"/>
                <w:szCs w:val="18"/>
              </w:rPr>
              <w:t>Federatief berichten Stelsel (FBS)</w:t>
            </w:r>
          </w:p>
        </w:tc>
        <w:tc>
          <w:tcPr>
            <w:tcW w:w="1854" w:type="dxa"/>
            <w:vAlign w:val="bottom"/>
          </w:tcPr>
          <w:p w:rsidRPr="008545E1" w:rsidR="0038382F" w:rsidP="0038382F" w:rsidRDefault="0038382F" w14:paraId="01CDDBF9" w14:textId="5B91BD2E">
            <w:pPr>
              <w:jc w:val="right"/>
              <w:rPr>
                <w:color w:val="000000" w:themeColor="text1"/>
                <w:szCs w:val="18"/>
              </w:rPr>
            </w:pPr>
            <w:r w:rsidRPr="008545E1">
              <w:rPr>
                <w:color w:val="000000" w:themeColor="text1"/>
                <w:szCs w:val="18"/>
              </w:rPr>
              <w:t>11.920</w:t>
            </w:r>
          </w:p>
        </w:tc>
      </w:tr>
      <w:tr w:rsidRPr="008545E1" w:rsidR="0038382F" w:rsidTr="008545E1" w14:paraId="3C49D2CE" w14:textId="77777777">
        <w:tc>
          <w:tcPr>
            <w:tcW w:w="236" w:type="dxa"/>
          </w:tcPr>
          <w:p w:rsidRPr="008545E1" w:rsidR="0038382F" w:rsidP="0038382F" w:rsidRDefault="0038382F" w14:paraId="2A3C0C9A" w14:textId="77777777">
            <w:pPr>
              <w:rPr>
                <w:szCs w:val="18"/>
              </w:rPr>
            </w:pPr>
          </w:p>
        </w:tc>
        <w:tc>
          <w:tcPr>
            <w:tcW w:w="5429" w:type="dxa"/>
            <w:vAlign w:val="bottom"/>
          </w:tcPr>
          <w:p w:rsidRPr="008545E1" w:rsidR="0038382F" w:rsidP="0038382F" w:rsidRDefault="0038382F" w14:paraId="5CBC3268" w14:textId="0113811B">
            <w:pPr>
              <w:rPr>
                <w:color w:val="000000" w:themeColor="text1"/>
                <w:szCs w:val="18"/>
              </w:rPr>
            </w:pPr>
            <w:r w:rsidRPr="008545E1">
              <w:rPr>
                <w:color w:val="000000" w:themeColor="text1"/>
                <w:szCs w:val="18"/>
              </w:rPr>
              <w:t xml:space="preserve">Doorontwikkeling </w:t>
            </w:r>
            <w:proofErr w:type="spellStart"/>
            <w:r w:rsidRPr="008545E1">
              <w:rPr>
                <w:color w:val="000000" w:themeColor="text1"/>
                <w:szCs w:val="18"/>
              </w:rPr>
              <w:t>MijnOverheid</w:t>
            </w:r>
            <w:proofErr w:type="spellEnd"/>
            <w:r w:rsidRPr="008545E1">
              <w:rPr>
                <w:color w:val="000000" w:themeColor="text1"/>
                <w:szCs w:val="18"/>
              </w:rPr>
              <w:t xml:space="preserve"> en </w:t>
            </w:r>
            <w:proofErr w:type="spellStart"/>
            <w:r w:rsidRPr="008545E1">
              <w:rPr>
                <w:color w:val="000000" w:themeColor="text1"/>
                <w:szCs w:val="18"/>
              </w:rPr>
              <w:t>overheidsbrede</w:t>
            </w:r>
            <w:proofErr w:type="spellEnd"/>
            <w:r w:rsidRPr="008545E1">
              <w:rPr>
                <w:color w:val="000000" w:themeColor="text1"/>
                <w:szCs w:val="18"/>
              </w:rPr>
              <w:t xml:space="preserve"> interactieservices</w:t>
            </w:r>
          </w:p>
        </w:tc>
        <w:tc>
          <w:tcPr>
            <w:tcW w:w="1854" w:type="dxa"/>
            <w:vAlign w:val="bottom"/>
          </w:tcPr>
          <w:p w:rsidRPr="008545E1" w:rsidR="0038382F" w:rsidP="0038382F" w:rsidRDefault="0038382F" w14:paraId="3AE69E0B" w14:textId="644C91CB">
            <w:pPr>
              <w:jc w:val="right"/>
              <w:rPr>
                <w:color w:val="000000" w:themeColor="text1"/>
                <w:szCs w:val="18"/>
              </w:rPr>
            </w:pPr>
            <w:r w:rsidRPr="008545E1">
              <w:rPr>
                <w:color w:val="000000" w:themeColor="text1"/>
                <w:szCs w:val="18"/>
              </w:rPr>
              <w:t>2.500</w:t>
            </w:r>
          </w:p>
        </w:tc>
      </w:tr>
      <w:tr w:rsidRPr="008545E1" w:rsidR="0038382F" w:rsidTr="008545E1" w14:paraId="4FB83F9D" w14:textId="77777777">
        <w:tc>
          <w:tcPr>
            <w:tcW w:w="236" w:type="dxa"/>
          </w:tcPr>
          <w:p w:rsidRPr="008545E1" w:rsidR="0038382F" w:rsidP="0038382F" w:rsidRDefault="0038382F" w14:paraId="15E18894" w14:textId="77777777">
            <w:pPr>
              <w:rPr>
                <w:szCs w:val="18"/>
              </w:rPr>
            </w:pPr>
          </w:p>
        </w:tc>
        <w:tc>
          <w:tcPr>
            <w:tcW w:w="5429" w:type="dxa"/>
            <w:vAlign w:val="bottom"/>
          </w:tcPr>
          <w:p w:rsidRPr="008545E1" w:rsidR="0038382F" w:rsidP="0038382F" w:rsidRDefault="0038382F" w14:paraId="08414726" w14:textId="6882004C">
            <w:pPr>
              <w:rPr>
                <w:color w:val="000000" w:themeColor="text1"/>
                <w:szCs w:val="18"/>
              </w:rPr>
            </w:pPr>
            <w:proofErr w:type="spellStart"/>
            <w:r w:rsidRPr="008545E1">
              <w:rPr>
                <w:color w:val="000000" w:themeColor="text1"/>
                <w:szCs w:val="18"/>
              </w:rPr>
              <w:t>MijnOverheid</w:t>
            </w:r>
            <w:proofErr w:type="spellEnd"/>
            <w:r w:rsidRPr="008545E1">
              <w:rPr>
                <w:color w:val="000000" w:themeColor="text1"/>
                <w:szCs w:val="18"/>
              </w:rPr>
              <w:t xml:space="preserve"> voor Ondernemers </w:t>
            </w:r>
          </w:p>
        </w:tc>
        <w:tc>
          <w:tcPr>
            <w:tcW w:w="1854" w:type="dxa"/>
            <w:vAlign w:val="bottom"/>
          </w:tcPr>
          <w:p w:rsidRPr="008545E1" w:rsidR="0038382F" w:rsidP="0038382F" w:rsidRDefault="0038382F" w14:paraId="4B5324D1" w14:textId="5E5249F6">
            <w:pPr>
              <w:jc w:val="right"/>
              <w:rPr>
                <w:color w:val="000000" w:themeColor="text1"/>
                <w:szCs w:val="18"/>
              </w:rPr>
            </w:pPr>
            <w:r w:rsidRPr="008545E1">
              <w:rPr>
                <w:color w:val="000000" w:themeColor="text1"/>
                <w:szCs w:val="18"/>
              </w:rPr>
              <w:t>1.500</w:t>
            </w:r>
          </w:p>
        </w:tc>
      </w:tr>
      <w:tr w:rsidRPr="008545E1" w:rsidR="0038382F" w:rsidTr="008545E1" w14:paraId="2338BF05" w14:textId="77777777">
        <w:tc>
          <w:tcPr>
            <w:tcW w:w="236" w:type="dxa"/>
          </w:tcPr>
          <w:p w:rsidRPr="008545E1" w:rsidR="0038382F" w:rsidP="0038382F" w:rsidRDefault="0038382F" w14:paraId="1EC2CE68" w14:textId="77777777">
            <w:pPr>
              <w:rPr>
                <w:szCs w:val="18"/>
              </w:rPr>
            </w:pPr>
          </w:p>
        </w:tc>
        <w:tc>
          <w:tcPr>
            <w:tcW w:w="5429" w:type="dxa"/>
            <w:vAlign w:val="bottom"/>
          </w:tcPr>
          <w:p w:rsidRPr="008545E1" w:rsidR="0038382F" w:rsidP="0038382F" w:rsidRDefault="0038382F" w14:paraId="3275318A" w14:textId="15EC40DB">
            <w:pPr>
              <w:rPr>
                <w:color w:val="000000" w:themeColor="text1"/>
                <w:szCs w:val="18"/>
              </w:rPr>
            </w:pPr>
            <w:r w:rsidRPr="008545E1">
              <w:rPr>
                <w:color w:val="000000" w:themeColor="text1"/>
                <w:szCs w:val="18"/>
              </w:rPr>
              <w:t xml:space="preserve">Doorontwikkeling </w:t>
            </w:r>
            <w:proofErr w:type="spellStart"/>
            <w:r w:rsidRPr="008545E1">
              <w:rPr>
                <w:color w:val="000000" w:themeColor="text1"/>
                <w:szCs w:val="18"/>
              </w:rPr>
              <w:t>Diginetwerk</w:t>
            </w:r>
            <w:proofErr w:type="spellEnd"/>
            <w:r w:rsidRPr="008545E1" w:rsidDel="007B2692">
              <w:rPr>
                <w:color w:val="000000" w:themeColor="text1"/>
                <w:szCs w:val="18"/>
              </w:rPr>
              <w:t xml:space="preserve"> </w:t>
            </w:r>
          </w:p>
        </w:tc>
        <w:tc>
          <w:tcPr>
            <w:tcW w:w="1854" w:type="dxa"/>
            <w:vAlign w:val="bottom"/>
          </w:tcPr>
          <w:p w:rsidRPr="008545E1" w:rsidR="0038382F" w:rsidP="0038382F" w:rsidRDefault="0038382F" w14:paraId="54FA5918" w14:textId="2380C6E9">
            <w:pPr>
              <w:jc w:val="right"/>
              <w:rPr>
                <w:color w:val="000000" w:themeColor="text1"/>
                <w:szCs w:val="18"/>
              </w:rPr>
            </w:pPr>
            <w:r w:rsidRPr="008545E1">
              <w:rPr>
                <w:color w:val="000000" w:themeColor="text1"/>
                <w:szCs w:val="18"/>
              </w:rPr>
              <w:t>640</w:t>
            </w:r>
          </w:p>
        </w:tc>
      </w:tr>
      <w:tr w:rsidRPr="008545E1" w:rsidR="0038382F" w:rsidTr="008545E1" w14:paraId="163C8C63" w14:textId="77777777">
        <w:tc>
          <w:tcPr>
            <w:tcW w:w="236" w:type="dxa"/>
          </w:tcPr>
          <w:p w:rsidRPr="008545E1" w:rsidR="0038382F" w:rsidP="0038382F" w:rsidRDefault="0038382F" w14:paraId="40952574" w14:textId="77777777">
            <w:pPr>
              <w:rPr>
                <w:szCs w:val="18"/>
              </w:rPr>
            </w:pPr>
          </w:p>
        </w:tc>
        <w:tc>
          <w:tcPr>
            <w:tcW w:w="5429" w:type="dxa"/>
            <w:vAlign w:val="bottom"/>
          </w:tcPr>
          <w:p w:rsidRPr="008545E1" w:rsidR="0038382F" w:rsidP="0038382F" w:rsidRDefault="0038382F" w14:paraId="34CAA7E3" w14:textId="18A4BA4B">
            <w:pPr>
              <w:rPr>
                <w:color w:val="000000" w:themeColor="text1"/>
                <w:szCs w:val="18"/>
              </w:rPr>
            </w:pPr>
            <w:r w:rsidRPr="008545E1">
              <w:rPr>
                <w:color w:val="000000" w:themeColor="text1"/>
                <w:szCs w:val="18"/>
              </w:rPr>
              <w:t>Overheid.nl als wegwijzer naar informatie en diensten</w:t>
            </w:r>
          </w:p>
        </w:tc>
        <w:tc>
          <w:tcPr>
            <w:tcW w:w="1854" w:type="dxa"/>
            <w:vAlign w:val="bottom"/>
          </w:tcPr>
          <w:p w:rsidRPr="008545E1" w:rsidR="0038382F" w:rsidP="0038382F" w:rsidRDefault="0038382F" w14:paraId="5D9773A6" w14:textId="028B7D2E">
            <w:pPr>
              <w:jc w:val="right"/>
              <w:rPr>
                <w:color w:val="000000" w:themeColor="text1"/>
                <w:szCs w:val="18"/>
              </w:rPr>
            </w:pPr>
            <w:r w:rsidRPr="008545E1">
              <w:rPr>
                <w:color w:val="000000" w:themeColor="text1"/>
                <w:szCs w:val="18"/>
              </w:rPr>
              <w:t>1.770</w:t>
            </w:r>
          </w:p>
        </w:tc>
      </w:tr>
      <w:tr w:rsidRPr="008545E1" w:rsidR="0038382F" w:rsidTr="008545E1" w14:paraId="67BB7EF0" w14:textId="77777777">
        <w:tc>
          <w:tcPr>
            <w:tcW w:w="5665" w:type="dxa"/>
            <w:gridSpan w:val="2"/>
          </w:tcPr>
          <w:p w:rsidRPr="008545E1" w:rsidR="0038382F" w:rsidP="0038382F" w:rsidRDefault="0038382F" w14:paraId="7B6E1683" w14:textId="1D3DD32D">
            <w:pPr>
              <w:rPr>
                <w:szCs w:val="18"/>
              </w:rPr>
            </w:pPr>
            <w:proofErr w:type="spellStart"/>
            <w:r w:rsidRPr="008545E1">
              <w:rPr>
                <w:szCs w:val="18"/>
              </w:rPr>
              <w:t>RvIG</w:t>
            </w:r>
            <w:proofErr w:type="spellEnd"/>
          </w:p>
        </w:tc>
        <w:tc>
          <w:tcPr>
            <w:tcW w:w="1854" w:type="dxa"/>
            <w:vAlign w:val="center"/>
          </w:tcPr>
          <w:p w:rsidRPr="008545E1" w:rsidR="0038382F" w:rsidP="0038382F" w:rsidRDefault="0038382F" w14:paraId="4962A0B1" w14:textId="77777777">
            <w:pPr>
              <w:jc w:val="right"/>
              <w:rPr>
                <w:szCs w:val="18"/>
              </w:rPr>
            </w:pPr>
          </w:p>
        </w:tc>
      </w:tr>
      <w:tr w:rsidRPr="008545E1" w:rsidR="0038382F" w:rsidTr="008545E1" w14:paraId="4D68F22F" w14:textId="77777777">
        <w:tc>
          <w:tcPr>
            <w:tcW w:w="236" w:type="dxa"/>
          </w:tcPr>
          <w:p w:rsidRPr="008545E1" w:rsidR="0038382F" w:rsidP="0038382F" w:rsidRDefault="0038382F" w14:paraId="1F01B8D2" w14:textId="77777777">
            <w:pPr>
              <w:rPr>
                <w:szCs w:val="18"/>
              </w:rPr>
            </w:pPr>
          </w:p>
        </w:tc>
        <w:tc>
          <w:tcPr>
            <w:tcW w:w="5429" w:type="dxa"/>
            <w:vAlign w:val="center"/>
          </w:tcPr>
          <w:p w:rsidRPr="008545E1" w:rsidR="0038382F" w:rsidP="0038382F" w:rsidRDefault="0038382F" w14:paraId="201C1EE4" w14:textId="0930191D">
            <w:pPr>
              <w:rPr>
                <w:szCs w:val="18"/>
              </w:rPr>
            </w:pPr>
            <w:r w:rsidRPr="008545E1">
              <w:rPr>
                <w:szCs w:val="18"/>
              </w:rPr>
              <w:t xml:space="preserve">Beheer: </w:t>
            </w:r>
            <w:proofErr w:type="spellStart"/>
            <w:r w:rsidRPr="008545E1">
              <w:rPr>
                <w:szCs w:val="18"/>
              </w:rPr>
              <w:t>eIDAS</w:t>
            </w:r>
            <w:proofErr w:type="spellEnd"/>
            <w:r w:rsidRPr="008545E1">
              <w:rPr>
                <w:szCs w:val="18"/>
              </w:rPr>
              <w:t xml:space="preserve"> </w:t>
            </w:r>
            <w:proofErr w:type="spellStart"/>
            <w:r w:rsidRPr="008545E1">
              <w:rPr>
                <w:szCs w:val="18"/>
              </w:rPr>
              <w:t>RvIG</w:t>
            </w:r>
            <w:proofErr w:type="spellEnd"/>
          </w:p>
        </w:tc>
        <w:tc>
          <w:tcPr>
            <w:tcW w:w="1854" w:type="dxa"/>
            <w:vAlign w:val="bottom"/>
          </w:tcPr>
          <w:p w:rsidRPr="008545E1" w:rsidR="0038382F" w:rsidP="0038382F" w:rsidRDefault="0038382F" w14:paraId="71D9D90E" w14:textId="567BF611">
            <w:pPr>
              <w:jc w:val="right"/>
              <w:rPr>
                <w:szCs w:val="18"/>
              </w:rPr>
            </w:pPr>
            <w:r w:rsidRPr="008545E1">
              <w:rPr>
                <w:szCs w:val="18"/>
              </w:rPr>
              <w:t>7.371</w:t>
            </w:r>
          </w:p>
        </w:tc>
      </w:tr>
      <w:tr w:rsidRPr="008545E1" w:rsidR="0038382F" w:rsidTr="008545E1" w14:paraId="4516AE81" w14:textId="77777777">
        <w:tc>
          <w:tcPr>
            <w:tcW w:w="236" w:type="dxa"/>
          </w:tcPr>
          <w:p w:rsidRPr="008545E1" w:rsidR="0038382F" w:rsidP="0038382F" w:rsidRDefault="0038382F" w14:paraId="4E1FD7E7" w14:textId="77777777">
            <w:pPr>
              <w:rPr>
                <w:szCs w:val="18"/>
              </w:rPr>
            </w:pPr>
          </w:p>
        </w:tc>
        <w:tc>
          <w:tcPr>
            <w:tcW w:w="5429" w:type="dxa"/>
            <w:vAlign w:val="center"/>
          </w:tcPr>
          <w:p w:rsidRPr="008545E1" w:rsidR="0038382F" w:rsidP="0038382F" w:rsidRDefault="0038382F" w14:paraId="36AAA929" w14:textId="2DE408D3">
            <w:pPr>
              <w:rPr>
                <w:color w:val="000000" w:themeColor="text1"/>
                <w:szCs w:val="18"/>
                <w:lang w:val="en-US"/>
              </w:rPr>
            </w:pPr>
            <w:r w:rsidRPr="008545E1">
              <w:rPr>
                <w:szCs w:val="18"/>
              </w:rPr>
              <w:t xml:space="preserve">Beheer: BSN </w:t>
            </w:r>
            <w:proofErr w:type="spellStart"/>
            <w:r w:rsidRPr="008545E1">
              <w:rPr>
                <w:szCs w:val="18"/>
              </w:rPr>
              <w:t>RvIG</w:t>
            </w:r>
            <w:proofErr w:type="spellEnd"/>
          </w:p>
        </w:tc>
        <w:tc>
          <w:tcPr>
            <w:tcW w:w="1854" w:type="dxa"/>
            <w:vAlign w:val="bottom"/>
          </w:tcPr>
          <w:p w:rsidRPr="008545E1" w:rsidR="0038382F" w:rsidP="0038382F" w:rsidRDefault="0038382F" w14:paraId="4C28677B" w14:textId="6E4E9057">
            <w:pPr>
              <w:jc w:val="right"/>
              <w:rPr>
                <w:szCs w:val="18"/>
              </w:rPr>
            </w:pPr>
            <w:r w:rsidRPr="008545E1">
              <w:rPr>
                <w:szCs w:val="18"/>
              </w:rPr>
              <w:t>7.429</w:t>
            </w:r>
          </w:p>
        </w:tc>
      </w:tr>
      <w:tr w:rsidRPr="008545E1" w:rsidR="0038382F" w:rsidTr="008545E1" w14:paraId="4EB69A4A" w14:textId="77777777">
        <w:tc>
          <w:tcPr>
            <w:tcW w:w="5665" w:type="dxa"/>
            <w:gridSpan w:val="2"/>
          </w:tcPr>
          <w:p w:rsidRPr="008545E1" w:rsidR="0038382F" w:rsidP="0038382F" w:rsidRDefault="008545E1" w14:paraId="33C05CBA" w14:textId="56186F0F">
            <w:pPr>
              <w:rPr>
                <w:color w:val="000000" w:themeColor="text1"/>
                <w:szCs w:val="18"/>
              </w:rPr>
            </w:pPr>
            <w:r w:rsidRPr="008545E1">
              <w:rPr>
                <w:color w:val="000000" w:themeColor="text1"/>
                <w:szCs w:val="18"/>
              </w:rPr>
              <w:t>RVO</w:t>
            </w:r>
          </w:p>
        </w:tc>
        <w:tc>
          <w:tcPr>
            <w:tcW w:w="1854" w:type="dxa"/>
            <w:vAlign w:val="bottom"/>
          </w:tcPr>
          <w:p w:rsidRPr="008545E1" w:rsidR="0038382F" w:rsidP="0038382F" w:rsidRDefault="0038382F" w14:paraId="75B22807" w14:textId="77777777">
            <w:pPr>
              <w:jc w:val="right"/>
              <w:rPr>
                <w:color w:val="000000" w:themeColor="text1"/>
                <w:szCs w:val="18"/>
              </w:rPr>
            </w:pPr>
          </w:p>
        </w:tc>
      </w:tr>
      <w:tr w:rsidRPr="008545E1" w:rsidR="008545E1" w:rsidTr="008545E1" w14:paraId="26672924" w14:textId="77777777">
        <w:tc>
          <w:tcPr>
            <w:tcW w:w="236" w:type="dxa"/>
          </w:tcPr>
          <w:p w:rsidRPr="008545E1" w:rsidR="008545E1" w:rsidP="008545E1" w:rsidRDefault="008545E1" w14:paraId="4E49EB90" w14:textId="77777777">
            <w:pPr>
              <w:rPr>
                <w:szCs w:val="18"/>
              </w:rPr>
            </w:pPr>
          </w:p>
        </w:tc>
        <w:tc>
          <w:tcPr>
            <w:tcW w:w="5429" w:type="dxa"/>
            <w:vAlign w:val="center"/>
          </w:tcPr>
          <w:p w:rsidRPr="008545E1" w:rsidR="008545E1" w:rsidP="008545E1" w:rsidRDefault="008545E1" w14:paraId="04DED59F" w14:textId="72835B2B">
            <w:pPr>
              <w:rPr>
                <w:color w:val="000000" w:themeColor="text1"/>
                <w:szCs w:val="18"/>
              </w:rPr>
            </w:pPr>
            <w:proofErr w:type="spellStart"/>
            <w:r w:rsidRPr="008545E1">
              <w:rPr>
                <w:szCs w:val="18"/>
              </w:rPr>
              <w:t>Berichtenbox</w:t>
            </w:r>
            <w:proofErr w:type="spellEnd"/>
            <w:r w:rsidRPr="008545E1">
              <w:rPr>
                <w:szCs w:val="18"/>
              </w:rPr>
              <w:t xml:space="preserve"> Zakelijk </w:t>
            </w:r>
          </w:p>
        </w:tc>
        <w:tc>
          <w:tcPr>
            <w:tcW w:w="1854" w:type="dxa"/>
            <w:vAlign w:val="bottom"/>
          </w:tcPr>
          <w:p w:rsidRPr="008545E1" w:rsidR="008545E1" w:rsidP="008545E1" w:rsidRDefault="008545E1" w14:paraId="73B5F439" w14:textId="344D7B6E">
            <w:pPr>
              <w:jc w:val="right"/>
              <w:rPr>
                <w:color w:val="000000" w:themeColor="text1"/>
                <w:szCs w:val="18"/>
              </w:rPr>
            </w:pPr>
            <w:r w:rsidRPr="008545E1">
              <w:rPr>
                <w:szCs w:val="18"/>
              </w:rPr>
              <w:t>500</w:t>
            </w:r>
          </w:p>
        </w:tc>
      </w:tr>
      <w:tr w:rsidRPr="008545E1" w:rsidR="008545E1" w:rsidTr="008545E1" w14:paraId="737FB66F" w14:textId="77777777">
        <w:tc>
          <w:tcPr>
            <w:tcW w:w="236" w:type="dxa"/>
          </w:tcPr>
          <w:p w:rsidRPr="008545E1" w:rsidR="008545E1" w:rsidP="008545E1" w:rsidRDefault="008545E1" w14:paraId="501C7FFC" w14:textId="77777777">
            <w:pPr>
              <w:rPr>
                <w:szCs w:val="18"/>
              </w:rPr>
            </w:pPr>
          </w:p>
        </w:tc>
        <w:tc>
          <w:tcPr>
            <w:tcW w:w="5429" w:type="dxa"/>
            <w:vAlign w:val="center"/>
          </w:tcPr>
          <w:p w:rsidRPr="008545E1" w:rsidR="008545E1" w:rsidP="008545E1" w:rsidRDefault="008545E1" w14:paraId="7066B7B1" w14:textId="1B84F9B7">
            <w:pPr>
              <w:rPr>
                <w:color w:val="000000" w:themeColor="text1"/>
                <w:szCs w:val="18"/>
              </w:rPr>
            </w:pPr>
            <w:r w:rsidRPr="008545E1">
              <w:rPr>
                <w:szCs w:val="18"/>
              </w:rPr>
              <w:t>D&amp;I : RVO</w:t>
            </w:r>
          </w:p>
        </w:tc>
        <w:tc>
          <w:tcPr>
            <w:tcW w:w="1854" w:type="dxa"/>
            <w:vAlign w:val="bottom"/>
          </w:tcPr>
          <w:p w:rsidRPr="008545E1" w:rsidR="008545E1" w:rsidP="008545E1" w:rsidRDefault="008545E1" w14:paraId="2FA1F6A4" w14:textId="576C9149">
            <w:pPr>
              <w:jc w:val="right"/>
              <w:rPr>
                <w:color w:val="000000" w:themeColor="text1"/>
                <w:szCs w:val="18"/>
              </w:rPr>
            </w:pPr>
            <w:r w:rsidRPr="008545E1">
              <w:rPr>
                <w:szCs w:val="18"/>
              </w:rPr>
              <w:t>1.497</w:t>
            </w:r>
          </w:p>
        </w:tc>
      </w:tr>
      <w:tr w:rsidRPr="008545E1" w:rsidR="008545E1" w:rsidTr="008545E1" w14:paraId="277AE252" w14:textId="77777777">
        <w:tc>
          <w:tcPr>
            <w:tcW w:w="5665" w:type="dxa"/>
            <w:gridSpan w:val="2"/>
          </w:tcPr>
          <w:p w:rsidRPr="008545E1" w:rsidR="008545E1" w:rsidP="008545E1" w:rsidRDefault="008545E1" w14:paraId="5EA21C6C" w14:textId="2BFBF29B">
            <w:pPr>
              <w:rPr>
                <w:szCs w:val="18"/>
              </w:rPr>
            </w:pPr>
            <w:r w:rsidRPr="008545E1">
              <w:rPr>
                <w:szCs w:val="18"/>
              </w:rPr>
              <w:t>Algemeen- Diverse bijdragen onder agentschappen</w:t>
            </w:r>
          </w:p>
        </w:tc>
        <w:tc>
          <w:tcPr>
            <w:tcW w:w="1854" w:type="dxa"/>
            <w:vAlign w:val="bottom"/>
          </w:tcPr>
          <w:p w:rsidRPr="008545E1" w:rsidR="008545E1" w:rsidP="008545E1" w:rsidRDefault="008545E1" w14:paraId="0C294CFB" w14:textId="77777777">
            <w:pPr>
              <w:jc w:val="right"/>
              <w:rPr>
                <w:color w:val="000000" w:themeColor="text1"/>
                <w:szCs w:val="18"/>
              </w:rPr>
            </w:pPr>
          </w:p>
        </w:tc>
      </w:tr>
      <w:tr w:rsidRPr="008545E1" w:rsidR="008545E1" w:rsidTr="008545E1" w14:paraId="7FD36ABF" w14:textId="77777777">
        <w:tc>
          <w:tcPr>
            <w:tcW w:w="236" w:type="dxa"/>
          </w:tcPr>
          <w:p w:rsidRPr="008545E1" w:rsidR="008545E1" w:rsidP="008545E1" w:rsidRDefault="008545E1" w14:paraId="304932EA" w14:textId="77777777">
            <w:pPr>
              <w:rPr>
                <w:szCs w:val="18"/>
              </w:rPr>
            </w:pPr>
          </w:p>
        </w:tc>
        <w:tc>
          <w:tcPr>
            <w:tcW w:w="5429" w:type="dxa"/>
            <w:vAlign w:val="bottom"/>
          </w:tcPr>
          <w:p w:rsidRPr="008545E1" w:rsidR="008545E1" w:rsidP="008545E1" w:rsidRDefault="008545E1" w14:paraId="03330DA8" w14:textId="7EBEEF13">
            <w:pPr>
              <w:rPr>
                <w:color w:val="000000" w:themeColor="text1"/>
                <w:szCs w:val="18"/>
              </w:rPr>
            </w:pPr>
            <w:r w:rsidRPr="008545E1">
              <w:rPr>
                <w:szCs w:val="18"/>
              </w:rPr>
              <w:t>DICTU onderdeel van Stelsel Toegang</w:t>
            </w:r>
          </w:p>
        </w:tc>
        <w:tc>
          <w:tcPr>
            <w:tcW w:w="1854" w:type="dxa"/>
            <w:vAlign w:val="bottom"/>
          </w:tcPr>
          <w:p w:rsidRPr="008545E1" w:rsidR="008545E1" w:rsidP="008545E1" w:rsidRDefault="008545E1" w14:paraId="589FA6EB" w14:textId="7DE6A116">
            <w:pPr>
              <w:jc w:val="right"/>
              <w:rPr>
                <w:color w:val="000000" w:themeColor="text1"/>
                <w:szCs w:val="18"/>
              </w:rPr>
            </w:pPr>
            <w:r w:rsidRPr="008545E1">
              <w:rPr>
                <w:szCs w:val="18"/>
              </w:rPr>
              <w:t>1.920</w:t>
            </w:r>
          </w:p>
        </w:tc>
      </w:tr>
    </w:tbl>
    <w:p w:rsidR="00BD2E40" w:rsidP="00BD581C" w:rsidRDefault="00BD2E40" w14:paraId="2D2D7BE5" w14:textId="77777777">
      <w:pPr>
        <w:rPr>
          <w:bCs/>
        </w:rPr>
      </w:pPr>
    </w:p>
    <w:p w:rsidRPr="00BD581C" w:rsidR="00BD581C" w:rsidP="00BD581C" w:rsidRDefault="00BD581C" w14:paraId="33249E20" w14:textId="371B4B88">
      <w:pPr>
        <w:rPr>
          <w:bCs/>
        </w:rPr>
      </w:pPr>
      <w:r w:rsidRPr="00BD581C">
        <w:rPr>
          <w:bCs/>
        </w:rPr>
        <w:t>Vraag 10</w:t>
      </w:r>
    </w:p>
    <w:p w:rsidRPr="004E1CA0" w:rsidR="00BD581C" w:rsidP="00BD581C" w:rsidRDefault="00BD581C" w14:paraId="1ED2F2AA" w14:textId="77777777">
      <w:r w:rsidRPr="09122432">
        <w:t xml:space="preserve">Kan het kabinet per project toelichten welke concrete prestaties in 2026 worden geleverd met de subsidies en bijdragen voor onder andere de VNG, ICTU, </w:t>
      </w:r>
      <w:proofErr w:type="spellStart"/>
      <w:r w:rsidRPr="09122432">
        <w:t>Logius</w:t>
      </w:r>
      <w:proofErr w:type="spellEnd"/>
      <w:r w:rsidRPr="09122432">
        <w:t xml:space="preserve">, </w:t>
      </w:r>
      <w:proofErr w:type="spellStart"/>
      <w:r w:rsidRPr="09122432">
        <w:t>Digilab</w:t>
      </w:r>
      <w:proofErr w:type="spellEnd"/>
      <w:r w:rsidRPr="09122432">
        <w:t xml:space="preserve">, het Europese raamwerk voor digitale </w:t>
      </w:r>
      <w:proofErr w:type="spellStart"/>
      <w:r w:rsidRPr="09122432">
        <w:t>identiteitswallets</w:t>
      </w:r>
      <w:proofErr w:type="spellEnd"/>
      <w:r w:rsidRPr="09122432">
        <w:t xml:space="preserve">, Stelsel Toegang, Herbouw </w:t>
      </w:r>
      <w:proofErr w:type="spellStart"/>
      <w:r w:rsidRPr="09122432">
        <w:t>Digipoort</w:t>
      </w:r>
      <w:proofErr w:type="spellEnd"/>
      <w:r w:rsidRPr="09122432">
        <w:t xml:space="preserve"> en het Federatief Berichtenstelsel (zie Kamerstuk / bladzijde: 36 915 VII, nr. 2, art. 6.8, p. 17-20)?</w:t>
      </w:r>
    </w:p>
    <w:p w:rsidR="00BD581C" w:rsidP="00BD581C" w:rsidRDefault="00BD581C" w14:paraId="476EB576" w14:textId="77777777">
      <w:pPr>
        <w:rPr>
          <w:b/>
        </w:rPr>
      </w:pPr>
    </w:p>
    <w:p w:rsidRPr="00BD581C" w:rsidR="00BD581C" w:rsidP="00BD581C" w:rsidRDefault="00BD581C" w14:paraId="1DB430B6" w14:textId="227A4325">
      <w:pPr>
        <w:rPr>
          <w:bCs/>
        </w:rPr>
      </w:pPr>
      <w:r w:rsidRPr="00BD581C">
        <w:rPr>
          <w:bCs/>
        </w:rPr>
        <w:t>Antwoord</w:t>
      </w:r>
    </w:p>
    <w:p w:rsidRPr="000876B2" w:rsidR="00BD581C" w:rsidP="00BD581C" w:rsidRDefault="00BD581C" w14:paraId="24BD7E80" w14:textId="70F8BAF1">
      <w:r w:rsidRPr="000876B2">
        <w:t xml:space="preserve">Ik verwijs hiervoor naar </w:t>
      </w:r>
      <w:r w:rsidRPr="00747921">
        <w:t>het GDI programmeringsplan 2026</w:t>
      </w:r>
      <w:r w:rsidR="00747921">
        <w:t xml:space="preserve"> </w:t>
      </w:r>
      <w:r w:rsidRPr="00C1364E" w:rsidR="00747921">
        <w:t xml:space="preserve">, dat </w:t>
      </w:r>
      <w:r w:rsidRPr="00747921" w:rsidR="00747921">
        <w:t>eerder met de Kamer is gedeeld</w:t>
      </w:r>
      <w:r w:rsidR="00747921">
        <w:t xml:space="preserve"> als bijlage bij de Verzamelbrief Digitalisering december 2025</w:t>
      </w:r>
      <w:r w:rsidRPr="00747921" w:rsidR="00747921">
        <w:rPr>
          <w:rStyle w:val="Voetnootmarkering"/>
        </w:rPr>
        <w:footnoteReference w:id="3"/>
      </w:r>
      <w:r w:rsidRPr="000876B2">
        <w:t xml:space="preserve">. In dit programmeringsplan zijn per project de resultaten, activiteiten en bijbehorende middelen opgenomen. Daarmee bevat het document de gevraagde toelichting op de prestaties die in 2026 worden gerealiseerd met de subsidies en bijdragen aan onder meer VNG, ICTU, </w:t>
      </w:r>
      <w:proofErr w:type="spellStart"/>
      <w:r w:rsidRPr="000876B2">
        <w:t>Logius</w:t>
      </w:r>
      <w:proofErr w:type="spellEnd"/>
      <w:r w:rsidRPr="000876B2">
        <w:t xml:space="preserve">, </w:t>
      </w:r>
      <w:proofErr w:type="spellStart"/>
      <w:r w:rsidRPr="000876B2">
        <w:t>Digilab</w:t>
      </w:r>
      <w:proofErr w:type="spellEnd"/>
      <w:r w:rsidRPr="000876B2">
        <w:t xml:space="preserve">, het Europese raamwerk voor digitale </w:t>
      </w:r>
      <w:proofErr w:type="spellStart"/>
      <w:r w:rsidRPr="000876B2">
        <w:t>identiteitswallets</w:t>
      </w:r>
      <w:proofErr w:type="spellEnd"/>
      <w:r w:rsidRPr="000876B2">
        <w:t xml:space="preserve">, Stelsel Toegang, Herbouw </w:t>
      </w:r>
      <w:proofErr w:type="spellStart"/>
      <w:r w:rsidRPr="000876B2">
        <w:t>Digipoort</w:t>
      </w:r>
      <w:proofErr w:type="spellEnd"/>
      <w:r w:rsidRPr="000876B2">
        <w:t xml:space="preserve"> en het Federatief Berichtenstelsel.</w:t>
      </w:r>
    </w:p>
    <w:p w:rsidR="00747921" w:rsidP="00BD581C" w:rsidRDefault="00747921" w14:paraId="4A8731E5" w14:textId="77777777"/>
    <w:p w:rsidRPr="000876B2" w:rsidR="00BD581C" w:rsidP="00BD581C" w:rsidRDefault="00BD581C" w14:paraId="14AAB9D0" w14:textId="31A60E81">
      <w:r w:rsidRPr="000876B2">
        <w:t>De relevante projectbeschrijvingen zijn te vinden op de volgende pagina’s van het GDI</w:t>
      </w:r>
      <w:r>
        <w:t>-</w:t>
      </w:r>
      <w:r w:rsidRPr="000876B2">
        <w:t>programmeringsplan 2026:</w:t>
      </w:r>
    </w:p>
    <w:p w:rsidRPr="007E1A58" w:rsidR="00BD581C" w:rsidP="00BD581C" w:rsidRDefault="00BD581C" w14:paraId="74A714B6" w14:textId="77777777">
      <w:pPr>
        <w:numPr>
          <w:ilvl w:val="0"/>
          <w:numId w:val="16"/>
        </w:numPr>
        <w:spacing w:line="259" w:lineRule="auto"/>
      </w:pPr>
      <w:proofErr w:type="spellStart"/>
      <w:r w:rsidRPr="007E1A58">
        <w:t>Digilab</w:t>
      </w:r>
      <w:proofErr w:type="spellEnd"/>
      <w:r w:rsidRPr="007E1A58">
        <w:t xml:space="preserve"> — p. 39</w:t>
      </w:r>
    </w:p>
    <w:p w:rsidRPr="000876B2" w:rsidR="00BD581C" w:rsidP="00BD581C" w:rsidRDefault="00BD581C" w14:paraId="48D27424" w14:textId="77777777">
      <w:pPr>
        <w:numPr>
          <w:ilvl w:val="0"/>
          <w:numId w:val="16"/>
        </w:numPr>
        <w:spacing w:line="259" w:lineRule="auto"/>
      </w:pPr>
      <w:r w:rsidRPr="000876B2">
        <w:t xml:space="preserve">Europees raamwerk voor digitale </w:t>
      </w:r>
      <w:proofErr w:type="spellStart"/>
      <w:r w:rsidRPr="000876B2">
        <w:t>identiteitswallets</w:t>
      </w:r>
      <w:proofErr w:type="spellEnd"/>
      <w:r w:rsidRPr="000876B2">
        <w:t xml:space="preserve"> — p. 44</w:t>
      </w:r>
    </w:p>
    <w:p w:rsidRPr="007E1A58" w:rsidR="00BD581C" w:rsidP="00BD581C" w:rsidRDefault="00BD581C" w14:paraId="4CBE63D1" w14:textId="77777777">
      <w:pPr>
        <w:numPr>
          <w:ilvl w:val="0"/>
          <w:numId w:val="16"/>
        </w:numPr>
        <w:spacing w:line="259" w:lineRule="auto"/>
      </w:pPr>
      <w:r w:rsidRPr="007E1A58">
        <w:t>Stelsel Toegang — p. 44</w:t>
      </w:r>
    </w:p>
    <w:p w:rsidRPr="007E1A58" w:rsidR="00BD581C" w:rsidP="00BD581C" w:rsidRDefault="00BD581C" w14:paraId="3F08217E" w14:textId="77777777">
      <w:pPr>
        <w:numPr>
          <w:ilvl w:val="0"/>
          <w:numId w:val="16"/>
        </w:numPr>
        <w:spacing w:line="259" w:lineRule="auto"/>
      </w:pPr>
      <w:r w:rsidRPr="007E1A58">
        <w:t xml:space="preserve">Herbouw </w:t>
      </w:r>
      <w:proofErr w:type="spellStart"/>
      <w:r w:rsidRPr="007E1A58">
        <w:t>Digipoort</w:t>
      </w:r>
      <w:proofErr w:type="spellEnd"/>
      <w:r w:rsidRPr="007E1A58">
        <w:t xml:space="preserve"> — p. 41</w:t>
      </w:r>
    </w:p>
    <w:p w:rsidRPr="00C1364E" w:rsidR="00BD581C" w:rsidP="00BD581C" w:rsidRDefault="00BD581C" w14:paraId="35F9AD13" w14:textId="77777777">
      <w:pPr>
        <w:numPr>
          <w:ilvl w:val="0"/>
          <w:numId w:val="16"/>
        </w:numPr>
        <w:spacing w:line="259" w:lineRule="auto"/>
      </w:pPr>
      <w:r w:rsidRPr="007E1A58">
        <w:t>Federatief Berichtenstelsel — p. 41</w:t>
      </w:r>
    </w:p>
    <w:p w:rsidRPr="004E1CA0" w:rsidR="00BD581C" w:rsidP="00BD581C" w:rsidRDefault="00BD581C" w14:paraId="467184A0" w14:textId="77777777"/>
    <w:p w:rsidRPr="00BD581C" w:rsidR="00BD581C" w:rsidP="00BD581C" w:rsidRDefault="00BD581C" w14:paraId="0BF9B5FC" w14:textId="77777777">
      <w:pPr>
        <w:rPr>
          <w:bCs/>
        </w:rPr>
      </w:pPr>
      <w:r w:rsidRPr="00BD581C">
        <w:rPr>
          <w:bCs/>
        </w:rPr>
        <w:t>Vraag 11</w:t>
      </w:r>
    </w:p>
    <w:p w:rsidRPr="004E1CA0" w:rsidR="00BD581C" w:rsidP="00BD581C" w:rsidRDefault="00BD581C" w14:paraId="05C73F72" w14:textId="6D77B3F4">
      <w:r w:rsidRPr="09122432">
        <w:t xml:space="preserve">Kan het kabinet uitsplitsen hoe de post ‘Diensten en producten uitvoeringsorganisaties’ van € 155,4 </w:t>
      </w:r>
      <w:r w:rsidR="00DB26B9">
        <w:t>mln.</w:t>
      </w:r>
      <w:r w:rsidRPr="09122432">
        <w:t xml:space="preserve"> in 2026 is verdeeld over de Rijksorganisatie voor Informatiehuishouding, </w:t>
      </w:r>
      <w:proofErr w:type="spellStart"/>
      <w:r w:rsidRPr="09122432">
        <w:t>Rijksinkoopsamenwerking</w:t>
      </w:r>
      <w:proofErr w:type="spellEnd"/>
      <w:r w:rsidRPr="09122432">
        <w:t xml:space="preserve"> en Organisatie voor Bedrijfsvoering en Financiën, en welk deel daarvan betrekking heeft op digitale taken, informatiehuishouding en ICT-dienstverlening (zie Kamerstuk / bladzijde: 36 915 VII, nr. 2, tabel 2 en art. 11, p. 5-11 en 35-42)?</w:t>
      </w:r>
    </w:p>
    <w:p w:rsidR="00BD581C" w:rsidP="00BD581C" w:rsidRDefault="00BD581C" w14:paraId="47D9A30C" w14:textId="77777777"/>
    <w:p w:rsidRPr="00BD581C" w:rsidR="00BD581C" w:rsidP="00BD581C" w:rsidRDefault="00BD581C" w14:paraId="0350EAC4" w14:textId="77777777">
      <w:pPr>
        <w:rPr>
          <w:bCs/>
        </w:rPr>
      </w:pPr>
      <w:r w:rsidRPr="00BD581C">
        <w:rPr>
          <w:bCs/>
        </w:rPr>
        <w:t>Antwoord</w:t>
      </w:r>
    </w:p>
    <w:p w:rsidR="00BD581C" w:rsidP="00BD581C" w:rsidRDefault="00BD581C" w14:paraId="524B07CA" w14:textId="34442727">
      <w:r w:rsidRPr="43C2C9A7">
        <w:t xml:space="preserve">De 155,4 </w:t>
      </w:r>
      <w:r w:rsidR="00DB26B9">
        <w:t>mln.</w:t>
      </w:r>
      <w:r>
        <w:t xml:space="preserve"> euro</w:t>
      </w:r>
      <w:r w:rsidRPr="43C2C9A7">
        <w:t xml:space="preserve"> is als volgt verdeeld over de Rijksorganisatie voor Informatiehuishouding (</w:t>
      </w:r>
      <w:proofErr w:type="spellStart"/>
      <w:r w:rsidRPr="43C2C9A7">
        <w:t>RvIHH</w:t>
      </w:r>
      <w:proofErr w:type="spellEnd"/>
      <w:r w:rsidRPr="43C2C9A7">
        <w:t xml:space="preserve">), </w:t>
      </w:r>
      <w:proofErr w:type="spellStart"/>
      <w:r w:rsidRPr="43C2C9A7">
        <w:t>Rijksinkoopsamenwerking</w:t>
      </w:r>
      <w:proofErr w:type="spellEnd"/>
      <w:r w:rsidRPr="43C2C9A7">
        <w:t xml:space="preserve"> (RIS) en Organisatie voor Bedrijfsvoering en Financiën (OBF):</w:t>
      </w:r>
    </w:p>
    <w:tbl>
      <w:tblPr>
        <w:tblStyle w:val="Rastertabel1licht-Accent1"/>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5524"/>
        <w:gridCol w:w="2126"/>
      </w:tblGrid>
      <w:tr w:rsidR="00BD581C" w:rsidTr="008545E1" w14:paraId="196328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color="auto" w:sz="0" w:space="0"/>
            </w:tcBorders>
          </w:tcPr>
          <w:p w:rsidRPr="008545E1" w:rsidR="00BD581C" w:rsidP="005643BB" w:rsidRDefault="00BD581C" w14:paraId="2376BF22" w14:textId="2EBEB51E">
            <w:pPr>
              <w:rPr>
                <w:b w:val="0"/>
                <w:bCs w:val="0"/>
              </w:rPr>
            </w:pPr>
          </w:p>
        </w:tc>
        <w:tc>
          <w:tcPr>
            <w:tcW w:w="2126" w:type="dxa"/>
            <w:tcBorders>
              <w:bottom w:val="none" w:color="auto" w:sz="0" w:space="0"/>
            </w:tcBorders>
            <w:vAlign w:val="center"/>
          </w:tcPr>
          <w:p w:rsidR="00BD581C" w:rsidP="008545E1" w:rsidRDefault="008545E1" w14:paraId="1D8F314D" w14:textId="685ED4BE">
            <w:pPr>
              <w:jc w:val="right"/>
              <w:cnfStyle w:val="100000000000" w:firstRow="1" w:lastRow="0" w:firstColumn="0" w:lastColumn="0" w:oddVBand="0" w:evenVBand="0" w:oddHBand="0" w:evenHBand="0" w:firstRowFirstColumn="0" w:firstRowLastColumn="0" w:lastRowFirstColumn="0" w:lastRowLastColumn="0"/>
            </w:pPr>
            <w:r w:rsidRPr="008545E1">
              <w:rPr>
                <w:b w:val="0"/>
                <w:bCs w:val="0"/>
              </w:rPr>
              <w:t>Bedragen x € 1.000</w:t>
            </w:r>
          </w:p>
        </w:tc>
      </w:tr>
      <w:tr w:rsidR="00BD581C" w:rsidTr="008545E1" w14:paraId="5D4C98F4"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0C127BB9" w14:textId="77777777">
            <w:proofErr w:type="spellStart"/>
            <w:r>
              <w:t>RvIHH</w:t>
            </w:r>
            <w:proofErr w:type="spellEnd"/>
          </w:p>
        </w:tc>
        <w:tc>
          <w:tcPr>
            <w:tcW w:w="2126" w:type="dxa"/>
            <w:vAlign w:val="bottom"/>
          </w:tcPr>
          <w:p w:rsidR="00BD581C" w:rsidP="008545E1" w:rsidRDefault="00BD581C" w14:paraId="3C211C6F" w14:textId="77777777">
            <w:pPr>
              <w:jc w:val="right"/>
              <w:cnfStyle w:val="000000000000" w:firstRow="0" w:lastRow="0" w:firstColumn="0" w:lastColumn="0" w:oddVBand="0" w:evenVBand="0" w:oddHBand="0" w:evenHBand="0" w:firstRowFirstColumn="0" w:firstRowLastColumn="0" w:lastRowFirstColumn="0" w:lastRowLastColumn="0"/>
            </w:pPr>
            <w:r>
              <w:t xml:space="preserve">102.085 </w:t>
            </w:r>
          </w:p>
        </w:tc>
      </w:tr>
      <w:tr w:rsidR="00BD581C" w:rsidTr="008545E1" w14:paraId="0127BB43"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5E949F2E" w14:textId="77777777">
            <w:r>
              <w:t>RIS</w:t>
            </w:r>
          </w:p>
        </w:tc>
        <w:tc>
          <w:tcPr>
            <w:tcW w:w="2126" w:type="dxa"/>
            <w:vAlign w:val="bottom"/>
          </w:tcPr>
          <w:p w:rsidR="00BD581C" w:rsidP="008545E1" w:rsidRDefault="00BD581C" w14:paraId="06ABA00D" w14:textId="77777777">
            <w:pPr>
              <w:jc w:val="right"/>
              <w:cnfStyle w:val="000000000000" w:firstRow="0" w:lastRow="0" w:firstColumn="0" w:lastColumn="0" w:oddVBand="0" w:evenVBand="0" w:oddHBand="0" w:evenHBand="0" w:firstRowFirstColumn="0" w:firstRowLastColumn="0" w:lastRowFirstColumn="0" w:lastRowLastColumn="0"/>
            </w:pPr>
            <w:r>
              <w:t xml:space="preserve">24.648 </w:t>
            </w:r>
          </w:p>
        </w:tc>
      </w:tr>
      <w:tr w:rsidR="00BD581C" w:rsidTr="008545E1" w14:paraId="4D4F409B"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6C47B714" w14:textId="77777777">
            <w:r>
              <w:t>OBF</w:t>
            </w:r>
          </w:p>
        </w:tc>
        <w:tc>
          <w:tcPr>
            <w:tcW w:w="2126" w:type="dxa"/>
            <w:vAlign w:val="bottom"/>
          </w:tcPr>
          <w:p w:rsidR="00BD581C" w:rsidP="008545E1" w:rsidRDefault="00BD581C" w14:paraId="16476DE2" w14:textId="77777777">
            <w:pPr>
              <w:jc w:val="right"/>
              <w:cnfStyle w:val="000000000000" w:firstRow="0" w:lastRow="0" w:firstColumn="0" w:lastColumn="0" w:oddVBand="0" w:evenVBand="0" w:oddHBand="0" w:evenHBand="0" w:firstRowFirstColumn="0" w:firstRowLastColumn="0" w:lastRowFirstColumn="0" w:lastRowLastColumn="0"/>
            </w:pPr>
            <w:r>
              <w:t xml:space="preserve">28.676 </w:t>
            </w:r>
          </w:p>
        </w:tc>
      </w:tr>
      <w:tr w:rsidR="00BD581C" w:rsidTr="008545E1" w14:paraId="039CCC2F"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746E5B6A" w14:textId="3F09789E">
            <w:r>
              <w:t>Totaal</w:t>
            </w:r>
          </w:p>
        </w:tc>
        <w:tc>
          <w:tcPr>
            <w:tcW w:w="2126" w:type="dxa"/>
            <w:vAlign w:val="bottom"/>
          </w:tcPr>
          <w:p w:rsidR="00BD581C" w:rsidP="008545E1" w:rsidRDefault="00BD581C" w14:paraId="48B5DAEF" w14:textId="77777777">
            <w:pPr>
              <w:jc w:val="right"/>
              <w:cnfStyle w:val="000000000000" w:firstRow="0" w:lastRow="0" w:firstColumn="0" w:lastColumn="0" w:oddVBand="0" w:evenVBand="0" w:oddHBand="0" w:evenHBand="0" w:firstRowFirstColumn="0" w:firstRowLastColumn="0" w:lastRowFirstColumn="0" w:lastRowLastColumn="0"/>
            </w:pPr>
            <w:r>
              <w:t xml:space="preserve">155.409 </w:t>
            </w:r>
          </w:p>
        </w:tc>
      </w:tr>
    </w:tbl>
    <w:p w:rsidR="00BD581C" w:rsidP="00BD581C" w:rsidRDefault="00BD581C" w14:paraId="3151D3E2" w14:textId="77777777">
      <w:r w:rsidRPr="5742794B">
        <w:t xml:space="preserve"> </w:t>
      </w:r>
    </w:p>
    <w:p w:rsidR="00BD581C" w:rsidP="00BD581C" w:rsidRDefault="00BD581C" w14:paraId="2B3A5068" w14:textId="77777777">
      <w:r w:rsidRPr="43C2C9A7">
        <w:t>Binnen deze begrotingen zijn de volgende budgetten geraamd onder het instrument ICT (materiële uitgaven):</w:t>
      </w:r>
    </w:p>
    <w:tbl>
      <w:tblPr>
        <w:tblStyle w:val="Rastertabel1licht-Accent1"/>
        <w:tblW w:w="7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5524"/>
        <w:gridCol w:w="2126"/>
      </w:tblGrid>
      <w:tr w:rsidR="00BD581C" w:rsidTr="008545E1" w14:paraId="554B97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color="auto" w:sz="0" w:space="0"/>
            </w:tcBorders>
          </w:tcPr>
          <w:p w:rsidRPr="008545E1" w:rsidR="00BD581C" w:rsidP="005643BB" w:rsidRDefault="00BD581C" w14:paraId="772B6E4F" w14:textId="17ED376A">
            <w:pPr>
              <w:rPr>
                <w:b w:val="0"/>
                <w:bCs w:val="0"/>
              </w:rPr>
            </w:pPr>
          </w:p>
        </w:tc>
        <w:tc>
          <w:tcPr>
            <w:tcW w:w="2126" w:type="dxa"/>
            <w:tcBorders>
              <w:bottom w:val="none" w:color="auto" w:sz="0" w:space="0"/>
            </w:tcBorders>
            <w:vAlign w:val="center"/>
          </w:tcPr>
          <w:p w:rsidR="00BD581C" w:rsidP="005643BB" w:rsidRDefault="008545E1" w14:paraId="5833C64F" w14:textId="0A2B943A">
            <w:pPr>
              <w:cnfStyle w:val="100000000000" w:firstRow="1" w:lastRow="0" w:firstColumn="0" w:lastColumn="0" w:oddVBand="0" w:evenVBand="0" w:oddHBand="0" w:evenHBand="0" w:firstRowFirstColumn="0" w:firstRowLastColumn="0" w:lastRowFirstColumn="0" w:lastRowLastColumn="0"/>
            </w:pPr>
            <w:r w:rsidRPr="008545E1">
              <w:rPr>
                <w:b w:val="0"/>
                <w:bCs w:val="0"/>
              </w:rPr>
              <w:t>Bedragen x € 1.000</w:t>
            </w:r>
          </w:p>
        </w:tc>
      </w:tr>
      <w:tr w:rsidR="00BD581C" w:rsidTr="008545E1" w14:paraId="6E71D004"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4FEE72BD" w14:textId="77777777">
            <w:proofErr w:type="spellStart"/>
            <w:r>
              <w:t>RvIHH</w:t>
            </w:r>
            <w:proofErr w:type="spellEnd"/>
          </w:p>
        </w:tc>
        <w:tc>
          <w:tcPr>
            <w:tcW w:w="2126" w:type="dxa"/>
            <w:vAlign w:val="bottom"/>
          </w:tcPr>
          <w:p w:rsidR="00BD581C" w:rsidP="005643BB" w:rsidRDefault="00BD581C" w14:paraId="09B48C2A" w14:textId="77777777">
            <w:pPr>
              <w:cnfStyle w:val="000000000000" w:firstRow="0" w:lastRow="0" w:firstColumn="0" w:lastColumn="0" w:oddVBand="0" w:evenVBand="0" w:oddHBand="0" w:evenHBand="0" w:firstRowFirstColumn="0" w:firstRowLastColumn="0" w:lastRowFirstColumn="0" w:lastRowLastColumn="0"/>
            </w:pPr>
            <w:r>
              <w:t xml:space="preserve">20.959 </w:t>
            </w:r>
          </w:p>
        </w:tc>
      </w:tr>
      <w:tr w:rsidR="00BD581C" w:rsidTr="008545E1" w14:paraId="329F7426"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1F462277" w14:textId="77777777">
            <w:r>
              <w:t>RIS</w:t>
            </w:r>
          </w:p>
        </w:tc>
        <w:tc>
          <w:tcPr>
            <w:tcW w:w="2126" w:type="dxa"/>
            <w:vAlign w:val="bottom"/>
          </w:tcPr>
          <w:p w:rsidR="00BD581C" w:rsidP="005643BB" w:rsidRDefault="00BD581C" w14:paraId="60A4F031" w14:textId="77777777">
            <w:pPr>
              <w:cnfStyle w:val="000000000000" w:firstRow="0" w:lastRow="0" w:firstColumn="0" w:lastColumn="0" w:oddVBand="0" w:evenVBand="0" w:oddHBand="0" w:evenHBand="0" w:firstRowFirstColumn="0" w:firstRowLastColumn="0" w:lastRowFirstColumn="0" w:lastRowLastColumn="0"/>
            </w:pPr>
            <w:r>
              <w:t xml:space="preserve">955 </w:t>
            </w:r>
          </w:p>
        </w:tc>
      </w:tr>
      <w:tr w:rsidR="00BD581C" w:rsidTr="008545E1" w14:paraId="305FA5E3"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2A37A24F" w14:textId="77777777">
            <w:r>
              <w:t>OBF</w:t>
            </w:r>
          </w:p>
        </w:tc>
        <w:tc>
          <w:tcPr>
            <w:tcW w:w="2126" w:type="dxa"/>
            <w:vAlign w:val="bottom"/>
          </w:tcPr>
          <w:p w:rsidR="00BD581C" w:rsidP="005643BB" w:rsidRDefault="00BD581C" w14:paraId="335A75A2" w14:textId="77777777">
            <w:pPr>
              <w:cnfStyle w:val="000000000000" w:firstRow="0" w:lastRow="0" w:firstColumn="0" w:lastColumn="0" w:oddVBand="0" w:evenVBand="0" w:oddHBand="0" w:evenHBand="0" w:firstRowFirstColumn="0" w:firstRowLastColumn="0" w:lastRowFirstColumn="0" w:lastRowLastColumn="0"/>
            </w:pPr>
            <w:r>
              <w:t xml:space="preserve">6.931 </w:t>
            </w:r>
          </w:p>
        </w:tc>
      </w:tr>
      <w:tr w:rsidR="00BD581C" w:rsidTr="008545E1" w14:paraId="47F23769" w14:textId="77777777">
        <w:tc>
          <w:tcPr>
            <w:cnfStyle w:val="001000000000" w:firstRow="0" w:lastRow="0" w:firstColumn="1" w:lastColumn="0" w:oddVBand="0" w:evenVBand="0" w:oddHBand="0" w:evenHBand="0" w:firstRowFirstColumn="0" w:firstRowLastColumn="0" w:lastRowFirstColumn="0" w:lastRowLastColumn="0"/>
            <w:tcW w:w="5524" w:type="dxa"/>
          </w:tcPr>
          <w:p w:rsidR="00BD581C" w:rsidP="005643BB" w:rsidRDefault="00BD581C" w14:paraId="606BCDBB" w14:textId="3A841CAA">
            <w:r>
              <w:t>Totaal</w:t>
            </w:r>
          </w:p>
        </w:tc>
        <w:tc>
          <w:tcPr>
            <w:tcW w:w="2126" w:type="dxa"/>
            <w:vAlign w:val="bottom"/>
          </w:tcPr>
          <w:p w:rsidR="00BD581C" w:rsidP="005643BB" w:rsidRDefault="00BD581C" w14:paraId="22C057BA" w14:textId="77777777">
            <w:pPr>
              <w:cnfStyle w:val="000000000000" w:firstRow="0" w:lastRow="0" w:firstColumn="0" w:lastColumn="0" w:oddVBand="0" w:evenVBand="0" w:oddHBand="0" w:evenHBand="0" w:firstRowFirstColumn="0" w:firstRowLastColumn="0" w:lastRowFirstColumn="0" w:lastRowLastColumn="0"/>
            </w:pPr>
            <w:r>
              <w:t>28.845</w:t>
            </w:r>
          </w:p>
        </w:tc>
      </w:tr>
    </w:tbl>
    <w:p w:rsidRPr="004E1CA0" w:rsidR="00BD581C" w:rsidP="00BD581C" w:rsidRDefault="00BD581C" w14:paraId="3244A3DE" w14:textId="77777777"/>
    <w:p w:rsidR="00BD581C" w:rsidP="00BD581C" w:rsidRDefault="00BD581C" w14:paraId="0E4F44A2" w14:textId="37FA0C09">
      <w:r w:rsidRPr="43C2C9A7">
        <w:t>Graag informeren we de</w:t>
      </w:r>
      <w:r w:rsidRPr="43C2C9A7" w:rsidDel="00C32D26">
        <w:t xml:space="preserve"> </w:t>
      </w:r>
      <w:r w:rsidRPr="43C2C9A7">
        <w:t xml:space="preserve">Kamer </w:t>
      </w:r>
      <w:r w:rsidR="00DB26B9">
        <w:t>over de</w:t>
      </w:r>
      <w:r w:rsidRPr="43C2C9A7">
        <w:t xml:space="preserve"> verdere uitsplitsing in een brief die </w:t>
      </w:r>
      <w:r w:rsidR="00DB26B9">
        <w:t xml:space="preserve">op een </w:t>
      </w:r>
      <w:r w:rsidRPr="43C2C9A7">
        <w:t>later</w:t>
      </w:r>
      <w:r w:rsidR="00DB26B9">
        <w:t xml:space="preserve"> moment</w:t>
      </w:r>
      <w:r w:rsidRPr="43C2C9A7">
        <w:t xml:space="preserve"> volgt.</w:t>
      </w:r>
    </w:p>
    <w:p w:rsidR="00BD581C" w:rsidP="00BD581C" w:rsidRDefault="00BD581C" w14:paraId="1208AB2F" w14:textId="77777777">
      <w:pPr>
        <w:rPr>
          <w:b/>
        </w:rPr>
      </w:pPr>
    </w:p>
    <w:p w:rsidRPr="00BD581C" w:rsidR="00BD581C" w:rsidP="00BD581C" w:rsidRDefault="00BD581C" w14:paraId="719BE39E" w14:textId="77777777">
      <w:pPr>
        <w:rPr>
          <w:bCs/>
        </w:rPr>
      </w:pPr>
      <w:r w:rsidRPr="00BD581C">
        <w:rPr>
          <w:bCs/>
        </w:rPr>
        <w:t>Vraag 12</w:t>
      </w:r>
    </w:p>
    <w:p w:rsidRPr="004E1CA0" w:rsidR="00BD581C" w:rsidP="00BD581C" w:rsidRDefault="00BD581C" w14:paraId="0478116C" w14:textId="77777777">
      <w:r w:rsidRPr="09122432">
        <w:t>Zijn er aanvullende middelen vrijgemaakt voor de Informatiepunten Digitale Overheid ter uitvoering van de gewijzigde motie-</w:t>
      </w:r>
      <w:proofErr w:type="spellStart"/>
      <w:r w:rsidRPr="09122432">
        <w:t>Kathmann</w:t>
      </w:r>
      <w:proofErr w:type="spellEnd"/>
      <w:r w:rsidRPr="09122432">
        <w:t xml:space="preserve"> (Kamerstuk 36740-VII-35)?</w:t>
      </w:r>
    </w:p>
    <w:p w:rsidR="00BD581C" w:rsidP="00BD581C" w:rsidRDefault="00BD581C" w14:paraId="645C900A" w14:textId="77777777">
      <w:pPr>
        <w:rPr>
          <w:b/>
        </w:rPr>
      </w:pPr>
    </w:p>
    <w:p w:rsidRPr="00BD581C" w:rsidR="00BD581C" w:rsidP="00BD581C" w:rsidRDefault="00BD581C" w14:paraId="0D411ACE" w14:textId="50B25465">
      <w:pPr>
        <w:rPr>
          <w:bCs/>
        </w:rPr>
      </w:pPr>
      <w:r w:rsidRPr="00BD581C">
        <w:rPr>
          <w:bCs/>
        </w:rPr>
        <w:t>Antwoord</w:t>
      </w:r>
    </w:p>
    <w:p w:rsidR="00BD581C" w:rsidP="00BD581C" w:rsidRDefault="00BD581C" w14:paraId="15ADF7A7" w14:textId="0816239C">
      <w:r w:rsidRPr="00E02C54">
        <w:t xml:space="preserve">Bij de 1e suppletoire begroting 2026 </w:t>
      </w:r>
      <w:r>
        <w:t xml:space="preserve">zijn </w:t>
      </w:r>
      <w:r w:rsidRPr="00E02C54">
        <w:t xml:space="preserve">middelen beschikbaar gesteld ten behoeve van het terugdraaien van de eerder doorgevoerde 10% budgetkorting op de specifieke uitkering Informatiepunten Digitale Overheid. Deze middelen zijn grotendeels afkomstig vanuit de Aanvullende Post vanuit de reservering naar aanleiding van de Parlementaire Onderzoekscommissie Kinderopvangtoeslag (1,3 </w:t>
      </w:r>
      <w:r w:rsidR="00DB26B9">
        <w:t>mln.</w:t>
      </w:r>
      <w:r>
        <w:t xml:space="preserve"> euro</w:t>
      </w:r>
      <w:r w:rsidRPr="00E02C54">
        <w:t xml:space="preserve"> in 2026 en vanaf 2027 structureel 1,7 </w:t>
      </w:r>
      <w:r w:rsidR="00DB26B9">
        <w:t>mln.</w:t>
      </w:r>
      <w:r>
        <w:t xml:space="preserve"> euro</w:t>
      </w:r>
      <w:r w:rsidRPr="00E02C54">
        <w:t xml:space="preserve">) en deels vanaf het artikel 6.2 Overheidsdienstverlening, informatiebeleid en informatiesamenleving (0,4 </w:t>
      </w:r>
      <w:r w:rsidR="00DB26B9">
        <w:t>mln.</w:t>
      </w:r>
      <w:r>
        <w:t xml:space="preserve"> euro</w:t>
      </w:r>
      <w:r w:rsidRPr="00E02C54">
        <w:t xml:space="preserve"> in 2026 en vanaf 2027 structureel 0,01 </w:t>
      </w:r>
      <w:r w:rsidR="00DB26B9">
        <w:t>mln.</w:t>
      </w:r>
      <w:r>
        <w:t xml:space="preserve"> euro</w:t>
      </w:r>
      <w:r w:rsidRPr="00E02C54">
        <w:t xml:space="preserve">). De middelen </w:t>
      </w:r>
      <w:r>
        <w:t xml:space="preserve">zijn </w:t>
      </w:r>
      <w:r w:rsidRPr="00E02C54">
        <w:t>bij de 1e suppletoire begroting 2026 overgeheveld naar het Gemeentefonds. Op deze wijze wordt er uitvoering gegeven aan de gewijzigde motie-</w:t>
      </w:r>
      <w:proofErr w:type="spellStart"/>
      <w:r w:rsidRPr="00E02C54">
        <w:t>Kathmann</w:t>
      </w:r>
      <w:proofErr w:type="spellEnd"/>
      <w:r w:rsidR="00F63990">
        <w:t xml:space="preserve"> (GL-PvdA)</w:t>
      </w:r>
      <w:r w:rsidR="00DB26B9">
        <w:rPr>
          <w:rStyle w:val="Voetnootmarkering"/>
        </w:rPr>
        <w:footnoteReference w:id="4"/>
      </w:r>
      <w:r w:rsidRPr="00E02C54">
        <w:t>.</w:t>
      </w:r>
    </w:p>
    <w:p w:rsidRPr="00E02C54" w:rsidR="00BD581C" w:rsidP="00BD581C" w:rsidRDefault="00BD581C" w14:paraId="4E027897" w14:textId="77777777"/>
    <w:p w:rsidRPr="00BD581C" w:rsidR="00BD581C" w:rsidP="00BD581C" w:rsidRDefault="00BD581C" w14:paraId="4FD9182A" w14:textId="77777777">
      <w:pPr>
        <w:rPr>
          <w:bCs/>
        </w:rPr>
      </w:pPr>
      <w:r w:rsidRPr="00BD581C">
        <w:rPr>
          <w:bCs/>
        </w:rPr>
        <w:t>Vraag 13</w:t>
      </w:r>
    </w:p>
    <w:p w:rsidRPr="004E1CA0" w:rsidR="00BD581C" w:rsidP="00BD581C" w:rsidRDefault="00BD581C" w14:paraId="5680DEE5" w14:textId="77777777">
      <w:r w:rsidRPr="09122432">
        <w:t>Welke middelen zijn er beschikbaar voor het uitvoeren van de Nederlandse Digitaliseringsstrategie? Wordt dit (t.z.t.) deels bekostigd uit de begroting van het ministerie van Economische Zaken?</w:t>
      </w:r>
    </w:p>
    <w:p w:rsidR="00BD581C" w:rsidP="00BD581C" w:rsidRDefault="00BD581C" w14:paraId="6D9DC071" w14:textId="77777777">
      <w:pPr>
        <w:rPr>
          <w:b/>
        </w:rPr>
      </w:pPr>
    </w:p>
    <w:p w:rsidRPr="00BD581C" w:rsidR="00BD581C" w:rsidP="00BD581C" w:rsidRDefault="00BD581C" w14:paraId="28F3D6A7" w14:textId="665F35BF">
      <w:pPr>
        <w:rPr>
          <w:bCs/>
        </w:rPr>
      </w:pPr>
      <w:r w:rsidRPr="00BD581C">
        <w:rPr>
          <w:bCs/>
        </w:rPr>
        <w:t>Antwoord</w:t>
      </w:r>
    </w:p>
    <w:p w:rsidRPr="004E1CA0" w:rsidR="00BD581C" w:rsidP="00BD581C" w:rsidRDefault="00BD581C" w14:paraId="2D7E87E1" w14:textId="650DA70C">
      <w:r w:rsidRPr="09122432">
        <w:t>Voor de Nederlandse Digitaliseringsstrategie</w:t>
      </w:r>
      <w:r w:rsidR="00BD2E40">
        <w:rPr>
          <w:rStyle w:val="Voetnootmarkering"/>
        </w:rPr>
        <w:footnoteReference w:id="5"/>
      </w:r>
      <w:r w:rsidRPr="09122432">
        <w:t xml:space="preserve"> zijn geen aanvullende budgetten</w:t>
      </w:r>
      <w:r>
        <w:t xml:space="preserve"> – budgetten anders dan reeds beschikbare middelen op de BZK-begroting die binnen de scope van de NDS vallen - </w:t>
      </w:r>
      <w:r w:rsidRPr="09122432">
        <w:t xml:space="preserve"> opgenomen in de begroting van 2026. </w:t>
      </w:r>
      <w:r>
        <w:t>V</w:t>
      </w:r>
      <w:r w:rsidRPr="09122432">
        <w:t xml:space="preserve">anuit het coalitieakkoord is </w:t>
      </w:r>
      <w:r>
        <w:t>ook</w:t>
      </w:r>
      <w:r w:rsidRPr="09122432">
        <w:t xml:space="preserve"> geen nader budget beschikbaar gesteld op de begroting van Economische Zaken </w:t>
      </w:r>
      <w:r>
        <w:t xml:space="preserve">en Klimaat </w:t>
      </w:r>
      <w:r w:rsidRPr="09122432">
        <w:t xml:space="preserve">voor het domein digitalisering. </w:t>
      </w:r>
    </w:p>
    <w:p w:rsidRPr="004E1CA0" w:rsidR="00BD581C" w:rsidP="00BD581C" w:rsidRDefault="00BD581C" w14:paraId="6A2F99F4" w14:textId="77777777">
      <w:pPr>
        <w:rPr>
          <w:szCs w:val="18"/>
        </w:rPr>
      </w:pPr>
    </w:p>
    <w:p w:rsidRPr="00BD581C" w:rsidR="00BD581C" w:rsidP="00BD581C" w:rsidRDefault="00BD581C" w14:paraId="3F320FF7" w14:textId="77777777">
      <w:pPr>
        <w:rPr>
          <w:bCs/>
        </w:rPr>
      </w:pPr>
      <w:r w:rsidRPr="00BD581C">
        <w:rPr>
          <w:bCs/>
        </w:rPr>
        <w:t>Vraag 14</w:t>
      </w:r>
    </w:p>
    <w:p w:rsidRPr="004E1CA0" w:rsidR="00BD581C" w:rsidP="00BD581C" w:rsidRDefault="00BD581C" w14:paraId="7E9B46E6" w14:textId="77777777">
      <w:r w:rsidRPr="09122432">
        <w:t>Welke budgetten worden beheerd of gecoördineerd door de staatssecretaris van Economische Zaken en Klimaat? Is er budget dat specifiek aan haar is toegekend voor digitaliseringsbeleid?</w:t>
      </w:r>
    </w:p>
    <w:p w:rsidR="00BD581C" w:rsidP="00BD581C" w:rsidRDefault="00BD581C" w14:paraId="65068B3C" w14:textId="77777777">
      <w:pPr>
        <w:rPr>
          <w:b/>
        </w:rPr>
      </w:pPr>
    </w:p>
    <w:p w:rsidRPr="00BD581C" w:rsidR="00BD581C" w:rsidP="00BD581C" w:rsidRDefault="00BD581C" w14:paraId="25FBF365" w14:textId="0DE6A9A3">
      <w:pPr>
        <w:rPr>
          <w:bCs/>
        </w:rPr>
      </w:pPr>
      <w:r w:rsidRPr="00BD581C">
        <w:rPr>
          <w:bCs/>
        </w:rPr>
        <w:t>Antwoord</w:t>
      </w:r>
    </w:p>
    <w:p w:rsidRPr="00E74ACA" w:rsidR="00BD581C" w:rsidP="00BD581C" w:rsidRDefault="00BD581C" w14:paraId="4DB53DAF" w14:textId="584860C1">
      <w:r w:rsidRPr="00E74ACA">
        <w:t xml:space="preserve">Op </w:t>
      </w:r>
      <w:r w:rsidR="00DB26B9">
        <w:t>dit</w:t>
      </w:r>
      <w:r w:rsidRPr="00E74ACA">
        <w:t xml:space="preserve"> moment wordt aan de bestuurlijke en organisatorische veranderingen tussen BZK en EZK gewerkt, hieronder vallen ook de budgetten.</w:t>
      </w:r>
      <w:r>
        <w:t xml:space="preserve"> In de begrotingen voor 2027 zal dit budgettair worden verwerkt.</w:t>
      </w:r>
      <w:r w:rsidRPr="00E74ACA">
        <w:t xml:space="preserve"> </w:t>
      </w:r>
    </w:p>
    <w:p w:rsidRPr="004E1CA0" w:rsidR="00BD581C" w:rsidP="00BD581C" w:rsidRDefault="00BD581C" w14:paraId="3D0C542A" w14:textId="77777777">
      <w:pPr>
        <w:rPr>
          <w:szCs w:val="18"/>
        </w:rPr>
      </w:pPr>
    </w:p>
    <w:p w:rsidRPr="00BD581C" w:rsidR="00BD581C" w:rsidP="00BD581C" w:rsidRDefault="00BD581C" w14:paraId="1D05B730" w14:textId="77777777">
      <w:pPr>
        <w:rPr>
          <w:bCs/>
        </w:rPr>
      </w:pPr>
      <w:r w:rsidRPr="00BD581C">
        <w:rPr>
          <w:bCs/>
        </w:rPr>
        <w:t>Vraag 15</w:t>
      </w:r>
    </w:p>
    <w:p w:rsidRPr="008B295B" w:rsidR="00BD581C" w:rsidP="00BD581C" w:rsidRDefault="00BD581C" w14:paraId="7F515D70" w14:textId="77777777">
      <w:r w:rsidRPr="09122432">
        <w:t>Welke budgettaire gevolgen zijn er voor de uitvoering van de motie-</w:t>
      </w:r>
      <w:proofErr w:type="spellStart"/>
      <w:r w:rsidRPr="09122432">
        <w:t>Kathmann</w:t>
      </w:r>
      <w:proofErr w:type="spellEnd"/>
      <w:r w:rsidRPr="09122432">
        <w:t xml:space="preserve"> (Kamerstuk 26643-1316) over het aanbesteden van een </w:t>
      </w:r>
      <w:proofErr w:type="spellStart"/>
      <w:r w:rsidRPr="09122432">
        <w:t>Rijkscloud</w:t>
      </w:r>
      <w:proofErr w:type="spellEnd"/>
      <w:r w:rsidRPr="09122432">
        <w:t>? Welke kosten worden er voorzien?</w:t>
      </w:r>
    </w:p>
    <w:p w:rsidR="00BD581C" w:rsidP="00BD581C" w:rsidRDefault="00BD581C" w14:paraId="6C4FE2E0" w14:textId="77777777">
      <w:pPr>
        <w:rPr>
          <w:b/>
        </w:rPr>
      </w:pPr>
    </w:p>
    <w:p w:rsidRPr="00BD581C" w:rsidR="00BD581C" w:rsidP="00BD581C" w:rsidRDefault="00BD581C" w14:paraId="6F7A89F2" w14:textId="065E5783">
      <w:pPr>
        <w:rPr>
          <w:bCs/>
        </w:rPr>
      </w:pPr>
      <w:r w:rsidRPr="00BD581C">
        <w:rPr>
          <w:bCs/>
        </w:rPr>
        <w:t>Antwoord</w:t>
      </w:r>
    </w:p>
    <w:p w:rsidRPr="00E97DBB" w:rsidR="00BD581C" w:rsidP="00BD581C" w:rsidRDefault="00BD581C" w14:paraId="4B0AF748" w14:textId="77777777">
      <w:r w:rsidRPr="09122432">
        <w:t xml:space="preserve">Zoals eerder met de Kamer gedeeld, werken we op dit moment aan de verkenning van de soevereine </w:t>
      </w:r>
      <w:proofErr w:type="spellStart"/>
      <w:r w:rsidRPr="09122432">
        <w:t>overheidscloud</w:t>
      </w:r>
      <w:proofErr w:type="spellEnd"/>
      <w:r w:rsidRPr="09122432">
        <w:t>. Op basis van die verkenning volgt een voorkeursscenario dat nader uitgewerkt gaat worden. Aanbesteden is één van de scenario’s die in de verkenning wordt bekeken. Het uitwerken van een raming van het voorkeursscenario is een volgende stap.</w:t>
      </w:r>
    </w:p>
    <w:p w:rsidR="00BD581C" w:rsidP="00BD581C" w:rsidRDefault="00BD581C" w14:paraId="7EBD746C" w14:textId="77777777">
      <w:pPr>
        <w:rPr>
          <w:b/>
          <w:color w:val="FF0000"/>
        </w:rPr>
      </w:pPr>
    </w:p>
    <w:p w:rsidRPr="00BD581C" w:rsidR="00BD581C" w:rsidP="00BD581C" w:rsidRDefault="00BD581C" w14:paraId="45284952" w14:textId="77777777">
      <w:pPr>
        <w:rPr>
          <w:bCs/>
        </w:rPr>
      </w:pPr>
      <w:r w:rsidRPr="00BD581C">
        <w:rPr>
          <w:bCs/>
        </w:rPr>
        <w:t>Vraag 16</w:t>
      </w:r>
    </w:p>
    <w:p w:rsidRPr="004E1CA0" w:rsidR="00BD581C" w:rsidP="00BD581C" w:rsidRDefault="00BD581C" w14:paraId="3591B2D2" w14:textId="77777777">
      <w:r w:rsidRPr="09122432">
        <w:t>Welke middelen zijn er beschikbaar voor publieke investeringen in digitale infrastructuur, zoals zeekabels en rekenkracht? Uit welke budgetten worden de ambities voor digitale autonomie op termijn bekostigd?</w:t>
      </w:r>
    </w:p>
    <w:p w:rsidR="00BD581C" w:rsidP="00BD581C" w:rsidRDefault="00BD581C" w14:paraId="3717E618" w14:textId="77777777">
      <w:pPr>
        <w:rPr>
          <w:b/>
        </w:rPr>
      </w:pPr>
    </w:p>
    <w:p w:rsidRPr="00BD581C" w:rsidR="00BD581C" w:rsidP="00BD581C" w:rsidRDefault="00BD581C" w14:paraId="3185E893" w14:textId="09B9C71A">
      <w:pPr>
        <w:rPr>
          <w:bCs/>
        </w:rPr>
      </w:pPr>
      <w:r w:rsidRPr="00BD581C">
        <w:rPr>
          <w:bCs/>
        </w:rPr>
        <w:t>Antwoord</w:t>
      </w:r>
    </w:p>
    <w:p w:rsidRPr="00E74ACA" w:rsidR="00BD581C" w:rsidP="00BD581C" w:rsidRDefault="00BD581C" w14:paraId="79381169" w14:textId="77777777">
      <w:pPr>
        <w:contextualSpacing/>
      </w:pPr>
      <w:r w:rsidRPr="00E74ACA">
        <w:t xml:space="preserve">Op dit moment vindt nog nadere interdepartementale afstemming plaats over de wijze waarop de ambities ten aanzien van digitale autonomie op termijn kunnen worden gefinancierd.  </w:t>
      </w:r>
    </w:p>
    <w:p w:rsidRPr="00E74ACA" w:rsidR="00BD581C" w:rsidP="00BD581C" w:rsidRDefault="00BD581C" w14:paraId="7700EA51" w14:textId="77777777">
      <w:pPr>
        <w:contextualSpacing/>
      </w:pPr>
    </w:p>
    <w:p w:rsidRPr="00E74ACA" w:rsidR="00BD581C" w:rsidP="00BD581C" w:rsidRDefault="00BD581C" w14:paraId="792A2B52" w14:textId="1B61B0CA">
      <w:pPr>
        <w:contextualSpacing/>
      </w:pPr>
      <w:r w:rsidRPr="00E74ACA">
        <w:t xml:space="preserve">Investeringen in digitale infrastructuur zijn namelijk overwegend privaat. De overheid zorgt voor de kaders en randvoorwaarden. Hierdoor kunnen marktpartijen investeren, innoveren en is er een hoogwaardig, concurrerend, weerbaar en betaalbaar aanbod met voldoende keuzevrijheid voor gebruikers. Met gegronde redenen kan aanvullende publieke financiering worden ingezet, zoals bijvoorbeeld voor de AI-fabriek (132 </w:t>
      </w:r>
      <w:r w:rsidR="00DB26B9">
        <w:t>mln.</w:t>
      </w:r>
      <w:r w:rsidRPr="00E74ACA">
        <w:t xml:space="preserve"> euro, naast circa 71 </w:t>
      </w:r>
      <w:r w:rsidR="00DB26B9">
        <w:t>mln.</w:t>
      </w:r>
      <w:r w:rsidRPr="00E74ACA">
        <w:t xml:space="preserve"> euro vanuit </w:t>
      </w:r>
      <w:proofErr w:type="spellStart"/>
      <w:r w:rsidRPr="00E74ACA">
        <w:t>EuroHPC</w:t>
      </w:r>
      <w:proofErr w:type="spellEnd"/>
      <w:r w:rsidRPr="00E74ACA">
        <w:t xml:space="preserve">) en het NGF-project 6G </w:t>
      </w:r>
      <w:proofErr w:type="spellStart"/>
      <w:r w:rsidRPr="00E74ACA">
        <w:t>Future</w:t>
      </w:r>
      <w:proofErr w:type="spellEnd"/>
      <w:r w:rsidRPr="00E74ACA">
        <w:t xml:space="preserve"> Network Services (203 </w:t>
      </w:r>
      <w:r w:rsidR="00DB26B9">
        <w:t>mln.</w:t>
      </w:r>
      <w:r w:rsidRPr="00E74ACA">
        <w:t xml:space="preserve"> euro). Ook kan de overheid met eigen aanbestedingen van digitale dienstverlening, zoals </w:t>
      </w:r>
      <w:proofErr w:type="spellStart"/>
      <w:r w:rsidRPr="00E74ACA">
        <w:t>cloudtechnologie</w:t>
      </w:r>
      <w:proofErr w:type="spellEnd"/>
      <w:r w:rsidRPr="00E74ACA">
        <w:t xml:space="preserve">, het Europese marktaanbod stimuleren. </w:t>
      </w:r>
    </w:p>
    <w:p w:rsidRPr="00E74ACA" w:rsidR="00BD581C" w:rsidP="00BD581C" w:rsidRDefault="00BD581C" w14:paraId="61CCD968" w14:textId="77777777">
      <w:pPr>
        <w:contextualSpacing/>
      </w:pPr>
    </w:p>
    <w:p w:rsidRPr="00E74ACA" w:rsidR="00BD581C" w:rsidP="00BD581C" w:rsidRDefault="00BD581C" w14:paraId="0ABD44EC" w14:textId="011BBD6C">
      <w:pPr>
        <w:contextualSpacing/>
      </w:pPr>
      <w:r w:rsidRPr="00E74ACA">
        <w:t>Voor aanvullende investeringen zoals nieuwe strategische zeekabels is op dit moment geen budget gereserveerd op de begroting van EZ</w:t>
      </w:r>
      <w:r>
        <w:t>K</w:t>
      </w:r>
      <w:r w:rsidRPr="00E74ACA">
        <w:t xml:space="preserve">. Eventuele besluitvorming hierover kan daarom pas worden betrokken bij een volgend budgettair besluitvormingsmoment. Vanaf Q3 2026 zal het kabinet uw Kamer informeren over intercontinentale zeekabels. Publieke investeringen voor de realisatie van rekenkracht voor onderzoek en onderwijs vallen onder de verantwoordelijkheid van het </w:t>
      </w:r>
      <w:r w:rsidR="00DB26B9">
        <w:t>m</w:t>
      </w:r>
      <w:r w:rsidRPr="00E74ACA">
        <w:t xml:space="preserve">inisterie van </w:t>
      </w:r>
      <w:r w:rsidR="00DB26B9">
        <w:t>Onderwijs, Cultuur en Wetenschap</w:t>
      </w:r>
      <w:r w:rsidRPr="00E74ACA">
        <w:t>.</w:t>
      </w:r>
    </w:p>
    <w:p w:rsidR="00B15E71" w:rsidP="00BD581C" w:rsidRDefault="00B15E71" w14:paraId="2B2AC4D4" w14:textId="77777777">
      <w:pPr>
        <w:rPr>
          <w:bCs/>
        </w:rPr>
      </w:pPr>
    </w:p>
    <w:p w:rsidRPr="00BD581C" w:rsidR="00BD581C" w:rsidP="00BD581C" w:rsidRDefault="00BD581C" w14:paraId="79BA0B83" w14:textId="1361D4BB">
      <w:pPr>
        <w:rPr>
          <w:bCs/>
        </w:rPr>
      </w:pPr>
      <w:r w:rsidRPr="00BD581C">
        <w:rPr>
          <w:bCs/>
        </w:rPr>
        <w:t>Vraag 17</w:t>
      </w:r>
    </w:p>
    <w:p w:rsidRPr="004E1CA0" w:rsidR="00BD581C" w:rsidP="00BD581C" w:rsidRDefault="00BD581C" w14:paraId="7158AAFB" w14:textId="01C4157E">
      <w:r w:rsidRPr="09122432">
        <w:t>Wat is de reden dat de toegezegde middelen voor het stimuleren van cyberinnovatie op de begroting van EZ</w:t>
      </w:r>
      <w:r w:rsidR="007F0308">
        <w:t>K</w:t>
      </w:r>
      <w:r w:rsidRPr="09122432">
        <w:t xml:space="preserve"> niet terug te vinden zijn in de Voorjaarsnota en de suppletoire begroting?</w:t>
      </w:r>
    </w:p>
    <w:p w:rsidR="00BD581C" w:rsidP="00BD581C" w:rsidRDefault="00BD581C" w14:paraId="0B3E02FB" w14:textId="77777777">
      <w:pPr>
        <w:rPr>
          <w:b/>
        </w:rPr>
      </w:pPr>
    </w:p>
    <w:p w:rsidRPr="00BD581C" w:rsidR="00BD581C" w:rsidP="00BD581C" w:rsidRDefault="00BD581C" w14:paraId="71A44BE7" w14:textId="4EF795E3">
      <w:pPr>
        <w:rPr>
          <w:bCs/>
        </w:rPr>
      </w:pPr>
      <w:r w:rsidRPr="00BD581C">
        <w:rPr>
          <w:bCs/>
        </w:rPr>
        <w:t>Antwoord</w:t>
      </w:r>
    </w:p>
    <w:p w:rsidRPr="00E74ACA" w:rsidR="00BD581C" w:rsidP="00BD581C" w:rsidRDefault="00BD581C" w14:paraId="4700CC56" w14:textId="472FC6A5">
      <w:r w:rsidRPr="00E74ACA">
        <w:t xml:space="preserve">Voor het stimuleren van cybersecurity innovatie is 4 </w:t>
      </w:r>
      <w:r w:rsidR="00DB26B9">
        <w:t>mln.</w:t>
      </w:r>
      <w:r w:rsidRPr="00E74ACA">
        <w:t xml:space="preserve"> euro per jaar tot 2028 beschikbaar op de EZ</w:t>
      </w:r>
      <w:r>
        <w:t>K</w:t>
      </w:r>
      <w:r w:rsidRPr="00E74ACA">
        <w:t>-begroting. Deze middelen leveren een bijdrage aan het realiseren van pijler II ‘Veilige en innovatieve digitale producten en diensten’ van de Nederlandse Cybersecuritystrategie 2022-2028</w:t>
      </w:r>
      <w:r w:rsidR="00DB26B9">
        <w:rPr>
          <w:rStyle w:val="Voetnootmarkering"/>
        </w:rPr>
        <w:footnoteReference w:id="6"/>
      </w:r>
      <w:r w:rsidRPr="00E74ACA">
        <w:t>. Deze middelen zijn te vinden in het totaalbedrag onder Cyber security. Deze middelen zijn niet terug te vinden in de Voorjaarsnota en eerste suppletoire begroting omdat die toezien op wijzigingen in de begrotingen die in het voorjaar hebben plaatsgevonden.</w:t>
      </w:r>
    </w:p>
    <w:p w:rsidRPr="004E1CA0" w:rsidR="00BD581C" w:rsidP="00BD581C" w:rsidRDefault="00BD581C" w14:paraId="04ABDCFB" w14:textId="77777777">
      <w:pPr>
        <w:rPr>
          <w:szCs w:val="18"/>
        </w:rPr>
      </w:pPr>
    </w:p>
    <w:p w:rsidRPr="00BD581C" w:rsidR="00BD581C" w:rsidP="00BD581C" w:rsidRDefault="00BD581C" w14:paraId="50494593" w14:textId="77777777">
      <w:pPr>
        <w:rPr>
          <w:bCs/>
        </w:rPr>
      </w:pPr>
      <w:r w:rsidRPr="00BD581C">
        <w:rPr>
          <w:bCs/>
        </w:rPr>
        <w:t>Vraag 18</w:t>
      </w:r>
    </w:p>
    <w:p w:rsidRPr="004E1CA0" w:rsidR="00BD581C" w:rsidP="00BD581C" w:rsidRDefault="00BD581C" w14:paraId="25FF01AE" w14:textId="77777777">
      <w:r w:rsidRPr="09122432">
        <w:t xml:space="preserve">Kan het kabinet toelichten waarom de overboekingen voor de NGF-projecten ‘6G </w:t>
      </w:r>
      <w:proofErr w:type="spellStart"/>
      <w:r w:rsidRPr="09122432">
        <w:t>Future</w:t>
      </w:r>
      <w:proofErr w:type="spellEnd"/>
      <w:r w:rsidRPr="09122432">
        <w:t xml:space="preserve"> Network Services’ in 2027 hoger uitvallen in 2027 ten opzichte van 2026 en 2028 -2029?</w:t>
      </w:r>
    </w:p>
    <w:p w:rsidR="00BD581C" w:rsidP="00BD581C" w:rsidRDefault="00BD581C" w14:paraId="7B1F946A" w14:textId="77777777">
      <w:pPr>
        <w:rPr>
          <w:b/>
        </w:rPr>
      </w:pPr>
    </w:p>
    <w:p w:rsidRPr="00BD581C" w:rsidR="00BD581C" w:rsidP="00BD581C" w:rsidRDefault="00BD581C" w14:paraId="42F02B8E" w14:textId="0726EB5A">
      <w:pPr>
        <w:rPr>
          <w:bCs/>
        </w:rPr>
      </w:pPr>
      <w:r w:rsidRPr="00BD581C">
        <w:rPr>
          <w:bCs/>
        </w:rPr>
        <w:t>Antwoord</w:t>
      </w:r>
    </w:p>
    <w:p w:rsidRPr="00E74ACA" w:rsidR="00BD581C" w:rsidP="00BD581C" w:rsidRDefault="00BD581C" w14:paraId="12C3BB09" w14:textId="5DBB8A23">
      <w:r w:rsidRPr="00E74ACA">
        <w:t xml:space="preserve">Begin maart zijn de resterende gereserveerde middelen voor het project 6G </w:t>
      </w:r>
      <w:proofErr w:type="spellStart"/>
      <w:r w:rsidRPr="00E74ACA">
        <w:t>Future</w:t>
      </w:r>
      <w:proofErr w:type="spellEnd"/>
      <w:r w:rsidRPr="00E74ACA">
        <w:t xml:space="preserve"> Network Services à 142 </w:t>
      </w:r>
      <w:r w:rsidR="00DB26B9">
        <w:t>mln.</w:t>
      </w:r>
      <w:r w:rsidRPr="00E74ACA">
        <w:t xml:space="preserve"> euro definitief toegekend. In 2026 zijn de middelen alleen voor de tweede helft van het jaar. Projectactiviteiten in de eerste helft van 2026 worden gefinancierd uit de eerder toegekende NGF-middelen voor fase 1 van het project. In 2027 wordt een piek in de projectactiviteiten verwacht, waardoor de uitgaven in 2027 hoger zijn dan in de jaren daarop. Dat heeft te maken met de planning van de werkzaamheden (onderzoek &amp; innovatie) door het consortium, dat het project uitvoert.</w:t>
      </w:r>
    </w:p>
    <w:p w:rsidRPr="004E1CA0" w:rsidR="00BD581C" w:rsidP="00BD581C" w:rsidRDefault="00BD581C" w14:paraId="79EAF094" w14:textId="77777777">
      <w:pPr>
        <w:rPr>
          <w:szCs w:val="18"/>
        </w:rPr>
      </w:pPr>
    </w:p>
    <w:p w:rsidRPr="00BD581C" w:rsidR="00BD581C" w:rsidP="00BD581C" w:rsidRDefault="00BD581C" w14:paraId="451C5354" w14:textId="77777777">
      <w:pPr>
        <w:rPr>
          <w:bCs/>
        </w:rPr>
      </w:pPr>
      <w:r w:rsidRPr="00BD581C">
        <w:rPr>
          <w:bCs/>
        </w:rPr>
        <w:t>Vraag 19</w:t>
      </w:r>
    </w:p>
    <w:p w:rsidRPr="004E1CA0" w:rsidR="00BD581C" w:rsidP="00BD581C" w:rsidRDefault="00BD581C" w14:paraId="6AB59734" w14:textId="77777777">
      <w:r w:rsidRPr="09122432">
        <w:t>Kan het kabinet toelichten hoe de kasschuiven voor de Nationaal Groeifonds-projecten (</w:t>
      </w:r>
      <w:proofErr w:type="spellStart"/>
      <w:r w:rsidRPr="09122432">
        <w:t>QuantumDelta</w:t>
      </w:r>
      <w:proofErr w:type="spellEnd"/>
      <w:r w:rsidRPr="09122432">
        <w:t xml:space="preserve">, </w:t>
      </w:r>
      <w:proofErr w:type="spellStart"/>
      <w:r w:rsidRPr="09122432">
        <w:t>Oncode</w:t>
      </w:r>
      <w:proofErr w:type="spellEnd"/>
      <w:r w:rsidRPr="09122432">
        <w:t xml:space="preserve">, NXTGEN en </w:t>
      </w:r>
      <w:proofErr w:type="spellStart"/>
      <w:r w:rsidRPr="09122432">
        <w:t>PhotonDelta</w:t>
      </w:r>
      <w:proofErr w:type="spellEnd"/>
      <w:r w:rsidRPr="09122432">
        <w:t>) in elkaar zitten? Het budget wordt afgebouwd, maar vervolgens in 2031 weer opgebouwd. Waarom is dit geld specifiek in 2031 wel nodig?</w:t>
      </w:r>
    </w:p>
    <w:p w:rsidR="00BD581C" w:rsidP="00BD581C" w:rsidRDefault="00BD581C" w14:paraId="2B48CB05" w14:textId="77777777">
      <w:pPr>
        <w:rPr>
          <w:b/>
        </w:rPr>
      </w:pPr>
    </w:p>
    <w:p w:rsidRPr="00BD581C" w:rsidR="00BD581C" w:rsidP="00BD581C" w:rsidRDefault="00BD581C" w14:paraId="53768FFD" w14:textId="487AD4F6">
      <w:pPr>
        <w:rPr>
          <w:bCs/>
        </w:rPr>
      </w:pPr>
      <w:r w:rsidRPr="00BD581C">
        <w:rPr>
          <w:bCs/>
        </w:rPr>
        <w:t>Antwoord</w:t>
      </w:r>
    </w:p>
    <w:p w:rsidRPr="00E74ACA" w:rsidR="00BD581C" w:rsidP="00BD581C" w:rsidRDefault="00BD581C" w14:paraId="067EBE8C" w14:textId="77777777">
      <w:r w:rsidRPr="00E74ACA">
        <w:t xml:space="preserve">De verschillende NGF-projecten kennen een eigen looptijd in einddatum. Voor trajecten die in de latere rondes zijn toegekend lopen een aantal tot in 2033. Omdat de begrotingssystematiek van de overheid een </w:t>
      </w:r>
      <w:proofErr w:type="spellStart"/>
      <w:r w:rsidRPr="00E74ACA">
        <w:t>meerjarenperiode</w:t>
      </w:r>
      <w:proofErr w:type="spellEnd"/>
      <w:r w:rsidRPr="00E74ACA">
        <w:t xml:space="preserve"> van zes jaar kent, komt het voor dat de middelen voor de </w:t>
      </w:r>
      <w:r>
        <w:t>projecten</w:t>
      </w:r>
      <w:r w:rsidRPr="00E74ACA">
        <w:t xml:space="preserve"> die buiten deze periode vallen in het laatste jaar staan. Zo is dat ook hier zo, waardoor zodra er een nieuw jaar beschikbaar is, middelen in het juiste ritme geplaatst kunnen worden. </w:t>
      </w:r>
    </w:p>
    <w:p w:rsidRPr="004E1CA0" w:rsidR="00BD581C" w:rsidP="00BD581C" w:rsidRDefault="00BD581C" w14:paraId="4760A7F9" w14:textId="77777777">
      <w:pPr>
        <w:rPr>
          <w:szCs w:val="18"/>
        </w:rPr>
      </w:pPr>
    </w:p>
    <w:p w:rsidR="00B15E71" w:rsidP="00BD581C" w:rsidRDefault="00B15E71" w14:paraId="425DE67E" w14:textId="77777777">
      <w:pPr>
        <w:rPr>
          <w:bCs/>
        </w:rPr>
      </w:pPr>
    </w:p>
    <w:p w:rsidR="00B15E71" w:rsidP="00BD581C" w:rsidRDefault="00B15E71" w14:paraId="70FE8C4F" w14:textId="77777777">
      <w:pPr>
        <w:rPr>
          <w:bCs/>
        </w:rPr>
      </w:pPr>
    </w:p>
    <w:p w:rsidRPr="00BD581C" w:rsidR="00BD581C" w:rsidP="00BD581C" w:rsidRDefault="00BD581C" w14:paraId="6218CE40" w14:textId="4ED23315">
      <w:pPr>
        <w:rPr>
          <w:bCs/>
        </w:rPr>
      </w:pPr>
      <w:r w:rsidRPr="00BD581C">
        <w:rPr>
          <w:bCs/>
        </w:rPr>
        <w:t>Vraag 20</w:t>
      </w:r>
    </w:p>
    <w:p w:rsidRPr="004E1CA0" w:rsidR="00BD581C" w:rsidP="00BD581C" w:rsidRDefault="00BD581C" w14:paraId="6CAD626F" w14:textId="791D52D1">
      <w:r w:rsidRPr="09122432">
        <w:t xml:space="preserve">Kan het kabinet toelichten waar de middelen voor “Digitale Veiligheid” op de aanvullende post concreet voor bedoeld zijn en welke projecten hiermee worden gefinancierd? Waarom staat een bedrag van 78 </w:t>
      </w:r>
      <w:r w:rsidR="0094231C">
        <w:t>mln</w:t>
      </w:r>
      <w:r w:rsidR="00DB26B9">
        <w:t>.</w:t>
      </w:r>
      <w:r w:rsidRPr="09122432">
        <w:t xml:space="preserve"> op de aanvullende post zonder nadere specificatie? Waarom stopt de financiering in 2026? Kan er een overzicht worden gegeven van de middelen die binnen de envelop voor (nationale) veiligheid worden ingezet voor digitale weerbaarheid, voorbereiding op grootschalige digitale aanvallen, oefeningen met overheid, mkb en vitale sectoren, ondersteuning van ethische hackers, dreigingsinformatie-uitwisseling, digitale handhaving en toezicht op online platforms, met per onderdeel het verantwoordelijke ministerie, de uitvoerder, het begrotingsartikel en het bedrag per jaar 2026 t/m 2031 en structureel?</w:t>
      </w:r>
    </w:p>
    <w:p w:rsidR="00BD581C" w:rsidP="00BD581C" w:rsidRDefault="00BD581C" w14:paraId="11C47E0D" w14:textId="77777777">
      <w:pPr>
        <w:rPr>
          <w:b/>
        </w:rPr>
      </w:pPr>
    </w:p>
    <w:p w:rsidRPr="00BD581C" w:rsidR="00BD581C" w:rsidP="00BD581C" w:rsidRDefault="00BD581C" w14:paraId="52A63FD3" w14:textId="72932377">
      <w:pPr>
        <w:rPr>
          <w:bCs/>
        </w:rPr>
      </w:pPr>
      <w:r w:rsidRPr="00BD581C">
        <w:rPr>
          <w:bCs/>
        </w:rPr>
        <w:t>Antwoord</w:t>
      </w:r>
    </w:p>
    <w:p w:rsidRPr="00E74ACA" w:rsidR="00BD581C" w:rsidP="00BD581C" w:rsidRDefault="00BD581C" w14:paraId="4EEB5319" w14:textId="77777777">
      <w:r w:rsidRPr="00E74ACA">
        <w:t>Gezien de commerciële vertrouwelijkheid die raakt aan de middelen die gereserveerd staan op de post “Digitale Veiligheid” wordt deze niet verder gespecificeerd. De uitgave die wordt voorzien is incidenteel en loopt daarom na 2026 af.</w:t>
      </w:r>
    </w:p>
    <w:p w:rsidRPr="00E74ACA" w:rsidR="00BD581C" w:rsidP="00BD581C" w:rsidRDefault="00BD581C" w14:paraId="34DFD0EE" w14:textId="77777777">
      <w:r w:rsidRPr="00E74ACA">
        <w:t xml:space="preserve">De intensiveringen uit het coalitieakkoord, waaronder de envelop voor (nationale) veiligheid, zijn op de aanvullende post geboekt. De invulling hiervan wordt op het moment uitgewerkt. Inzicht daarin kan daarmee nog niet worden gegeven. </w:t>
      </w:r>
    </w:p>
    <w:p w:rsidRPr="004E1CA0" w:rsidR="00BD581C" w:rsidP="00BD581C" w:rsidRDefault="00BD581C" w14:paraId="095F150E" w14:textId="77777777">
      <w:pPr>
        <w:rPr>
          <w:szCs w:val="18"/>
        </w:rPr>
      </w:pPr>
    </w:p>
    <w:p w:rsidRPr="00BD581C" w:rsidR="00BD581C" w:rsidP="00BD581C" w:rsidRDefault="00BD581C" w14:paraId="1FB75E5B" w14:textId="77777777">
      <w:pPr>
        <w:rPr>
          <w:bCs/>
        </w:rPr>
      </w:pPr>
      <w:r w:rsidRPr="00BD581C">
        <w:rPr>
          <w:bCs/>
        </w:rPr>
        <w:t>Vraag 21</w:t>
      </w:r>
    </w:p>
    <w:p w:rsidRPr="004E1CA0" w:rsidR="00BD581C" w:rsidP="00BD581C" w:rsidRDefault="00BD581C" w14:paraId="58AB793C" w14:textId="77777777">
      <w:r w:rsidRPr="09122432">
        <w:t>Wat is uw definitie van digitale soevereiniteit?</w:t>
      </w:r>
    </w:p>
    <w:p w:rsidR="00BD581C" w:rsidP="00BD581C" w:rsidRDefault="00BD581C" w14:paraId="351F1488" w14:textId="77777777">
      <w:pPr>
        <w:rPr>
          <w:b/>
        </w:rPr>
      </w:pPr>
    </w:p>
    <w:p w:rsidRPr="00BD581C" w:rsidR="00BD581C" w:rsidP="00BD581C" w:rsidRDefault="00BD581C" w14:paraId="4556EB22" w14:textId="315C185A">
      <w:pPr>
        <w:rPr>
          <w:bCs/>
        </w:rPr>
      </w:pPr>
      <w:r w:rsidRPr="00BD581C">
        <w:rPr>
          <w:bCs/>
        </w:rPr>
        <w:t>Antwoord</w:t>
      </w:r>
    </w:p>
    <w:p w:rsidR="008545E1" w:rsidP="008545E1" w:rsidRDefault="00BD581C" w14:paraId="42CAE5D6" w14:textId="6864FB02">
      <w:r w:rsidRPr="008545E1">
        <w:t>In de Agenda Digitale Open Strategische Autonomie</w:t>
      </w:r>
      <w:r w:rsidR="003A69DB">
        <w:rPr>
          <w:rStyle w:val="Voetnootmarkering"/>
        </w:rPr>
        <w:footnoteReference w:id="7"/>
      </w:r>
      <w:r w:rsidRPr="008545E1">
        <w:t xml:space="preserve"> is digitale autonomie gedefinieerd als het vermogen van de EU om in het digitale domein als mondiale speler, in samenwerking met internationale partners, op basis van eigen inzichten en keuzes publieke belangen te borgen en weerbaar te zijn in een onderling verbonden wereld. Digitale autonomie komt daarmee in de eerste plaats neer op handelingsvrijheid.</w:t>
      </w:r>
    </w:p>
    <w:p w:rsidR="008545E1" w:rsidP="008545E1" w:rsidRDefault="00BD581C" w14:paraId="775A3C70" w14:textId="00C81695">
      <w:r w:rsidRPr="2383D468">
        <w:t>In de Visie Digitale Autonomie en Soevereiniteit</w:t>
      </w:r>
      <w:r w:rsidR="003A69DB">
        <w:rPr>
          <w:rStyle w:val="Voetnootmarkering"/>
        </w:rPr>
        <w:footnoteReference w:id="8"/>
      </w:r>
      <w:r w:rsidRPr="2383D468">
        <w:t xml:space="preserve"> van de overheid wordt digitale soevereiniteit beschreven als de mate waarin de overheid zeggenschap en controle heeft over haar digitale infrastructuur, data en systemen, zodat publieke waarden (zoals veiligheid, privacy en democratie) geborgd blijven.</w:t>
      </w:r>
    </w:p>
    <w:p w:rsidRPr="008545E1" w:rsidR="00BD581C" w:rsidP="008545E1" w:rsidRDefault="00BD581C" w14:paraId="0D6B1550" w14:textId="08BA8A59">
      <w:r w:rsidRPr="008545E1">
        <w:t>In de praktijk lopen deze begrippen door elkaar heen. Zo wordt op EU-niveau met digitale soevereiniteit soms juist handelingsvrijheid bedoeld. Beleidsmatig is handelingsvrijheid altijd gewenst; eigenaarschap en controle alleen daar waar nodig.</w:t>
      </w:r>
    </w:p>
    <w:p w:rsidR="00BD581C" w:rsidP="00BD581C" w:rsidRDefault="00BD581C" w14:paraId="601D5BF4" w14:textId="77777777">
      <w:pPr>
        <w:rPr>
          <w:b/>
          <w:color w:val="FF0000"/>
        </w:rPr>
      </w:pPr>
    </w:p>
    <w:p w:rsidR="00B15E71" w:rsidRDefault="00B15E71" w14:paraId="3C10C176" w14:textId="77777777">
      <w:pPr>
        <w:spacing w:line="240" w:lineRule="auto"/>
        <w:rPr>
          <w:bCs/>
        </w:rPr>
      </w:pPr>
      <w:r>
        <w:rPr>
          <w:bCs/>
        </w:rPr>
        <w:br w:type="page"/>
      </w:r>
    </w:p>
    <w:p w:rsidRPr="00BD581C" w:rsidR="00BD581C" w:rsidP="00BD581C" w:rsidRDefault="00BD581C" w14:paraId="615D7AD4" w14:textId="57FA6565">
      <w:pPr>
        <w:rPr>
          <w:bCs/>
        </w:rPr>
      </w:pPr>
      <w:r w:rsidRPr="00BD581C">
        <w:rPr>
          <w:bCs/>
        </w:rPr>
        <w:t xml:space="preserve">Vraag 22 </w:t>
      </w:r>
    </w:p>
    <w:p w:rsidRPr="004E1CA0" w:rsidR="00BD581C" w:rsidP="00BD581C" w:rsidRDefault="00BD581C" w14:paraId="5A3DF307" w14:textId="77777777">
      <w:r w:rsidRPr="09122432">
        <w:t>Wat is uw definitie van online veiligheid?</w:t>
      </w:r>
    </w:p>
    <w:p w:rsidR="00BD581C" w:rsidP="00BD581C" w:rsidRDefault="00BD581C" w14:paraId="5B21D9F9" w14:textId="77777777">
      <w:pPr>
        <w:rPr>
          <w:b/>
        </w:rPr>
      </w:pPr>
    </w:p>
    <w:p w:rsidRPr="00BD581C" w:rsidR="00BD581C" w:rsidP="00BD581C" w:rsidRDefault="00BD581C" w14:paraId="15A12F7C" w14:textId="3EF86AB1">
      <w:pPr>
        <w:rPr>
          <w:bCs/>
        </w:rPr>
      </w:pPr>
      <w:r w:rsidRPr="00BD581C">
        <w:rPr>
          <w:bCs/>
        </w:rPr>
        <w:t>Antwoord</w:t>
      </w:r>
    </w:p>
    <w:p w:rsidRPr="00B01398" w:rsidR="00BD581C" w:rsidP="00BD581C" w:rsidRDefault="00BD581C" w14:paraId="63A756A7" w14:textId="77777777">
      <w:r w:rsidRPr="00C22C67">
        <w:t>De huidige doelstellingen geldend in 2026 ten aanzien van (online) veiligheid staan opgenomen in de Veiligheidsagenda 2023-2026. Onderdeel hiervan zijn de doelstellingen ten aanzien van online criminaliteit (cyber en gedigitaliseerde criminaliteit). Met partners in het Landelijk Overleg Veiligheid en Politie wordt gewerkt aan het opstellen van nieuwe doelstellingen voor de Veiligheidsagenda 2027–2030.</w:t>
      </w:r>
    </w:p>
    <w:p w:rsidRPr="004E1CA0" w:rsidR="00BD581C" w:rsidP="00BD581C" w:rsidRDefault="00BD581C" w14:paraId="25B41DC2" w14:textId="77777777">
      <w:pPr>
        <w:rPr>
          <w:szCs w:val="18"/>
        </w:rPr>
      </w:pPr>
    </w:p>
    <w:p w:rsidRPr="00BD581C" w:rsidR="00BD581C" w:rsidP="00BD581C" w:rsidRDefault="00BD581C" w14:paraId="09E67432" w14:textId="77777777">
      <w:pPr>
        <w:rPr>
          <w:bCs/>
        </w:rPr>
      </w:pPr>
      <w:r w:rsidRPr="00BD581C">
        <w:rPr>
          <w:bCs/>
        </w:rPr>
        <w:t>Vraag 23</w:t>
      </w:r>
    </w:p>
    <w:p w:rsidRPr="008B295B" w:rsidR="00BD581C" w:rsidP="00BD581C" w:rsidRDefault="00BD581C" w14:paraId="69045809" w14:textId="77777777">
      <w:r w:rsidRPr="09122432">
        <w:t>Zijn er concrete doelstellingen (</w:t>
      </w:r>
      <w:proofErr w:type="spellStart"/>
      <w:r w:rsidRPr="09122432">
        <w:t>KPI’s</w:t>
      </w:r>
      <w:proofErr w:type="spellEnd"/>
      <w:r w:rsidRPr="09122432">
        <w:t>) geformuleerd voor digitale soevereiniteit in 2026–2030? Zo ja, welke?</w:t>
      </w:r>
    </w:p>
    <w:p w:rsidR="00BD581C" w:rsidP="00BD581C" w:rsidRDefault="00BD581C" w14:paraId="0AE0C265" w14:textId="77777777">
      <w:pPr>
        <w:rPr>
          <w:b/>
        </w:rPr>
      </w:pPr>
    </w:p>
    <w:p w:rsidRPr="00BD581C" w:rsidR="00BD581C" w:rsidP="00BD581C" w:rsidRDefault="00BD581C" w14:paraId="66B2421C" w14:textId="38E38136">
      <w:pPr>
        <w:rPr>
          <w:bCs/>
        </w:rPr>
      </w:pPr>
      <w:r w:rsidRPr="00BD581C">
        <w:rPr>
          <w:bCs/>
        </w:rPr>
        <w:t>Antwoord</w:t>
      </w:r>
    </w:p>
    <w:p w:rsidRPr="008545E1" w:rsidR="00BD581C" w:rsidP="008545E1" w:rsidRDefault="00BD581C" w14:paraId="5F9F1B24" w14:textId="127FB884">
      <w:pPr>
        <w:rPr>
          <w:szCs w:val="18"/>
        </w:rPr>
      </w:pPr>
      <w:r w:rsidRPr="008545E1">
        <w:t>In prioriteit vijf ‘Versterken digitale weerbaarheid en autonomie van de overheid’ in de NDS (Nederlandse Digitalisering</w:t>
      </w:r>
      <w:r w:rsidR="00BD2E40">
        <w:t>ss</w:t>
      </w:r>
      <w:r w:rsidRPr="008545E1">
        <w:t xml:space="preserve">trategie) is opgenomen dat beleid wordt ontwikkeld om de gezamenlijke digitale autonomie te vergroten. Dit onderwerp wordt onder meer meegenomen in de herziening van het </w:t>
      </w:r>
      <w:proofErr w:type="spellStart"/>
      <w:r w:rsidRPr="008545E1">
        <w:t>rijksbrede</w:t>
      </w:r>
      <w:proofErr w:type="spellEnd"/>
      <w:r w:rsidRPr="008545E1">
        <w:t xml:space="preserve"> </w:t>
      </w:r>
      <w:proofErr w:type="spellStart"/>
      <w:r w:rsidRPr="008545E1">
        <w:t>cloudbeleid</w:t>
      </w:r>
      <w:proofErr w:type="spellEnd"/>
      <w:r w:rsidRPr="008545E1">
        <w:t xml:space="preserve"> en in de IT-</w:t>
      </w:r>
      <w:proofErr w:type="spellStart"/>
      <w:r w:rsidRPr="008545E1">
        <w:t>sourcingstrategie</w:t>
      </w:r>
      <w:proofErr w:type="spellEnd"/>
      <w:r w:rsidRPr="008545E1">
        <w:t xml:space="preserve"> Rijk. Daarnaast wordt momenteel gewerkt aan een routekaart digitale autonomie en soevereiniteit van de overheid, waarin de route naar het verminderen van afhankelijkheden wordt uitgewerkt. In deze routekaart worden ook doelstellingen geformuleerd. De Kamer wordt via de reguliere verzamelbrieven geïnformeerd over de voortgang.</w:t>
      </w:r>
    </w:p>
    <w:p w:rsidRPr="008545E1" w:rsidR="00BD581C" w:rsidP="008545E1" w:rsidRDefault="00BD581C" w14:paraId="75E10E4A" w14:textId="728F57CF">
      <w:pPr>
        <w:rPr>
          <w:szCs w:val="18"/>
        </w:rPr>
      </w:pPr>
      <w:r w:rsidRPr="008545E1">
        <w:t xml:space="preserve">Op Europees niveau hebben de EU-lidstaten zich gecommitteerd aan ambitieuze digitaliseringsdoelstellingen voor 2030 via het Europese Digital Decade beleidsprogramma. Het zorgen voor digitale soevereiniteit van de EU is één van deze doelstellingen. De Digital Decade doelstellingen zijn nader uitgewerkt in specifieke </w:t>
      </w:r>
      <w:proofErr w:type="spellStart"/>
      <w:r w:rsidRPr="008545E1">
        <w:t>KPI’s</w:t>
      </w:r>
      <w:proofErr w:type="spellEnd"/>
      <w:r w:rsidRPr="008545E1">
        <w:t xml:space="preserve"> die ook zijn opgenomen in de Strategie Digitale Economie (SDE)</w:t>
      </w:r>
      <w:r w:rsidR="00BD2E40">
        <w:rPr>
          <w:rStyle w:val="Voetnootmarkering"/>
        </w:rPr>
        <w:footnoteReference w:id="9"/>
      </w:r>
      <w:r w:rsidRPr="008545E1">
        <w:t>.</w:t>
      </w:r>
    </w:p>
    <w:p w:rsidRPr="008545E1" w:rsidR="00BD581C" w:rsidP="008545E1" w:rsidRDefault="00BD581C" w14:paraId="55EE2165" w14:textId="77777777">
      <w:pPr>
        <w:rPr>
          <w:szCs w:val="18"/>
        </w:rPr>
      </w:pPr>
      <w:r w:rsidRPr="008545E1">
        <w:t xml:space="preserve">De </w:t>
      </w:r>
      <w:proofErr w:type="spellStart"/>
      <w:r w:rsidRPr="008545E1">
        <w:t>KPI’s</w:t>
      </w:r>
      <w:proofErr w:type="spellEnd"/>
      <w:r w:rsidRPr="008545E1">
        <w:t xml:space="preserve"> van de SDE dragen bij aan het versterken van de randvoorwaarden voor digitale soevereiniteit. Zo zijn er onder de SDE doelstellingen voor het versterken van digitaal talent en de innovatiekracht van het MKB.</w:t>
      </w:r>
    </w:p>
    <w:p w:rsidRPr="006D7452" w:rsidR="00BD581C" w:rsidP="00BD581C" w:rsidRDefault="00BD581C" w14:paraId="2B840AEA" w14:textId="77777777">
      <w:pPr>
        <w:pStyle w:val="Lijstalinea"/>
        <w:rPr>
          <w:szCs w:val="18"/>
          <w:lang w:val="nl-NL"/>
        </w:rPr>
      </w:pPr>
    </w:p>
    <w:p w:rsidRPr="00BD581C" w:rsidR="00BD581C" w:rsidP="00BD581C" w:rsidRDefault="00BD581C" w14:paraId="03A38A14" w14:textId="77777777">
      <w:pPr>
        <w:rPr>
          <w:bCs/>
        </w:rPr>
      </w:pPr>
      <w:r w:rsidRPr="00BD581C">
        <w:rPr>
          <w:bCs/>
        </w:rPr>
        <w:t>Vraag 24</w:t>
      </w:r>
    </w:p>
    <w:p w:rsidRPr="008B295B" w:rsidR="00BD581C" w:rsidP="00BD581C" w:rsidRDefault="00BD581C" w14:paraId="33F4D74A" w14:textId="77777777">
      <w:r w:rsidRPr="09122432">
        <w:t>Zijn er concrete doelstellingen (</w:t>
      </w:r>
      <w:proofErr w:type="spellStart"/>
      <w:r w:rsidRPr="09122432">
        <w:t>KPI’s</w:t>
      </w:r>
      <w:proofErr w:type="spellEnd"/>
      <w:r w:rsidRPr="09122432">
        <w:t>) geformuleerd voor online veiligheid in 2026–2030? Zo ja, welke?</w:t>
      </w:r>
    </w:p>
    <w:p w:rsidR="00BD581C" w:rsidP="00BD581C" w:rsidRDefault="00BD581C" w14:paraId="25A2828F" w14:textId="77777777">
      <w:pPr>
        <w:rPr>
          <w:b/>
        </w:rPr>
      </w:pPr>
    </w:p>
    <w:p w:rsidRPr="00BD581C" w:rsidR="00BD581C" w:rsidP="00BD581C" w:rsidRDefault="00BD581C" w14:paraId="52F40A4C" w14:textId="524113D4">
      <w:pPr>
        <w:rPr>
          <w:bCs/>
        </w:rPr>
      </w:pPr>
      <w:r w:rsidRPr="00BD581C">
        <w:rPr>
          <w:bCs/>
        </w:rPr>
        <w:t>Antwoord</w:t>
      </w:r>
    </w:p>
    <w:p w:rsidRPr="00B01398" w:rsidR="00BD581C" w:rsidP="00BD581C" w:rsidRDefault="00BD581C" w14:paraId="773BEC55" w14:textId="77777777">
      <w:r w:rsidRPr="020F2CAD">
        <w:rPr>
          <w:rFonts w:eastAsia="Verdana" w:cs="Verdana"/>
          <w:szCs w:val="18"/>
        </w:rPr>
        <w:t>Met partners in het Landelijk Overleg Veiligheid en Politie (LOVP) wordt gewerkt aan het opstellen van nieuwe doelstellingen voor de Veiligheidsagenda 2026–2030. Dat geldt ook ten aanzien van online criminaliteit (cyber en gedigitaliseerde criminaliteit)</w:t>
      </w:r>
    </w:p>
    <w:p w:rsidRPr="008B295B" w:rsidR="00BD581C" w:rsidP="00BD581C" w:rsidRDefault="00BD581C" w14:paraId="50E67A34" w14:textId="77777777">
      <w:pPr>
        <w:rPr>
          <w:szCs w:val="18"/>
        </w:rPr>
      </w:pPr>
    </w:p>
    <w:p w:rsidR="00B15E71" w:rsidRDefault="00B15E71" w14:paraId="2F2172AC" w14:textId="77777777">
      <w:pPr>
        <w:spacing w:line="240" w:lineRule="auto"/>
        <w:rPr>
          <w:bCs/>
        </w:rPr>
      </w:pPr>
      <w:r>
        <w:rPr>
          <w:bCs/>
        </w:rPr>
        <w:br w:type="page"/>
      </w:r>
    </w:p>
    <w:p w:rsidRPr="00BD581C" w:rsidR="00BD581C" w:rsidP="00BD581C" w:rsidRDefault="00BD581C" w14:paraId="34EB0A83" w14:textId="6CF932DE">
      <w:pPr>
        <w:rPr>
          <w:bCs/>
        </w:rPr>
      </w:pPr>
      <w:r w:rsidRPr="00BD581C">
        <w:rPr>
          <w:bCs/>
        </w:rPr>
        <w:t>Vraag 25</w:t>
      </w:r>
    </w:p>
    <w:p w:rsidRPr="004E1CA0" w:rsidR="00BD581C" w:rsidP="00BD581C" w:rsidRDefault="00BD581C" w14:paraId="37FF1377" w14:textId="77777777">
      <w:r w:rsidRPr="09122432">
        <w:t>Op welke wijze wordt de voortgang op deze doelstellingen gemonitord en aan de Kamer gerapporteerd?</w:t>
      </w:r>
    </w:p>
    <w:p w:rsidR="00BD581C" w:rsidP="00BD581C" w:rsidRDefault="00BD581C" w14:paraId="4ACE0CF8" w14:textId="77777777">
      <w:pPr>
        <w:rPr>
          <w:b/>
        </w:rPr>
      </w:pPr>
    </w:p>
    <w:p w:rsidRPr="00BD581C" w:rsidR="00BD581C" w:rsidP="00BD581C" w:rsidRDefault="00BD581C" w14:paraId="4F9A87D5" w14:textId="5C83E3FB">
      <w:pPr>
        <w:rPr>
          <w:bCs/>
        </w:rPr>
      </w:pPr>
      <w:r w:rsidRPr="00BD581C">
        <w:rPr>
          <w:bCs/>
        </w:rPr>
        <w:t>Antwoord</w:t>
      </w:r>
    </w:p>
    <w:p w:rsidRPr="00C22C67" w:rsidR="00BD581C" w:rsidP="00BD581C" w:rsidRDefault="00BD581C" w14:paraId="7659DAC8" w14:textId="68721CFB">
      <w:pPr>
        <w:rPr>
          <w:rFonts w:eastAsia="Verdana" w:cs="Verdana"/>
        </w:rPr>
      </w:pPr>
      <w:r w:rsidRPr="00C22C67">
        <w:rPr>
          <w:rFonts w:eastAsia="Verdana" w:cs="Verdana"/>
        </w:rPr>
        <w:t>Zie antwoord vraag 23. Ten aanzien van de voortgang van de doelstellingen online criminaliteit wordt jaarlijks gerapporteerd in het Jaarverslag van</w:t>
      </w:r>
      <w:r w:rsidRPr="008E16C0">
        <w:rPr>
          <w:rFonts w:eastAsia="Verdana" w:cs="Verdana"/>
        </w:rPr>
        <w:t xml:space="preserve"> het</w:t>
      </w:r>
      <w:r w:rsidRPr="008E16C0" w:rsidDel="00723B2F">
        <w:rPr>
          <w:rFonts w:eastAsia="Verdana" w:cs="Verdana"/>
        </w:rPr>
        <w:t xml:space="preserve"> </w:t>
      </w:r>
      <w:r w:rsidR="00BD2E40">
        <w:rPr>
          <w:rFonts w:eastAsia="Verdana" w:cs="Verdana"/>
        </w:rPr>
        <w:t>m</w:t>
      </w:r>
      <w:r w:rsidRPr="00C22C67">
        <w:rPr>
          <w:rFonts w:eastAsia="Verdana" w:cs="Verdana"/>
        </w:rPr>
        <w:t xml:space="preserve">inisterie van </w:t>
      </w:r>
      <w:proofErr w:type="spellStart"/>
      <w:r w:rsidR="00BD2E40">
        <w:rPr>
          <w:rFonts w:eastAsia="Verdana" w:cs="Verdana"/>
        </w:rPr>
        <w:t>JenV</w:t>
      </w:r>
      <w:proofErr w:type="spellEnd"/>
      <w:r w:rsidRPr="00C22C67">
        <w:rPr>
          <w:rFonts w:eastAsia="Verdana" w:cs="Verdana"/>
        </w:rPr>
        <w:t xml:space="preserve"> en het halfjaarbericht politie.</w:t>
      </w:r>
    </w:p>
    <w:p w:rsidRPr="004E1CA0" w:rsidR="00BD581C" w:rsidP="00BD581C" w:rsidRDefault="00BD581C" w14:paraId="702B13C7" w14:textId="77777777">
      <w:pPr>
        <w:rPr>
          <w:szCs w:val="18"/>
        </w:rPr>
      </w:pPr>
    </w:p>
    <w:p w:rsidRPr="00BD581C" w:rsidR="00BD581C" w:rsidP="00BD581C" w:rsidRDefault="00BD581C" w14:paraId="3FA2B380" w14:textId="77777777">
      <w:pPr>
        <w:rPr>
          <w:bCs/>
        </w:rPr>
      </w:pPr>
      <w:r w:rsidRPr="00BD581C">
        <w:rPr>
          <w:bCs/>
        </w:rPr>
        <w:t>Vraag 26</w:t>
      </w:r>
    </w:p>
    <w:p w:rsidRPr="004E1CA0" w:rsidR="00BD581C" w:rsidP="00BD581C" w:rsidRDefault="00BD581C" w14:paraId="5FCD193A" w14:textId="77777777">
      <w:r w:rsidRPr="09122432">
        <w:t>Hoe ontwikkelt de verhouding tussen interne digitale expertise en externe ICT-inhuur binnen de rijksoverheid?</w:t>
      </w:r>
    </w:p>
    <w:p w:rsidR="00BD581C" w:rsidP="00BD581C" w:rsidRDefault="00BD581C" w14:paraId="726EAEF1" w14:textId="77777777">
      <w:pPr>
        <w:rPr>
          <w:b/>
        </w:rPr>
      </w:pPr>
    </w:p>
    <w:p w:rsidRPr="00BD581C" w:rsidR="00BD581C" w:rsidP="00BD581C" w:rsidRDefault="00BD581C" w14:paraId="5A4DBD34" w14:textId="291DAC7B">
      <w:pPr>
        <w:rPr>
          <w:bCs/>
        </w:rPr>
      </w:pPr>
      <w:r w:rsidRPr="00BD581C">
        <w:rPr>
          <w:bCs/>
        </w:rPr>
        <w:t>Antwoord</w:t>
      </w:r>
    </w:p>
    <w:p w:rsidRPr="004E1CA0" w:rsidR="00BD581C" w:rsidP="00BD581C" w:rsidRDefault="00BD581C" w14:paraId="73606CBF" w14:textId="77777777">
      <w:pPr>
        <w:rPr>
          <w:szCs w:val="18"/>
        </w:rPr>
      </w:pPr>
      <w:r w:rsidRPr="58FE0866">
        <w:rPr>
          <w:rFonts w:eastAsia="Verdana" w:cs="Verdana"/>
          <w:szCs w:val="18"/>
        </w:rPr>
        <w:t xml:space="preserve">De rijksoverheid is de afgelopen jaren voor digitale expertise relatief sterk afhankelijk geweest van externe ICT-inhuur, mede door arbeidsmarktkrapte en de specialistische aard van ICT-werkzaamheden. </w:t>
      </w:r>
      <w:r w:rsidRPr="00C22C67">
        <w:rPr>
          <w:rFonts w:eastAsia="Verdana" w:cs="Verdana"/>
          <w:szCs w:val="18"/>
        </w:rPr>
        <w:t>Ontwikkelingen die</w:t>
      </w:r>
      <w:r w:rsidRPr="58FE0866">
        <w:rPr>
          <w:rFonts w:eastAsia="Verdana" w:cs="Verdana"/>
          <w:szCs w:val="18"/>
        </w:rPr>
        <w:t xml:space="preserve"> van invloed </w:t>
      </w:r>
      <w:r w:rsidRPr="00C22C67">
        <w:rPr>
          <w:rFonts w:eastAsia="Verdana" w:cs="Verdana"/>
          <w:szCs w:val="18"/>
        </w:rPr>
        <w:t>zijn</w:t>
      </w:r>
      <w:r w:rsidRPr="58FE0866">
        <w:rPr>
          <w:rFonts w:eastAsia="Verdana" w:cs="Verdana"/>
          <w:szCs w:val="18"/>
        </w:rPr>
        <w:t xml:space="preserve"> op de verhouding </w:t>
      </w:r>
      <w:r w:rsidRPr="00C22C67">
        <w:rPr>
          <w:rFonts w:eastAsia="Verdana" w:cs="Verdana"/>
          <w:szCs w:val="18"/>
        </w:rPr>
        <w:t>intern/extern personeel, zijn de taakstelling op intern personeel</w:t>
      </w:r>
      <w:r w:rsidRPr="58FE0866">
        <w:rPr>
          <w:rFonts w:eastAsia="Verdana" w:cs="Verdana"/>
          <w:szCs w:val="18"/>
        </w:rPr>
        <w:t xml:space="preserve"> en </w:t>
      </w:r>
      <w:r w:rsidRPr="00C22C67">
        <w:rPr>
          <w:rFonts w:eastAsia="Verdana" w:cs="Verdana"/>
          <w:szCs w:val="18"/>
        </w:rPr>
        <w:t xml:space="preserve">het </w:t>
      </w:r>
      <w:proofErr w:type="spellStart"/>
      <w:r w:rsidRPr="00C22C67">
        <w:rPr>
          <w:rFonts w:eastAsia="Verdana" w:cs="Verdana"/>
          <w:szCs w:val="18"/>
        </w:rPr>
        <w:t>verambtelijken</w:t>
      </w:r>
      <w:proofErr w:type="spellEnd"/>
      <w:r w:rsidRPr="00C22C67">
        <w:rPr>
          <w:rFonts w:eastAsia="Verdana" w:cs="Verdana"/>
          <w:szCs w:val="18"/>
        </w:rPr>
        <w:t xml:space="preserve"> van </w:t>
      </w:r>
      <w:r w:rsidRPr="58FE0866">
        <w:rPr>
          <w:rFonts w:eastAsia="Verdana" w:cs="Verdana"/>
          <w:szCs w:val="18"/>
        </w:rPr>
        <w:t xml:space="preserve">externe </w:t>
      </w:r>
      <w:r w:rsidRPr="00C22C67">
        <w:rPr>
          <w:rFonts w:eastAsia="Verdana" w:cs="Verdana"/>
          <w:szCs w:val="18"/>
        </w:rPr>
        <w:t>inhuur.</w:t>
      </w:r>
      <w:r w:rsidRPr="58FE0866">
        <w:rPr>
          <w:rFonts w:eastAsia="Verdana" w:cs="Verdana"/>
          <w:szCs w:val="18"/>
        </w:rPr>
        <w:t xml:space="preserve"> Om beter inzicht te krijgen in deze verhouding en de ontwikkeling daarvan, wordt gewerkt aan het verbeteren van de monitoring, onder meer via de invoering van het Kwaliteitsraamwerk Informatievoorziening (KWIV) en het IV-personeelsdashboard. Er wordt gewerkt aan een </w:t>
      </w:r>
      <w:proofErr w:type="spellStart"/>
      <w:r w:rsidRPr="58FE0866">
        <w:rPr>
          <w:rFonts w:eastAsia="Verdana" w:cs="Verdana"/>
          <w:szCs w:val="18"/>
        </w:rPr>
        <w:t>rijksbrede</w:t>
      </w:r>
      <w:proofErr w:type="spellEnd"/>
      <w:r w:rsidRPr="58FE0866">
        <w:rPr>
          <w:rFonts w:eastAsia="Verdana" w:cs="Verdana"/>
          <w:szCs w:val="18"/>
        </w:rPr>
        <w:t xml:space="preserve"> personeelsstrategie voor digitalisering, waarvan de eerste onderdelen eind 2027 worden opgeleverd.</w:t>
      </w:r>
      <w:r w:rsidRPr="00C22C67">
        <w:rPr>
          <w:rFonts w:eastAsia="Verdana" w:cs="Verdana"/>
          <w:szCs w:val="18"/>
        </w:rPr>
        <w:t xml:space="preserve"> Daarnaast heeft het kabinet de ambitie om specialistische kennis vaker in vaste dienst te nemen in plaats </w:t>
      </w:r>
      <w:r>
        <w:rPr>
          <w:rFonts w:eastAsia="Verdana" w:cs="Verdana"/>
          <w:szCs w:val="18"/>
        </w:rPr>
        <w:t>d</w:t>
      </w:r>
      <w:r w:rsidRPr="00C22C67">
        <w:rPr>
          <w:rFonts w:eastAsia="Verdana" w:cs="Verdana"/>
          <w:szCs w:val="18"/>
        </w:rPr>
        <w:t>an in te huren.</w:t>
      </w:r>
    </w:p>
    <w:p w:rsidR="00BD581C" w:rsidP="00BD581C" w:rsidRDefault="00BD581C" w14:paraId="25EE9FB8" w14:textId="77777777">
      <w:pPr>
        <w:rPr>
          <w:b/>
        </w:rPr>
      </w:pPr>
    </w:p>
    <w:p w:rsidRPr="00BD581C" w:rsidR="00BD581C" w:rsidP="00BD581C" w:rsidRDefault="00BD581C" w14:paraId="5538DB10" w14:textId="120005E3">
      <w:pPr>
        <w:rPr>
          <w:bCs/>
        </w:rPr>
      </w:pPr>
      <w:r w:rsidRPr="00BD581C">
        <w:rPr>
          <w:bCs/>
        </w:rPr>
        <w:t>Vraag 27</w:t>
      </w:r>
    </w:p>
    <w:p w:rsidRPr="004E1CA0" w:rsidR="00BD581C" w:rsidP="00BD581C" w:rsidRDefault="00BD581C" w14:paraId="0138E270" w14:textId="36EA562A">
      <w:r w:rsidRPr="09122432">
        <w:t>Hoe wordt door u centrale regie gevoerd op de digitaliseringsuitgaven over de ministeries van BZK, EZ</w:t>
      </w:r>
      <w:r w:rsidR="00C22FF8">
        <w:t>K</w:t>
      </w:r>
      <w:r w:rsidRPr="09122432">
        <w:t xml:space="preserve"> en </w:t>
      </w:r>
      <w:proofErr w:type="spellStart"/>
      <w:r w:rsidRPr="09122432">
        <w:t>JenV</w:t>
      </w:r>
      <w:proofErr w:type="spellEnd"/>
      <w:r w:rsidRPr="09122432">
        <w:t>?</w:t>
      </w:r>
    </w:p>
    <w:p w:rsidR="00BD581C" w:rsidP="00BD581C" w:rsidRDefault="00BD581C" w14:paraId="2F17D177" w14:textId="77777777">
      <w:pPr>
        <w:rPr>
          <w:b/>
        </w:rPr>
      </w:pPr>
    </w:p>
    <w:p w:rsidRPr="00BD581C" w:rsidR="00BD581C" w:rsidP="00BD581C" w:rsidRDefault="00BD581C" w14:paraId="7E538C32" w14:textId="10C34AC3">
      <w:pPr>
        <w:rPr>
          <w:bCs/>
        </w:rPr>
      </w:pPr>
      <w:r w:rsidRPr="00BD581C">
        <w:rPr>
          <w:bCs/>
        </w:rPr>
        <w:t>Antwoord</w:t>
      </w:r>
    </w:p>
    <w:p w:rsidRPr="00F1603D" w:rsidR="00BD581C" w:rsidP="00BD581C" w:rsidRDefault="00BD581C" w14:paraId="66364C21" w14:textId="5F577A4F">
      <w:r w:rsidRPr="00F1603D">
        <w:t>Onderlinge afstemming tussen de drie ministeries vindt op de specifieke domeinen altijd plaats. Wat betreft de nieuwe portefeuille</w:t>
      </w:r>
      <w:r w:rsidR="00BD2E40">
        <w:t xml:space="preserve"> her</w:t>
      </w:r>
      <w:r w:rsidRPr="00F1603D">
        <w:t>verdeling wordt op het moment aan de bestuurlijke en organisatorische veranderingen tussen BZK en EZK gewerkt.</w:t>
      </w:r>
    </w:p>
    <w:p w:rsidR="00BD581C" w:rsidP="00BD581C" w:rsidRDefault="00BD581C" w14:paraId="4C137E01" w14:textId="77777777"/>
    <w:p w:rsidRPr="00BD581C" w:rsidR="00BD581C" w:rsidP="00BD581C" w:rsidRDefault="00BD581C" w14:paraId="22D5DB69" w14:textId="77777777">
      <w:pPr>
        <w:rPr>
          <w:bCs/>
        </w:rPr>
      </w:pPr>
      <w:r w:rsidRPr="00BD581C">
        <w:rPr>
          <w:bCs/>
        </w:rPr>
        <w:t>Vraag 28</w:t>
      </w:r>
    </w:p>
    <w:p w:rsidRPr="004E1CA0" w:rsidR="00BD581C" w:rsidP="00BD581C" w:rsidRDefault="00BD581C" w14:paraId="014F05F8" w14:textId="77777777">
      <w:r w:rsidRPr="020F2CAD">
        <w:t>Kunt u een overzicht geven van budgetten voor digitale zaken, inclusief eventuele overlap en versnippering tussen departementen?</w:t>
      </w:r>
    </w:p>
    <w:p w:rsidR="00BD581C" w:rsidP="00BD581C" w:rsidRDefault="00BD581C" w14:paraId="33F599D0" w14:textId="77777777">
      <w:pPr>
        <w:rPr>
          <w:b/>
        </w:rPr>
      </w:pPr>
    </w:p>
    <w:p w:rsidRPr="00BD581C" w:rsidR="00BD581C" w:rsidP="00BD581C" w:rsidRDefault="00BD581C" w14:paraId="4FA49EC2" w14:textId="52A235C5">
      <w:pPr>
        <w:rPr>
          <w:bCs/>
        </w:rPr>
      </w:pPr>
      <w:r w:rsidRPr="00BD581C">
        <w:rPr>
          <w:bCs/>
        </w:rPr>
        <w:t>Antwoord</w:t>
      </w:r>
    </w:p>
    <w:p w:rsidRPr="004E1CA0" w:rsidR="00BD581C" w:rsidP="00BD581C" w:rsidRDefault="00BD581C" w14:paraId="796B63FF" w14:textId="77777777">
      <w:r w:rsidRPr="020F2CAD">
        <w:t>Zie antwoord vraag 8.</w:t>
      </w:r>
    </w:p>
    <w:p w:rsidRPr="004E1CA0" w:rsidR="00BD581C" w:rsidP="00BD581C" w:rsidRDefault="00BD581C" w14:paraId="27E82C0B" w14:textId="77777777">
      <w:pPr>
        <w:rPr>
          <w:szCs w:val="18"/>
        </w:rPr>
      </w:pPr>
    </w:p>
    <w:p w:rsidR="00B15E71" w:rsidRDefault="00B15E71" w14:paraId="45C16158" w14:textId="77777777">
      <w:pPr>
        <w:spacing w:line="240" w:lineRule="auto"/>
        <w:rPr>
          <w:bCs/>
        </w:rPr>
      </w:pPr>
      <w:r>
        <w:rPr>
          <w:bCs/>
        </w:rPr>
        <w:br w:type="page"/>
      </w:r>
    </w:p>
    <w:p w:rsidRPr="00BD581C" w:rsidR="00BD581C" w:rsidP="00BD581C" w:rsidRDefault="00BD581C" w14:paraId="10EE65F6" w14:textId="2D12CFF9">
      <w:pPr>
        <w:rPr>
          <w:bCs/>
        </w:rPr>
      </w:pPr>
      <w:r w:rsidRPr="00BD581C">
        <w:rPr>
          <w:bCs/>
        </w:rPr>
        <w:t>Vraag 29</w:t>
      </w:r>
    </w:p>
    <w:p w:rsidRPr="004E1CA0" w:rsidR="00BD581C" w:rsidP="00BD581C" w:rsidRDefault="00BD581C" w14:paraId="24CA382E" w14:textId="77777777">
      <w:r w:rsidRPr="020F2CAD">
        <w:t>Welke onderdelen van de investeringen ten behoeve van het Nationaal Agentschap voor Disruptieve Innovatie (NADI) en de Nationale Investeringsinstelling (NII) worden voorzien van een digitaal oormerk?</w:t>
      </w:r>
    </w:p>
    <w:p w:rsidR="00BD581C" w:rsidP="00BD581C" w:rsidRDefault="00BD581C" w14:paraId="5FBF9374" w14:textId="77777777">
      <w:pPr>
        <w:rPr>
          <w:b/>
        </w:rPr>
      </w:pPr>
    </w:p>
    <w:p w:rsidRPr="00BD581C" w:rsidR="00BD581C" w:rsidP="00BD581C" w:rsidRDefault="00BD581C" w14:paraId="7CD9FDD2" w14:textId="1853BE7E">
      <w:pPr>
        <w:rPr>
          <w:bCs/>
        </w:rPr>
      </w:pPr>
      <w:r w:rsidRPr="00BD581C">
        <w:rPr>
          <w:bCs/>
        </w:rPr>
        <w:t>Antwoord</w:t>
      </w:r>
    </w:p>
    <w:p w:rsidRPr="008B295B" w:rsidR="00BD581C" w:rsidP="00BD581C" w:rsidRDefault="00BD581C" w14:paraId="51EB5B92" w14:textId="77777777">
      <w:r w:rsidRPr="008B295B">
        <w:t>De vormgeving van de NADI wordt nog uitgewerkt. Daardoor is er op dit moment nog geen informatie over verschillende oormerken.</w:t>
      </w:r>
    </w:p>
    <w:p w:rsidRPr="004E1CA0" w:rsidR="00BD581C" w:rsidP="00BD581C" w:rsidRDefault="00BD581C" w14:paraId="4D24DAA9" w14:textId="77777777">
      <w:pPr>
        <w:rPr>
          <w:szCs w:val="18"/>
        </w:rPr>
      </w:pPr>
    </w:p>
    <w:p w:rsidRPr="00BD581C" w:rsidR="00BD581C" w:rsidP="00BD581C" w:rsidRDefault="00BD581C" w14:paraId="19E57172" w14:textId="77777777">
      <w:pPr>
        <w:rPr>
          <w:bCs/>
        </w:rPr>
      </w:pPr>
      <w:r w:rsidRPr="00BD581C">
        <w:rPr>
          <w:bCs/>
        </w:rPr>
        <w:t>Vraag 30</w:t>
      </w:r>
    </w:p>
    <w:p w:rsidRPr="004E1CA0" w:rsidR="00BD581C" w:rsidP="00BD581C" w:rsidRDefault="00BD581C" w14:paraId="123DD30C" w14:textId="77777777">
      <w:r w:rsidRPr="020F2CAD">
        <w:t>Hoe is de structurele financiering van het Nationaal Cyber Security Centrum (NCSC) vormgegeven?</w:t>
      </w:r>
    </w:p>
    <w:p w:rsidR="00BD581C" w:rsidP="00BD581C" w:rsidRDefault="00BD581C" w14:paraId="7CC962AF" w14:textId="77777777">
      <w:pPr>
        <w:rPr>
          <w:b/>
        </w:rPr>
      </w:pPr>
    </w:p>
    <w:p w:rsidRPr="00BD581C" w:rsidR="00BD581C" w:rsidP="00BD581C" w:rsidRDefault="00BD581C" w14:paraId="68D6226A" w14:textId="00D16982">
      <w:pPr>
        <w:rPr>
          <w:bCs/>
        </w:rPr>
      </w:pPr>
      <w:r w:rsidRPr="00BD581C">
        <w:rPr>
          <w:bCs/>
        </w:rPr>
        <w:t>Antwoord</w:t>
      </w:r>
    </w:p>
    <w:p w:rsidRPr="000876B2" w:rsidR="00BD581C" w:rsidP="00BD581C" w:rsidRDefault="00BD581C" w14:paraId="79F3190B" w14:textId="22A8A075">
      <w:r w:rsidRPr="020F2CAD">
        <w:rPr>
          <w:rFonts w:eastAsia="Verdana" w:cs="Verdana"/>
        </w:rPr>
        <w:t xml:space="preserve">Het Nationaal Cyber Security Centrum (NCSC) wordt voor een belangrijk deel gefinancierd uit de begroting van </w:t>
      </w:r>
      <w:proofErr w:type="spellStart"/>
      <w:r w:rsidR="00BD2E40">
        <w:rPr>
          <w:rFonts w:eastAsia="Verdana" w:cs="Verdana"/>
        </w:rPr>
        <w:t>JenV</w:t>
      </w:r>
      <w:proofErr w:type="spellEnd"/>
      <w:r w:rsidRPr="020F2CAD">
        <w:rPr>
          <w:rFonts w:eastAsia="Verdana" w:cs="Verdana"/>
        </w:rPr>
        <w:t xml:space="preserve">. Daarnaast dragen de departementen </w:t>
      </w:r>
      <w:r w:rsidR="00BD2E40">
        <w:rPr>
          <w:rFonts w:eastAsia="Verdana" w:cs="Verdana"/>
        </w:rPr>
        <w:t>BZK</w:t>
      </w:r>
      <w:r w:rsidRPr="020F2CAD">
        <w:rPr>
          <w:rFonts w:eastAsia="Verdana" w:cs="Verdana"/>
        </w:rPr>
        <w:t>, F</w:t>
      </w:r>
      <w:r w:rsidR="00BD2E40">
        <w:rPr>
          <w:rFonts w:eastAsia="Verdana" w:cs="Verdana"/>
        </w:rPr>
        <w:t>IN</w:t>
      </w:r>
      <w:r w:rsidRPr="020F2CAD">
        <w:rPr>
          <w:rFonts w:eastAsia="Verdana" w:cs="Verdana"/>
        </w:rPr>
        <w:t xml:space="preserve">, </w:t>
      </w:r>
      <w:proofErr w:type="spellStart"/>
      <w:r w:rsidR="00BD2E40">
        <w:rPr>
          <w:rFonts w:eastAsia="Verdana" w:cs="Verdana"/>
        </w:rPr>
        <w:t>IenW</w:t>
      </w:r>
      <w:proofErr w:type="spellEnd"/>
      <w:r w:rsidRPr="020F2CAD">
        <w:rPr>
          <w:rFonts w:eastAsia="Verdana" w:cs="Verdana"/>
        </w:rPr>
        <w:t xml:space="preserve">, </w:t>
      </w:r>
      <w:r w:rsidR="00BD2E40">
        <w:rPr>
          <w:rFonts w:eastAsia="Verdana" w:cs="Verdana"/>
        </w:rPr>
        <w:t>LVVN</w:t>
      </w:r>
      <w:r w:rsidRPr="020F2CAD">
        <w:rPr>
          <w:rFonts w:eastAsia="Verdana" w:cs="Verdana"/>
        </w:rPr>
        <w:t xml:space="preserve">, </w:t>
      </w:r>
      <w:r w:rsidR="00BD2E40">
        <w:rPr>
          <w:rFonts w:eastAsia="Verdana" w:cs="Verdana"/>
        </w:rPr>
        <w:t xml:space="preserve">EZK </w:t>
      </w:r>
      <w:r w:rsidRPr="020F2CAD">
        <w:rPr>
          <w:rFonts w:eastAsia="Verdana" w:cs="Verdana"/>
        </w:rPr>
        <w:t xml:space="preserve">en </w:t>
      </w:r>
      <w:r w:rsidR="00BD2E40">
        <w:rPr>
          <w:rFonts w:eastAsia="Verdana" w:cs="Verdana"/>
        </w:rPr>
        <w:t xml:space="preserve">BUZA </w:t>
      </w:r>
      <w:r w:rsidRPr="020F2CAD">
        <w:rPr>
          <w:rFonts w:eastAsia="Verdana" w:cs="Verdana"/>
        </w:rPr>
        <w:t>als opdrachtgevers van overige (wettelijke) taken bij aan de financiering van het NCSC. Structurele financiering is onderdeel van de evaluatie van de financiële verdeelsleutel die in 2027 plaatsvindt.</w:t>
      </w:r>
    </w:p>
    <w:p w:rsidRPr="004E1CA0" w:rsidR="00BD581C" w:rsidP="00BD581C" w:rsidRDefault="00BD581C" w14:paraId="7E14A158" w14:textId="77777777">
      <w:pPr>
        <w:rPr>
          <w:szCs w:val="18"/>
        </w:rPr>
      </w:pPr>
    </w:p>
    <w:p w:rsidRPr="00BD581C" w:rsidR="00BD581C" w:rsidP="00BD581C" w:rsidRDefault="00BD581C" w14:paraId="787EB1F7" w14:textId="77777777">
      <w:pPr>
        <w:rPr>
          <w:bCs/>
        </w:rPr>
      </w:pPr>
      <w:r w:rsidRPr="00BD581C">
        <w:rPr>
          <w:bCs/>
        </w:rPr>
        <w:t>Vraag 31</w:t>
      </w:r>
    </w:p>
    <w:p w:rsidRPr="004E1CA0" w:rsidR="00BD581C" w:rsidP="00BD581C" w:rsidRDefault="00BD581C" w14:paraId="2F7E3A75" w14:textId="77777777">
      <w:r w:rsidRPr="020F2CAD">
        <w:t>Wat is de stand van zaken van de investeringsagenda binnen de Nederlandse Digitaliseringsstrategie (NDS)?</w:t>
      </w:r>
    </w:p>
    <w:p w:rsidR="00BD581C" w:rsidP="00BD581C" w:rsidRDefault="00BD581C" w14:paraId="4C83B4CF" w14:textId="77777777">
      <w:pPr>
        <w:rPr>
          <w:b/>
        </w:rPr>
      </w:pPr>
    </w:p>
    <w:p w:rsidRPr="00BD581C" w:rsidR="00BD581C" w:rsidP="00BD581C" w:rsidRDefault="00BD581C" w14:paraId="1895595F" w14:textId="3FA588F3">
      <w:pPr>
        <w:rPr>
          <w:bCs/>
        </w:rPr>
      </w:pPr>
      <w:r w:rsidRPr="00BD581C">
        <w:rPr>
          <w:bCs/>
        </w:rPr>
        <w:t>Antwoord</w:t>
      </w:r>
    </w:p>
    <w:p w:rsidRPr="00BA303E" w:rsidR="00BD581C" w:rsidP="00BD581C" w:rsidRDefault="00BD581C" w14:paraId="34925433" w14:textId="55F64903">
      <w:pPr>
        <w:rPr>
          <w:rFonts w:eastAsia="Verdana" w:cs="Verdana"/>
        </w:rPr>
      </w:pPr>
      <w:r w:rsidRPr="020F2CAD">
        <w:rPr>
          <w:rFonts w:eastAsia="Verdana" w:cs="Verdana"/>
        </w:rPr>
        <w:t>De stand van zaken investeringsagenda is in november</w:t>
      </w:r>
      <w:r w:rsidR="00BD2E40">
        <w:rPr>
          <w:rFonts w:eastAsia="Verdana" w:cs="Verdana"/>
        </w:rPr>
        <w:t xml:space="preserve"> 2025</w:t>
      </w:r>
      <w:r w:rsidRPr="020F2CAD">
        <w:rPr>
          <w:rFonts w:eastAsia="Verdana" w:cs="Verdana"/>
        </w:rPr>
        <w:t xml:space="preserve"> met uw Kamer gedeeld</w:t>
      </w:r>
      <w:r w:rsidR="00BD2E40">
        <w:rPr>
          <w:rStyle w:val="Voetnootmarkering"/>
          <w:rFonts w:eastAsia="Verdana" w:cs="Verdana"/>
        </w:rPr>
        <w:footnoteReference w:id="10"/>
      </w:r>
      <w:r w:rsidRPr="020F2CAD">
        <w:rPr>
          <w:rFonts w:eastAsia="Verdana" w:cs="Verdana"/>
        </w:rPr>
        <w:t>. Momenteel wordt dit samen met medeoverheden en publieke dienstverleners verder uitgediept om op basis daarvan te bepalen waar we met de NDS op in willen zetten de komende jaren.</w:t>
      </w:r>
      <w:r w:rsidRPr="4E5D3177">
        <w:rPr>
          <w:rFonts w:eastAsia="Verdana" w:cs="Verdana"/>
        </w:rPr>
        <w:t xml:space="preserve"> </w:t>
      </w:r>
      <w:r w:rsidRPr="0743576A">
        <w:rPr>
          <w:rFonts w:eastAsia="Verdana" w:cs="Verdana"/>
        </w:rPr>
        <w:t>In de Kamerbrief strategische inzet digitalisering en autonomie z</w:t>
      </w:r>
      <w:r>
        <w:rPr>
          <w:rFonts w:eastAsia="Verdana" w:cs="Verdana"/>
        </w:rPr>
        <w:t>ullen</w:t>
      </w:r>
      <w:r w:rsidRPr="0743576A">
        <w:rPr>
          <w:rFonts w:eastAsia="Verdana" w:cs="Verdana"/>
        </w:rPr>
        <w:t xml:space="preserve"> de </w:t>
      </w:r>
      <w:r w:rsidRPr="00C22C67">
        <w:rPr>
          <w:rFonts w:eastAsia="Verdana" w:cs="Verdana"/>
        </w:rPr>
        <w:t>prioritering</w:t>
      </w:r>
      <w:r>
        <w:rPr>
          <w:rFonts w:eastAsia="Verdana" w:cs="Verdana"/>
        </w:rPr>
        <w:t xml:space="preserve"> en bijbehorende beschikbare budgetten</w:t>
      </w:r>
      <w:r w:rsidRPr="0743576A">
        <w:rPr>
          <w:rFonts w:eastAsia="Verdana" w:cs="Verdana"/>
        </w:rPr>
        <w:t xml:space="preserve"> op de NDS verder worden toegelicht.</w:t>
      </w:r>
      <w:r>
        <w:rPr>
          <w:rFonts w:eastAsia="Verdana" w:cs="Verdana"/>
        </w:rPr>
        <w:t xml:space="preserve"> </w:t>
      </w:r>
      <w:r w:rsidRPr="00BA303E">
        <w:rPr>
          <w:rFonts w:eastAsia="Verdana" w:cs="Verdana"/>
        </w:rPr>
        <w:t xml:space="preserve">Het streven is om deze voor de zomer naar uw Kamer te verzenden. </w:t>
      </w:r>
    </w:p>
    <w:p w:rsidR="00BD581C" w:rsidP="00BD581C" w:rsidRDefault="00BD581C" w14:paraId="75347852" w14:textId="77777777">
      <w:pPr>
        <w:rPr>
          <w:b/>
          <w:bCs/>
          <w:color w:val="FF0000"/>
          <w:szCs w:val="18"/>
        </w:rPr>
      </w:pPr>
    </w:p>
    <w:p w:rsidRPr="00BD581C" w:rsidR="00BD581C" w:rsidP="00BD581C" w:rsidRDefault="00BD581C" w14:paraId="78F8D5B3" w14:textId="77777777">
      <w:pPr>
        <w:rPr>
          <w:bCs/>
        </w:rPr>
      </w:pPr>
      <w:r w:rsidRPr="00BD581C">
        <w:rPr>
          <w:bCs/>
        </w:rPr>
        <w:t>Vraag 32</w:t>
      </w:r>
    </w:p>
    <w:p w:rsidRPr="004E1CA0" w:rsidR="00BD581C" w:rsidP="00BD581C" w:rsidRDefault="00BD581C" w14:paraId="7D2B343A" w14:textId="77777777">
      <w:r w:rsidRPr="020F2CAD">
        <w:t xml:space="preserve">Hoe staat het met de uitvoering van de motie-El </w:t>
      </w:r>
      <w:proofErr w:type="spellStart"/>
      <w:r w:rsidRPr="020F2CAD">
        <w:t>Boujdaini</w:t>
      </w:r>
      <w:proofErr w:type="spellEnd"/>
      <w:r w:rsidRPr="020F2CAD">
        <w:t xml:space="preserve"> c.s. (Kamerstuk 36800-VII-76)?</w:t>
      </w:r>
    </w:p>
    <w:p w:rsidR="00BD581C" w:rsidP="00BD581C" w:rsidRDefault="00BD581C" w14:paraId="71CB2AC5" w14:textId="77777777">
      <w:pPr>
        <w:rPr>
          <w:b/>
        </w:rPr>
      </w:pPr>
    </w:p>
    <w:p w:rsidRPr="00BD581C" w:rsidR="00BD581C" w:rsidP="00BD581C" w:rsidRDefault="00BD581C" w14:paraId="7D7F8D2D" w14:textId="571C3FDF">
      <w:pPr>
        <w:rPr>
          <w:bCs/>
        </w:rPr>
      </w:pPr>
      <w:r w:rsidRPr="00BD581C">
        <w:rPr>
          <w:bCs/>
        </w:rPr>
        <w:t>Antwoord</w:t>
      </w:r>
    </w:p>
    <w:p w:rsidR="00BD581C" w:rsidP="00BD581C" w:rsidRDefault="00BD581C" w14:paraId="2157FE25" w14:textId="27B9C0A9">
      <w:r w:rsidRPr="019228A0">
        <w:t>Vanwege een eerdere toezegging en motie</w:t>
      </w:r>
      <w:r>
        <w:rPr>
          <w:rStyle w:val="Voetnootmarkering"/>
        </w:rPr>
        <w:footnoteReference w:id="11"/>
      </w:r>
      <w:r w:rsidRPr="019228A0">
        <w:t xml:space="preserve"> werd er al gewerkt aan een plan om het inzicht in de uitgaven aan digitalisering te verbeteren. Deze motie wordt meegenomen in dat traject. Ik streef ernaar u voor de zomer te informeren over </w:t>
      </w:r>
      <w:r w:rsidR="005F25DE">
        <w:t>dit</w:t>
      </w:r>
      <w:r w:rsidRPr="019228A0">
        <w:t xml:space="preserve"> plan. </w:t>
      </w:r>
    </w:p>
    <w:p w:rsidR="00BD581C" w:rsidP="00BD581C" w:rsidRDefault="00BD581C" w14:paraId="47BDA297" w14:textId="77777777"/>
    <w:p w:rsidR="00B15E71" w:rsidRDefault="00B15E71" w14:paraId="0CC71B14" w14:textId="77777777">
      <w:pPr>
        <w:spacing w:line="240" w:lineRule="auto"/>
        <w:rPr>
          <w:bCs/>
        </w:rPr>
      </w:pPr>
      <w:r>
        <w:rPr>
          <w:bCs/>
        </w:rPr>
        <w:br w:type="page"/>
      </w:r>
    </w:p>
    <w:p w:rsidRPr="00BD581C" w:rsidR="00BD581C" w:rsidP="00BD581C" w:rsidRDefault="00BD581C" w14:paraId="511349D4" w14:textId="2073927A">
      <w:pPr>
        <w:rPr>
          <w:bCs/>
        </w:rPr>
      </w:pPr>
      <w:r w:rsidRPr="00BD581C">
        <w:rPr>
          <w:bCs/>
        </w:rPr>
        <w:t>Vraag 33</w:t>
      </w:r>
    </w:p>
    <w:p w:rsidRPr="008B295B" w:rsidR="00BD581C" w:rsidP="00BD581C" w:rsidRDefault="00BD581C" w14:paraId="6C043516" w14:textId="77777777">
      <w:r w:rsidRPr="020F2CAD">
        <w:t>Worden digitaliseringsprojecten standaard getoetst aan grondrechten en publieke waarden? Zo ja, hoe is dit proces ingericht?</w:t>
      </w:r>
    </w:p>
    <w:p w:rsidR="00BD581C" w:rsidP="00BD581C" w:rsidRDefault="00BD581C" w14:paraId="7A5319E5" w14:textId="77777777">
      <w:pPr>
        <w:rPr>
          <w:b/>
          <w:bCs/>
        </w:rPr>
      </w:pPr>
    </w:p>
    <w:p w:rsidRPr="00BD581C" w:rsidR="00BD581C" w:rsidP="00BD581C" w:rsidRDefault="00BD581C" w14:paraId="78757C7B" w14:textId="16EF6DC7">
      <w:r w:rsidRPr="00BD581C">
        <w:t>Antwoord</w:t>
      </w:r>
    </w:p>
    <w:p w:rsidRPr="00DE29AD" w:rsidR="00BD581C" w:rsidP="00BD581C" w:rsidRDefault="00BD581C" w14:paraId="4E3585AD" w14:textId="77777777">
      <w:r w:rsidRPr="020F2CAD">
        <w:rPr>
          <w:rFonts w:eastAsia="Verdana" w:cs="Verdana"/>
        </w:rPr>
        <w:t xml:space="preserve">De overheid moet grondrechten beschermen en rekening houden met publieke waarden, ook bij het uitvoeren van digitaliseringsprojecten. Grondrechten zoals het recht op privacy en het verbod op discriminatie zijn verankerd en uitgewerkt in wetgeving waaronder de Algemene Verordening Gegevensbescherming (AVG), Algemene Wet Gelijke Behandeling (AWGB), en de AI-Verordening. Digitaliseringsprojecten, van zowel de overheid als andere organisaties, moeten hieraan voldoen. </w:t>
      </w:r>
    </w:p>
    <w:p w:rsidR="00907642" w:rsidP="00BD581C" w:rsidRDefault="00907642" w14:paraId="1561A019" w14:textId="77777777">
      <w:pPr>
        <w:rPr>
          <w:rFonts w:eastAsia="Verdana" w:cs="Verdana"/>
        </w:rPr>
      </w:pPr>
    </w:p>
    <w:p w:rsidR="00BD581C" w:rsidP="00BD581C" w:rsidRDefault="00BD581C" w14:paraId="76561596" w14:textId="42B0D82A">
      <w:r w:rsidRPr="020F2CAD">
        <w:rPr>
          <w:rFonts w:eastAsia="Verdana" w:cs="Verdana"/>
        </w:rPr>
        <w:t xml:space="preserve">Daarnaast kunnen organisaties ook gebruik maken van </w:t>
      </w:r>
      <w:r>
        <w:rPr>
          <w:rFonts w:eastAsia="Verdana" w:cs="Verdana"/>
        </w:rPr>
        <w:t>Nationale en Europese</w:t>
      </w:r>
      <w:r w:rsidRPr="020F2CAD">
        <w:rPr>
          <w:rFonts w:eastAsia="Verdana" w:cs="Verdana"/>
        </w:rPr>
        <w:t xml:space="preserve"> hulpmiddelen zoals de Code Goed Digitaal Openbaar Bestuur (CODIO), Data </w:t>
      </w:r>
      <w:proofErr w:type="spellStart"/>
      <w:r w:rsidRPr="020F2CAD">
        <w:rPr>
          <w:rFonts w:eastAsia="Verdana" w:cs="Verdana"/>
        </w:rPr>
        <w:t>Protection</w:t>
      </w:r>
      <w:proofErr w:type="spellEnd"/>
      <w:r w:rsidRPr="020F2CAD">
        <w:rPr>
          <w:rFonts w:eastAsia="Verdana" w:cs="Verdana"/>
        </w:rPr>
        <w:t xml:space="preserve"> Impact Assessment (DPIA), de Handreiking aanbesteden van open source software II, of het Impact Assessment Mensenrechten en Algoritmes (IAMA) om de impact van digitaliseringsprojecten op grondrechten en publieke waarden in kaart te brengen en, om op basis daarvan, maatregelen te nemen om eventuele risico’s te mitigeren.</w:t>
      </w:r>
    </w:p>
    <w:p w:rsidR="00BD581C" w:rsidP="00BD581C" w:rsidRDefault="00BD581C" w14:paraId="5F87103B" w14:textId="77777777">
      <w:pPr>
        <w:rPr>
          <w:b/>
          <w:color w:val="FF0000"/>
        </w:rPr>
      </w:pPr>
    </w:p>
    <w:p w:rsidRPr="00BD581C" w:rsidR="00BD581C" w:rsidP="00BD581C" w:rsidRDefault="00BD581C" w14:paraId="5B868145" w14:textId="77777777">
      <w:pPr>
        <w:rPr>
          <w:bCs/>
        </w:rPr>
      </w:pPr>
      <w:r w:rsidRPr="00BD581C">
        <w:rPr>
          <w:bCs/>
        </w:rPr>
        <w:t>Vraag 34</w:t>
      </w:r>
    </w:p>
    <w:p w:rsidRPr="004E1CA0" w:rsidR="00BD581C" w:rsidP="00BD581C" w:rsidRDefault="00BD581C" w14:paraId="521A2C1A" w14:textId="77777777">
      <w:r w:rsidRPr="020F2CAD">
        <w:t>Welke concrete waarborgen gelden voor de inzet van AI binnen de overheid?</w:t>
      </w:r>
    </w:p>
    <w:p w:rsidR="00BD581C" w:rsidP="00BD581C" w:rsidRDefault="00BD581C" w14:paraId="00388367" w14:textId="77777777">
      <w:pPr>
        <w:rPr>
          <w:b/>
        </w:rPr>
      </w:pPr>
    </w:p>
    <w:p w:rsidRPr="00BD581C" w:rsidR="00BD581C" w:rsidP="00BD581C" w:rsidRDefault="00BD581C" w14:paraId="511ABAD6" w14:textId="4BD3322B">
      <w:pPr>
        <w:rPr>
          <w:bCs/>
        </w:rPr>
      </w:pPr>
      <w:r w:rsidRPr="00BD581C">
        <w:rPr>
          <w:bCs/>
        </w:rPr>
        <w:t>Antwoord</w:t>
      </w:r>
    </w:p>
    <w:p w:rsidR="00BD581C" w:rsidP="00BD581C" w:rsidRDefault="00BD581C" w14:paraId="097E71F9" w14:textId="77777777">
      <w:pPr>
        <w:rPr>
          <w:b/>
          <w:bCs/>
          <w:color w:val="FF0000"/>
          <w:szCs w:val="18"/>
        </w:rPr>
      </w:pPr>
      <w:r w:rsidRPr="43C2C9A7">
        <w:t>Het is van belang dat de inzet van AI in lijn is met bestaande wet- en regelgeving zoals het discriminatieverbod, privacywetgeving (rechtmatige verwerking van persoonsgegevens en recht op betekenisvolle menselijke tussenkomst conform de Algemene Verordening Gegevensbescherming (AVG)) of regels omtrent het contact tussen overheid en burgers/bedrijven zoals de algemene beginselen van behoorlijk bestuur (</w:t>
      </w:r>
      <w:proofErr w:type="spellStart"/>
      <w:r w:rsidRPr="43C2C9A7">
        <w:t>Awb</w:t>
      </w:r>
      <w:proofErr w:type="spellEnd"/>
      <w:r w:rsidRPr="43C2C9A7">
        <w:t>). Vanuit de Europese Unie (EU) zijn er risico-gebaseerde regels die betrekking hebben op de technologie zelf. Deze staan voor AI-systemen vastgelegd in de Europese AI-verordening die vanaf augustus 2024 in werking is getreden. De verschillende onderdelen van de verordening worden sinds februari 2025 stapsgewijs van toepassing. Deze regels gelden voor alle EU-lidstaten. In de AI-verordening is onder meer een verbod opgenomen voor AI-systemen die manipuleren of misleiden en is er een categorie hoog risico AI die toelaatbaar zijn, maar waarvoor eisen gelden om risico’s te mitigeren. Ook gelden</w:t>
      </w:r>
      <w:r w:rsidRPr="43C2C9A7" w:rsidDel="007309E7">
        <w:t xml:space="preserve"> </w:t>
      </w:r>
      <w:r w:rsidRPr="43C2C9A7">
        <w:t>voor (</w:t>
      </w:r>
      <w:proofErr w:type="spellStart"/>
      <w:r w:rsidRPr="43C2C9A7">
        <w:t>overheids</w:t>
      </w:r>
      <w:proofErr w:type="spellEnd"/>
      <w:r w:rsidRPr="43C2C9A7">
        <w:t>)organisaties regels voor transparantie rondom de inzet van (generatieve) AI, zoals chatbots en met AI-gegeneerde afbeeldingen.</w:t>
      </w:r>
      <w:r w:rsidRPr="43C2C9A7">
        <w:rPr>
          <w:rFonts w:eastAsia="Verdana" w:cs="Verdana"/>
          <w:sz w:val="24"/>
        </w:rPr>
        <w:t xml:space="preserve"> </w:t>
      </w:r>
    </w:p>
    <w:p w:rsidR="00BD581C" w:rsidP="00BD581C" w:rsidRDefault="00BD581C" w14:paraId="52E702D8" w14:textId="77777777">
      <w:pPr>
        <w:rPr>
          <w:b/>
          <w:color w:val="FF0000"/>
        </w:rPr>
      </w:pPr>
    </w:p>
    <w:p w:rsidR="00B15E71" w:rsidRDefault="00B15E71" w14:paraId="5F177E91" w14:textId="77777777">
      <w:pPr>
        <w:spacing w:line="240" w:lineRule="auto"/>
        <w:rPr>
          <w:bCs/>
        </w:rPr>
      </w:pPr>
      <w:r>
        <w:rPr>
          <w:bCs/>
        </w:rPr>
        <w:br w:type="page"/>
      </w:r>
    </w:p>
    <w:p w:rsidRPr="00BD581C" w:rsidR="00BD581C" w:rsidP="00BD581C" w:rsidRDefault="00BD581C" w14:paraId="03650AD0" w14:textId="122636F8">
      <w:pPr>
        <w:rPr>
          <w:bCs/>
        </w:rPr>
      </w:pPr>
      <w:r w:rsidRPr="00BD581C">
        <w:rPr>
          <w:bCs/>
        </w:rPr>
        <w:t>Vraag 35</w:t>
      </w:r>
    </w:p>
    <w:p w:rsidRPr="004E1CA0" w:rsidR="00BD581C" w:rsidP="00BD581C" w:rsidRDefault="00BD581C" w14:paraId="565C8815" w14:textId="77777777">
      <w:r w:rsidRPr="020F2CAD">
        <w:t>Welke risicoanalyses worden uitgevoerd bij inzet van algoritmen en AI?</w:t>
      </w:r>
    </w:p>
    <w:p w:rsidR="00BD581C" w:rsidP="00BD581C" w:rsidRDefault="00BD581C" w14:paraId="75B86BA3" w14:textId="77777777">
      <w:pPr>
        <w:rPr>
          <w:b/>
        </w:rPr>
      </w:pPr>
    </w:p>
    <w:p w:rsidRPr="00BD581C" w:rsidR="00BD581C" w:rsidP="00BD581C" w:rsidRDefault="00BD581C" w14:paraId="36DD6226" w14:textId="65EDFAB9">
      <w:pPr>
        <w:rPr>
          <w:bCs/>
        </w:rPr>
      </w:pPr>
      <w:r w:rsidRPr="00BD581C">
        <w:rPr>
          <w:bCs/>
        </w:rPr>
        <w:t>Antwoord</w:t>
      </w:r>
    </w:p>
    <w:p w:rsidRPr="004E1CA0" w:rsidR="00BD581C" w:rsidP="00BD581C" w:rsidRDefault="00BD581C" w14:paraId="660B2172" w14:textId="1B849430">
      <w:r w:rsidRPr="43C2C9A7">
        <w:t>Bij de inzet van algoritmen en AI biedt het Algoritmekader een handzaam overzicht van de belangrijkste wet- en regelgeving, inclusief de verplichte en geadviseerde maatregelen om risico’s tijdig in kaart te brengen en te mitigeren</w:t>
      </w:r>
      <w:r w:rsidR="008545E1">
        <w:rPr>
          <w:rStyle w:val="Voetnootmarkering"/>
        </w:rPr>
        <w:footnoteReference w:id="12"/>
      </w:r>
      <w:r w:rsidRPr="43C2C9A7">
        <w:t>.</w:t>
      </w:r>
    </w:p>
    <w:p w:rsidRPr="004E1CA0" w:rsidR="00BD581C" w:rsidP="00BD581C" w:rsidRDefault="00BD581C" w14:paraId="540F03DB" w14:textId="77777777">
      <w:r w:rsidRPr="43C2C9A7">
        <w:t xml:space="preserve">Indien bij de inzet van algoritmen en AI-persoonsgegevens worden verwerkt, is de Algemene Verordening Gegevensbescherming (AVG) van toepassing. Volgens de AVG is een </w:t>
      </w:r>
      <w:proofErr w:type="spellStart"/>
      <w:r w:rsidRPr="43C2C9A7">
        <w:t>gegevensbeschermingseffectenbeoordeling</w:t>
      </w:r>
      <w:proofErr w:type="spellEnd"/>
      <w:r w:rsidRPr="43C2C9A7">
        <w:t xml:space="preserve"> (DPIA) verplicht bij een verwerking van persoonsgegevens die gelet op de aard, de omvang, de context en de doeleinden daarvan waarschijnlijk een hoog risico inhoudt voor de rechten en vrijheden van natuurlijke personen. Een DPIA is een instrument om vooraf de </w:t>
      </w:r>
      <w:proofErr w:type="spellStart"/>
      <w:r w:rsidRPr="43C2C9A7">
        <w:t>privacyrisico’s</w:t>
      </w:r>
      <w:proofErr w:type="spellEnd"/>
      <w:r w:rsidRPr="43C2C9A7">
        <w:t xml:space="preserve"> van een gegevensverwerking in kaart te brengen, zodat de organisatie maatregelen kan nemen om deze risico’s te verkleinen.</w:t>
      </w:r>
    </w:p>
    <w:p w:rsidRPr="004E1CA0" w:rsidR="00BD581C" w:rsidP="00BD581C" w:rsidRDefault="00BD581C" w14:paraId="5F13C28C" w14:textId="77777777">
      <w:r w:rsidRPr="43C2C9A7">
        <w:t xml:space="preserve">Hoewel er bij de inzet van algoritmen en AI momenteel nog geen algemene risicoanalyse verplicht is, heeft het Ministerie van Binnenlandse Zaken en Koninkrijksrelaties in 2021 het Impact Assessment Mensenrechten en Algoritmen (IAMA) ontwikkeld. Het IAMA is bedoeld om de risico’s voor grondrechten bij de inzet van algoritmen en AI door de overheid tijdig te identificeren en te mitigeren; tegelijkertijd zorgt het voor transparantie en publieke verantwoording. </w:t>
      </w:r>
    </w:p>
    <w:p w:rsidRPr="004E1CA0" w:rsidR="00BD581C" w:rsidP="00BD581C" w:rsidRDefault="00BD581C" w14:paraId="141B5479" w14:textId="16E4CF2A">
      <w:r w:rsidRPr="43C2C9A7">
        <w:t xml:space="preserve">Vanuit Europa wordt vanaf 2 augustus 2026 de </w:t>
      </w:r>
      <w:proofErr w:type="spellStart"/>
      <w:r w:rsidRPr="43C2C9A7">
        <w:t>Fundamental</w:t>
      </w:r>
      <w:proofErr w:type="spellEnd"/>
      <w:r w:rsidRPr="43C2C9A7">
        <w:t xml:space="preserve"> </w:t>
      </w:r>
      <w:proofErr w:type="spellStart"/>
      <w:r w:rsidRPr="43C2C9A7">
        <w:t>Rights</w:t>
      </w:r>
      <w:proofErr w:type="spellEnd"/>
      <w:r w:rsidRPr="43C2C9A7">
        <w:t xml:space="preserve"> Impact Assessment (FRIA) verplicht voor publieke organisaties en private organisaties die publieke diensten verlenen bij de inzet van hoog-risico AI-systemen</w:t>
      </w:r>
      <w:r w:rsidR="008545E1">
        <w:rPr>
          <w:rStyle w:val="Voetnootmarkering"/>
        </w:rPr>
        <w:footnoteReference w:id="13"/>
      </w:r>
      <w:r w:rsidRPr="43C2C9A7">
        <w:t>. Een FRIA wordt verplicht voor publieke organisaties en private organisaties die publieke diensten verlenen bij de inzet van hoog-risico AI. Het IAMA is onlangs geactualiseerd en in lijn gebracht met deze FRIA-verplichting</w:t>
      </w:r>
      <w:r w:rsidR="008545E1">
        <w:rPr>
          <w:rStyle w:val="Voetnootmarkering"/>
        </w:rPr>
        <w:footnoteReference w:id="14"/>
      </w:r>
      <w:r w:rsidRPr="43C2C9A7">
        <w:t>.</w:t>
      </w:r>
      <w:r w:rsidR="008545E1">
        <w:t xml:space="preserve"> </w:t>
      </w:r>
      <w:proofErr w:type="spellStart"/>
      <w:r w:rsidRPr="43C2C9A7">
        <w:t>Rijksbreed</w:t>
      </w:r>
      <w:proofErr w:type="spellEnd"/>
      <w:r w:rsidRPr="43C2C9A7">
        <w:t xml:space="preserve"> is afgesproken om het IAMA nu al te gebruiken bij impactvolle algoritmen en hoog-risico AI, vooruitlopend voordat op alle onderdelen van de AI-verordening van toepassing zijn. </w:t>
      </w:r>
    </w:p>
    <w:p w:rsidRPr="004E1CA0" w:rsidR="00BD581C" w:rsidP="00BD581C" w:rsidRDefault="00BD581C" w14:paraId="778450BD" w14:textId="77777777">
      <w:r w:rsidRPr="43C2C9A7">
        <w:t xml:space="preserve">In aanvulling op het IAMA zijn er tot slot diverse methoden om verboden of ongewenst onderscheid en discriminatierisico’s te bepalen, zoals de handreiking non-discriminatie, het </w:t>
      </w:r>
      <w:proofErr w:type="spellStart"/>
      <w:r w:rsidRPr="43C2C9A7">
        <w:t>fairness</w:t>
      </w:r>
      <w:proofErr w:type="spellEnd"/>
      <w:r w:rsidRPr="43C2C9A7">
        <w:t xml:space="preserve"> handboek, biastoetsen of het toetsingskader risicoprofilering </w:t>
      </w:r>
    </w:p>
    <w:p w:rsidR="00BD581C" w:rsidP="00BD581C" w:rsidRDefault="00BD581C" w14:paraId="1C68384D" w14:textId="77777777">
      <w:pPr>
        <w:rPr>
          <w:b/>
          <w:color w:val="FF0000"/>
        </w:rPr>
      </w:pPr>
    </w:p>
    <w:p w:rsidRPr="00BD581C" w:rsidR="00BD581C" w:rsidP="00BD581C" w:rsidRDefault="00BD581C" w14:paraId="65449419" w14:textId="77777777">
      <w:pPr>
        <w:rPr>
          <w:bCs/>
        </w:rPr>
      </w:pPr>
      <w:r w:rsidRPr="00BD581C">
        <w:rPr>
          <w:bCs/>
        </w:rPr>
        <w:t>Vraag 36</w:t>
      </w:r>
    </w:p>
    <w:p w:rsidRPr="004E1CA0" w:rsidR="00BD581C" w:rsidP="00BD581C" w:rsidRDefault="00BD581C" w14:paraId="12F270C8" w14:textId="77777777">
      <w:r w:rsidRPr="020F2CAD">
        <w:t>Hoe wordt transparantie van overheidsalgoritmen richting burgers gewaarborgd?</w:t>
      </w:r>
    </w:p>
    <w:p w:rsidR="00BD581C" w:rsidP="00BD581C" w:rsidRDefault="00BD581C" w14:paraId="068D353B" w14:textId="77777777">
      <w:pPr>
        <w:rPr>
          <w:b/>
        </w:rPr>
      </w:pPr>
    </w:p>
    <w:p w:rsidRPr="00BD581C" w:rsidR="00BD581C" w:rsidP="00BD581C" w:rsidRDefault="00BD581C" w14:paraId="79DD5922" w14:textId="1FA13579">
      <w:pPr>
        <w:rPr>
          <w:bCs/>
        </w:rPr>
      </w:pPr>
      <w:r w:rsidRPr="00BD581C">
        <w:rPr>
          <w:bCs/>
        </w:rPr>
        <w:t>Antwoord</w:t>
      </w:r>
    </w:p>
    <w:p w:rsidR="00BD581C" w:rsidP="00BD581C" w:rsidRDefault="00BD581C" w14:paraId="3BB15B32" w14:textId="799D104E">
      <w:r w:rsidRPr="43C2C9A7">
        <w:t xml:space="preserve">De </w:t>
      </w:r>
      <w:r w:rsidR="00907642">
        <w:t>s</w:t>
      </w:r>
      <w:r w:rsidRPr="43C2C9A7">
        <w:t>taatssecretaris van BZK</w:t>
      </w:r>
      <w:r>
        <w:t xml:space="preserve"> </w:t>
      </w:r>
      <w:r w:rsidRPr="43C2C9A7">
        <w:t>werkt in algemene zin aan het verbeteren van transparantie van alle algoritmen die overheden gebruiken, onder andere door middel van het algoritmeregister. Binnen de Rijksoverheid zijn afspraken gemaakt over het registreren van alle hoog-risico AI-systemen en impactvolle algoritmen. Over de voortgang hiervan zal uw Kamer via de Jaarrapportage Bedrijfsvoering Rijk (JBR) worden geïnformeerd. Verder heb ik de Auditdienst Rijk opdracht gegeven om de kwaliteit van de registraties in het register te onderzoeken.</w:t>
      </w:r>
    </w:p>
    <w:p w:rsidR="00907642" w:rsidP="00BD581C" w:rsidRDefault="00907642" w14:paraId="5B06BB97" w14:textId="77777777"/>
    <w:p w:rsidR="00BD581C" w:rsidP="00BD581C" w:rsidRDefault="00BD581C" w14:paraId="1E047218" w14:textId="72053DA2">
      <w:r w:rsidRPr="43C2C9A7">
        <w:t xml:space="preserve">Daarnaast wordt momenteel door de </w:t>
      </w:r>
      <w:r w:rsidR="00772524">
        <w:t>staatssecretaris</w:t>
      </w:r>
      <w:r w:rsidRPr="43C2C9A7">
        <w:t xml:space="preserve"> van </w:t>
      </w:r>
      <w:proofErr w:type="spellStart"/>
      <w:r w:rsidRPr="43C2C9A7">
        <w:t>JenV</w:t>
      </w:r>
      <w:proofErr w:type="spellEnd"/>
      <w:r w:rsidRPr="43C2C9A7">
        <w:t xml:space="preserve"> samen met de </w:t>
      </w:r>
      <w:r w:rsidR="00907642">
        <w:t>s</w:t>
      </w:r>
      <w:r w:rsidRPr="43C2C9A7">
        <w:t xml:space="preserve">taatssecretaris </w:t>
      </w:r>
      <w:r>
        <w:t>van</w:t>
      </w:r>
      <w:r w:rsidRPr="43C2C9A7">
        <w:t xml:space="preserve"> BZK en</w:t>
      </w:r>
      <w:r w:rsidRPr="00383634">
        <w:t xml:space="preserve"> mijzelf </w:t>
      </w:r>
      <w:r w:rsidRPr="43C2C9A7">
        <w:t xml:space="preserve">een beleidsonderzoek verricht naar de mogelijkheden tot aanpassing van de bestaande normen en definities in de </w:t>
      </w:r>
      <w:proofErr w:type="spellStart"/>
      <w:r w:rsidRPr="43C2C9A7">
        <w:t>Awb</w:t>
      </w:r>
      <w:proofErr w:type="spellEnd"/>
      <w:r w:rsidRPr="43C2C9A7">
        <w:t xml:space="preserve"> met als doel om meer transparantie en rechtsbescherming te creëren bij algoritmische besluitvorming door de overheid. Hierover is de Kamer bij brief van 11 juli 2025</w:t>
      </w:r>
      <w:r w:rsidR="008545E1">
        <w:rPr>
          <w:rStyle w:val="Voetnootmarkering"/>
        </w:rPr>
        <w:footnoteReference w:id="15"/>
      </w:r>
      <w:hyperlink w:anchor="_ftn1" r:id="rId8"/>
      <w:r w:rsidRPr="43C2C9A7">
        <w:t xml:space="preserve"> geïnformeerd. Het kabinet streeft ernaar de </w:t>
      </w:r>
      <w:r>
        <w:t>K</w:t>
      </w:r>
      <w:r w:rsidRPr="43C2C9A7">
        <w:t>amer hierover uiterlijk in oktober 2026 te informeren.</w:t>
      </w:r>
    </w:p>
    <w:p w:rsidR="00907642" w:rsidP="00BD581C" w:rsidRDefault="00907642" w14:paraId="7C6560BF" w14:textId="77777777"/>
    <w:p w:rsidR="00BD581C" w:rsidP="00BD581C" w:rsidRDefault="00BD581C" w14:paraId="2B99CFE5" w14:textId="5B62E7D9">
      <w:r w:rsidRPr="43C2C9A7">
        <w:t>Aansluitend aan het beleidsonderzoek worden pilots uitgevoerd om de behoeften van burgers voor transparantie bij algoritmen te bepalen, en hoe aan deze behoeften door uitvoerders invulling kan worden gegeven. Dit betreft twee pilots bij de SVB en DUO voor algemene beelden, en drie pilots over Open Algoritmen als onderdeel van het Herijkte Actieplan Open Overheid 2023-2027</w:t>
      </w:r>
      <w:r w:rsidR="008545E1">
        <w:rPr>
          <w:rStyle w:val="Voetnootmarkering"/>
        </w:rPr>
        <w:footnoteReference w:id="16"/>
      </w:r>
      <w:r w:rsidRPr="43C2C9A7">
        <w:t xml:space="preserve"> dat 25 december 2025 naar uw Kamer is gestuurd.</w:t>
      </w:r>
    </w:p>
    <w:p w:rsidR="00BD581C" w:rsidP="00BD581C" w:rsidRDefault="00BD581C" w14:paraId="34FA5020" w14:textId="77777777">
      <w:pPr>
        <w:rPr>
          <w:rFonts w:eastAsia="Verdana" w:cs="Verdana"/>
          <w:szCs w:val="18"/>
        </w:rPr>
      </w:pPr>
    </w:p>
    <w:p w:rsidRPr="00BD581C" w:rsidR="00BD581C" w:rsidP="00BD581C" w:rsidRDefault="00BD581C" w14:paraId="01E0BB16" w14:textId="77777777">
      <w:pPr>
        <w:rPr>
          <w:bCs/>
        </w:rPr>
      </w:pPr>
      <w:r w:rsidRPr="00BD581C">
        <w:rPr>
          <w:bCs/>
        </w:rPr>
        <w:t>Vraag 37</w:t>
      </w:r>
    </w:p>
    <w:p w:rsidRPr="004E1CA0" w:rsidR="00BD581C" w:rsidP="00BD581C" w:rsidRDefault="00BD581C" w14:paraId="2575FE34" w14:textId="77777777">
      <w:r w:rsidRPr="020F2CAD">
        <w:t xml:space="preserve">In welke fase bevindt de BTI-toets met betrekking tot de overname van </w:t>
      </w:r>
      <w:proofErr w:type="spellStart"/>
      <w:r w:rsidRPr="020F2CAD">
        <w:t>Solvinity</w:t>
      </w:r>
      <w:proofErr w:type="spellEnd"/>
      <w:r w:rsidRPr="020F2CAD">
        <w:t xml:space="preserve"> door </w:t>
      </w:r>
      <w:proofErr w:type="spellStart"/>
      <w:r w:rsidRPr="020F2CAD">
        <w:t>Kyndryl</w:t>
      </w:r>
      <w:proofErr w:type="spellEnd"/>
      <w:r w:rsidRPr="020F2CAD">
        <w:t xml:space="preserve"> zich?</w:t>
      </w:r>
    </w:p>
    <w:p w:rsidR="008545E1" w:rsidP="00BD581C" w:rsidRDefault="008545E1" w14:paraId="30A477FF" w14:textId="77777777">
      <w:pPr>
        <w:rPr>
          <w:bCs/>
        </w:rPr>
      </w:pPr>
    </w:p>
    <w:p w:rsidRPr="00BD581C" w:rsidR="00BD581C" w:rsidP="00BD581C" w:rsidRDefault="00BD581C" w14:paraId="3AA5E81C" w14:textId="67C94D39">
      <w:pPr>
        <w:rPr>
          <w:bCs/>
        </w:rPr>
      </w:pPr>
      <w:r w:rsidRPr="00BD581C">
        <w:rPr>
          <w:bCs/>
        </w:rPr>
        <w:t>Antwoord</w:t>
      </w:r>
    </w:p>
    <w:p w:rsidRPr="00550DEB" w:rsidR="00BD581C" w:rsidP="00BD581C" w:rsidRDefault="00BD581C" w14:paraId="09C65523" w14:textId="77777777">
      <w:r w:rsidRPr="00550DEB">
        <w:t>Over onderzoeken van BTI worden normaliter geen uitspraken gedaan. Omdat de betrokken bedrijven in dit geval in de media gedeeld hebben dat zij een melding hebben ingediend kan worden bevestigd dat het onderzoek loopt en er nog geen besluit genomen is.</w:t>
      </w:r>
    </w:p>
    <w:p w:rsidRPr="004E1CA0" w:rsidR="00BD581C" w:rsidP="00BD581C" w:rsidRDefault="00BD581C" w14:paraId="18BCE6D3" w14:textId="77777777">
      <w:pPr>
        <w:rPr>
          <w:szCs w:val="18"/>
        </w:rPr>
      </w:pPr>
    </w:p>
    <w:p w:rsidRPr="00BD581C" w:rsidR="00BD581C" w:rsidP="00BD581C" w:rsidRDefault="00BD581C" w14:paraId="21EFEE97" w14:textId="77777777">
      <w:pPr>
        <w:rPr>
          <w:bCs/>
        </w:rPr>
      </w:pPr>
      <w:r w:rsidRPr="00BD581C">
        <w:rPr>
          <w:bCs/>
        </w:rPr>
        <w:t>Vraag 38</w:t>
      </w:r>
    </w:p>
    <w:p w:rsidRPr="004E1CA0" w:rsidR="00BD581C" w:rsidP="00BD581C" w:rsidRDefault="00BD581C" w14:paraId="0CA0EAB4" w14:textId="77777777">
      <w:r w:rsidRPr="020F2CAD">
        <w:t>Hoe staat het met de uitvoering van de motie Six Dijkstra c.s. (Kamerstuk 26643-1408)?</w:t>
      </w:r>
    </w:p>
    <w:p w:rsidR="00BD581C" w:rsidP="00BD581C" w:rsidRDefault="00BD581C" w14:paraId="48AC4A6E" w14:textId="77777777">
      <w:pPr>
        <w:rPr>
          <w:b/>
        </w:rPr>
      </w:pPr>
    </w:p>
    <w:p w:rsidRPr="00BD581C" w:rsidR="00BD581C" w:rsidP="00BD581C" w:rsidRDefault="00BD581C" w14:paraId="1458B8AF" w14:textId="3015A01D">
      <w:pPr>
        <w:rPr>
          <w:bCs/>
        </w:rPr>
      </w:pPr>
      <w:r w:rsidRPr="00BD581C">
        <w:rPr>
          <w:bCs/>
        </w:rPr>
        <w:t>Antwoord</w:t>
      </w:r>
    </w:p>
    <w:p w:rsidR="00BD581C" w:rsidP="00BD581C" w:rsidRDefault="00BD581C" w14:paraId="2AB1DB61" w14:textId="77777777">
      <w:r w:rsidRPr="019228A0">
        <w:t>In een Kamerbrief dd. 9 december 2025</w:t>
      </w:r>
      <w:r>
        <w:rPr>
          <w:rStyle w:val="Voetnootmarkering"/>
        </w:rPr>
        <w:footnoteReference w:id="17"/>
      </w:r>
      <w:r w:rsidRPr="019228A0">
        <w:t xml:space="preserve"> is ingegaan op de wijze waarop deze motie uitgevoerd wordt. Op 23 maart jl. heeft uw Kamer tevens schriftelijke vragen gesteld inzake onder meer de status van de uitvoering van deze motie. In de beantwoording op deze Kamervragen zal nader ingegaan worden op de status van deze motie.</w:t>
      </w:r>
    </w:p>
    <w:p w:rsidRPr="004E1CA0" w:rsidR="00BD581C" w:rsidP="00BD581C" w:rsidRDefault="00BD581C" w14:paraId="0439EEDC" w14:textId="77777777">
      <w:pPr>
        <w:rPr>
          <w:szCs w:val="18"/>
        </w:rPr>
      </w:pPr>
    </w:p>
    <w:p w:rsidR="008545E1" w:rsidP="00BD581C" w:rsidRDefault="008545E1" w14:paraId="20FDD193" w14:textId="77777777">
      <w:pPr>
        <w:rPr>
          <w:bCs/>
        </w:rPr>
      </w:pPr>
    </w:p>
    <w:p w:rsidR="00B15E71" w:rsidRDefault="00B15E71" w14:paraId="27EA5FCA" w14:textId="77777777">
      <w:pPr>
        <w:spacing w:line="240" w:lineRule="auto"/>
        <w:rPr>
          <w:bCs/>
        </w:rPr>
      </w:pPr>
      <w:r>
        <w:rPr>
          <w:bCs/>
        </w:rPr>
        <w:br w:type="page"/>
      </w:r>
    </w:p>
    <w:p w:rsidRPr="00BD581C" w:rsidR="00BD581C" w:rsidP="00BD581C" w:rsidRDefault="00BD581C" w14:paraId="3D8D2080" w14:textId="18E51885">
      <w:pPr>
        <w:rPr>
          <w:bCs/>
        </w:rPr>
      </w:pPr>
      <w:r w:rsidRPr="00BD581C">
        <w:rPr>
          <w:bCs/>
        </w:rPr>
        <w:t>Vraag 39</w:t>
      </w:r>
    </w:p>
    <w:p w:rsidRPr="004E1CA0" w:rsidR="00BD581C" w:rsidP="00BD581C" w:rsidRDefault="00BD581C" w14:paraId="6A249947" w14:textId="77777777">
      <w:r w:rsidRPr="020F2CAD">
        <w:t xml:space="preserve">Wanneer verwacht u inzicht te verkrijgen in de gebruikers van de zeven te bouwen </w:t>
      </w:r>
      <w:proofErr w:type="spellStart"/>
      <w:r w:rsidRPr="020F2CAD">
        <w:t>megadatacentra</w:t>
      </w:r>
      <w:proofErr w:type="spellEnd"/>
      <w:r w:rsidRPr="020F2CAD">
        <w:t>?</w:t>
      </w:r>
    </w:p>
    <w:p w:rsidR="00BD581C" w:rsidP="00BD581C" w:rsidRDefault="00BD581C" w14:paraId="77FEAD8F" w14:textId="77777777">
      <w:pPr>
        <w:rPr>
          <w:b/>
        </w:rPr>
      </w:pPr>
    </w:p>
    <w:p w:rsidRPr="00BD581C" w:rsidR="00BD581C" w:rsidP="00BD581C" w:rsidRDefault="00BD581C" w14:paraId="19191D46" w14:textId="05BB281E">
      <w:pPr>
        <w:rPr>
          <w:bCs/>
        </w:rPr>
      </w:pPr>
      <w:r w:rsidRPr="00BD581C">
        <w:rPr>
          <w:bCs/>
        </w:rPr>
        <w:t>Antwoord</w:t>
      </w:r>
    </w:p>
    <w:p w:rsidRPr="008B295B" w:rsidR="00BD581C" w:rsidP="00BD581C" w:rsidRDefault="00BD581C" w14:paraId="7384D028" w14:textId="77777777">
      <w:r w:rsidRPr="008B295B">
        <w:t>Er bestaat geen verplichting voor beheerders van datacentra om bij landelijke autoriteiten melding te maken over de doeleinden waarvoor ze een datacentrum gebruiken of over de partijen die in hun datacentrum capaciteit afnemen. Het kabinet heeft daarmee geen andere informatie tot zijn beschikking dan wat in recente mediaberichtgeving is gepubliceerd over de nog te ontwikkelen datacentra.</w:t>
      </w:r>
    </w:p>
    <w:p w:rsidRPr="004E1CA0" w:rsidR="00BD581C" w:rsidP="00BD581C" w:rsidRDefault="00BD581C" w14:paraId="4932848B" w14:textId="77777777">
      <w:pPr>
        <w:rPr>
          <w:szCs w:val="18"/>
        </w:rPr>
      </w:pPr>
    </w:p>
    <w:p w:rsidRPr="004E1CA0" w:rsidR="00BD581C" w:rsidP="00BD581C" w:rsidRDefault="00BD581C" w14:paraId="3213A5A2" w14:textId="77777777">
      <w:pPr>
        <w:rPr>
          <w:szCs w:val="18"/>
        </w:rPr>
      </w:pPr>
    </w:p>
    <w:p w:rsidRPr="004E1CA0" w:rsidR="00BD581C" w:rsidP="00BD581C" w:rsidRDefault="00BD581C" w14:paraId="36C60939" w14:textId="77777777">
      <w:pPr>
        <w:rPr>
          <w:szCs w:val="18"/>
        </w:rPr>
      </w:pPr>
    </w:p>
    <w:p w:rsidRPr="004E1CA0" w:rsidR="00BD581C" w:rsidP="00BD581C" w:rsidRDefault="00BD581C" w14:paraId="665CB396" w14:textId="77777777">
      <w:pPr>
        <w:rPr>
          <w:szCs w:val="18"/>
        </w:rPr>
      </w:pPr>
    </w:p>
    <w:p w:rsidR="0025042A" w:rsidP="00BD581C" w:rsidRDefault="0025042A" w14:paraId="05FC7C4C" w14:textId="0D626034">
      <w:pPr>
        <w:spacing w:after="200" w:line="276" w:lineRule="auto"/>
      </w:pPr>
    </w:p>
    <w:p w:rsidR="0025042A" w:rsidP="005F0D54" w:rsidRDefault="0025042A" w14:paraId="42392FAC" w14:textId="77777777"/>
    <w:p w:rsidR="00263155" w:rsidP="00810C93" w:rsidRDefault="00263155" w14:paraId="26E6BEF0" w14:textId="77777777"/>
    <w:p w:rsidR="00DE546D" w:rsidP="00810C93" w:rsidRDefault="00DE546D" w14:paraId="46F71C55" w14:textId="77777777"/>
    <w:p w:rsidR="00DE546D" w:rsidP="00810C93" w:rsidRDefault="00DE546D" w14:paraId="1106C2B9" w14:textId="77777777"/>
    <w:p w:rsidR="00DE546D" w:rsidP="00810C93" w:rsidRDefault="00DE546D" w14:paraId="4B68DE84" w14:textId="77777777"/>
    <w:p w:rsidR="00DE7F94" w:rsidP="00810C93" w:rsidRDefault="00DE7F94" w14:paraId="112D4759" w14:textId="77777777"/>
    <w:sectPr w:rsidR="00DE7F94"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F8B2" w14:textId="77777777" w:rsidR="007A6A5D" w:rsidRDefault="007A6A5D">
      <w:r>
        <w:separator/>
      </w:r>
    </w:p>
    <w:p w14:paraId="3A689716" w14:textId="77777777" w:rsidR="007A6A5D" w:rsidRDefault="007A6A5D"/>
  </w:endnote>
  <w:endnote w:type="continuationSeparator" w:id="0">
    <w:p w14:paraId="110249FD" w14:textId="77777777" w:rsidR="007A6A5D" w:rsidRDefault="007A6A5D">
      <w:r>
        <w:continuationSeparator/>
      </w:r>
    </w:p>
    <w:p w14:paraId="1FDD180C" w14:textId="77777777" w:rsidR="007A6A5D" w:rsidRDefault="007A6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631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160A5" w14:paraId="7BB8CC44" w14:textId="77777777" w:rsidTr="00CA6A25">
      <w:trPr>
        <w:trHeight w:hRule="exact" w:val="240"/>
      </w:trPr>
      <w:tc>
        <w:tcPr>
          <w:tcW w:w="7601" w:type="dxa"/>
        </w:tcPr>
        <w:p w14:paraId="1D5BA4CC" w14:textId="77777777" w:rsidR="00527BD4" w:rsidRDefault="00527BD4" w:rsidP="003F1F6B">
          <w:pPr>
            <w:pStyle w:val="Huisstijl-Rubricering"/>
          </w:pPr>
        </w:p>
      </w:tc>
      <w:tc>
        <w:tcPr>
          <w:tcW w:w="2156" w:type="dxa"/>
        </w:tcPr>
        <w:p w14:paraId="5FCDF83B" w14:textId="3D357AAC" w:rsidR="00527BD4" w:rsidRPr="00645414" w:rsidRDefault="00B06FD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06996">
            <w:t>18</w:t>
          </w:r>
          <w:r w:rsidR="00721AE1">
            <w:fldChar w:fldCharType="end"/>
          </w:r>
        </w:p>
      </w:tc>
    </w:tr>
  </w:tbl>
  <w:p w14:paraId="7B814EE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160A5" w14:paraId="6E81D6F5" w14:textId="77777777" w:rsidTr="00CA6A25">
      <w:trPr>
        <w:trHeight w:hRule="exact" w:val="240"/>
      </w:trPr>
      <w:tc>
        <w:tcPr>
          <w:tcW w:w="7601" w:type="dxa"/>
        </w:tcPr>
        <w:p w14:paraId="6B183F04" w14:textId="77777777" w:rsidR="00527BD4" w:rsidRDefault="00527BD4" w:rsidP="008C356D">
          <w:pPr>
            <w:pStyle w:val="Huisstijl-Rubricering"/>
          </w:pPr>
        </w:p>
      </w:tc>
      <w:tc>
        <w:tcPr>
          <w:tcW w:w="2170" w:type="dxa"/>
        </w:tcPr>
        <w:p w14:paraId="1C3669B4" w14:textId="0A3CD737" w:rsidR="00527BD4" w:rsidRPr="00ED539E" w:rsidRDefault="00B06FD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E06996">
            <w:t>18</w:t>
          </w:r>
          <w:r w:rsidR="00405C2A">
            <w:fldChar w:fldCharType="end"/>
          </w:r>
        </w:p>
      </w:tc>
    </w:tr>
  </w:tbl>
  <w:p w14:paraId="06207A88" w14:textId="77777777" w:rsidR="00527BD4" w:rsidRPr="00BC3B53" w:rsidRDefault="00527BD4" w:rsidP="008C356D">
    <w:pPr>
      <w:pStyle w:val="Voettekst"/>
      <w:spacing w:line="240" w:lineRule="auto"/>
      <w:rPr>
        <w:sz w:val="2"/>
        <w:szCs w:val="2"/>
      </w:rPr>
    </w:pPr>
  </w:p>
  <w:p w14:paraId="27095AE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1E8F" w14:textId="77777777" w:rsidR="007A6A5D" w:rsidRDefault="007A6A5D">
      <w:r>
        <w:separator/>
      </w:r>
    </w:p>
    <w:p w14:paraId="0103295F" w14:textId="77777777" w:rsidR="007A6A5D" w:rsidRDefault="007A6A5D"/>
  </w:footnote>
  <w:footnote w:type="continuationSeparator" w:id="0">
    <w:p w14:paraId="2B9D3AEE" w14:textId="77777777" w:rsidR="007A6A5D" w:rsidRDefault="007A6A5D">
      <w:r>
        <w:continuationSeparator/>
      </w:r>
    </w:p>
    <w:p w14:paraId="49EA801F" w14:textId="77777777" w:rsidR="007A6A5D" w:rsidRDefault="007A6A5D"/>
  </w:footnote>
  <w:footnote w:id="1">
    <w:p w14:paraId="12117526" w14:textId="26851677" w:rsidR="00BD581C" w:rsidRPr="00326B96" w:rsidRDefault="00BD581C" w:rsidP="00BD581C">
      <w:pPr>
        <w:pStyle w:val="Voetnoottekst"/>
      </w:pPr>
      <w:r>
        <w:rPr>
          <w:rStyle w:val="Voetnootmarkering"/>
        </w:rPr>
        <w:footnoteRef/>
      </w:r>
      <w:r w:rsidRPr="006D7452">
        <w:t xml:space="preserve"> </w:t>
      </w:r>
      <w:r w:rsidR="00BD2E40" w:rsidRPr="019228A0">
        <w:t>TZ202411-102 en Kamerstuk</w:t>
      </w:r>
      <w:r w:rsidR="00BD2E40">
        <w:t>nummer</w:t>
      </w:r>
      <w:r w:rsidR="00BD2E40" w:rsidRPr="019228A0">
        <w:t xml:space="preserve"> II</w:t>
      </w:r>
      <w:r w:rsidR="00BD2E40">
        <w:t>,</w:t>
      </w:r>
      <w:r w:rsidR="00BD2E40" w:rsidRPr="019228A0">
        <w:t xml:space="preserve"> 2024/25, 36740 VII nr. 29</w:t>
      </w:r>
    </w:p>
  </w:footnote>
  <w:footnote w:id="2">
    <w:p w14:paraId="4559AC25" w14:textId="10A1D4BD" w:rsidR="00747921" w:rsidRDefault="00747921">
      <w:pPr>
        <w:pStyle w:val="Voetnoottekst"/>
      </w:pPr>
      <w:r>
        <w:rPr>
          <w:rStyle w:val="Voetnootmarkering"/>
        </w:rPr>
        <w:footnoteRef/>
      </w:r>
      <w:r>
        <w:t xml:space="preserve"> Kamerstuknummer II</w:t>
      </w:r>
      <w:r w:rsidR="00BD2E40">
        <w:t>,</w:t>
      </w:r>
      <w:r>
        <w:t xml:space="preserve"> 2025/26</w:t>
      </w:r>
      <w:r w:rsidR="00BD2E40">
        <w:t>,</w:t>
      </w:r>
      <w:r>
        <w:t xml:space="preserve"> </w:t>
      </w:r>
      <w:r w:rsidRPr="006D7452">
        <w:t>26643</w:t>
      </w:r>
      <w:r w:rsidR="00BD2E40">
        <w:t xml:space="preserve"> nr.</w:t>
      </w:r>
      <w:r w:rsidR="00907642">
        <w:t xml:space="preserve"> </w:t>
      </w:r>
      <w:r>
        <w:t>1450</w:t>
      </w:r>
    </w:p>
  </w:footnote>
  <w:footnote w:id="3">
    <w:p w14:paraId="4361103D" w14:textId="38CCB9A4" w:rsidR="00747921" w:rsidRDefault="00747921">
      <w:pPr>
        <w:pStyle w:val="Voetnoottekst"/>
      </w:pPr>
      <w:r>
        <w:rPr>
          <w:rStyle w:val="Voetnootmarkering"/>
        </w:rPr>
        <w:footnoteRef/>
      </w:r>
      <w:r>
        <w:t xml:space="preserve"> Kamerstuknummer II</w:t>
      </w:r>
      <w:r w:rsidR="00907642">
        <w:t>,</w:t>
      </w:r>
      <w:r>
        <w:t xml:space="preserve"> 2025/26</w:t>
      </w:r>
      <w:r w:rsidR="00907642">
        <w:t>,</w:t>
      </w:r>
      <w:r>
        <w:t xml:space="preserve"> </w:t>
      </w:r>
      <w:r w:rsidRPr="006D7452">
        <w:t>26643</w:t>
      </w:r>
      <w:r w:rsidR="00907642">
        <w:t xml:space="preserve"> nr. </w:t>
      </w:r>
      <w:r>
        <w:t>1450</w:t>
      </w:r>
    </w:p>
  </w:footnote>
  <w:footnote w:id="4">
    <w:p w14:paraId="244858B9" w14:textId="1F8CF3ED" w:rsidR="00DB26B9" w:rsidRDefault="00DB26B9">
      <w:pPr>
        <w:pStyle w:val="Voetnoottekst"/>
      </w:pPr>
      <w:r>
        <w:rPr>
          <w:rStyle w:val="Voetnootmarkering"/>
        </w:rPr>
        <w:footnoteRef/>
      </w:r>
      <w:r>
        <w:t xml:space="preserve"> </w:t>
      </w:r>
      <w:r w:rsidRPr="00E02C54">
        <w:t>Kamerstuk</w:t>
      </w:r>
      <w:r>
        <w:t>nummer II</w:t>
      </w:r>
      <w:r w:rsidR="00BD2E40">
        <w:t>,</w:t>
      </w:r>
      <w:r>
        <w:t xml:space="preserve"> 2025/26 </w:t>
      </w:r>
      <w:r w:rsidRPr="00E02C54">
        <w:t xml:space="preserve"> 36740</w:t>
      </w:r>
      <w:r w:rsidR="00BD2E40">
        <w:t xml:space="preserve"> </w:t>
      </w:r>
      <w:r w:rsidR="00BD2E40" w:rsidRPr="00E02C54">
        <w:t>VII</w:t>
      </w:r>
      <w:r w:rsidR="00BD2E40">
        <w:t xml:space="preserve"> nr.</w:t>
      </w:r>
      <w:r w:rsidR="00907642">
        <w:t xml:space="preserve"> </w:t>
      </w:r>
      <w:r w:rsidRPr="00E02C54">
        <w:t>35</w:t>
      </w:r>
    </w:p>
  </w:footnote>
  <w:footnote w:id="5">
    <w:p w14:paraId="57CE6EF2" w14:textId="007220EC" w:rsidR="00BD2E40" w:rsidRDefault="00BD2E40">
      <w:pPr>
        <w:pStyle w:val="Voetnoottekst"/>
      </w:pPr>
      <w:r>
        <w:rPr>
          <w:rStyle w:val="Voetnootmarkering"/>
        </w:rPr>
        <w:footnoteRef/>
      </w:r>
      <w:r>
        <w:t xml:space="preserve"> Kamerstuknummer II, 2024/25, 26643 nr.</w:t>
      </w:r>
      <w:r w:rsidR="00907642">
        <w:t xml:space="preserve"> </w:t>
      </w:r>
      <w:r>
        <w:t>1336</w:t>
      </w:r>
    </w:p>
  </w:footnote>
  <w:footnote w:id="6">
    <w:p w14:paraId="0EE48B86" w14:textId="6E346101" w:rsidR="00DB26B9" w:rsidRDefault="00DB26B9">
      <w:pPr>
        <w:pStyle w:val="Voetnoottekst"/>
      </w:pPr>
      <w:r>
        <w:rPr>
          <w:rStyle w:val="Voetnootmarkering"/>
        </w:rPr>
        <w:footnoteRef/>
      </w:r>
      <w:r>
        <w:t xml:space="preserve"> </w:t>
      </w:r>
      <w:r w:rsidR="0094231C">
        <w:t>Kamerstuknummer II</w:t>
      </w:r>
      <w:r w:rsidR="00907642">
        <w:t>,</w:t>
      </w:r>
      <w:r w:rsidR="0094231C">
        <w:t xml:space="preserve"> 2022/23</w:t>
      </w:r>
      <w:r w:rsidR="00907642">
        <w:t>,</w:t>
      </w:r>
      <w:r w:rsidR="0094231C">
        <w:t xml:space="preserve"> 26643 nr. 925</w:t>
      </w:r>
    </w:p>
  </w:footnote>
  <w:footnote w:id="7">
    <w:p w14:paraId="04FE7DA8" w14:textId="778295DB" w:rsidR="003A69DB" w:rsidRDefault="003A69DB">
      <w:pPr>
        <w:pStyle w:val="Voetnoottekst"/>
      </w:pPr>
      <w:r>
        <w:rPr>
          <w:rStyle w:val="Voetnootmarkering"/>
        </w:rPr>
        <w:footnoteRef/>
      </w:r>
      <w:r>
        <w:t xml:space="preserve"> Kamerstuknummer II</w:t>
      </w:r>
      <w:r w:rsidR="00907642">
        <w:t>,</w:t>
      </w:r>
      <w:r>
        <w:t xml:space="preserve"> 2023/24</w:t>
      </w:r>
      <w:r w:rsidR="00907642">
        <w:t>,</w:t>
      </w:r>
      <w:r>
        <w:t xml:space="preserve"> 36259 nr. 21</w:t>
      </w:r>
    </w:p>
  </w:footnote>
  <w:footnote w:id="8">
    <w:p w14:paraId="17170635" w14:textId="68A70243" w:rsidR="003A69DB" w:rsidRDefault="003A69DB">
      <w:pPr>
        <w:pStyle w:val="Voetnoottekst"/>
      </w:pPr>
      <w:r>
        <w:rPr>
          <w:rStyle w:val="Voetnootmarkering"/>
        </w:rPr>
        <w:footnoteRef/>
      </w:r>
      <w:r>
        <w:t xml:space="preserve"> Kamerstuknummer II</w:t>
      </w:r>
      <w:r w:rsidR="00907642">
        <w:t>,</w:t>
      </w:r>
      <w:r>
        <w:t xml:space="preserve"> 2025/26</w:t>
      </w:r>
      <w:r w:rsidR="00907642">
        <w:t>,</w:t>
      </w:r>
      <w:r>
        <w:t xml:space="preserve"> </w:t>
      </w:r>
      <w:r w:rsidRPr="006D7452">
        <w:t>26643</w:t>
      </w:r>
      <w:r>
        <w:t xml:space="preserve"> nr. 1450</w:t>
      </w:r>
    </w:p>
  </w:footnote>
  <w:footnote w:id="9">
    <w:p w14:paraId="002886EE" w14:textId="554798AE" w:rsidR="00BD2E40" w:rsidRDefault="00BD2E40">
      <w:pPr>
        <w:pStyle w:val="Voetnoottekst"/>
      </w:pPr>
      <w:r>
        <w:rPr>
          <w:rStyle w:val="Voetnootmarkering"/>
        </w:rPr>
        <w:footnoteRef/>
      </w:r>
      <w:r>
        <w:t xml:space="preserve"> Kamerstuknummer II, 2022/23, 26643 nr.</w:t>
      </w:r>
      <w:r w:rsidR="00907642">
        <w:t xml:space="preserve"> </w:t>
      </w:r>
      <w:r>
        <w:t>941</w:t>
      </w:r>
    </w:p>
  </w:footnote>
  <w:footnote w:id="10">
    <w:p w14:paraId="645BC903" w14:textId="5775AE3F" w:rsidR="00BD2E40" w:rsidRDefault="00BD2E40">
      <w:pPr>
        <w:pStyle w:val="Voetnoottekst"/>
      </w:pPr>
      <w:r>
        <w:rPr>
          <w:rStyle w:val="Voetnootmarkering"/>
        </w:rPr>
        <w:footnoteRef/>
      </w:r>
      <w:r>
        <w:t xml:space="preserve"> </w:t>
      </w:r>
      <w:r w:rsidRPr="4E5D3177">
        <w:rPr>
          <w:rFonts w:eastAsia="Verdana" w:cs="Verdana"/>
        </w:rPr>
        <w:t>Kamerstuk</w:t>
      </w:r>
      <w:r>
        <w:rPr>
          <w:rFonts w:eastAsia="Verdana" w:cs="Verdana"/>
        </w:rPr>
        <w:t>nummer II, 2025/26,</w:t>
      </w:r>
      <w:r w:rsidRPr="4E5D3177">
        <w:rPr>
          <w:rFonts w:eastAsia="Verdana" w:cs="Verdana"/>
        </w:rPr>
        <w:t xml:space="preserve"> 26643</w:t>
      </w:r>
      <w:r>
        <w:rPr>
          <w:rFonts w:eastAsia="Verdana" w:cs="Verdana"/>
        </w:rPr>
        <w:t xml:space="preserve"> nr. </w:t>
      </w:r>
      <w:r w:rsidRPr="4E5D3177">
        <w:rPr>
          <w:rFonts w:eastAsia="Verdana" w:cs="Verdana"/>
        </w:rPr>
        <w:t>1435</w:t>
      </w:r>
    </w:p>
  </w:footnote>
  <w:footnote w:id="11">
    <w:p w14:paraId="42C7E681" w14:textId="22AB7924" w:rsidR="00BD581C" w:rsidRPr="006D7452" w:rsidRDefault="00BD581C" w:rsidP="00BD581C">
      <w:pPr>
        <w:pStyle w:val="Voetnoottekst"/>
      </w:pPr>
      <w:r>
        <w:rPr>
          <w:rStyle w:val="Voetnootmarkering"/>
        </w:rPr>
        <w:footnoteRef/>
      </w:r>
      <w:r w:rsidRPr="006D7452">
        <w:t xml:space="preserve"> </w:t>
      </w:r>
      <w:r w:rsidRPr="019228A0">
        <w:t>TZ202411-102 en Kamerstuk</w:t>
      </w:r>
      <w:r w:rsidR="00BD2E40">
        <w:t>nummer</w:t>
      </w:r>
      <w:r w:rsidRPr="019228A0">
        <w:t xml:space="preserve"> II</w:t>
      </w:r>
      <w:r w:rsidR="00BD2E40">
        <w:t>,</w:t>
      </w:r>
      <w:r w:rsidRPr="019228A0">
        <w:t xml:space="preserve"> 2024/25, 36740 VII nr. 29</w:t>
      </w:r>
    </w:p>
  </w:footnote>
  <w:footnote w:id="12">
    <w:p w14:paraId="306085C2" w14:textId="7BC2EDC8" w:rsidR="008545E1" w:rsidRDefault="008545E1">
      <w:pPr>
        <w:pStyle w:val="Voetnoottekst"/>
      </w:pPr>
      <w:r>
        <w:rPr>
          <w:rStyle w:val="Voetnootmarkering"/>
        </w:rPr>
        <w:footnoteRef/>
      </w:r>
      <w:r>
        <w:t xml:space="preserve"> </w:t>
      </w:r>
      <w:hyperlink r:id="rId1">
        <w:r w:rsidRPr="43C2C9A7">
          <w:t>https://minbzk.github.io/Algoritmekader/</w:t>
        </w:r>
      </w:hyperlink>
    </w:p>
  </w:footnote>
  <w:footnote w:id="13">
    <w:p w14:paraId="4EA7E4F7" w14:textId="6C959DF7" w:rsidR="008545E1" w:rsidRDefault="008545E1">
      <w:pPr>
        <w:pStyle w:val="Voetnoottekst"/>
      </w:pPr>
      <w:r>
        <w:rPr>
          <w:rStyle w:val="Voetnootmarkering"/>
        </w:rPr>
        <w:footnoteRef/>
      </w:r>
      <w:r>
        <w:t xml:space="preserve"> </w:t>
      </w:r>
      <w:r w:rsidRPr="43C2C9A7">
        <w:t>Artikel 27 AI-verordening</w:t>
      </w:r>
    </w:p>
  </w:footnote>
  <w:footnote w:id="14">
    <w:p w14:paraId="1CFC207B" w14:textId="7D7F6519" w:rsidR="008545E1" w:rsidRDefault="008545E1">
      <w:pPr>
        <w:pStyle w:val="Voetnoottekst"/>
      </w:pPr>
      <w:r>
        <w:rPr>
          <w:rStyle w:val="Voetnootmarkering"/>
        </w:rPr>
        <w:footnoteRef/>
      </w:r>
      <w:r>
        <w:t xml:space="preserve"> </w:t>
      </w:r>
      <w:hyperlink r:id="rId2">
        <w:r w:rsidRPr="43C2C9A7">
          <w:t>https://www.digitaleoverheid.nl/nieuws/iama-aangepast-aan-praktijk-en-regelgeving/</w:t>
        </w:r>
      </w:hyperlink>
    </w:p>
  </w:footnote>
  <w:footnote w:id="15">
    <w:p w14:paraId="6A7D5B2C" w14:textId="2270BB3C" w:rsidR="008545E1" w:rsidRDefault="008545E1">
      <w:pPr>
        <w:pStyle w:val="Voetnoottekst"/>
      </w:pPr>
      <w:r>
        <w:rPr>
          <w:rStyle w:val="Voetnootmarkering"/>
        </w:rPr>
        <w:footnoteRef/>
      </w:r>
      <w:r>
        <w:t xml:space="preserve"> </w:t>
      </w:r>
      <w:r w:rsidRPr="43C2C9A7">
        <w:t>Kamerstukken II, 2024/25, 26643 nr. 1372</w:t>
      </w:r>
    </w:p>
  </w:footnote>
  <w:footnote w:id="16">
    <w:p w14:paraId="3F86F333" w14:textId="13B347F7" w:rsidR="008545E1" w:rsidRDefault="008545E1">
      <w:pPr>
        <w:pStyle w:val="Voetnoottekst"/>
      </w:pPr>
      <w:r>
        <w:rPr>
          <w:rStyle w:val="Voetnootmarkering"/>
        </w:rPr>
        <w:footnoteRef/>
      </w:r>
      <w:r>
        <w:t xml:space="preserve"> </w:t>
      </w:r>
      <w:r w:rsidRPr="43C2C9A7">
        <w:t>Bijlage bij Kamerstukken II, 2025</w:t>
      </w:r>
      <w:r w:rsidR="00907642">
        <w:t>/</w:t>
      </w:r>
      <w:r w:rsidRPr="43C2C9A7">
        <w:t>26, 29362</w:t>
      </w:r>
      <w:r w:rsidRPr="43C2C9A7" w:rsidDel="007B2692">
        <w:t xml:space="preserve"> </w:t>
      </w:r>
      <w:r w:rsidRPr="43C2C9A7">
        <w:t>nr. 393</w:t>
      </w:r>
    </w:p>
  </w:footnote>
  <w:footnote w:id="17">
    <w:p w14:paraId="09E2C972" w14:textId="1BDA79F2" w:rsidR="00BD581C" w:rsidRPr="006D7452" w:rsidRDefault="00BD581C" w:rsidP="00BD581C">
      <w:pPr>
        <w:pStyle w:val="Voetnoottekst"/>
      </w:pPr>
      <w:r>
        <w:rPr>
          <w:rStyle w:val="Voetnootmarkering"/>
        </w:rPr>
        <w:footnoteRef/>
      </w:r>
      <w:r>
        <w:t xml:space="preserve"> </w:t>
      </w:r>
      <w:r w:rsidRPr="019228A0">
        <w:t>Kamerstukken II, 2025/26, 26643 nr. 1441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160A5" w14:paraId="26945129" w14:textId="77777777" w:rsidTr="00A50CF6">
      <w:tc>
        <w:tcPr>
          <w:tcW w:w="2156" w:type="dxa"/>
        </w:tcPr>
        <w:p w14:paraId="336E392D" w14:textId="2D6C81AE" w:rsidR="00527BD4" w:rsidRPr="005819CE" w:rsidRDefault="00B06FD4" w:rsidP="00A50CF6">
          <w:pPr>
            <w:pStyle w:val="Huisstijl-Adres"/>
            <w:rPr>
              <w:b/>
            </w:rPr>
          </w:pPr>
          <w:r>
            <w:rPr>
              <w:b/>
            </w:rPr>
            <w:t>Directie Financieel Economische Zaken</w:t>
          </w:r>
          <w:r w:rsidRPr="005819CE">
            <w:rPr>
              <w:b/>
            </w:rPr>
            <w:br/>
          </w:r>
        </w:p>
      </w:tc>
    </w:tr>
    <w:tr w:rsidR="000160A5" w14:paraId="78A583C3" w14:textId="77777777" w:rsidTr="00A50CF6">
      <w:trPr>
        <w:trHeight w:hRule="exact" w:val="200"/>
      </w:trPr>
      <w:tc>
        <w:tcPr>
          <w:tcW w:w="2156" w:type="dxa"/>
        </w:tcPr>
        <w:p w14:paraId="22FA5542" w14:textId="77777777" w:rsidR="00527BD4" w:rsidRPr="005819CE" w:rsidRDefault="00527BD4" w:rsidP="00A50CF6"/>
      </w:tc>
    </w:tr>
    <w:tr w:rsidR="000160A5" w14:paraId="3287CF7A" w14:textId="77777777" w:rsidTr="00502512">
      <w:trPr>
        <w:trHeight w:hRule="exact" w:val="774"/>
      </w:trPr>
      <w:tc>
        <w:tcPr>
          <w:tcW w:w="2156" w:type="dxa"/>
        </w:tcPr>
        <w:p w14:paraId="00BCD84A" w14:textId="77777777" w:rsidR="00527BD4" w:rsidRDefault="00B06FD4" w:rsidP="003A5290">
          <w:pPr>
            <w:pStyle w:val="Huisstijl-Kopje"/>
          </w:pPr>
          <w:r>
            <w:t>Ons kenmerk</w:t>
          </w:r>
        </w:p>
        <w:p w14:paraId="2125645C" w14:textId="32956F1E" w:rsidR="00527BD4" w:rsidRPr="005819CE" w:rsidRDefault="00B06FD4" w:rsidP="00483989">
          <w:pPr>
            <w:pStyle w:val="Huisstijl-Kopje"/>
          </w:pPr>
          <w:r>
            <w:rPr>
              <w:b w:val="0"/>
            </w:rPr>
            <w:t>FEZ</w:t>
          </w:r>
          <w:r w:rsidRPr="00502512">
            <w:rPr>
              <w:b w:val="0"/>
            </w:rPr>
            <w:t xml:space="preserve"> / </w:t>
          </w:r>
          <w:r w:rsidR="00483989" w:rsidRPr="00483989">
            <w:rPr>
              <w:b w:val="0"/>
            </w:rPr>
            <w:t>105833015</w:t>
          </w:r>
        </w:p>
      </w:tc>
    </w:tr>
  </w:tbl>
  <w:p w14:paraId="1F2F3BB0" w14:textId="77777777" w:rsidR="00527BD4" w:rsidRDefault="00527BD4" w:rsidP="008C356D">
    <w:pPr>
      <w:pStyle w:val="Koptekst"/>
      <w:rPr>
        <w:rFonts w:cs="Verdana-Bold"/>
        <w:b/>
        <w:bCs/>
        <w:smallCaps/>
        <w:szCs w:val="18"/>
      </w:rPr>
    </w:pPr>
  </w:p>
  <w:p w14:paraId="72118389" w14:textId="77777777" w:rsidR="00527BD4" w:rsidRDefault="00527BD4" w:rsidP="008C356D"/>
  <w:p w14:paraId="24F00C3E" w14:textId="77777777" w:rsidR="00527BD4" w:rsidRPr="00740712" w:rsidRDefault="00527BD4" w:rsidP="008C356D"/>
  <w:p w14:paraId="28126889" w14:textId="77777777" w:rsidR="00527BD4" w:rsidRPr="00217880" w:rsidRDefault="00527BD4" w:rsidP="008C356D">
    <w:pPr>
      <w:spacing w:line="0" w:lineRule="atLeast"/>
      <w:rPr>
        <w:sz w:val="2"/>
        <w:szCs w:val="2"/>
      </w:rPr>
    </w:pPr>
  </w:p>
  <w:p w14:paraId="65412A95" w14:textId="77777777" w:rsidR="00527BD4" w:rsidRDefault="00527BD4" w:rsidP="004F44C2">
    <w:pPr>
      <w:pStyle w:val="Koptekst"/>
      <w:rPr>
        <w:rFonts w:cs="Verdana-Bold"/>
        <w:b/>
        <w:bCs/>
        <w:smallCaps/>
        <w:szCs w:val="18"/>
      </w:rPr>
    </w:pPr>
  </w:p>
  <w:p w14:paraId="100B75AA" w14:textId="77777777" w:rsidR="00527BD4" w:rsidRDefault="00527BD4" w:rsidP="004F44C2"/>
  <w:p w14:paraId="22ADC4F0" w14:textId="77777777" w:rsidR="00527BD4" w:rsidRPr="00740712" w:rsidRDefault="00527BD4" w:rsidP="004F44C2"/>
  <w:p w14:paraId="7F68FE4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160A5" w14:paraId="09919534" w14:textId="77777777" w:rsidTr="00751A6A">
      <w:trPr>
        <w:trHeight w:val="2636"/>
      </w:trPr>
      <w:tc>
        <w:tcPr>
          <w:tcW w:w="737" w:type="dxa"/>
        </w:tcPr>
        <w:p w14:paraId="4EAC21E5" w14:textId="77777777" w:rsidR="00527BD4" w:rsidRDefault="00527BD4" w:rsidP="00D0609E">
          <w:pPr>
            <w:framePr w:w="6340" w:h="2750" w:hRule="exact" w:hSpace="180" w:wrap="around" w:vAnchor="page" w:hAnchor="text" w:x="3873" w:y="-140"/>
            <w:spacing w:line="240" w:lineRule="auto"/>
          </w:pPr>
        </w:p>
      </w:tc>
      <w:tc>
        <w:tcPr>
          <w:tcW w:w="5156" w:type="dxa"/>
        </w:tcPr>
        <w:p w14:paraId="3C9D2542" w14:textId="77777777" w:rsidR="00527BD4" w:rsidRDefault="00B06FD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650AD92" wp14:editId="201FA02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73AB315C" w14:textId="77777777" w:rsidR="00F4553F" w:rsidRDefault="00F4553F" w:rsidP="00651CEE">
          <w:pPr>
            <w:framePr w:w="6340" w:h="2750" w:hRule="exact" w:hSpace="180" w:wrap="around" w:vAnchor="page" w:hAnchor="text" w:x="3873" w:y="-140"/>
            <w:spacing w:line="240" w:lineRule="auto"/>
          </w:pPr>
        </w:p>
      </w:tc>
    </w:tr>
  </w:tbl>
  <w:p w14:paraId="3115AC41" w14:textId="77777777" w:rsidR="00527BD4" w:rsidRDefault="00527BD4" w:rsidP="00D0609E">
    <w:pPr>
      <w:framePr w:w="6340" w:h="2750" w:hRule="exact" w:hSpace="180" w:wrap="around" w:vAnchor="page" w:hAnchor="text" w:x="3873" w:y="-140"/>
    </w:pPr>
  </w:p>
  <w:p w14:paraId="277E149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160A5" w:rsidRPr="00BF092F" w14:paraId="61845758" w14:textId="77777777" w:rsidTr="00A50CF6">
      <w:tc>
        <w:tcPr>
          <w:tcW w:w="2160" w:type="dxa"/>
        </w:tcPr>
        <w:p w14:paraId="2AE838E0" w14:textId="77777777" w:rsidR="00527BD4" w:rsidRPr="005819CE" w:rsidRDefault="00B06FD4" w:rsidP="00A50CF6">
          <w:pPr>
            <w:pStyle w:val="Huisstijl-Adres"/>
            <w:rPr>
              <w:b/>
            </w:rPr>
          </w:pPr>
          <w:r>
            <w:rPr>
              <w:b/>
            </w:rPr>
            <w:t>Directie Financieel Economische Zaken</w:t>
          </w:r>
          <w:r w:rsidRPr="005819CE">
            <w:rPr>
              <w:b/>
            </w:rPr>
            <w:br/>
          </w:r>
        </w:p>
        <w:p w14:paraId="29DAAB50" w14:textId="77777777" w:rsidR="00527BD4" w:rsidRPr="00BE5ED9" w:rsidRDefault="00B06FD4" w:rsidP="00A50CF6">
          <w:pPr>
            <w:pStyle w:val="Huisstijl-Adres"/>
          </w:pPr>
          <w:r>
            <w:rPr>
              <w:b/>
            </w:rPr>
            <w:t>Bezoekadres</w:t>
          </w:r>
          <w:r>
            <w:rPr>
              <w:b/>
            </w:rPr>
            <w:br/>
          </w:r>
          <w:r>
            <w:t>Bezuidenhoutseweg 73</w:t>
          </w:r>
          <w:r w:rsidRPr="005819CE">
            <w:br/>
          </w:r>
          <w:r>
            <w:t>2594 AC Den Haag</w:t>
          </w:r>
        </w:p>
        <w:p w14:paraId="44EAEFE8" w14:textId="77777777" w:rsidR="00EF495B" w:rsidRDefault="00B06FD4" w:rsidP="0098788A">
          <w:pPr>
            <w:pStyle w:val="Huisstijl-Adres"/>
          </w:pPr>
          <w:r>
            <w:rPr>
              <w:b/>
            </w:rPr>
            <w:t>Postadres</w:t>
          </w:r>
          <w:r>
            <w:rPr>
              <w:b/>
            </w:rPr>
            <w:br/>
          </w:r>
          <w:r>
            <w:t>Postbus 20401</w:t>
          </w:r>
          <w:r w:rsidRPr="005819CE">
            <w:br/>
            <w:t>2500 E</w:t>
          </w:r>
          <w:r>
            <w:t>K</w:t>
          </w:r>
          <w:r w:rsidRPr="005819CE">
            <w:t xml:space="preserve"> Den Haag</w:t>
          </w:r>
        </w:p>
        <w:p w14:paraId="04027AF1" w14:textId="77777777" w:rsidR="00EF495B" w:rsidRPr="005B3814" w:rsidRDefault="00B06FD4" w:rsidP="0098788A">
          <w:pPr>
            <w:pStyle w:val="Huisstijl-Adres"/>
          </w:pPr>
          <w:r>
            <w:rPr>
              <w:b/>
            </w:rPr>
            <w:t>Overheidsidentificatienr</w:t>
          </w:r>
          <w:r>
            <w:rPr>
              <w:b/>
            </w:rPr>
            <w:br/>
          </w:r>
          <w:r w:rsidRPr="005B3814">
            <w:t>00000001003214369000</w:t>
          </w:r>
        </w:p>
        <w:p w14:paraId="3333B3C5" w14:textId="760D8179" w:rsidR="00527BD4" w:rsidRPr="00483989" w:rsidRDefault="00B06FD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0160A5" w:rsidRPr="00BF092F" w14:paraId="00B29883" w14:textId="77777777" w:rsidTr="00A50CF6">
      <w:trPr>
        <w:trHeight w:hRule="exact" w:val="200"/>
      </w:trPr>
      <w:tc>
        <w:tcPr>
          <w:tcW w:w="2160" w:type="dxa"/>
        </w:tcPr>
        <w:p w14:paraId="2D17AF73" w14:textId="77777777" w:rsidR="00527BD4" w:rsidRPr="00483989" w:rsidRDefault="00527BD4" w:rsidP="00A50CF6"/>
      </w:tc>
    </w:tr>
    <w:tr w:rsidR="000160A5" w14:paraId="1397415C" w14:textId="77777777" w:rsidTr="00A50CF6">
      <w:tc>
        <w:tcPr>
          <w:tcW w:w="2160" w:type="dxa"/>
        </w:tcPr>
        <w:p w14:paraId="5E9182E0" w14:textId="77777777" w:rsidR="000C0163" w:rsidRPr="005819CE" w:rsidRDefault="00B06FD4" w:rsidP="000C0163">
          <w:pPr>
            <w:pStyle w:val="Huisstijl-Kopje"/>
          </w:pPr>
          <w:r>
            <w:t>Ons kenmerk</w:t>
          </w:r>
          <w:r w:rsidRPr="005819CE">
            <w:t xml:space="preserve"> </w:t>
          </w:r>
        </w:p>
        <w:p w14:paraId="26A43B08" w14:textId="77777777" w:rsidR="00483989" w:rsidRPr="00483989" w:rsidRDefault="00B06FD4" w:rsidP="00483989">
          <w:pPr>
            <w:pStyle w:val="Huisstijl-Gegeven"/>
          </w:pPr>
          <w:r>
            <w:t>FEZ</w:t>
          </w:r>
          <w:r w:rsidR="00926AE2">
            <w:t xml:space="preserve"> / </w:t>
          </w:r>
          <w:r w:rsidR="00483989" w:rsidRPr="00483989">
            <w:t>105833015</w:t>
          </w:r>
        </w:p>
        <w:p w14:paraId="028A6D7F" w14:textId="05796E43" w:rsidR="00527BD4" w:rsidRPr="005819CE" w:rsidRDefault="00527BD4" w:rsidP="00483989">
          <w:pPr>
            <w:pStyle w:val="Huisstijl-Gegeven"/>
          </w:pPr>
        </w:p>
      </w:tc>
    </w:tr>
  </w:tbl>
  <w:p w14:paraId="2CB31D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160A5" w14:paraId="3F797EDA" w14:textId="77777777" w:rsidTr="007610AA">
      <w:trPr>
        <w:trHeight w:val="400"/>
      </w:trPr>
      <w:tc>
        <w:tcPr>
          <w:tcW w:w="7520" w:type="dxa"/>
          <w:gridSpan w:val="2"/>
        </w:tcPr>
        <w:p w14:paraId="6E90AE3E" w14:textId="77777777" w:rsidR="00527BD4" w:rsidRPr="00BC3B53" w:rsidRDefault="00B06FD4" w:rsidP="00A50CF6">
          <w:pPr>
            <w:pStyle w:val="Huisstijl-Retouradres"/>
          </w:pPr>
          <w:r>
            <w:t>&gt; Retouradres Postbus 20401 2500 EK Den Haag</w:t>
          </w:r>
        </w:p>
      </w:tc>
    </w:tr>
    <w:tr w:rsidR="000160A5" w14:paraId="482F5963" w14:textId="77777777" w:rsidTr="007610AA">
      <w:tc>
        <w:tcPr>
          <w:tcW w:w="7520" w:type="dxa"/>
          <w:gridSpan w:val="2"/>
        </w:tcPr>
        <w:p w14:paraId="330454A0" w14:textId="77777777" w:rsidR="00527BD4" w:rsidRPr="00983E8F" w:rsidRDefault="00527BD4" w:rsidP="00A50CF6">
          <w:pPr>
            <w:pStyle w:val="Huisstijl-Rubricering"/>
          </w:pPr>
        </w:p>
      </w:tc>
    </w:tr>
    <w:tr w:rsidR="000160A5" w14:paraId="5642BFE5" w14:textId="77777777" w:rsidTr="007610AA">
      <w:trPr>
        <w:trHeight w:hRule="exact" w:val="2440"/>
      </w:trPr>
      <w:tc>
        <w:tcPr>
          <w:tcW w:w="7520" w:type="dxa"/>
          <w:gridSpan w:val="2"/>
        </w:tcPr>
        <w:p w14:paraId="5B850DF2" w14:textId="77777777" w:rsidR="00527BD4" w:rsidRDefault="00B06FD4" w:rsidP="00A50CF6">
          <w:pPr>
            <w:pStyle w:val="Huisstijl-NAW"/>
          </w:pPr>
          <w:r>
            <w:t xml:space="preserve">De Voorzitter van de Tweede Kamer </w:t>
          </w:r>
        </w:p>
        <w:p w14:paraId="1A74D4BC" w14:textId="77777777" w:rsidR="00D87195" w:rsidRDefault="00B06FD4" w:rsidP="00D87195">
          <w:pPr>
            <w:pStyle w:val="Huisstijl-NAW"/>
          </w:pPr>
          <w:r>
            <w:t>der Staten-Generaal</w:t>
          </w:r>
        </w:p>
        <w:p w14:paraId="0F11DF48" w14:textId="77777777" w:rsidR="00EA0F13" w:rsidRDefault="00B06FD4" w:rsidP="00EA0F13">
          <w:pPr>
            <w:rPr>
              <w:szCs w:val="18"/>
            </w:rPr>
          </w:pPr>
          <w:r>
            <w:rPr>
              <w:szCs w:val="18"/>
            </w:rPr>
            <w:t>Prinses Irenestraat 6</w:t>
          </w:r>
        </w:p>
        <w:p w14:paraId="3BAF7C5D" w14:textId="77777777" w:rsidR="00985E56" w:rsidRDefault="00B06FD4" w:rsidP="00EA0F13">
          <w:r>
            <w:rPr>
              <w:szCs w:val="18"/>
            </w:rPr>
            <w:t>2595 BD  DEN HAAG</w:t>
          </w:r>
        </w:p>
      </w:tc>
    </w:tr>
    <w:tr w:rsidR="000160A5" w14:paraId="7EA17334" w14:textId="77777777" w:rsidTr="007610AA">
      <w:trPr>
        <w:trHeight w:hRule="exact" w:val="400"/>
      </w:trPr>
      <w:tc>
        <w:tcPr>
          <w:tcW w:w="7520" w:type="dxa"/>
          <w:gridSpan w:val="2"/>
        </w:tcPr>
        <w:p w14:paraId="59C8924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160A5" w14:paraId="1D0B2F01" w14:textId="77777777" w:rsidTr="007610AA">
      <w:trPr>
        <w:trHeight w:val="240"/>
      </w:trPr>
      <w:tc>
        <w:tcPr>
          <w:tcW w:w="900" w:type="dxa"/>
        </w:tcPr>
        <w:p w14:paraId="12CD8CED" w14:textId="77777777" w:rsidR="00527BD4" w:rsidRPr="007709EF" w:rsidRDefault="00B06FD4" w:rsidP="00A50CF6">
          <w:pPr>
            <w:rPr>
              <w:szCs w:val="18"/>
            </w:rPr>
          </w:pPr>
          <w:r>
            <w:rPr>
              <w:szCs w:val="18"/>
            </w:rPr>
            <w:t>Datum</w:t>
          </w:r>
        </w:p>
      </w:tc>
      <w:tc>
        <w:tcPr>
          <w:tcW w:w="6620" w:type="dxa"/>
        </w:tcPr>
        <w:p w14:paraId="72A41D76" w14:textId="5E46BB9E" w:rsidR="00527BD4" w:rsidRPr="007709EF" w:rsidRDefault="00D12DB9" w:rsidP="00A50CF6">
          <w:r>
            <w:t>20 april 2026</w:t>
          </w:r>
        </w:p>
      </w:tc>
    </w:tr>
    <w:tr w:rsidR="000160A5" w14:paraId="07844F34" w14:textId="77777777" w:rsidTr="007610AA">
      <w:trPr>
        <w:trHeight w:val="240"/>
      </w:trPr>
      <w:tc>
        <w:tcPr>
          <w:tcW w:w="900" w:type="dxa"/>
        </w:tcPr>
        <w:p w14:paraId="51170C02" w14:textId="77777777" w:rsidR="00527BD4" w:rsidRPr="007709EF" w:rsidRDefault="00B06FD4" w:rsidP="00A50CF6">
          <w:pPr>
            <w:rPr>
              <w:szCs w:val="18"/>
            </w:rPr>
          </w:pPr>
          <w:r>
            <w:rPr>
              <w:szCs w:val="18"/>
            </w:rPr>
            <w:t>Betreft</w:t>
          </w:r>
        </w:p>
      </w:tc>
      <w:tc>
        <w:tcPr>
          <w:tcW w:w="6620" w:type="dxa"/>
        </w:tcPr>
        <w:p w14:paraId="7C348FF9" w14:textId="77777777" w:rsidR="00527BD4" w:rsidRPr="007709EF" w:rsidRDefault="00B06FD4" w:rsidP="00A50CF6">
          <w:r>
            <w:t>Feitelijke Kamervragen bij de eerste suppletoire begrotingen van de Ministeries van Economische Zaken en Klimaat, Binnenlandse Zaken en Koninkrijksrelaties en Justitie en Veiligheid van de Vaste Kamercommissie Digitale Zaken</w:t>
          </w:r>
        </w:p>
      </w:tc>
    </w:tr>
  </w:tbl>
  <w:p w14:paraId="79DF28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2ABB24">
      <w:start w:val="1"/>
      <w:numFmt w:val="bullet"/>
      <w:pStyle w:val="Lijstopsomteken"/>
      <w:lvlText w:val="•"/>
      <w:lvlJc w:val="left"/>
      <w:pPr>
        <w:tabs>
          <w:tab w:val="num" w:pos="227"/>
        </w:tabs>
        <w:ind w:left="227" w:hanging="227"/>
      </w:pPr>
      <w:rPr>
        <w:rFonts w:ascii="Verdana" w:hAnsi="Verdana" w:hint="default"/>
        <w:sz w:val="18"/>
        <w:szCs w:val="18"/>
      </w:rPr>
    </w:lvl>
    <w:lvl w:ilvl="1" w:tplc="E46475EE" w:tentative="1">
      <w:start w:val="1"/>
      <w:numFmt w:val="bullet"/>
      <w:lvlText w:val="o"/>
      <w:lvlJc w:val="left"/>
      <w:pPr>
        <w:tabs>
          <w:tab w:val="num" w:pos="1440"/>
        </w:tabs>
        <w:ind w:left="1440" w:hanging="360"/>
      </w:pPr>
      <w:rPr>
        <w:rFonts w:ascii="Courier New" w:hAnsi="Courier New" w:cs="Courier New" w:hint="default"/>
      </w:rPr>
    </w:lvl>
    <w:lvl w:ilvl="2" w:tplc="BAACFE14" w:tentative="1">
      <w:start w:val="1"/>
      <w:numFmt w:val="bullet"/>
      <w:lvlText w:val=""/>
      <w:lvlJc w:val="left"/>
      <w:pPr>
        <w:tabs>
          <w:tab w:val="num" w:pos="2160"/>
        </w:tabs>
        <w:ind w:left="2160" w:hanging="360"/>
      </w:pPr>
      <w:rPr>
        <w:rFonts w:ascii="Wingdings" w:hAnsi="Wingdings" w:hint="default"/>
      </w:rPr>
    </w:lvl>
    <w:lvl w:ilvl="3" w:tplc="D3C00826" w:tentative="1">
      <w:start w:val="1"/>
      <w:numFmt w:val="bullet"/>
      <w:lvlText w:val=""/>
      <w:lvlJc w:val="left"/>
      <w:pPr>
        <w:tabs>
          <w:tab w:val="num" w:pos="2880"/>
        </w:tabs>
        <w:ind w:left="2880" w:hanging="360"/>
      </w:pPr>
      <w:rPr>
        <w:rFonts w:ascii="Symbol" w:hAnsi="Symbol" w:hint="default"/>
      </w:rPr>
    </w:lvl>
    <w:lvl w:ilvl="4" w:tplc="01BA84D6" w:tentative="1">
      <w:start w:val="1"/>
      <w:numFmt w:val="bullet"/>
      <w:lvlText w:val="o"/>
      <w:lvlJc w:val="left"/>
      <w:pPr>
        <w:tabs>
          <w:tab w:val="num" w:pos="3600"/>
        </w:tabs>
        <w:ind w:left="3600" w:hanging="360"/>
      </w:pPr>
      <w:rPr>
        <w:rFonts w:ascii="Courier New" w:hAnsi="Courier New" w:cs="Courier New" w:hint="default"/>
      </w:rPr>
    </w:lvl>
    <w:lvl w:ilvl="5" w:tplc="949A7B86" w:tentative="1">
      <w:start w:val="1"/>
      <w:numFmt w:val="bullet"/>
      <w:lvlText w:val=""/>
      <w:lvlJc w:val="left"/>
      <w:pPr>
        <w:tabs>
          <w:tab w:val="num" w:pos="4320"/>
        </w:tabs>
        <w:ind w:left="4320" w:hanging="360"/>
      </w:pPr>
      <w:rPr>
        <w:rFonts w:ascii="Wingdings" w:hAnsi="Wingdings" w:hint="default"/>
      </w:rPr>
    </w:lvl>
    <w:lvl w:ilvl="6" w:tplc="22FC8878" w:tentative="1">
      <w:start w:val="1"/>
      <w:numFmt w:val="bullet"/>
      <w:lvlText w:val=""/>
      <w:lvlJc w:val="left"/>
      <w:pPr>
        <w:tabs>
          <w:tab w:val="num" w:pos="5040"/>
        </w:tabs>
        <w:ind w:left="5040" w:hanging="360"/>
      </w:pPr>
      <w:rPr>
        <w:rFonts w:ascii="Symbol" w:hAnsi="Symbol" w:hint="default"/>
      </w:rPr>
    </w:lvl>
    <w:lvl w:ilvl="7" w:tplc="E858223C" w:tentative="1">
      <w:start w:val="1"/>
      <w:numFmt w:val="bullet"/>
      <w:lvlText w:val="o"/>
      <w:lvlJc w:val="left"/>
      <w:pPr>
        <w:tabs>
          <w:tab w:val="num" w:pos="5760"/>
        </w:tabs>
        <w:ind w:left="5760" w:hanging="360"/>
      </w:pPr>
      <w:rPr>
        <w:rFonts w:ascii="Courier New" w:hAnsi="Courier New" w:cs="Courier New" w:hint="default"/>
      </w:rPr>
    </w:lvl>
    <w:lvl w:ilvl="8" w:tplc="C02037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D48FA2">
      <w:start w:val="1"/>
      <w:numFmt w:val="bullet"/>
      <w:pStyle w:val="Lijstopsomteken2"/>
      <w:lvlText w:val="–"/>
      <w:lvlJc w:val="left"/>
      <w:pPr>
        <w:tabs>
          <w:tab w:val="num" w:pos="227"/>
        </w:tabs>
        <w:ind w:left="227" w:firstLine="0"/>
      </w:pPr>
      <w:rPr>
        <w:rFonts w:ascii="Verdana" w:hAnsi="Verdana" w:hint="default"/>
      </w:rPr>
    </w:lvl>
    <w:lvl w:ilvl="1" w:tplc="CFFED972" w:tentative="1">
      <w:start w:val="1"/>
      <w:numFmt w:val="bullet"/>
      <w:lvlText w:val="o"/>
      <w:lvlJc w:val="left"/>
      <w:pPr>
        <w:tabs>
          <w:tab w:val="num" w:pos="1440"/>
        </w:tabs>
        <w:ind w:left="1440" w:hanging="360"/>
      </w:pPr>
      <w:rPr>
        <w:rFonts w:ascii="Courier New" w:hAnsi="Courier New" w:cs="Courier New" w:hint="default"/>
      </w:rPr>
    </w:lvl>
    <w:lvl w:ilvl="2" w:tplc="A9EC723A" w:tentative="1">
      <w:start w:val="1"/>
      <w:numFmt w:val="bullet"/>
      <w:lvlText w:val=""/>
      <w:lvlJc w:val="left"/>
      <w:pPr>
        <w:tabs>
          <w:tab w:val="num" w:pos="2160"/>
        </w:tabs>
        <w:ind w:left="2160" w:hanging="360"/>
      </w:pPr>
      <w:rPr>
        <w:rFonts w:ascii="Wingdings" w:hAnsi="Wingdings" w:hint="default"/>
      </w:rPr>
    </w:lvl>
    <w:lvl w:ilvl="3" w:tplc="909893F6" w:tentative="1">
      <w:start w:val="1"/>
      <w:numFmt w:val="bullet"/>
      <w:lvlText w:val=""/>
      <w:lvlJc w:val="left"/>
      <w:pPr>
        <w:tabs>
          <w:tab w:val="num" w:pos="2880"/>
        </w:tabs>
        <w:ind w:left="2880" w:hanging="360"/>
      </w:pPr>
      <w:rPr>
        <w:rFonts w:ascii="Symbol" w:hAnsi="Symbol" w:hint="default"/>
      </w:rPr>
    </w:lvl>
    <w:lvl w:ilvl="4" w:tplc="DBCCA1E8" w:tentative="1">
      <w:start w:val="1"/>
      <w:numFmt w:val="bullet"/>
      <w:lvlText w:val="o"/>
      <w:lvlJc w:val="left"/>
      <w:pPr>
        <w:tabs>
          <w:tab w:val="num" w:pos="3600"/>
        </w:tabs>
        <w:ind w:left="3600" w:hanging="360"/>
      </w:pPr>
      <w:rPr>
        <w:rFonts w:ascii="Courier New" w:hAnsi="Courier New" w:cs="Courier New" w:hint="default"/>
      </w:rPr>
    </w:lvl>
    <w:lvl w:ilvl="5" w:tplc="CC5EC514" w:tentative="1">
      <w:start w:val="1"/>
      <w:numFmt w:val="bullet"/>
      <w:lvlText w:val=""/>
      <w:lvlJc w:val="left"/>
      <w:pPr>
        <w:tabs>
          <w:tab w:val="num" w:pos="4320"/>
        </w:tabs>
        <w:ind w:left="4320" w:hanging="360"/>
      </w:pPr>
      <w:rPr>
        <w:rFonts w:ascii="Wingdings" w:hAnsi="Wingdings" w:hint="default"/>
      </w:rPr>
    </w:lvl>
    <w:lvl w:ilvl="6" w:tplc="31946E36" w:tentative="1">
      <w:start w:val="1"/>
      <w:numFmt w:val="bullet"/>
      <w:lvlText w:val=""/>
      <w:lvlJc w:val="left"/>
      <w:pPr>
        <w:tabs>
          <w:tab w:val="num" w:pos="5040"/>
        </w:tabs>
        <w:ind w:left="5040" w:hanging="360"/>
      </w:pPr>
      <w:rPr>
        <w:rFonts w:ascii="Symbol" w:hAnsi="Symbol" w:hint="default"/>
      </w:rPr>
    </w:lvl>
    <w:lvl w:ilvl="7" w:tplc="AF0CF9D0" w:tentative="1">
      <w:start w:val="1"/>
      <w:numFmt w:val="bullet"/>
      <w:lvlText w:val="o"/>
      <w:lvlJc w:val="left"/>
      <w:pPr>
        <w:tabs>
          <w:tab w:val="num" w:pos="5760"/>
        </w:tabs>
        <w:ind w:left="5760" w:hanging="360"/>
      </w:pPr>
      <w:rPr>
        <w:rFonts w:ascii="Courier New" w:hAnsi="Courier New" w:cs="Courier New" w:hint="default"/>
      </w:rPr>
    </w:lvl>
    <w:lvl w:ilvl="8" w:tplc="40A8FEB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6171E"/>
    <w:multiLevelType w:val="hybridMultilevel"/>
    <w:tmpl w:val="09EC09E0"/>
    <w:lvl w:ilvl="0" w:tplc="2B8A93D6">
      <w:start w:val="1"/>
      <w:numFmt w:val="bullet"/>
      <w:lvlText w:val=""/>
      <w:lvlJc w:val="left"/>
      <w:pPr>
        <w:ind w:left="360" w:hanging="360"/>
      </w:pPr>
      <w:rPr>
        <w:rFonts w:ascii="Symbol" w:hAnsi="Symbol" w:hint="default"/>
      </w:rPr>
    </w:lvl>
    <w:lvl w:ilvl="1" w:tplc="09848C8C">
      <w:start w:val="1"/>
      <w:numFmt w:val="bullet"/>
      <w:lvlText w:val="o"/>
      <w:lvlJc w:val="left"/>
      <w:pPr>
        <w:ind w:left="1080" w:hanging="360"/>
      </w:pPr>
      <w:rPr>
        <w:rFonts w:ascii="Courier New" w:hAnsi="Courier New" w:hint="default"/>
      </w:rPr>
    </w:lvl>
    <w:lvl w:ilvl="2" w:tplc="714CE386">
      <w:start w:val="1"/>
      <w:numFmt w:val="bullet"/>
      <w:lvlText w:val=""/>
      <w:lvlJc w:val="left"/>
      <w:pPr>
        <w:ind w:left="1800" w:hanging="360"/>
      </w:pPr>
      <w:rPr>
        <w:rFonts w:ascii="Wingdings" w:hAnsi="Wingdings" w:hint="default"/>
      </w:rPr>
    </w:lvl>
    <w:lvl w:ilvl="3" w:tplc="24820806">
      <w:start w:val="1"/>
      <w:numFmt w:val="bullet"/>
      <w:lvlText w:val=""/>
      <w:lvlJc w:val="left"/>
      <w:pPr>
        <w:ind w:left="2520" w:hanging="360"/>
      </w:pPr>
      <w:rPr>
        <w:rFonts w:ascii="Symbol" w:hAnsi="Symbol" w:hint="default"/>
      </w:rPr>
    </w:lvl>
    <w:lvl w:ilvl="4" w:tplc="27925516">
      <w:start w:val="1"/>
      <w:numFmt w:val="bullet"/>
      <w:lvlText w:val="o"/>
      <w:lvlJc w:val="left"/>
      <w:pPr>
        <w:ind w:left="3240" w:hanging="360"/>
      </w:pPr>
      <w:rPr>
        <w:rFonts w:ascii="Courier New" w:hAnsi="Courier New" w:hint="default"/>
      </w:rPr>
    </w:lvl>
    <w:lvl w:ilvl="5" w:tplc="9BEC1FE2">
      <w:start w:val="1"/>
      <w:numFmt w:val="bullet"/>
      <w:lvlText w:val=""/>
      <w:lvlJc w:val="left"/>
      <w:pPr>
        <w:ind w:left="3960" w:hanging="360"/>
      </w:pPr>
      <w:rPr>
        <w:rFonts w:ascii="Wingdings" w:hAnsi="Wingdings" w:hint="default"/>
      </w:rPr>
    </w:lvl>
    <w:lvl w:ilvl="6" w:tplc="A1F81700">
      <w:start w:val="1"/>
      <w:numFmt w:val="bullet"/>
      <w:lvlText w:val=""/>
      <w:lvlJc w:val="left"/>
      <w:pPr>
        <w:ind w:left="4680" w:hanging="360"/>
      </w:pPr>
      <w:rPr>
        <w:rFonts w:ascii="Symbol" w:hAnsi="Symbol" w:hint="default"/>
      </w:rPr>
    </w:lvl>
    <w:lvl w:ilvl="7" w:tplc="D716E210">
      <w:start w:val="1"/>
      <w:numFmt w:val="bullet"/>
      <w:lvlText w:val="o"/>
      <w:lvlJc w:val="left"/>
      <w:pPr>
        <w:ind w:left="5400" w:hanging="360"/>
      </w:pPr>
      <w:rPr>
        <w:rFonts w:ascii="Courier New" w:hAnsi="Courier New" w:hint="default"/>
      </w:rPr>
    </w:lvl>
    <w:lvl w:ilvl="8" w:tplc="39E2072C">
      <w:start w:val="1"/>
      <w:numFmt w:val="bullet"/>
      <w:lvlText w:val=""/>
      <w:lvlJc w:val="left"/>
      <w:pPr>
        <w:ind w:left="6120" w:hanging="360"/>
      </w:pPr>
      <w:rPr>
        <w:rFonts w:ascii="Wingdings" w:hAnsi="Wingdings" w:hint="default"/>
      </w:rPr>
    </w:lvl>
  </w:abstractNum>
  <w:abstractNum w:abstractNumId="15" w15:restartNumberingAfterBreak="0">
    <w:nsid w:val="6981472D"/>
    <w:multiLevelType w:val="multilevel"/>
    <w:tmpl w:val="88C46A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28539549">
    <w:abstractNumId w:val="10"/>
  </w:num>
  <w:num w:numId="2" w16cid:durableId="635260951">
    <w:abstractNumId w:val="7"/>
  </w:num>
  <w:num w:numId="3" w16cid:durableId="853495924">
    <w:abstractNumId w:val="6"/>
  </w:num>
  <w:num w:numId="4" w16cid:durableId="1268386441">
    <w:abstractNumId w:val="5"/>
  </w:num>
  <w:num w:numId="5" w16cid:durableId="1308129957">
    <w:abstractNumId w:val="4"/>
  </w:num>
  <w:num w:numId="6" w16cid:durableId="807632495">
    <w:abstractNumId w:val="8"/>
  </w:num>
  <w:num w:numId="7" w16cid:durableId="886137723">
    <w:abstractNumId w:val="3"/>
  </w:num>
  <w:num w:numId="8" w16cid:durableId="259532555">
    <w:abstractNumId w:val="2"/>
  </w:num>
  <w:num w:numId="9" w16cid:durableId="517743390">
    <w:abstractNumId w:val="1"/>
  </w:num>
  <w:num w:numId="10" w16cid:durableId="1660111906">
    <w:abstractNumId w:val="0"/>
  </w:num>
  <w:num w:numId="11" w16cid:durableId="445270707">
    <w:abstractNumId w:val="9"/>
  </w:num>
  <w:num w:numId="12" w16cid:durableId="1118335639">
    <w:abstractNumId w:val="11"/>
  </w:num>
  <w:num w:numId="13" w16cid:durableId="1474442623">
    <w:abstractNumId w:val="13"/>
  </w:num>
  <w:num w:numId="14" w16cid:durableId="898445663">
    <w:abstractNumId w:val="12"/>
  </w:num>
  <w:num w:numId="15" w16cid:durableId="2009289666">
    <w:abstractNumId w:val="14"/>
  </w:num>
  <w:num w:numId="16" w16cid:durableId="9850875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60A5"/>
    <w:rsid w:val="00020189"/>
    <w:rsid w:val="00020EE4"/>
    <w:rsid w:val="00023E9A"/>
    <w:rsid w:val="00033CDD"/>
    <w:rsid w:val="00034A84"/>
    <w:rsid w:val="00035E67"/>
    <w:rsid w:val="000366F3"/>
    <w:rsid w:val="00042A5B"/>
    <w:rsid w:val="00056704"/>
    <w:rsid w:val="0006024D"/>
    <w:rsid w:val="0006267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3A3B"/>
    <w:rsid w:val="000E7895"/>
    <w:rsid w:val="000F161D"/>
    <w:rsid w:val="000F3CAA"/>
    <w:rsid w:val="00102ABB"/>
    <w:rsid w:val="00114A12"/>
    <w:rsid w:val="00121BF0"/>
    <w:rsid w:val="00123704"/>
    <w:rsid w:val="001267EE"/>
    <w:rsid w:val="001270C7"/>
    <w:rsid w:val="00132540"/>
    <w:rsid w:val="00133F0F"/>
    <w:rsid w:val="0014786A"/>
    <w:rsid w:val="001516A4"/>
    <w:rsid w:val="00151E5F"/>
    <w:rsid w:val="00153E28"/>
    <w:rsid w:val="001569AB"/>
    <w:rsid w:val="00164D63"/>
    <w:rsid w:val="0016725C"/>
    <w:rsid w:val="00171CFB"/>
    <w:rsid w:val="001726F3"/>
    <w:rsid w:val="00173C51"/>
    <w:rsid w:val="00174CC2"/>
    <w:rsid w:val="00176CC6"/>
    <w:rsid w:val="00181BE4"/>
    <w:rsid w:val="00185576"/>
    <w:rsid w:val="00185951"/>
    <w:rsid w:val="00191F27"/>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6320"/>
    <w:rsid w:val="00217880"/>
    <w:rsid w:val="00222D66"/>
    <w:rsid w:val="00224A8A"/>
    <w:rsid w:val="00225675"/>
    <w:rsid w:val="002309A8"/>
    <w:rsid w:val="00236CFE"/>
    <w:rsid w:val="002428E3"/>
    <w:rsid w:val="00243031"/>
    <w:rsid w:val="0025042A"/>
    <w:rsid w:val="00260BAF"/>
    <w:rsid w:val="00263155"/>
    <w:rsid w:val="00263E4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A697A"/>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46D04"/>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82F"/>
    <w:rsid w:val="00383DA1"/>
    <w:rsid w:val="00385F30"/>
    <w:rsid w:val="00390B2E"/>
    <w:rsid w:val="00393696"/>
    <w:rsid w:val="00393963"/>
    <w:rsid w:val="00395575"/>
    <w:rsid w:val="00395672"/>
    <w:rsid w:val="003A06C8"/>
    <w:rsid w:val="003A0D7C"/>
    <w:rsid w:val="003A2397"/>
    <w:rsid w:val="003A5290"/>
    <w:rsid w:val="003A6510"/>
    <w:rsid w:val="003A69DB"/>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23D22"/>
    <w:rsid w:val="00441AC2"/>
    <w:rsid w:val="0044249B"/>
    <w:rsid w:val="0045023C"/>
    <w:rsid w:val="00451A5B"/>
    <w:rsid w:val="00452BCD"/>
    <w:rsid w:val="00452CEA"/>
    <w:rsid w:val="00465B52"/>
    <w:rsid w:val="0046708E"/>
    <w:rsid w:val="00472A65"/>
    <w:rsid w:val="00474463"/>
    <w:rsid w:val="00474B75"/>
    <w:rsid w:val="00483989"/>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5ECB"/>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E7363"/>
    <w:rsid w:val="005F0D54"/>
    <w:rsid w:val="005F25DE"/>
    <w:rsid w:val="005F62D3"/>
    <w:rsid w:val="005F6D11"/>
    <w:rsid w:val="00600CF0"/>
    <w:rsid w:val="006048F4"/>
    <w:rsid w:val="0060660A"/>
    <w:rsid w:val="006077D9"/>
    <w:rsid w:val="00613B1D"/>
    <w:rsid w:val="00617A44"/>
    <w:rsid w:val="006202B6"/>
    <w:rsid w:val="00625CD0"/>
    <w:rsid w:val="0062627D"/>
    <w:rsid w:val="00627432"/>
    <w:rsid w:val="00637995"/>
    <w:rsid w:val="006448E4"/>
    <w:rsid w:val="00645414"/>
    <w:rsid w:val="00651CEE"/>
    <w:rsid w:val="00653606"/>
    <w:rsid w:val="006610B6"/>
    <w:rsid w:val="006610E9"/>
    <w:rsid w:val="00661591"/>
    <w:rsid w:val="006639CA"/>
    <w:rsid w:val="00664678"/>
    <w:rsid w:val="0066632F"/>
    <w:rsid w:val="00674A89"/>
    <w:rsid w:val="00674F3D"/>
    <w:rsid w:val="00685545"/>
    <w:rsid w:val="006864B3"/>
    <w:rsid w:val="0069126D"/>
    <w:rsid w:val="00692D64"/>
    <w:rsid w:val="00694CD1"/>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435B"/>
    <w:rsid w:val="007254A5"/>
    <w:rsid w:val="00725748"/>
    <w:rsid w:val="00735954"/>
    <w:rsid w:val="00735D88"/>
    <w:rsid w:val="0073720D"/>
    <w:rsid w:val="00737507"/>
    <w:rsid w:val="00740712"/>
    <w:rsid w:val="00742AB9"/>
    <w:rsid w:val="00747885"/>
    <w:rsid w:val="00747921"/>
    <w:rsid w:val="00751A6A"/>
    <w:rsid w:val="00754FBF"/>
    <w:rsid w:val="007610AA"/>
    <w:rsid w:val="00763D2D"/>
    <w:rsid w:val="007709EF"/>
    <w:rsid w:val="00772524"/>
    <w:rsid w:val="00782701"/>
    <w:rsid w:val="00783559"/>
    <w:rsid w:val="00790C83"/>
    <w:rsid w:val="0079551B"/>
    <w:rsid w:val="00797AA5"/>
    <w:rsid w:val="007A26BD"/>
    <w:rsid w:val="007A4105"/>
    <w:rsid w:val="007A6A5D"/>
    <w:rsid w:val="007B4503"/>
    <w:rsid w:val="007C406E"/>
    <w:rsid w:val="007C5183"/>
    <w:rsid w:val="007C7573"/>
    <w:rsid w:val="007E2B20"/>
    <w:rsid w:val="007F0308"/>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5E1"/>
    <w:rsid w:val="008547BA"/>
    <w:rsid w:val="008553C7"/>
    <w:rsid w:val="008560D5"/>
    <w:rsid w:val="00857FEB"/>
    <w:rsid w:val="008601AF"/>
    <w:rsid w:val="00872271"/>
    <w:rsid w:val="00880913"/>
    <w:rsid w:val="00883137"/>
    <w:rsid w:val="00886F4D"/>
    <w:rsid w:val="008938E3"/>
    <w:rsid w:val="00894A3B"/>
    <w:rsid w:val="008A04CD"/>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8F7928"/>
    <w:rsid w:val="00901BE9"/>
    <w:rsid w:val="0090271B"/>
    <w:rsid w:val="00907642"/>
    <w:rsid w:val="00910642"/>
    <w:rsid w:val="00910DDF"/>
    <w:rsid w:val="0091232B"/>
    <w:rsid w:val="0092316D"/>
    <w:rsid w:val="00923CBD"/>
    <w:rsid w:val="00926AE2"/>
    <w:rsid w:val="00930B13"/>
    <w:rsid w:val="009311C8"/>
    <w:rsid w:val="00933376"/>
    <w:rsid w:val="00933A2F"/>
    <w:rsid w:val="0094231C"/>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1E0D"/>
    <w:rsid w:val="009F3259"/>
    <w:rsid w:val="00A037D5"/>
    <w:rsid w:val="00A056DE"/>
    <w:rsid w:val="00A1247D"/>
    <w:rsid w:val="00A128AD"/>
    <w:rsid w:val="00A164D0"/>
    <w:rsid w:val="00A21E76"/>
    <w:rsid w:val="00A23BC8"/>
    <w:rsid w:val="00A245F8"/>
    <w:rsid w:val="00A26E8B"/>
    <w:rsid w:val="00A30E68"/>
    <w:rsid w:val="00A31933"/>
    <w:rsid w:val="00A329D2"/>
    <w:rsid w:val="00A34AA0"/>
    <w:rsid w:val="00A3715C"/>
    <w:rsid w:val="00A413B4"/>
    <w:rsid w:val="00A41FE2"/>
    <w:rsid w:val="00A46FEF"/>
    <w:rsid w:val="00A47948"/>
    <w:rsid w:val="00A50A6D"/>
    <w:rsid w:val="00A50CF6"/>
    <w:rsid w:val="00A5305C"/>
    <w:rsid w:val="00A56946"/>
    <w:rsid w:val="00A6170E"/>
    <w:rsid w:val="00A63B8C"/>
    <w:rsid w:val="00A715F8"/>
    <w:rsid w:val="00A77F6F"/>
    <w:rsid w:val="00A831FD"/>
    <w:rsid w:val="00A83352"/>
    <w:rsid w:val="00A850A2"/>
    <w:rsid w:val="00A91FA3"/>
    <w:rsid w:val="00A927D3"/>
    <w:rsid w:val="00A940A1"/>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6FD4"/>
    <w:rsid w:val="00B070CB"/>
    <w:rsid w:val="00B12456"/>
    <w:rsid w:val="00B145F0"/>
    <w:rsid w:val="00B14749"/>
    <w:rsid w:val="00B15E71"/>
    <w:rsid w:val="00B259C8"/>
    <w:rsid w:val="00B26CCF"/>
    <w:rsid w:val="00B30FC2"/>
    <w:rsid w:val="00B331A2"/>
    <w:rsid w:val="00B345E7"/>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D2E40"/>
    <w:rsid w:val="00BD581C"/>
    <w:rsid w:val="00BE3F88"/>
    <w:rsid w:val="00BE4756"/>
    <w:rsid w:val="00BE5ED9"/>
    <w:rsid w:val="00BE7B41"/>
    <w:rsid w:val="00BF092F"/>
    <w:rsid w:val="00BF56E1"/>
    <w:rsid w:val="00C15A91"/>
    <w:rsid w:val="00C206F1"/>
    <w:rsid w:val="00C217E1"/>
    <w:rsid w:val="00C219B1"/>
    <w:rsid w:val="00C22FF8"/>
    <w:rsid w:val="00C4015B"/>
    <w:rsid w:val="00C40C60"/>
    <w:rsid w:val="00C435ED"/>
    <w:rsid w:val="00C500A1"/>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2DB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35F6"/>
    <w:rsid w:val="00D72499"/>
    <w:rsid w:val="00D77870"/>
    <w:rsid w:val="00D80977"/>
    <w:rsid w:val="00D80CCE"/>
    <w:rsid w:val="00D814F4"/>
    <w:rsid w:val="00D86EEA"/>
    <w:rsid w:val="00D87195"/>
    <w:rsid w:val="00D87D03"/>
    <w:rsid w:val="00D9360B"/>
    <w:rsid w:val="00D95C88"/>
    <w:rsid w:val="00D97B2E"/>
    <w:rsid w:val="00DA241E"/>
    <w:rsid w:val="00DA6D30"/>
    <w:rsid w:val="00DB26B9"/>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06996"/>
    <w:rsid w:val="00E10DC6"/>
    <w:rsid w:val="00E11F8E"/>
    <w:rsid w:val="00E15881"/>
    <w:rsid w:val="00E16A8F"/>
    <w:rsid w:val="00E21DE3"/>
    <w:rsid w:val="00E273C5"/>
    <w:rsid w:val="00E307D1"/>
    <w:rsid w:val="00E3731D"/>
    <w:rsid w:val="00E51469"/>
    <w:rsid w:val="00E634E3"/>
    <w:rsid w:val="00E67F20"/>
    <w:rsid w:val="00E717C4"/>
    <w:rsid w:val="00E73AF9"/>
    <w:rsid w:val="00E77E18"/>
    <w:rsid w:val="00E77F89"/>
    <w:rsid w:val="00E80330"/>
    <w:rsid w:val="00E806C5"/>
    <w:rsid w:val="00E80E71"/>
    <w:rsid w:val="00E850D3"/>
    <w:rsid w:val="00E853D6"/>
    <w:rsid w:val="00E876B9"/>
    <w:rsid w:val="00EA0F13"/>
    <w:rsid w:val="00EB0202"/>
    <w:rsid w:val="00EB252D"/>
    <w:rsid w:val="00EC0DFF"/>
    <w:rsid w:val="00EC237D"/>
    <w:rsid w:val="00EC2918"/>
    <w:rsid w:val="00EC4D0E"/>
    <w:rsid w:val="00EC4E2B"/>
    <w:rsid w:val="00ED072A"/>
    <w:rsid w:val="00ED539E"/>
    <w:rsid w:val="00ED7804"/>
    <w:rsid w:val="00EE4A1F"/>
    <w:rsid w:val="00EE4C2D"/>
    <w:rsid w:val="00EF11DC"/>
    <w:rsid w:val="00EF1B5A"/>
    <w:rsid w:val="00EF24FB"/>
    <w:rsid w:val="00EF2CCA"/>
    <w:rsid w:val="00EF440D"/>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3990"/>
    <w:rsid w:val="00F66F13"/>
    <w:rsid w:val="00F74073"/>
    <w:rsid w:val="00F74566"/>
    <w:rsid w:val="00F75603"/>
    <w:rsid w:val="00F845B4"/>
    <w:rsid w:val="00F8713B"/>
    <w:rsid w:val="00F93F9E"/>
    <w:rsid w:val="00FA2CD7"/>
    <w:rsid w:val="00FB0280"/>
    <w:rsid w:val="00FB06ED"/>
    <w:rsid w:val="00FC2311"/>
    <w:rsid w:val="00FC3165"/>
    <w:rsid w:val="00FC36AB"/>
    <w:rsid w:val="00FC4300"/>
    <w:rsid w:val="00FC7F66"/>
    <w:rsid w:val="00FD5776"/>
    <w:rsid w:val="00FE1CB6"/>
    <w:rsid w:val="00FE486B"/>
    <w:rsid w:val="00FE4F08"/>
    <w:rsid w:val="00FF0A2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7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BD581C"/>
    <w:pPr>
      <w:spacing w:after="160" w:line="259" w:lineRule="auto"/>
      <w:ind w:left="720"/>
      <w:contextualSpacing/>
    </w:pPr>
    <w:rPr>
      <w:rFonts w:eastAsiaTheme="minorHAnsi" w:cstheme="minorBidi"/>
      <w:szCs w:val="22"/>
      <w:lang w:val="en-US" w:eastAsia="en-US"/>
    </w:rPr>
  </w:style>
  <w:style w:type="character" w:styleId="Voetnootmarkering">
    <w:name w:val="footnote reference"/>
    <w:basedOn w:val="Standaardalinea-lettertype"/>
    <w:uiPriority w:val="99"/>
    <w:semiHidden/>
    <w:unhideWhenUsed/>
    <w:rsid w:val="00BD581C"/>
    <w:rPr>
      <w:vertAlign w:val="superscript"/>
    </w:rPr>
  </w:style>
  <w:style w:type="table" w:styleId="Rastertabel1licht-Accent1">
    <w:name w:val="Grid Table 1 Light Accent 1"/>
    <w:basedOn w:val="Standaardtabel"/>
    <w:uiPriority w:val="46"/>
    <w:rsid w:val="00BD581C"/>
    <w:rPr>
      <w:rFonts w:ascii="Verdana" w:eastAsiaTheme="minorHAnsi" w:hAnsi="Verdana" w:cstheme="minorBidi"/>
      <w:sz w:val="18"/>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e">
    <w:name w:val="Revision"/>
    <w:hidden/>
    <w:uiPriority w:val="99"/>
    <w:semiHidden/>
    <w:rsid w:val="002A697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file:///H:/Application%20Data/Microsoft%20Office/Outlook/SecureTempFolder/34%20-36%20afgestemd.docx"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igitaleoverheid.nl/nieuws/iama-aangepast-aan-praktijk-en-regelgeving/" TargetMode="External"/><Relationship Id="rId1" Type="http://schemas.openxmlformats.org/officeDocument/2006/relationships/hyperlink" Target="https://minbzk.github.io/Algoritmekader/"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5582</ap:Words>
  <ap:Characters>30704</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2026-04-20T13:45:00.0000000Z</dcterms:created>
  <dcterms:modified xsi:type="dcterms:W3CDTF">2026-04-20T13:46:00.0000000Z</dcterms:modified>
  <dc:description>------------------------</dc:description>
  <dc:subject/>
  <keywords/>
  <version/>
  <category/>
</coreProperties>
</file>