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a16="http://schemas.microsoft.com/office/drawing/2014/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987D78" w:rsidRDefault="00D13BA6" w14:paraId="16E33B43" w14:textId="77777777">
      <w:r>
        <w:t>Geachte Voorzitter,</w:t>
      </w:r>
      <w:r>
        <w:br/>
      </w:r>
    </w:p>
    <w:p w:rsidRPr="005442B9" w:rsidR="005442B9" w:rsidP="00987D78" w:rsidRDefault="00D13BA6" w14:paraId="732FD911" w14:textId="2B99FF0C">
      <w:pPr>
        <w:rPr>
          <w:szCs w:val="18"/>
        </w:rPr>
      </w:pPr>
      <w:r>
        <w:t xml:space="preserve">Hierbij zend ik u de antwoorden op de vragen </w:t>
      </w:r>
      <w:r w:rsidR="005442B9">
        <w:t xml:space="preserve">gesteld bij de eerste suppletoire begroting van Economische Zaken 2026 </w:t>
      </w:r>
      <w:r>
        <w:t>(</w:t>
      </w:r>
      <w:r w:rsidRPr="005442B9" w:rsidR="005442B9">
        <w:t>2026D16953</w:t>
      </w:r>
      <w:r>
        <w:t>, ingezonden</w:t>
      </w:r>
      <w:r w:rsidR="005442B9">
        <w:t xml:space="preserve"> 9 april 2026</w:t>
      </w:r>
      <w:r>
        <w:t>).</w:t>
      </w:r>
    </w:p>
    <w:p w:rsidR="005120E3" w:rsidP="00987D78" w:rsidRDefault="005120E3" w14:paraId="661D45FF" w14:textId="67B04644">
      <w:pPr>
        <w:rPr>
          <w:b/>
        </w:rPr>
      </w:pPr>
    </w:p>
    <w:p w:rsidR="00E13950" w:rsidP="00987D78" w:rsidRDefault="00E13950" w14:paraId="2A7C494A" w14:textId="77777777">
      <w:pPr>
        <w:rPr>
          <w:b/>
        </w:rPr>
      </w:pPr>
    </w:p>
    <w:p w:rsidR="00987D78" w:rsidP="00987D78" w:rsidRDefault="00987D78" w14:paraId="50C5F3D2" w14:textId="77777777">
      <w:pPr>
        <w:rPr>
          <w:b/>
        </w:rPr>
      </w:pPr>
    </w:p>
    <w:p w:rsidR="00987D78" w:rsidP="00987D78" w:rsidRDefault="00987D78" w14:paraId="191A3595" w14:textId="77777777">
      <w:pPr>
        <w:rPr>
          <w:b/>
        </w:rPr>
      </w:pPr>
    </w:p>
    <w:p w:rsidRPr="00591E4A" w:rsidR="005120E3" w:rsidP="00987D78" w:rsidRDefault="005120E3" w14:paraId="1854B332" w14:textId="77777777">
      <w:pPr>
        <w:rPr>
          <w:szCs w:val="18"/>
        </w:rPr>
      </w:pPr>
      <w:r>
        <w:rPr>
          <w:szCs w:val="18"/>
        </w:rPr>
        <w:t>Heleen Herbert</w:t>
      </w:r>
    </w:p>
    <w:p w:rsidRPr="00012B4F" w:rsidR="005120E3" w:rsidP="00987D78" w:rsidRDefault="005120E3" w14:paraId="046B33B3" w14:textId="77777777">
      <w:r w:rsidRPr="005C65B5">
        <w:t>Minister van Economische Zaken</w:t>
      </w:r>
      <w:r>
        <w:t xml:space="preserve"> en Klimaat</w:t>
      </w:r>
    </w:p>
    <w:p w:rsidR="005442B9" w:rsidP="00987D78" w:rsidRDefault="00D13BA6" w14:paraId="2B7E4D6D" w14:textId="3643E7B8">
      <w:pPr>
        <w:rPr>
          <w:b/>
        </w:rPr>
      </w:pPr>
      <w:r>
        <w:rPr>
          <w:b/>
        </w:rPr>
        <w:br w:type="page"/>
      </w:r>
    </w:p>
    <w:p w:rsidRPr="005442B9" w:rsidR="005442B9" w:rsidP="00987D78" w:rsidRDefault="005442B9" w14:paraId="5CF965AA" w14:textId="34D6B22E">
      <w:pPr>
        <w:rPr>
          <w:b/>
        </w:rPr>
      </w:pPr>
      <w:r w:rsidRPr="005442B9">
        <w:rPr>
          <w:b/>
        </w:rPr>
        <w:t>2026D16953</w:t>
      </w:r>
    </w:p>
    <w:p w:rsidR="00987D78" w:rsidP="00987D78" w:rsidRDefault="005442B9" w14:paraId="4F645B60" w14:textId="77777777">
      <w:pPr>
        <w:rPr>
          <w:szCs w:val="18"/>
        </w:rPr>
      </w:pPr>
      <w:r>
        <w:rPr>
          <w:szCs w:val="18"/>
        </w:rPr>
        <w:br/>
      </w:r>
      <w:r w:rsidR="00987D78">
        <w:rPr>
          <w:szCs w:val="18"/>
        </w:rPr>
        <w:t>1</w:t>
      </w:r>
    </w:p>
    <w:p w:rsidRPr="006955F9" w:rsidR="005442B9" w:rsidP="00987D78" w:rsidRDefault="005442B9" w14:paraId="6DD5DF8A" w14:textId="3F7A3C34">
      <w:pPr>
        <w:rPr>
          <w:szCs w:val="18"/>
        </w:rPr>
      </w:pPr>
      <w:r w:rsidRPr="00453A30">
        <w:rPr>
          <w:szCs w:val="18"/>
        </w:rPr>
        <w:t>Hoeveel ondernemers maken jaarlijks gebruik van de kleineondernemersregeling (KOR) en kunt u dit uitsplitsen naar beroepsgroep en/of -branche en ondernemingsvorm?</w:t>
      </w:r>
      <w:r>
        <w:rPr>
          <w:szCs w:val="18"/>
        </w:rPr>
        <w:br/>
      </w:r>
      <w:r>
        <w:rPr>
          <w:szCs w:val="18"/>
        </w:rPr>
        <w:br/>
      </w:r>
      <w:r w:rsidRPr="1F41E4FF">
        <w:rPr>
          <w:szCs w:val="18"/>
        </w:rPr>
        <w:t>Antwoord</w:t>
      </w:r>
      <w:r>
        <w:rPr>
          <w:szCs w:val="18"/>
        </w:rPr>
        <w:br/>
      </w:r>
      <w:r w:rsidRPr="006955F9">
        <w:rPr>
          <w:szCs w:val="18"/>
        </w:rPr>
        <w:t xml:space="preserve">Per 30 januari 2026 zijn er 353 duizend ondernemers exclusief zonnepaneelhouders die gebruik maken van de kleineondernemersregeling (KOR). </w:t>
      </w:r>
      <w:r w:rsidRPr="006955F9">
        <w:rPr>
          <w:rFonts w:eastAsia="Aptos" w:cs="Arial"/>
          <w:szCs w:val="18"/>
          <w:lang w:val="nl"/>
        </w:rPr>
        <w:t xml:space="preserve">Het totaal aantal KOR-gebruikers ligt met 1,52 miljoen een stuk hoger door de 1,17 miljoen zonnepanneelhouders die nog in de KOR zitten. Onderstaande figuur geeft de verdeling van de KOR-ondernemers exclusief zonnepaneelhouders weer over verscheidene branches. </w:t>
      </w:r>
    </w:p>
    <w:p w:rsidR="005442B9" w:rsidP="00987D78" w:rsidRDefault="005442B9" w14:paraId="40EDB083" w14:textId="77777777">
      <w:pPr>
        <w:rPr>
          <w:szCs w:val="18"/>
          <w:highlight w:val="yellow"/>
        </w:rPr>
      </w:pPr>
    </w:p>
    <w:p w:rsidR="005442B9" w:rsidP="00987D78" w:rsidRDefault="005442B9" w14:paraId="79996355" w14:textId="77777777">
      <w:pPr>
        <w:jc w:val="center"/>
        <w:rPr>
          <w:szCs w:val="18"/>
          <w:highlight w:val="yellow"/>
        </w:rPr>
      </w:pPr>
      <w:r>
        <w:rPr>
          <w:noProof/>
        </w:rPr>
        <w:drawing>
          <wp:inline distT="0" distB="0" distL="0" distR="0" wp14:anchorId="40033477" wp14:editId="56008CED">
            <wp:extent cx="2828925" cy="2263140"/>
            <wp:effectExtent l="0" t="0" r="9525" b="3810"/>
            <wp:docPr id="601082857" name="drawing">
              <a:extLst xmlns:a="http://schemas.openxmlformats.org/drawingml/2006/main">
                <a:ext uri="{FF2B5EF4-FFF2-40B4-BE49-F238E27FC236}">
                  <a16:creationId xmlns:a16="http://schemas.microsoft.com/office/drawing/2014/main" id="{135E616C-6347-4148-ACB9-E825065FB3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082857" name=""/>
                    <pic:cNvPicPr/>
                  </pic:nvPicPr>
                  <pic:blipFill>
                    <a:blip r:embed="rId7">
                      <a:extLst>
                        <a:ext uri="{28A0092B-C50C-407E-A947-70E740481C1C}">
                          <a14:useLocalDpi xmlns:a14="http://schemas.microsoft.com/office/drawing/2010/main"/>
                        </a:ext>
                      </a:extLst>
                    </a:blip>
                    <a:stretch>
                      <a:fillRect/>
                    </a:stretch>
                  </pic:blipFill>
                  <pic:spPr>
                    <a:xfrm>
                      <a:off x="0" y="0"/>
                      <a:ext cx="2829286" cy="2263429"/>
                    </a:xfrm>
                    <a:prstGeom prst="rect">
                      <a:avLst/>
                    </a:prstGeom>
                  </pic:spPr>
                </pic:pic>
              </a:graphicData>
            </a:graphic>
          </wp:inline>
        </w:drawing>
      </w:r>
    </w:p>
    <w:p w:rsidR="005442B9" w:rsidP="00987D78" w:rsidRDefault="005442B9" w14:paraId="0C84BA9A" w14:textId="77777777">
      <w:pPr>
        <w:rPr>
          <w:szCs w:val="18"/>
          <w:highlight w:val="yellow"/>
        </w:rPr>
      </w:pPr>
    </w:p>
    <w:p w:rsidR="005442B9" w:rsidP="00987D78" w:rsidRDefault="005442B9" w14:paraId="5AF77033" w14:textId="77777777">
      <w:pPr>
        <w:rPr>
          <w:szCs w:val="18"/>
        </w:rPr>
      </w:pPr>
    </w:p>
    <w:p w:rsidRPr="00453A30" w:rsidR="005442B9" w:rsidP="00987D78" w:rsidRDefault="005442B9" w14:paraId="61982E97" w14:textId="77777777">
      <w:pPr>
        <w:rPr>
          <w:szCs w:val="18"/>
        </w:rPr>
      </w:pPr>
      <w:r>
        <w:rPr>
          <w:szCs w:val="18"/>
        </w:rPr>
        <w:t>2</w:t>
      </w:r>
    </w:p>
    <w:p w:rsidR="005442B9" w:rsidP="00987D78" w:rsidRDefault="005442B9" w14:paraId="26403D6F" w14:textId="77777777">
      <w:pPr>
        <w:rPr>
          <w:szCs w:val="18"/>
        </w:rPr>
      </w:pPr>
      <w:r w:rsidRPr="00453A30">
        <w:rPr>
          <w:szCs w:val="18"/>
        </w:rPr>
        <w:t>Wat is de totale hoogte van het vrijgestelde btw-bedrag als gevolg van de KOR per beroepsgroep?</w:t>
      </w:r>
    </w:p>
    <w:p w:rsidR="005442B9" w:rsidP="00987D78" w:rsidRDefault="005442B9" w14:paraId="0981985B" w14:textId="77777777">
      <w:pPr>
        <w:rPr>
          <w:szCs w:val="18"/>
        </w:rPr>
      </w:pPr>
    </w:p>
    <w:p w:rsidR="005442B9" w:rsidP="00987D78" w:rsidRDefault="005442B9" w14:paraId="4BBE840B" w14:textId="77777777">
      <w:pPr>
        <w:rPr>
          <w:szCs w:val="18"/>
        </w:rPr>
      </w:pPr>
      <w:r w:rsidRPr="1F41E4FF">
        <w:rPr>
          <w:szCs w:val="18"/>
        </w:rPr>
        <w:t>Antwoord</w:t>
      </w:r>
    </w:p>
    <w:p w:rsidR="005442B9" w:rsidP="00987D78" w:rsidRDefault="005442B9" w14:paraId="66DC818C" w14:textId="77777777">
      <w:pPr>
        <w:rPr>
          <w:szCs w:val="18"/>
        </w:rPr>
      </w:pPr>
      <w:r w:rsidRPr="006955F9">
        <w:rPr>
          <w:szCs w:val="18"/>
        </w:rPr>
        <w:t xml:space="preserve">De totale hoogte van het vrijgestelde btw-bedrag per beroepsgroep is onbekend. Om administratieve lasten voor KOR ondernemers te beperken wordt de benodigde informatie hiervoor niet opgevraagd. Op dit moment wordt gewerkt aan een evaluatie van de KOR. Hierin wordt onder andere een inschatting gemaakt van het budgettaire belang van de KOR en daarbij kan ook een nadere inschatting van het vrijgestelde btw-bedrag van de gehele groep KOR ondernemers worden betrokken. Het budgettair belang van de KOR is € 378 </w:t>
      </w:r>
      <w:proofErr w:type="spellStart"/>
      <w:r>
        <w:rPr>
          <w:szCs w:val="18"/>
        </w:rPr>
        <w:t>mln</w:t>
      </w:r>
      <w:proofErr w:type="spellEnd"/>
      <w:r w:rsidRPr="006955F9">
        <w:rPr>
          <w:szCs w:val="18"/>
        </w:rPr>
        <w:t xml:space="preserve"> per 2026 (zie Bijlage 4 van de Miljoenennota 2026).</w:t>
      </w:r>
    </w:p>
    <w:p w:rsidR="005442B9" w:rsidP="00987D78" w:rsidRDefault="005442B9" w14:paraId="3462B2C0" w14:textId="77777777">
      <w:pPr>
        <w:rPr>
          <w:szCs w:val="18"/>
        </w:rPr>
      </w:pPr>
    </w:p>
    <w:p w:rsidRPr="00453A30" w:rsidR="005442B9" w:rsidP="00987D78" w:rsidRDefault="005442B9" w14:paraId="49702FE3" w14:textId="77777777">
      <w:pPr>
        <w:rPr>
          <w:szCs w:val="18"/>
        </w:rPr>
      </w:pPr>
      <w:r>
        <w:rPr>
          <w:szCs w:val="18"/>
        </w:rPr>
        <w:t>3</w:t>
      </w:r>
    </w:p>
    <w:p w:rsidR="005442B9" w:rsidP="00987D78" w:rsidRDefault="005442B9" w14:paraId="6FEA03E2" w14:textId="77777777">
      <w:pPr>
        <w:rPr>
          <w:szCs w:val="18"/>
        </w:rPr>
      </w:pPr>
      <w:r w:rsidRPr="00453A30">
        <w:rPr>
          <w:szCs w:val="18"/>
        </w:rPr>
        <w:t>Hoeveel ambtenaren vallen bij het ministerie van Economische Zaken (EZK) onder de nullijn?</w:t>
      </w:r>
    </w:p>
    <w:p w:rsidR="005442B9" w:rsidP="00987D78" w:rsidRDefault="005442B9" w14:paraId="4F122E26" w14:textId="77777777">
      <w:pPr>
        <w:rPr>
          <w:szCs w:val="18"/>
        </w:rPr>
      </w:pPr>
      <w:r>
        <w:rPr>
          <w:szCs w:val="18"/>
        </w:rPr>
        <w:t>Antwoord</w:t>
      </w:r>
    </w:p>
    <w:p w:rsidR="005442B9" w:rsidP="00987D78" w:rsidRDefault="005442B9" w14:paraId="0781543B" w14:textId="77777777">
      <w:pPr>
        <w:rPr>
          <w:szCs w:val="18"/>
        </w:rPr>
      </w:pPr>
      <w:r>
        <w:rPr>
          <w:szCs w:val="18"/>
        </w:rPr>
        <w:t>Er werken</w:t>
      </w:r>
      <w:r w:rsidRPr="55E02F18">
        <w:rPr>
          <w:szCs w:val="18"/>
        </w:rPr>
        <w:t xml:space="preserve"> 11.871 medewerkers bij EZK</w:t>
      </w:r>
      <w:r>
        <w:rPr>
          <w:szCs w:val="18"/>
        </w:rPr>
        <w:t xml:space="preserve"> (peildatum 31-12-2025)</w:t>
      </w:r>
      <w:r w:rsidRPr="55E02F18">
        <w:rPr>
          <w:szCs w:val="18"/>
        </w:rPr>
        <w:t>.</w:t>
      </w:r>
      <w:r w:rsidRPr="1FA567B0">
        <w:rPr>
          <w:szCs w:val="18"/>
        </w:rPr>
        <w:t xml:space="preserve"> Dit</w:t>
      </w:r>
      <w:r w:rsidRPr="28E8262B">
        <w:rPr>
          <w:szCs w:val="18"/>
        </w:rPr>
        <w:t xml:space="preserve"> is het totaal van het kerndepartement en de concernonderdelen. Hier vallen topmanagers niet onder, omdat topmanagers in dienst zijn bij de Algemene Bestuursdienst. </w:t>
      </w:r>
    </w:p>
    <w:p w:rsidR="005442B9" w:rsidP="00987D78" w:rsidRDefault="005442B9" w14:paraId="0789088B" w14:textId="77777777">
      <w:pPr>
        <w:rPr>
          <w:szCs w:val="18"/>
        </w:rPr>
      </w:pPr>
    </w:p>
    <w:p w:rsidRPr="00453A30" w:rsidR="005442B9" w:rsidP="00987D78" w:rsidRDefault="005442B9" w14:paraId="2F197D4F" w14:textId="77777777">
      <w:pPr>
        <w:rPr>
          <w:szCs w:val="18"/>
        </w:rPr>
      </w:pPr>
      <w:r>
        <w:rPr>
          <w:szCs w:val="18"/>
        </w:rPr>
        <w:t>4</w:t>
      </w:r>
    </w:p>
    <w:p w:rsidRPr="00453A30" w:rsidR="005442B9" w:rsidP="00987D78" w:rsidRDefault="005442B9" w14:paraId="7FE91E1B" w14:textId="77777777">
      <w:pPr>
        <w:rPr>
          <w:szCs w:val="18"/>
        </w:rPr>
      </w:pPr>
      <w:r w:rsidRPr="00453A30">
        <w:rPr>
          <w:szCs w:val="18"/>
        </w:rPr>
        <w:t>Hoeveel medewerkers bevinden zich in de lagere loonschalen (schaal 1 t/m 6)? Wat is het aandeel van deze groep binnen de uitvoering (uitvoeringsorganisaties versus beleid)?</w:t>
      </w:r>
    </w:p>
    <w:p w:rsidR="005442B9" w:rsidP="00987D78" w:rsidRDefault="005442B9" w14:paraId="2D34ECEB" w14:textId="77777777">
      <w:pPr>
        <w:rPr>
          <w:szCs w:val="18"/>
        </w:rPr>
      </w:pPr>
    </w:p>
    <w:p w:rsidR="005442B9" w:rsidP="00987D78" w:rsidRDefault="005442B9" w14:paraId="6271B7A1" w14:textId="77777777">
      <w:pPr>
        <w:rPr>
          <w:szCs w:val="18"/>
        </w:rPr>
      </w:pPr>
      <w:r w:rsidRPr="6EE7A3F7">
        <w:rPr>
          <w:szCs w:val="18"/>
        </w:rPr>
        <w:t>Antwoord</w:t>
      </w:r>
    </w:p>
    <w:p w:rsidR="005442B9" w:rsidP="00987D78" w:rsidRDefault="005442B9" w14:paraId="3F9E8789" w14:textId="77777777">
      <w:pPr>
        <w:rPr>
          <w:szCs w:val="18"/>
        </w:rPr>
      </w:pPr>
      <w:r w:rsidRPr="0830BE10">
        <w:rPr>
          <w:szCs w:val="18"/>
        </w:rPr>
        <w:t>258</w:t>
      </w:r>
      <w:r w:rsidRPr="0E015E76">
        <w:rPr>
          <w:szCs w:val="18"/>
        </w:rPr>
        <w:t xml:space="preserve"> medewerkers</w:t>
      </w:r>
      <w:r>
        <w:rPr>
          <w:szCs w:val="18"/>
        </w:rPr>
        <w:t xml:space="preserve"> bevinden zich</w:t>
      </w:r>
      <w:r w:rsidRPr="0E015E76">
        <w:rPr>
          <w:szCs w:val="18"/>
        </w:rPr>
        <w:t xml:space="preserve"> </w:t>
      </w:r>
      <w:r>
        <w:rPr>
          <w:szCs w:val="18"/>
        </w:rPr>
        <w:t>i</w:t>
      </w:r>
      <w:r w:rsidRPr="0E015E76">
        <w:rPr>
          <w:szCs w:val="18"/>
        </w:rPr>
        <w:t xml:space="preserve">n de </w:t>
      </w:r>
      <w:r>
        <w:rPr>
          <w:szCs w:val="18"/>
        </w:rPr>
        <w:t>loon</w:t>
      </w:r>
      <w:r w:rsidRPr="0E015E76">
        <w:rPr>
          <w:szCs w:val="18"/>
        </w:rPr>
        <w:t>schalen 1 t/m 6</w:t>
      </w:r>
      <w:r>
        <w:rPr>
          <w:szCs w:val="18"/>
        </w:rPr>
        <w:t xml:space="preserve"> (peildatum 31-12-2025)</w:t>
      </w:r>
      <w:r w:rsidRPr="0E015E76">
        <w:rPr>
          <w:szCs w:val="18"/>
        </w:rPr>
        <w:t>. Hiervan werkt 9% binnen het kerndepartement en 91% werkt voor een uitvoeringsorganisatie.</w:t>
      </w:r>
    </w:p>
    <w:p w:rsidR="005442B9" w:rsidP="00987D78" w:rsidRDefault="005442B9" w14:paraId="3FC269C3" w14:textId="77777777">
      <w:pPr>
        <w:rPr>
          <w:szCs w:val="18"/>
        </w:rPr>
      </w:pPr>
    </w:p>
    <w:p w:rsidRPr="00453A30" w:rsidR="005442B9" w:rsidP="00987D78" w:rsidRDefault="005442B9" w14:paraId="20603343" w14:textId="77777777">
      <w:pPr>
        <w:rPr>
          <w:szCs w:val="18"/>
        </w:rPr>
      </w:pPr>
      <w:r>
        <w:rPr>
          <w:szCs w:val="18"/>
        </w:rPr>
        <w:t>5</w:t>
      </w:r>
    </w:p>
    <w:p w:rsidRPr="00453A30" w:rsidR="005442B9" w:rsidP="00987D78" w:rsidRDefault="005442B9" w14:paraId="259B4784" w14:textId="77777777">
      <w:pPr>
        <w:rPr>
          <w:szCs w:val="18"/>
        </w:rPr>
      </w:pPr>
      <w:r w:rsidRPr="00453A30">
        <w:rPr>
          <w:szCs w:val="18"/>
        </w:rPr>
        <w:t>Welke functies en/of beroepen vallen voornamelijk binnen de lagere loonschalen (schaal 1 t/m 6)? Wat is de huidige en verwachte personeelskrapte binnen deze functies?</w:t>
      </w:r>
    </w:p>
    <w:p w:rsidR="005442B9" w:rsidP="00987D78" w:rsidRDefault="005442B9" w14:paraId="511352F1" w14:textId="77777777">
      <w:pPr>
        <w:rPr>
          <w:szCs w:val="18"/>
        </w:rPr>
      </w:pPr>
    </w:p>
    <w:p w:rsidR="005442B9" w:rsidP="00987D78" w:rsidRDefault="005442B9" w14:paraId="6D61C608" w14:textId="77777777">
      <w:pPr>
        <w:rPr>
          <w:szCs w:val="18"/>
        </w:rPr>
      </w:pPr>
      <w:r>
        <w:rPr>
          <w:szCs w:val="18"/>
        </w:rPr>
        <w:t>Antwoord</w:t>
      </w:r>
    </w:p>
    <w:p w:rsidR="005442B9" w:rsidP="00987D78" w:rsidRDefault="005442B9" w14:paraId="5AF722FB" w14:textId="77777777">
      <w:pPr>
        <w:rPr>
          <w:szCs w:val="18"/>
        </w:rPr>
      </w:pPr>
      <w:r w:rsidRPr="0497D457">
        <w:rPr>
          <w:szCs w:val="18"/>
        </w:rPr>
        <w:t>De functies die voornamelijk binnen de loonschalen 1 t/m 6 vallen, zijn managementondersteuners, medewerkers verwerken en behandelen en medewerkers ICT en techniek. Het is niet bekend of er een verwachte personeelskrapte is</w:t>
      </w:r>
      <w:r>
        <w:rPr>
          <w:szCs w:val="18"/>
        </w:rPr>
        <w:t>.</w:t>
      </w:r>
      <w:r w:rsidRPr="0497D457">
        <w:rPr>
          <w:szCs w:val="18"/>
        </w:rPr>
        <w:t xml:space="preserve"> </w:t>
      </w:r>
      <w:r>
        <w:rPr>
          <w:szCs w:val="18"/>
        </w:rPr>
        <w:t>W</w:t>
      </w:r>
      <w:r w:rsidRPr="0497D457">
        <w:rPr>
          <w:szCs w:val="18"/>
        </w:rPr>
        <w:t>egens het korte tijdsbestek was er onvoldoende tijd om dit uit te zoeken.</w:t>
      </w:r>
    </w:p>
    <w:p w:rsidR="005442B9" w:rsidP="00987D78" w:rsidRDefault="005442B9" w14:paraId="5605DD9C" w14:textId="77777777">
      <w:pPr>
        <w:rPr>
          <w:szCs w:val="18"/>
        </w:rPr>
      </w:pPr>
    </w:p>
    <w:p w:rsidRPr="00453A30" w:rsidR="005442B9" w:rsidP="00987D78" w:rsidRDefault="005442B9" w14:paraId="3A138F20" w14:textId="77777777">
      <w:pPr>
        <w:rPr>
          <w:szCs w:val="18"/>
        </w:rPr>
      </w:pPr>
      <w:r>
        <w:rPr>
          <w:szCs w:val="18"/>
        </w:rPr>
        <w:t>6</w:t>
      </w:r>
    </w:p>
    <w:p w:rsidRPr="00453A30" w:rsidR="005442B9" w:rsidP="00987D78" w:rsidRDefault="005442B9" w14:paraId="1B669638" w14:textId="77777777">
      <w:pPr>
        <w:rPr>
          <w:szCs w:val="18"/>
        </w:rPr>
      </w:pPr>
      <w:r w:rsidRPr="00453A30">
        <w:rPr>
          <w:szCs w:val="18"/>
        </w:rPr>
        <w:t>Zijn er interne analyses of risico-inschattingen gemaakt over de effecten van de nullijn, bijvoorbeeld op de instroom of uitstroom? Zo ja, kan deze worden gedeeld met de Kamer?</w:t>
      </w:r>
    </w:p>
    <w:p w:rsidR="005442B9" w:rsidP="00987D78" w:rsidRDefault="005442B9" w14:paraId="499DA2C8" w14:textId="77777777">
      <w:pPr>
        <w:rPr>
          <w:szCs w:val="18"/>
        </w:rPr>
      </w:pPr>
    </w:p>
    <w:p w:rsidR="005442B9" w:rsidP="00987D78" w:rsidRDefault="005442B9" w14:paraId="3F7AB496" w14:textId="77777777">
      <w:pPr>
        <w:rPr>
          <w:szCs w:val="18"/>
        </w:rPr>
      </w:pPr>
      <w:r w:rsidRPr="6EE7A3F7">
        <w:rPr>
          <w:szCs w:val="18"/>
        </w:rPr>
        <w:t>Antwoord</w:t>
      </w:r>
    </w:p>
    <w:p w:rsidR="005442B9" w:rsidP="00987D78" w:rsidRDefault="005442B9" w14:paraId="616EC7D7" w14:textId="77777777">
      <w:pPr>
        <w:rPr>
          <w:szCs w:val="18"/>
        </w:rPr>
      </w:pPr>
      <w:r w:rsidRPr="180576A3">
        <w:rPr>
          <w:szCs w:val="18"/>
        </w:rPr>
        <w:t xml:space="preserve">Deze analyses of risico-inschattingen zijn niet </w:t>
      </w:r>
      <w:proofErr w:type="spellStart"/>
      <w:r w:rsidRPr="180576A3">
        <w:rPr>
          <w:szCs w:val="18"/>
        </w:rPr>
        <w:t>rijksbreed</w:t>
      </w:r>
      <w:proofErr w:type="spellEnd"/>
      <w:r w:rsidRPr="180576A3">
        <w:rPr>
          <w:szCs w:val="18"/>
        </w:rPr>
        <w:t xml:space="preserve"> gemaakt.</w:t>
      </w:r>
    </w:p>
    <w:p w:rsidR="005442B9" w:rsidP="00987D78" w:rsidRDefault="005442B9" w14:paraId="71F56BC7" w14:textId="77777777">
      <w:pPr>
        <w:rPr>
          <w:szCs w:val="18"/>
        </w:rPr>
      </w:pPr>
    </w:p>
    <w:p w:rsidRPr="00453A30" w:rsidR="005442B9" w:rsidP="00987D78" w:rsidRDefault="005442B9" w14:paraId="6F34A7FA" w14:textId="77777777">
      <w:pPr>
        <w:rPr>
          <w:szCs w:val="18"/>
        </w:rPr>
      </w:pPr>
      <w:r>
        <w:rPr>
          <w:szCs w:val="18"/>
        </w:rPr>
        <w:t>7</w:t>
      </w:r>
    </w:p>
    <w:p w:rsidRPr="00453A30" w:rsidR="005442B9" w:rsidP="00987D78" w:rsidRDefault="005442B9" w14:paraId="521D173B" w14:textId="77777777">
      <w:pPr>
        <w:rPr>
          <w:szCs w:val="18"/>
        </w:rPr>
      </w:pPr>
      <w:r w:rsidRPr="00453A30">
        <w:rPr>
          <w:szCs w:val="18"/>
        </w:rPr>
        <w:t>Kunt u toelichten waarom wordt besloten tot een ombuiging op het Toekomstfonds in 2026?</w:t>
      </w:r>
    </w:p>
    <w:p w:rsidR="005442B9" w:rsidP="00987D78" w:rsidRDefault="005442B9" w14:paraId="4111248D" w14:textId="77777777">
      <w:pPr>
        <w:rPr>
          <w:szCs w:val="18"/>
        </w:rPr>
      </w:pPr>
    </w:p>
    <w:p w:rsidR="005442B9" w:rsidP="00987D78" w:rsidRDefault="005442B9" w14:paraId="49B40133" w14:textId="77777777">
      <w:pPr>
        <w:rPr>
          <w:szCs w:val="18"/>
        </w:rPr>
      </w:pPr>
      <w:r>
        <w:rPr>
          <w:szCs w:val="18"/>
        </w:rPr>
        <w:t>Antwoord</w:t>
      </w:r>
    </w:p>
    <w:p w:rsidR="005442B9" w:rsidP="00987D78" w:rsidRDefault="005442B9" w14:paraId="199EE26A" w14:textId="77777777">
      <w:pPr>
        <w:rPr>
          <w:szCs w:val="18"/>
        </w:rPr>
      </w:pPr>
      <w:r w:rsidRPr="009B098B">
        <w:rPr>
          <w:szCs w:val="18"/>
        </w:rPr>
        <w:t xml:space="preserve">Het kabinet heeft tot deze ombuiging </w:t>
      </w:r>
      <w:r>
        <w:rPr>
          <w:szCs w:val="18"/>
        </w:rPr>
        <w:t>besloten als onderdeel van een integrale keuze bij het opstellen van het coalitieakkoord</w:t>
      </w:r>
      <w:r w:rsidRPr="009B098B">
        <w:rPr>
          <w:szCs w:val="18"/>
        </w:rPr>
        <w:t xml:space="preserve">. Omdat de SEED </w:t>
      </w:r>
      <w:proofErr w:type="spellStart"/>
      <w:r w:rsidRPr="009B098B">
        <w:rPr>
          <w:szCs w:val="18"/>
        </w:rPr>
        <w:t>Capital</w:t>
      </w:r>
      <w:proofErr w:type="spellEnd"/>
      <w:r w:rsidRPr="009B098B">
        <w:rPr>
          <w:szCs w:val="18"/>
        </w:rPr>
        <w:t xml:space="preserve">, Innovatiekrediet, en </w:t>
      </w:r>
      <w:proofErr w:type="spellStart"/>
      <w:r w:rsidRPr="009B098B">
        <w:rPr>
          <w:szCs w:val="18"/>
        </w:rPr>
        <w:t>Vroegefasefinanciering</w:t>
      </w:r>
      <w:proofErr w:type="spellEnd"/>
      <w:r w:rsidRPr="009B098B">
        <w:rPr>
          <w:szCs w:val="18"/>
        </w:rPr>
        <w:t xml:space="preserve"> de enige regelingen zijn met structureel budget, slaat de structurele ombuiging neer op deze budgetten. Om de effecten op deze regelingen op te vangen zijn incidenteel middelen ingezet vanuit het budget voor Fund </w:t>
      </w:r>
      <w:proofErr w:type="spellStart"/>
      <w:r w:rsidRPr="009B098B">
        <w:rPr>
          <w:szCs w:val="18"/>
        </w:rPr>
        <w:t>to</w:t>
      </w:r>
      <w:proofErr w:type="spellEnd"/>
      <w:r w:rsidRPr="009B098B">
        <w:rPr>
          <w:szCs w:val="18"/>
        </w:rPr>
        <w:t xml:space="preserve"> Fund om aan deze taakstelling te kunnen voldoen. Deze middelen uit 2026 zijn naar 2027 geschoven om de taakstelling in dat jaar </w:t>
      </w:r>
      <w:r>
        <w:rPr>
          <w:szCs w:val="18"/>
        </w:rPr>
        <w:t xml:space="preserve">gedeeltelijk </w:t>
      </w:r>
      <w:r w:rsidRPr="009B098B">
        <w:rPr>
          <w:szCs w:val="18"/>
        </w:rPr>
        <w:t>op te vangen</w:t>
      </w:r>
      <w:r>
        <w:rPr>
          <w:szCs w:val="18"/>
        </w:rPr>
        <w:t>,</w:t>
      </w:r>
      <w:r w:rsidRPr="009B098B">
        <w:rPr>
          <w:szCs w:val="18"/>
        </w:rPr>
        <w:t xml:space="preserve"> </w:t>
      </w:r>
      <w:r>
        <w:rPr>
          <w:szCs w:val="18"/>
        </w:rPr>
        <w:t>en zo</w:t>
      </w:r>
      <w:r w:rsidRPr="009B098B">
        <w:rPr>
          <w:szCs w:val="18"/>
        </w:rPr>
        <w:t xml:space="preserve"> de structurele </w:t>
      </w:r>
      <w:r>
        <w:rPr>
          <w:szCs w:val="18"/>
        </w:rPr>
        <w:t>regelingen</w:t>
      </w:r>
      <w:r w:rsidRPr="009B098B">
        <w:rPr>
          <w:szCs w:val="18"/>
        </w:rPr>
        <w:t xml:space="preserve"> in eerdere jaren te ontzien</w:t>
      </w:r>
      <w:r>
        <w:rPr>
          <w:szCs w:val="18"/>
        </w:rPr>
        <w:t>.</w:t>
      </w:r>
    </w:p>
    <w:p w:rsidR="005442B9" w:rsidP="00987D78" w:rsidRDefault="005442B9" w14:paraId="7F60AAA9" w14:textId="77777777">
      <w:pPr>
        <w:rPr>
          <w:szCs w:val="18"/>
        </w:rPr>
      </w:pPr>
    </w:p>
    <w:p w:rsidRPr="00453A30" w:rsidR="005442B9" w:rsidP="00987D78" w:rsidRDefault="005442B9" w14:paraId="3A801167" w14:textId="77777777">
      <w:pPr>
        <w:rPr>
          <w:szCs w:val="18"/>
        </w:rPr>
      </w:pPr>
      <w:r>
        <w:rPr>
          <w:szCs w:val="18"/>
        </w:rPr>
        <w:t>8</w:t>
      </w:r>
    </w:p>
    <w:p w:rsidRPr="00453A30" w:rsidR="005442B9" w:rsidP="00987D78" w:rsidRDefault="005442B9" w14:paraId="5E286792" w14:textId="77777777">
      <w:pPr>
        <w:rPr>
          <w:szCs w:val="18"/>
        </w:rPr>
      </w:pPr>
      <w:r w:rsidRPr="00453A30">
        <w:rPr>
          <w:szCs w:val="18"/>
        </w:rPr>
        <w:t>Kunt u aangeven welk effect deze ombuiging heeft op het beoogde resultaat van de onderliggende regelingen, waaronder het Innovatiekrediet, SEED-</w:t>
      </w:r>
      <w:proofErr w:type="spellStart"/>
      <w:r w:rsidRPr="00453A30">
        <w:rPr>
          <w:szCs w:val="18"/>
        </w:rPr>
        <w:t>Capital</w:t>
      </w:r>
      <w:proofErr w:type="spellEnd"/>
      <w:r w:rsidRPr="00453A30">
        <w:rPr>
          <w:szCs w:val="18"/>
        </w:rPr>
        <w:t xml:space="preserve"> en de </w:t>
      </w:r>
      <w:proofErr w:type="spellStart"/>
      <w:r w:rsidRPr="00453A30">
        <w:rPr>
          <w:szCs w:val="18"/>
        </w:rPr>
        <w:t>Vroegefasefinanciering</w:t>
      </w:r>
      <w:proofErr w:type="spellEnd"/>
      <w:r w:rsidRPr="00453A30">
        <w:rPr>
          <w:szCs w:val="18"/>
        </w:rPr>
        <w:t>?</w:t>
      </w:r>
    </w:p>
    <w:p w:rsidR="005442B9" w:rsidP="00987D78" w:rsidRDefault="005442B9" w14:paraId="4F1A2CFF" w14:textId="77777777">
      <w:pPr>
        <w:rPr>
          <w:szCs w:val="18"/>
        </w:rPr>
      </w:pPr>
    </w:p>
    <w:p w:rsidR="005442B9" w:rsidP="00987D78" w:rsidRDefault="005442B9" w14:paraId="3A3D0E20" w14:textId="77777777">
      <w:pPr>
        <w:rPr>
          <w:szCs w:val="18"/>
        </w:rPr>
      </w:pPr>
      <w:r>
        <w:rPr>
          <w:szCs w:val="18"/>
        </w:rPr>
        <w:t>Antwoord</w:t>
      </w:r>
    </w:p>
    <w:p w:rsidRPr="00622F6E" w:rsidR="005442B9" w:rsidP="00987D78" w:rsidRDefault="005442B9" w14:paraId="5353B325" w14:textId="77777777">
      <w:pPr>
        <w:rPr>
          <w:szCs w:val="18"/>
        </w:rPr>
      </w:pPr>
      <w:r w:rsidRPr="009B098B">
        <w:rPr>
          <w:szCs w:val="18"/>
        </w:rPr>
        <w:t>Concreet heeft de ombuiging als gevolg dat minder ondernemingen en private durfkapitaalinvesteringsfondsen ondersteund kunnen worden. Hierdoor is het mogelijk dat kansrijke innovaties onvoldoende private financiering kunnen aantrekken of later in beperktere mate (of geheel) niet tot ontwikkeling komen. Andere beleidsinstrumenten zoals de Regionale Ontwikkelingsmaatschappijen (</w:t>
      </w:r>
      <w:proofErr w:type="spellStart"/>
      <w:r w:rsidRPr="009B098B">
        <w:rPr>
          <w:szCs w:val="18"/>
        </w:rPr>
        <w:t>ROMs</w:t>
      </w:r>
      <w:proofErr w:type="spellEnd"/>
      <w:r w:rsidRPr="009B098B">
        <w:rPr>
          <w:szCs w:val="18"/>
        </w:rPr>
        <w:t xml:space="preserve">) of </w:t>
      </w:r>
      <w:proofErr w:type="spellStart"/>
      <w:r w:rsidRPr="009B098B">
        <w:rPr>
          <w:szCs w:val="18"/>
        </w:rPr>
        <w:t>Invest</w:t>
      </w:r>
      <w:proofErr w:type="spellEnd"/>
      <w:r w:rsidRPr="009B098B">
        <w:rPr>
          <w:szCs w:val="18"/>
        </w:rPr>
        <w:t xml:space="preserve">-NL bedienen namelijk een andere doelgroep dan deze regelingen. Dit kan </w:t>
      </w:r>
      <w:r>
        <w:rPr>
          <w:szCs w:val="18"/>
        </w:rPr>
        <w:t>mogelijk l</w:t>
      </w:r>
      <w:r w:rsidRPr="009B098B">
        <w:rPr>
          <w:szCs w:val="18"/>
        </w:rPr>
        <w:t xml:space="preserve">eiden tot een afname van private co-investeringen, aangezien publieke middelen binnen met name het Innovatiekrediet en de SEED </w:t>
      </w:r>
      <w:proofErr w:type="spellStart"/>
      <w:r w:rsidRPr="009B098B">
        <w:rPr>
          <w:szCs w:val="18"/>
        </w:rPr>
        <w:t>Capital</w:t>
      </w:r>
      <w:proofErr w:type="spellEnd"/>
      <w:r w:rsidRPr="009B098B">
        <w:rPr>
          <w:szCs w:val="18"/>
        </w:rPr>
        <w:t xml:space="preserve"> een hefboomfunctie vervullen (op basis van de evaluatie betreft dit minimaal een verdubbeling van de inleg van EZK). Tegelijkertijd heeft een verlaging van het beschikbare budget naar verwachting negatieve gevolgen voor het bereik en de effectiviteit van deze instrumenten als geheel. Het is dus aannemelijk dat deze ombuiging leidt tot een verminderd doelbereik van de regelingen, zowel op het gebied van ondersteuning van jonge innovatieve bedrijven als in het mobiliseren van aanvullend privaat kapitaal, en daarmee </w:t>
      </w:r>
      <w:r>
        <w:rPr>
          <w:szCs w:val="18"/>
        </w:rPr>
        <w:t xml:space="preserve">mogelijk negatief effect heeft op </w:t>
      </w:r>
      <w:r w:rsidRPr="009B098B">
        <w:rPr>
          <w:szCs w:val="18"/>
        </w:rPr>
        <w:t>het innovatie- en verdienvermogen van de Nederlandse economie.</w:t>
      </w:r>
    </w:p>
    <w:p w:rsidR="005442B9" w:rsidP="00987D78" w:rsidRDefault="005442B9" w14:paraId="4D0C8442" w14:textId="77777777">
      <w:pPr>
        <w:rPr>
          <w:szCs w:val="18"/>
        </w:rPr>
      </w:pPr>
    </w:p>
    <w:p w:rsidRPr="00453A30" w:rsidR="005442B9" w:rsidP="00987D78" w:rsidRDefault="005442B9" w14:paraId="743AAE71" w14:textId="77777777">
      <w:pPr>
        <w:rPr>
          <w:szCs w:val="18"/>
        </w:rPr>
      </w:pPr>
      <w:r>
        <w:rPr>
          <w:szCs w:val="18"/>
        </w:rPr>
        <w:t>9</w:t>
      </w:r>
    </w:p>
    <w:p w:rsidRPr="00453A30" w:rsidR="005442B9" w:rsidP="00987D78" w:rsidRDefault="005442B9" w14:paraId="0A43166C" w14:textId="77777777">
      <w:pPr>
        <w:rPr>
          <w:szCs w:val="18"/>
        </w:rPr>
      </w:pPr>
      <w:r w:rsidRPr="00453A30">
        <w:rPr>
          <w:szCs w:val="18"/>
        </w:rPr>
        <w:t>Kunt u toelichten hoe de ombuiging op het Toekomstfonds zich verhoudt tot de</w:t>
      </w:r>
    </w:p>
    <w:p w:rsidRPr="00453A30" w:rsidR="005442B9" w:rsidP="00987D78" w:rsidRDefault="005442B9" w14:paraId="4ABFD9F7" w14:textId="77777777">
      <w:pPr>
        <w:rPr>
          <w:szCs w:val="18"/>
        </w:rPr>
      </w:pPr>
      <w:r w:rsidRPr="00453A30">
        <w:rPr>
          <w:szCs w:val="18"/>
        </w:rPr>
        <w:t>ambitie om 3% van het bruto binnenlands product (bbp) te investeren in onderzoek en ontwikkeling (R&amp;D)?</w:t>
      </w:r>
    </w:p>
    <w:p w:rsidR="005442B9" w:rsidP="00987D78" w:rsidRDefault="005442B9" w14:paraId="3D19C36E" w14:textId="77777777">
      <w:pPr>
        <w:rPr>
          <w:szCs w:val="18"/>
        </w:rPr>
      </w:pPr>
    </w:p>
    <w:p w:rsidR="005442B9" w:rsidP="00987D78" w:rsidRDefault="005442B9" w14:paraId="206B1F9D" w14:textId="77777777">
      <w:pPr>
        <w:rPr>
          <w:szCs w:val="18"/>
        </w:rPr>
      </w:pPr>
      <w:r>
        <w:rPr>
          <w:szCs w:val="18"/>
        </w:rPr>
        <w:t>Antwoord</w:t>
      </w:r>
    </w:p>
    <w:p w:rsidRPr="006B365D" w:rsidR="005442B9" w:rsidP="00987D78" w:rsidRDefault="005442B9" w14:paraId="48A89CE8" w14:textId="77777777">
      <w:pPr>
        <w:rPr>
          <w:szCs w:val="18"/>
        </w:rPr>
      </w:pPr>
      <w:r w:rsidRPr="009B098B">
        <w:rPr>
          <w:szCs w:val="18"/>
        </w:rPr>
        <w:t>In het antwoord op de vorige vraag zijn de verwachte gevolgen geschetst van de voorgenomen bezuinigingen. Dit za</w:t>
      </w:r>
      <w:r>
        <w:rPr>
          <w:szCs w:val="18"/>
        </w:rPr>
        <w:t xml:space="preserve">l mogelijk </w:t>
      </w:r>
      <w:r w:rsidRPr="009B098B">
        <w:rPr>
          <w:szCs w:val="18"/>
        </w:rPr>
        <w:t xml:space="preserve">een negatief effect hebben op het doel 3% van het bbp in R&amp;D te investeren, hoewel dit lastig is te kwantificeren. </w:t>
      </w:r>
      <w:r w:rsidRPr="006B365D">
        <w:rPr>
          <w:szCs w:val="18"/>
        </w:rPr>
        <w:t>Daar staat tegenover dat het kabinet ook maatregelen neemt die naar verwachting zorgen voor hogere publieke en private R&amp;D investeringen, zoals het oprichten van een Nationale Investeringsinstelling en NADI. Het is daarmee per saldo waarschijnlijk dat de maatregelen uit het coalitieakkoord het behalen van het 3%-doel dichterbij brengt.</w:t>
      </w:r>
    </w:p>
    <w:p w:rsidR="005442B9" w:rsidP="00987D78" w:rsidRDefault="005442B9" w14:paraId="07984614" w14:textId="77777777">
      <w:pPr>
        <w:rPr>
          <w:szCs w:val="18"/>
        </w:rPr>
      </w:pPr>
    </w:p>
    <w:p w:rsidRPr="00453A30" w:rsidR="005442B9" w:rsidP="00987D78" w:rsidRDefault="005442B9" w14:paraId="77C51FEA" w14:textId="77777777">
      <w:pPr>
        <w:rPr>
          <w:szCs w:val="18"/>
        </w:rPr>
      </w:pPr>
      <w:r>
        <w:rPr>
          <w:szCs w:val="18"/>
        </w:rPr>
        <w:t>10</w:t>
      </w:r>
    </w:p>
    <w:p w:rsidRPr="00453A30" w:rsidR="005442B9" w:rsidP="00987D78" w:rsidRDefault="005442B9" w14:paraId="60664C1E" w14:textId="77777777">
      <w:pPr>
        <w:rPr>
          <w:szCs w:val="18"/>
        </w:rPr>
      </w:pPr>
      <w:r w:rsidRPr="00453A30">
        <w:rPr>
          <w:szCs w:val="18"/>
        </w:rPr>
        <w:t>Kunt u een nadere specificatie geven van de €217 miljoen aan ‘overige mutaties’ zoals opgenomen in tabel 2 (‘Belangrijkste suppletoire uitgavenmutaties 2026’), uitgesplitst naar artikel, instrument en aard van de mutatie (beleidsmatig dan wel technisch)?</w:t>
      </w:r>
    </w:p>
    <w:p w:rsidR="005442B9" w:rsidP="00987D78" w:rsidRDefault="005442B9" w14:paraId="4F82FB55" w14:textId="77777777">
      <w:pPr>
        <w:rPr>
          <w:szCs w:val="18"/>
        </w:rPr>
      </w:pPr>
    </w:p>
    <w:p w:rsidR="005442B9" w:rsidP="00987D78" w:rsidRDefault="005442B9" w14:paraId="6EF0BCF3" w14:textId="77777777">
      <w:pPr>
        <w:rPr>
          <w:szCs w:val="18"/>
        </w:rPr>
      </w:pPr>
      <w:r>
        <w:rPr>
          <w:szCs w:val="18"/>
        </w:rPr>
        <w:t>Antwoord</w:t>
      </w:r>
    </w:p>
    <w:p w:rsidR="005442B9" w:rsidP="00987D78" w:rsidRDefault="005442B9" w14:paraId="248DA4A6" w14:textId="77777777">
      <w:pPr>
        <w:rPr>
          <w:szCs w:val="18"/>
        </w:rPr>
      </w:pPr>
      <w:r>
        <w:rPr>
          <w:szCs w:val="18"/>
        </w:rPr>
        <w:t xml:space="preserve">De € 217 </w:t>
      </w:r>
      <w:proofErr w:type="spellStart"/>
      <w:r>
        <w:rPr>
          <w:szCs w:val="18"/>
        </w:rPr>
        <w:t>mln</w:t>
      </w:r>
      <w:proofErr w:type="spellEnd"/>
      <w:r>
        <w:rPr>
          <w:szCs w:val="18"/>
        </w:rPr>
        <w:t xml:space="preserve"> aan ‘overige mutaties’ zoals opgenomen in tabel 2 </w:t>
      </w:r>
      <w:r w:rsidRPr="00536DD2">
        <w:rPr>
          <w:szCs w:val="18"/>
        </w:rPr>
        <w:t>(‘Belangrijkste suppletoire uitgavenmutaties 2026’</w:t>
      </w:r>
      <w:r>
        <w:rPr>
          <w:szCs w:val="18"/>
        </w:rPr>
        <w:t xml:space="preserve">) is het saldo van vele kleine mutaties, die in de budgettaire tabellen van de beleids- en niet-beleidsartikelen nader worden gespecificeerd. Het gaat hier bijvoorbeeld om bijstellingen als gevolg van de uitkering van eindejaarsmarge van in totaal ca. € 130 </w:t>
      </w:r>
      <w:proofErr w:type="spellStart"/>
      <w:r>
        <w:rPr>
          <w:szCs w:val="18"/>
        </w:rPr>
        <w:t>mln</w:t>
      </w:r>
      <w:proofErr w:type="spellEnd"/>
      <w:r>
        <w:rPr>
          <w:szCs w:val="18"/>
        </w:rPr>
        <w:t xml:space="preserve"> verspreid over verschillende posten en het saldo van verschillende interdepartementale overhevelingen van in totaal ca. € 70 </w:t>
      </w:r>
      <w:proofErr w:type="spellStart"/>
      <w:r>
        <w:rPr>
          <w:szCs w:val="18"/>
        </w:rPr>
        <w:t>mln</w:t>
      </w:r>
      <w:proofErr w:type="spellEnd"/>
      <w:r>
        <w:rPr>
          <w:szCs w:val="18"/>
        </w:rPr>
        <w:t>, ook verspreid over verschillende posten, onder andere voor de Rijksbijdrage aan TNO die via de EZ-begroting wordt verstrekt.</w:t>
      </w:r>
    </w:p>
    <w:p w:rsidR="005442B9" w:rsidP="00987D78" w:rsidRDefault="005442B9" w14:paraId="68F23D35" w14:textId="77777777">
      <w:pPr>
        <w:rPr>
          <w:szCs w:val="18"/>
        </w:rPr>
      </w:pPr>
    </w:p>
    <w:p w:rsidRPr="00453A30" w:rsidR="005442B9" w:rsidP="00987D78" w:rsidRDefault="005442B9" w14:paraId="30231058" w14:textId="77777777">
      <w:pPr>
        <w:rPr>
          <w:szCs w:val="18"/>
        </w:rPr>
      </w:pPr>
      <w:r>
        <w:rPr>
          <w:szCs w:val="18"/>
        </w:rPr>
        <w:t>11</w:t>
      </w:r>
    </w:p>
    <w:p w:rsidRPr="00453A30" w:rsidR="005442B9" w:rsidP="00987D78" w:rsidRDefault="005442B9" w14:paraId="4C36BDA2" w14:textId="77777777">
      <w:pPr>
        <w:rPr>
          <w:szCs w:val="18"/>
        </w:rPr>
      </w:pPr>
      <w:r w:rsidRPr="00453A30">
        <w:rPr>
          <w:szCs w:val="18"/>
        </w:rPr>
        <w:t>Kunt u toelichten waarom stijgende uitvoeringskosten niet afzonderlijk zijn</w:t>
      </w:r>
      <w:r>
        <w:rPr>
          <w:szCs w:val="18"/>
        </w:rPr>
        <w:t xml:space="preserve"> </w:t>
      </w:r>
      <w:r w:rsidRPr="00453A30">
        <w:rPr>
          <w:szCs w:val="18"/>
        </w:rPr>
        <w:t>gespecificeerd in tabel 2 (‘Belangrijkste suppletoire uitgavenmutaties 2026’)?</w:t>
      </w:r>
    </w:p>
    <w:p w:rsidR="005442B9" w:rsidP="00987D78" w:rsidRDefault="005442B9" w14:paraId="6B15DC7F" w14:textId="77777777">
      <w:pPr>
        <w:rPr>
          <w:szCs w:val="18"/>
        </w:rPr>
      </w:pPr>
    </w:p>
    <w:p w:rsidRPr="00453A30" w:rsidR="005442B9" w:rsidP="00987D78" w:rsidRDefault="005442B9" w14:paraId="40B8DC83" w14:textId="77777777">
      <w:pPr>
        <w:rPr>
          <w:szCs w:val="18"/>
        </w:rPr>
      </w:pPr>
      <w:r>
        <w:rPr>
          <w:szCs w:val="18"/>
        </w:rPr>
        <w:t>Antwoord</w:t>
      </w:r>
    </w:p>
    <w:p w:rsidR="005442B9" w:rsidP="00987D78" w:rsidRDefault="005442B9" w14:paraId="0EF0687B" w14:textId="77777777">
      <w:pPr>
        <w:rPr>
          <w:szCs w:val="18"/>
        </w:rPr>
      </w:pPr>
      <w:r>
        <w:rPr>
          <w:szCs w:val="18"/>
        </w:rPr>
        <w:t xml:space="preserve">Voor opname in tabel 2 </w:t>
      </w:r>
      <w:r w:rsidRPr="00536DD2">
        <w:rPr>
          <w:szCs w:val="18"/>
        </w:rPr>
        <w:t>(‘Belangrijkste suppletoire uitgavenmutaties 2026’)</w:t>
      </w:r>
      <w:r>
        <w:rPr>
          <w:szCs w:val="18"/>
        </w:rPr>
        <w:t xml:space="preserve"> worden mutaties in beginsel geselecteerd op basis van omvang. De ophoging van het budget voor de RVO voor de uitvoering van verschillende EZK-regelingen bijvoorbeeld ter hoogte van € 30,9 </w:t>
      </w:r>
      <w:proofErr w:type="spellStart"/>
      <w:r>
        <w:rPr>
          <w:szCs w:val="18"/>
        </w:rPr>
        <w:t>mln</w:t>
      </w:r>
      <w:proofErr w:type="spellEnd"/>
      <w:r>
        <w:rPr>
          <w:szCs w:val="18"/>
        </w:rPr>
        <w:t xml:space="preserve"> op beleidsartikel 2 staat niet in tabel 2, omdat deze ophoging bestaat uit meerdere kleine mutaties.</w:t>
      </w:r>
    </w:p>
    <w:p w:rsidR="005442B9" w:rsidP="00987D78" w:rsidRDefault="005442B9" w14:paraId="37E4F6D3" w14:textId="77777777">
      <w:pPr>
        <w:rPr>
          <w:szCs w:val="18"/>
        </w:rPr>
      </w:pPr>
    </w:p>
    <w:p w:rsidRPr="00453A30" w:rsidR="005442B9" w:rsidP="00987D78" w:rsidRDefault="005442B9" w14:paraId="65DDC2B5" w14:textId="77777777">
      <w:pPr>
        <w:rPr>
          <w:szCs w:val="18"/>
        </w:rPr>
      </w:pPr>
      <w:r>
        <w:rPr>
          <w:szCs w:val="18"/>
        </w:rPr>
        <w:t>12</w:t>
      </w:r>
    </w:p>
    <w:p w:rsidRPr="00453A30" w:rsidR="005442B9" w:rsidP="00987D78" w:rsidRDefault="005442B9" w14:paraId="07839397" w14:textId="77777777">
      <w:pPr>
        <w:rPr>
          <w:szCs w:val="18"/>
        </w:rPr>
      </w:pPr>
      <w:r w:rsidRPr="00453A30">
        <w:rPr>
          <w:szCs w:val="18"/>
        </w:rPr>
        <w:t>Kunt u toelichten hoe de geconstateerde stijging van uitgaven aan externe inhuur en ambtelijk personeel zich verhoudt tot de taakstelling op personele uitgaven?</w:t>
      </w:r>
    </w:p>
    <w:p w:rsidR="005442B9" w:rsidP="00987D78" w:rsidRDefault="005442B9" w14:paraId="5DC1C8AB" w14:textId="77777777">
      <w:pPr>
        <w:rPr>
          <w:szCs w:val="18"/>
        </w:rPr>
      </w:pPr>
    </w:p>
    <w:p w:rsidR="005442B9" w:rsidP="00987D78" w:rsidRDefault="005442B9" w14:paraId="6E3C2687" w14:textId="77777777">
      <w:pPr>
        <w:rPr>
          <w:szCs w:val="18"/>
        </w:rPr>
      </w:pPr>
      <w:r>
        <w:rPr>
          <w:szCs w:val="18"/>
        </w:rPr>
        <w:t>Antwoord</w:t>
      </w:r>
    </w:p>
    <w:p w:rsidR="005442B9" w:rsidP="00987D78" w:rsidRDefault="005442B9" w14:paraId="149F0427" w14:textId="77777777">
      <w:pPr>
        <w:rPr>
          <w:szCs w:val="18"/>
          <w:highlight w:val="yellow"/>
        </w:rPr>
      </w:pPr>
      <w:r w:rsidRPr="00305D86">
        <w:rPr>
          <w:szCs w:val="18"/>
        </w:rPr>
        <w:t>De stijging in personele uitgaven heeft voor een deel te maken met de verdubbeling van het aantal bewindspersonen bij EZK. Dit vraagt ook extra ondersteuning in de vorm van onder andere adviseurs en woordvoerders. Bij het bepalen van de aanvullende ondersteuning heeft reeds een efficiencyslag plaatsgevonden. De begroting voor externe inhuur wordt momenteel jaarlijks herijkt. Hierdoor lijkt het alsof de uitgaven voor inhuur flink zijn gestegen, maar deze uitgaven zijn nu niet hoger dan bij de 2e suppletoire begroting van 2025.</w:t>
      </w:r>
    </w:p>
    <w:p w:rsidR="005442B9" w:rsidP="00987D78" w:rsidRDefault="005442B9" w14:paraId="336F106E" w14:textId="77777777">
      <w:pPr>
        <w:rPr>
          <w:szCs w:val="18"/>
        </w:rPr>
      </w:pPr>
    </w:p>
    <w:p w:rsidRPr="00453A30" w:rsidR="005442B9" w:rsidP="00987D78" w:rsidRDefault="005442B9" w14:paraId="46D611A5" w14:textId="77777777">
      <w:pPr>
        <w:rPr>
          <w:szCs w:val="18"/>
        </w:rPr>
      </w:pPr>
      <w:r>
        <w:rPr>
          <w:szCs w:val="18"/>
        </w:rPr>
        <w:t>13</w:t>
      </w:r>
    </w:p>
    <w:p w:rsidRPr="00453A30" w:rsidR="005442B9" w:rsidP="00987D78" w:rsidRDefault="005442B9" w14:paraId="1D6FBDF0" w14:textId="77777777">
      <w:pPr>
        <w:rPr>
          <w:szCs w:val="18"/>
        </w:rPr>
      </w:pPr>
      <w:r w:rsidRPr="00453A30">
        <w:rPr>
          <w:szCs w:val="18"/>
        </w:rPr>
        <w:t>Kunt u aangeven welk deel (in procenten) van de EZK-begroting in de afgelopen vijf jaar is besteed aan subsidies en leningen aan bedrijven en organisaties, en welk deel aan apparaatskosten van het departement, agentschappen en zelfstandige bestuursorganen?</w:t>
      </w:r>
    </w:p>
    <w:p w:rsidR="005442B9" w:rsidP="00987D78" w:rsidRDefault="005442B9" w14:paraId="62D64F3E" w14:textId="77777777">
      <w:pPr>
        <w:rPr>
          <w:szCs w:val="18"/>
        </w:rPr>
      </w:pPr>
    </w:p>
    <w:p w:rsidR="005442B9" w:rsidP="00987D78" w:rsidRDefault="005442B9" w14:paraId="52AADA0F" w14:textId="77777777">
      <w:pPr>
        <w:rPr>
          <w:szCs w:val="18"/>
        </w:rPr>
      </w:pPr>
      <w:r>
        <w:rPr>
          <w:szCs w:val="18"/>
        </w:rPr>
        <w:t>Antwoord</w:t>
      </w:r>
    </w:p>
    <w:p w:rsidR="00987D78" w:rsidP="00987D78" w:rsidRDefault="005442B9" w14:paraId="7F7C57CC" w14:textId="70CDB755">
      <w:pPr>
        <w:rPr>
          <w:szCs w:val="18"/>
        </w:rPr>
      </w:pPr>
      <w:r>
        <w:rPr>
          <w:szCs w:val="18"/>
        </w:rPr>
        <w:t>O</w:t>
      </w:r>
      <w:r w:rsidRPr="00A27B63">
        <w:rPr>
          <w:szCs w:val="18"/>
        </w:rPr>
        <w:t>nderstaande tabel geeft</w:t>
      </w:r>
      <w:r>
        <w:rPr>
          <w:szCs w:val="18"/>
        </w:rPr>
        <w:t xml:space="preserve"> </w:t>
      </w:r>
      <w:r w:rsidRPr="00A27B63">
        <w:rPr>
          <w:szCs w:val="18"/>
        </w:rPr>
        <w:t xml:space="preserve">een totaaloverzicht </w:t>
      </w:r>
      <w:r>
        <w:rPr>
          <w:szCs w:val="18"/>
        </w:rPr>
        <w:t xml:space="preserve">weer </w:t>
      </w:r>
      <w:r w:rsidRPr="00A27B63">
        <w:rPr>
          <w:szCs w:val="18"/>
        </w:rPr>
        <w:t xml:space="preserve">van de gerealiseerde uitgaven aan </w:t>
      </w:r>
      <w:r>
        <w:rPr>
          <w:szCs w:val="18"/>
        </w:rPr>
        <w:t>subsidies en leningen en de gerealiseerde uitgaven aan apparaatskosten van het kerndepartement, aan bijdragen aan agentschappen, en aan zelfstandig bestuursorganen (ZBO’s) en rechtspersonen met een wettelijke taak (</w:t>
      </w:r>
      <w:proofErr w:type="spellStart"/>
      <w:r>
        <w:rPr>
          <w:szCs w:val="18"/>
        </w:rPr>
        <w:t>RWT’s</w:t>
      </w:r>
      <w:proofErr w:type="spellEnd"/>
      <w:r>
        <w:rPr>
          <w:szCs w:val="18"/>
        </w:rPr>
        <w:t>).</w:t>
      </w:r>
    </w:p>
    <w:p w:rsidR="00987D78" w:rsidRDefault="00987D78" w14:paraId="1EFF3430" w14:textId="77777777">
      <w:pPr>
        <w:spacing w:line="240" w:lineRule="auto"/>
        <w:rPr>
          <w:szCs w:val="18"/>
        </w:rPr>
      </w:pPr>
      <w:r>
        <w:rPr>
          <w:szCs w:val="18"/>
        </w:rPr>
        <w:br w:type="page"/>
      </w:r>
    </w:p>
    <w:p w:rsidR="005442B9" w:rsidP="00987D78" w:rsidRDefault="005442B9" w14:paraId="604131F5" w14:textId="77777777">
      <w:pPr>
        <w:rPr>
          <w:szCs w:val="18"/>
        </w:rPr>
      </w:pPr>
    </w:p>
    <w:tbl>
      <w:tblPr>
        <w:tblW w:w="8760" w:type="dxa"/>
        <w:tblCellMar>
          <w:left w:w="70" w:type="dxa"/>
          <w:right w:w="70" w:type="dxa"/>
        </w:tblCellMar>
        <w:tblLook w:val="04A0" w:firstRow="1" w:lastRow="0" w:firstColumn="1" w:lastColumn="0" w:noHBand="0" w:noVBand="1"/>
      </w:tblPr>
      <w:tblGrid>
        <w:gridCol w:w="3860"/>
        <w:gridCol w:w="980"/>
        <w:gridCol w:w="980"/>
        <w:gridCol w:w="980"/>
        <w:gridCol w:w="980"/>
        <w:gridCol w:w="980"/>
      </w:tblGrid>
      <w:tr w:rsidRPr="00AE3535" w:rsidR="005442B9" w:rsidTr="008A37BB" w14:paraId="59B20A23" w14:textId="77777777">
        <w:trPr>
          <w:trHeight w:val="288"/>
        </w:trPr>
        <w:tc>
          <w:tcPr>
            <w:tcW w:w="3860" w:type="dxa"/>
            <w:tcBorders>
              <w:top w:val="nil"/>
              <w:left w:val="nil"/>
              <w:bottom w:val="single" w:color="auto" w:sz="4" w:space="0"/>
              <w:right w:val="nil"/>
            </w:tcBorders>
            <w:noWrap/>
            <w:vAlign w:val="center"/>
            <w:hideMark/>
          </w:tcPr>
          <w:p w:rsidRPr="00AE3535" w:rsidR="005442B9" w:rsidP="00987D78" w:rsidRDefault="005442B9" w14:paraId="40265FCB" w14:textId="77777777">
            <w:pPr>
              <w:rPr>
                <w:rFonts w:cs="Calibri"/>
                <w:i/>
                <w:iCs/>
                <w:color w:val="000000"/>
                <w:sz w:val="16"/>
                <w:szCs w:val="16"/>
              </w:rPr>
            </w:pPr>
            <w:r w:rsidRPr="00AE3535">
              <w:rPr>
                <w:rFonts w:cs="Calibri"/>
                <w:i/>
                <w:iCs/>
                <w:color w:val="000000"/>
                <w:sz w:val="16"/>
                <w:szCs w:val="16"/>
              </w:rPr>
              <w:t xml:space="preserve">bedragen in € </w:t>
            </w:r>
            <w:proofErr w:type="spellStart"/>
            <w:r w:rsidRPr="00AE3535">
              <w:rPr>
                <w:rFonts w:cs="Calibri"/>
                <w:i/>
                <w:iCs/>
                <w:color w:val="000000"/>
                <w:sz w:val="16"/>
                <w:szCs w:val="16"/>
              </w:rPr>
              <w:t>mln</w:t>
            </w:r>
            <w:proofErr w:type="spellEnd"/>
          </w:p>
        </w:tc>
        <w:tc>
          <w:tcPr>
            <w:tcW w:w="980" w:type="dxa"/>
            <w:tcBorders>
              <w:top w:val="nil"/>
              <w:left w:val="nil"/>
              <w:bottom w:val="single" w:color="auto" w:sz="4" w:space="0"/>
              <w:right w:val="nil"/>
            </w:tcBorders>
            <w:noWrap/>
            <w:vAlign w:val="center"/>
            <w:hideMark/>
          </w:tcPr>
          <w:p w:rsidRPr="00AE3535" w:rsidR="005442B9" w:rsidP="00987D78" w:rsidRDefault="005442B9" w14:paraId="1B35B5C8" w14:textId="77777777">
            <w:pPr>
              <w:jc w:val="right"/>
              <w:rPr>
                <w:rFonts w:cs="Calibri"/>
                <w:color w:val="000000"/>
                <w:sz w:val="16"/>
                <w:szCs w:val="16"/>
              </w:rPr>
            </w:pPr>
            <w:r w:rsidRPr="00AE3535">
              <w:rPr>
                <w:rFonts w:cs="Calibri"/>
                <w:color w:val="000000"/>
                <w:sz w:val="16"/>
                <w:szCs w:val="16"/>
              </w:rPr>
              <w:t>2021</w:t>
            </w:r>
          </w:p>
        </w:tc>
        <w:tc>
          <w:tcPr>
            <w:tcW w:w="980" w:type="dxa"/>
            <w:tcBorders>
              <w:top w:val="nil"/>
              <w:left w:val="nil"/>
              <w:bottom w:val="single" w:color="auto" w:sz="4" w:space="0"/>
              <w:right w:val="nil"/>
            </w:tcBorders>
            <w:noWrap/>
            <w:vAlign w:val="center"/>
            <w:hideMark/>
          </w:tcPr>
          <w:p w:rsidRPr="00AE3535" w:rsidR="005442B9" w:rsidP="00987D78" w:rsidRDefault="005442B9" w14:paraId="768B749F" w14:textId="77777777">
            <w:pPr>
              <w:jc w:val="right"/>
              <w:rPr>
                <w:rFonts w:cs="Calibri"/>
                <w:color w:val="000000"/>
                <w:sz w:val="16"/>
                <w:szCs w:val="16"/>
              </w:rPr>
            </w:pPr>
            <w:r w:rsidRPr="00AE3535">
              <w:rPr>
                <w:rFonts w:cs="Calibri"/>
                <w:color w:val="000000"/>
                <w:sz w:val="16"/>
                <w:szCs w:val="16"/>
              </w:rPr>
              <w:t>2022</w:t>
            </w:r>
          </w:p>
        </w:tc>
        <w:tc>
          <w:tcPr>
            <w:tcW w:w="980" w:type="dxa"/>
            <w:tcBorders>
              <w:top w:val="nil"/>
              <w:left w:val="nil"/>
              <w:bottom w:val="single" w:color="auto" w:sz="4" w:space="0"/>
              <w:right w:val="nil"/>
            </w:tcBorders>
            <w:noWrap/>
            <w:vAlign w:val="center"/>
            <w:hideMark/>
          </w:tcPr>
          <w:p w:rsidRPr="00AE3535" w:rsidR="005442B9" w:rsidP="00987D78" w:rsidRDefault="005442B9" w14:paraId="5F05F617" w14:textId="77777777">
            <w:pPr>
              <w:jc w:val="right"/>
              <w:rPr>
                <w:rFonts w:cs="Calibri"/>
                <w:color w:val="000000"/>
                <w:sz w:val="16"/>
                <w:szCs w:val="16"/>
              </w:rPr>
            </w:pPr>
            <w:r w:rsidRPr="00AE3535">
              <w:rPr>
                <w:rFonts w:cs="Calibri"/>
                <w:color w:val="000000"/>
                <w:sz w:val="16"/>
                <w:szCs w:val="16"/>
              </w:rPr>
              <w:t>2023</w:t>
            </w:r>
          </w:p>
        </w:tc>
        <w:tc>
          <w:tcPr>
            <w:tcW w:w="980" w:type="dxa"/>
            <w:tcBorders>
              <w:top w:val="nil"/>
              <w:left w:val="nil"/>
              <w:bottom w:val="single" w:color="auto" w:sz="4" w:space="0"/>
              <w:right w:val="nil"/>
            </w:tcBorders>
            <w:noWrap/>
            <w:vAlign w:val="center"/>
            <w:hideMark/>
          </w:tcPr>
          <w:p w:rsidRPr="00AE3535" w:rsidR="005442B9" w:rsidP="00987D78" w:rsidRDefault="005442B9" w14:paraId="02BEB3CA" w14:textId="77777777">
            <w:pPr>
              <w:jc w:val="right"/>
              <w:rPr>
                <w:rFonts w:cs="Calibri"/>
                <w:color w:val="000000"/>
                <w:sz w:val="16"/>
                <w:szCs w:val="16"/>
              </w:rPr>
            </w:pPr>
            <w:r w:rsidRPr="00AE3535">
              <w:rPr>
                <w:rFonts w:cs="Calibri"/>
                <w:color w:val="000000"/>
                <w:sz w:val="16"/>
                <w:szCs w:val="16"/>
              </w:rPr>
              <w:t>2024</w:t>
            </w:r>
          </w:p>
        </w:tc>
        <w:tc>
          <w:tcPr>
            <w:tcW w:w="980" w:type="dxa"/>
            <w:tcBorders>
              <w:top w:val="nil"/>
              <w:left w:val="nil"/>
              <w:bottom w:val="single" w:color="auto" w:sz="4" w:space="0"/>
              <w:right w:val="nil"/>
            </w:tcBorders>
            <w:noWrap/>
            <w:vAlign w:val="center"/>
            <w:hideMark/>
          </w:tcPr>
          <w:p w:rsidRPr="00AE3535" w:rsidR="005442B9" w:rsidP="00987D78" w:rsidRDefault="005442B9" w14:paraId="69040148" w14:textId="77777777">
            <w:pPr>
              <w:jc w:val="right"/>
              <w:rPr>
                <w:rFonts w:cs="Calibri"/>
                <w:color w:val="000000"/>
                <w:sz w:val="16"/>
                <w:szCs w:val="16"/>
              </w:rPr>
            </w:pPr>
            <w:r w:rsidRPr="00AE3535">
              <w:rPr>
                <w:rFonts w:cs="Calibri"/>
                <w:color w:val="000000"/>
                <w:sz w:val="16"/>
                <w:szCs w:val="16"/>
              </w:rPr>
              <w:t>2025</w:t>
            </w:r>
          </w:p>
        </w:tc>
      </w:tr>
      <w:tr w:rsidRPr="00AE3535" w:rsidR="005442B9" w:rsidTr="008A37BB" w14:paraId="5D001BA3" w14:textId="77777777">
        <w:trPr>
          <w:trHeight w:val="288"/>
        </w:trPr>
        <w:tc>
          <w:tcPr>
            <w:tcW w:w="3860" w:type="dxa"/>
            <w:tcBorders>
              <w:top w:val="nil"/>
              <w:left w:val="nil"/>
              <w:bottom w:val="nil"/>
              <w:right w:val="nil"/>
            </w:tcBorders>
            <w:noWrap/>
            <w:vAlign w:val="center"/>
            <w:hideMark/>
          </w:tcPr>
          <w:p w:rsidRPr="00AE3535" w:rsidR="005442B9" w:rsidP="00987D78" w:rsidRDefault="005442B9" w14:paraId="1E3BCF89" w14:textId="77777777">
            <w:pPr>
              <w:rPr>
                <w:rFonts w:cs="Calibri"/>
                <w:color w:val="000000"/>
                <w:sz w:val="16"/>
                <w:szCs w:val="16"/>
              </w:rPr>
            </w:pPr>
            <w:r w:rsidRPr="00AE3535">
              <w:rPr>
                <w:rFonts w:cs="Calibri"/>
                <w:color w:val="000000"/>
                <w:sz w:val="16"/>
                <w:szCs w:val="16"/>
              </w:rPr>
              <w:t>Subsidies en leningen beleidsartikel 1</w:t>
            </w:r>
          </w:p>
        </w:tc>
        <w:tc>
          <w:tcPr>
            <w:tcW w:w="980" w:type="dxa"/>
            <w:tcBorders>
              <w:top w:val="nil"/>
              <w:left w:val="nil"/>
              <w:bottom w:val="nil"/>
              <w:right w:val="nil"/>
            </w:tcBorders>
            <w:noWrap/>
            <w:vAlign w:val="center"/>
            <w:hideMark/>
          </w:tcPr>
          <w:p w:rsidRPr="00AE3535" w:rsidR="005442B9" w:rsidP="00987D78" w:rsidRDefault="005442B9" w14:paraId="7795870B" w14:textId="77777777">
            <w:pPr>
              <w:jc w:val="right"/>
              <w:rPr>
                <w:rFonts w:cs="Calibri"/>
                <w:color w:val="000000"/>
                <w:sz w:val="16"/>
                <w:szCs w:val="16"/>
              </w:rPr>
            </w:pPr>
            <w:r w:rsidRPr="00AE3535">
              <w:rPr>
                <w:rFonts w:cs="Calibri"/>
                <w:color w:val="000000"/>
                <w:sz w:val="16"/>
                <w:szCs w:val="16"/>
              </w:rPr>
              <w:t>3,6</w:t>
            </w:r>
          </w:p>
        </w:tc>
        <w:tc>
          <w:tcPr>
            <w:tcW w:w="980" w:type="dxa"/>
            <w:tcBorders>
              <w:top w:val="nil"/>
              <w:left w:val="nil"/>
              <w:bottom w:val="nil"/>
              <w:right w:val="nil"/>
            </w:tcBorders>
            <w:noWrap/>
            <w:vAlign w:val="center"/>
            <w:hideMark/>
          </w:tcPr>
          <w:p w:rsidRPr="00AE3535" w:rsidR="005442B9" w:rsidP="00987D78" w:rsidRDefault="005442B9" w14:paraId="3E6AADC1" w14:textId="77777777">
            <w:pPr>
              <w:jc w:val="right"/>
              <w:rPr>
                <w:rFonts w:cs="Calibri"/>
                <w:color w:val="000000"/>
                <w:sz w:val="16"/>
                <w:szCs w:val="16"/>
              </w:rPr>
            </w:pPr>
            <w:r w:rsidRPr="00AE3535">
              <w:rPr>
                <w:rFonts w:cs="Calibri"/>
                <w:color w:val="000000"/>
                <w:sz w:val="16"/>
                <w:szCs w:val="16"/>
              </w:rPr>
              <w:t>16,3</w:t>
            </w:r>
          </w:p>
        </w:tc>
        <w:tc>
          <w:tcPr>
            <w:tcW w:w="980" w:type="dxa"/>
            <w:tcBorders>
              <w:top w:val="nil"/>
              <w:left w:val="nil"/>
              <w:bottom w:val="nil"/>
              <w:right w:val="nil"/>
            </w:tcBorders>
            <w:noWrap/>
            <w:vAlign w:val="center"/>
            <w:hideMark/>
          </w:tcPr>
          <w:p w:rsidRPr="00AE3535" w:rsidR="005442B9" w:rsidP="00987D78" w:rsidRDefault="005442B9" w14:paraId="1D98893A" w14:textId="77777777">
            <w:pPr>
              <w:jc w:val="right"/>
              <w:rPr>
                <w:rFonts w:cs="Calibri"/>
                <w:color w:val="000000"/>
                <w:sz w:val="16"/>
                <w:szCs w:val="16"/>
              </w:rPr>
            </w:pPr>
            <w:r w:rsidRPr="00AE3535">
              <w:rPr>
                <w:rFonts w:cs="Calibri"/>
                <w:color w:val="000000"/>
                <w:sz w:val="16"/>
                <w:szCs w:val="16"/>
              </w:rPr>
              <w:t>31,8</w:t>
            </w:r>
          </w:p>
        </w:tc>
        <w:tc>
          <w:tcPr>
            <w:tcW w:w="980" w:type="dxa"/>
            <w:tcBorders>
              <w:top w:val="nil"/>
              <w:left w:val="nil"/>
              <w:bottom w:val="nil"/>
              <w:right w:val="nil"/>
            </w:tcBorders>
            <w:noWrap/>
            <w:vAlign w:val="center"/>
            <w:hideMark/>
          </w:tcPr>
          <w:p w:rsidRPr="00AE3535" w:rsidR="005442B9" w:rsidP="00987D78" w:rsidRDefault="005442B9" w14:paraId="7FD52DD0" w14:textId="77777777">
            <w:pPr>
              <w:jc w:val="right"/>
              <w:rPr>
                <w:rFonts w:cs="Calibri"/>
                <w:color w:val="000000"/>
                <w:sz w:val="16"/>
                <w:szCs w:val="16"/>
              </w:rPr>
            </w:pPr>
            <w:r w:rsidRPr="00AE3535">
              <w:rPr>
                <w:rFonts w:cs="Calibri"/>
                <w:color w:val="000000"/>
                <w:sz w:val="16"/>
                <w:szCs w:val="16"/>
              </w:rPr>
              <w:t>60,5</w:t>
            </w:r>
          </w:p>
        </w:tc>
        <w:tc>
          <w:tcPr>
            <w:tcW w:w="980" w:type="dxa"/>
            <w:tcBorders>
              <w:top w:val="nil"/>
              <w:left w:val="nil"/>
              <w:bottom w:val="nil"/>
              <w:right w:val="nil"/>
            </w:tcBorders>
            <w:noWrap/>
            <w:vAlign w:val="center"/>
            <w:hideMark/>
          </w:tcPr>
          <w:p w:rsidRPr="00AE3535" w:rsidR="005442B9" w:rsidP="00987D78" w:rsidRDefault="005442B9" w14:paraId="304B8A29" w14:textId="77777777">
            <w:pPr>
              <w:jc w:val="right"/>
              <w:rPr>
                <w:rFonts w:cs="Calibri"/>
                <w:color w:val="000000"/>
                <w:sz w:val="16"/>
                <w:szCs w:val="16"/>
              </w:rPr>
            </w:pPr>
            <w:r w:rsidRPr="00AE3535">
              <w:rPr>
                <w:rFonts w:cs="Calibri"/>
                <w:color w:val="000000"/>
                <w:sz w:val="16"/>
                <w:szCs w:val="16"/>
              </w:rPr>
              <w:t>114,4</w:t>
            </w:r>
          </w:p>
        </w:tc>
      </w:tr>
      <w:tr w:rsidRPr="00AE3535" w:rsidR="005442B9" w:rsidTr="008A37BB" w14:paraId="0EE8B1CD" w14:textId="77777777">
        <w:trPr>
          <w:trHeight w:val="288"/>
        </w:trPr>
        <w:tc>
          <w:tcPr>
            <w:tcW w:w="3860" w:type="dxa"/>
            <w:tcBorders>
              <w:top w:val="nil"/>
              <w:left w:val="nil"/>
              <w:bottom w:val="nil"/>
              <w:right w:val="nil"/>
            </w:tcBorders>
            <w:noWrap/>
            <w:vAlign w:val="center"/>
            <w:hideMark/>
          </w:tcPr>
          <w:p w:rsidRPr="00AE3535" w:rsidR="005442B9" w:rsidP="00987D78" w:rsidRDefault="005442B9" w14:paraId="683126C3" w14:textId="77777777">
            <w:pPr>
              <w:rPr>
                <w:rFonts w:cs="Calibri"/>
                <w:color w:val="000000"/>
                <w:sz w:val="16"/>
                <w:szCs w:val="16"/>
              </w:rPr>
            </w:pPr>
            <w:r w:rsidRPr="00AE3535">
              <w:rPr>
                <w:rFonts w:cs="Calibri"/>
                <w:color w:val="000000"/>
                <w:sz w:val="16"/>
                <w:szCs w:val="16"/>
              </w:rPr>
              <w:t>Subsidies en leningen beleidsartikel 2</w:t>
            </w:r>
          </w:p>
        </w:tc>
        <w:tc>
          <w:tcPr>
            <w:tcW w:w="980" w:type="dxa"/>
            <w:tcBorders>
              <w:top w:val="nil"/>
              <w:left w:val="nil"/>
              <w:bottom w:val="nil"/>
              <w:right w:val="nil"/>
            </w:tcBorders>
            <w:noWrap/>
            <w:vAlign w:val="center"/>
            <w:hideMark/>
          </w:tcPr>
          <w:p w:rsidRPr="00AE3535" w:rsidR="005442B9" w:rsidP="00987D78" w:rsidRDefault="005442B9" w14:paraId="40A8EBEB" w14:textId="77777777">
            <w:pPr>
              <w:jc w:val="right"/>
              <w:rPr>
                <w:rFonts w:cs="Calibri"/>
                <w:color w:val="000000"/>
                <w:sz w:val="16"/>
                <w:szCs w:val="16"/>
              </w:rPr>
            </w:pPr>
            <w:r w:rsidRPr="00AE3535">
              <w:rPr>
                <w:rFonts w:cs="Calibri"/>
                <w:color w:val="000000"/>
                <w:sz w:val="16"/>
                <w:szCs w:val="16"/>
              </w:rPr>
              <w:t>5.933,3</w:t>
            </w:r>
          </w:p>
        </w:tc>
        <w:tc>
          <w:tcPr>
            <w:tcW w:w="980" w:type="dxa"/>
            <w:tcBorders>
              <w:top w:val="nil"/>
              <w:left w:val="nil"/>
              <w:bottom w:val="nil"/>
              <w:right w:val="nil"/>
            </w:tcBorders>
            <w:noWrap/>
            <w:vAlign w:val="center"/>
            <w:hideMark/>
          </w:tcPr>
          <w:p w:rsidRPr="00AE3535" w:rsidR="005442B9" w:rsidP="00987D78" w:rsidRDefault="005442B9" w14:paraId="2B6F717C" w14:textId="77777777">
            <w:pPr>
              <w:jc w:val="right"/>
              <w:rPr>
                <w:rFonts w:cs="Calibri"/>
                <w:color w:val="000000"/>
                <w:sz w:val="16"/>
                <w:szCs w:val="16"/>
              </w:rPr>
            </w:pPr>
            <w:r w:rsidRPr="00AE3535">
              <w:rPr>
                <w:rFonts w:cs="Calibri"/>
                <w:color w:val="000000"/>
                <w:sz w:val="16"/>
                <w:szCs w:val="16"/>
              </w:rPr>
              <w:t>3.958,3</w:t>
            </w:r>
          </w:p>
        </w:tc>
        <w:tc>
          <w:tcPr>
            <w:tcW w:w="980" w:type="dxa"/>
            <w:tcBorders>
              <w:top w:val="nil"/>
              <w:left w:val="nil"/>
              <w:bottom w:val="nil"/>
              <w:right w:val="nil"/>
            </w:tcBorders>
            <w:noWrap/>
            <w:vAlign w:val="center"/>
            <w:hideMark/>
          </w:tcPr>
          <w:p w:rsidRPr="00AE3535" w:rsidR="005442B9" w:rsidP="00987D78" w:rsidRDefault="005442B9" w14:paraId="6D617717" w14:textId="77777777">
            <w:pPr>
              <w:jc w:val="right"/>
              <w:rPr>
                <w:rFonts w:cs="Calibri"/>
                <w:color w:val="000000"/>
                <w:sz w:val="16"/>
                <w:szCs w:val="16"/>
              </w:rPr>
            </w:pPr>
            <w:r w:rsidRPr="00AE3535">
              <w:rPr>
                <w:rFonts w:cs="Calibri"/>
                <w:color w:val="000000"/>
                <w:sz w:val="16"/>
                <w:szCs w:val="16"/>
              </w:rPr>
              <w:t>1.137,9</w:t>
            </w:r>
          </w:p>
        </w:tc>
        <w:tc>
          <w:tcPr>
            <w:tcW w:w="980" w:type="dxa"/>
            <w:tcBorders>
              <w:top w:val="nil"/>
              <w:left w:val="nil"/>
              <w:bottom w:val="nil"/>
              <w:right w:val="nil"/>
            </w:tcBorders>
            <w:noWrap/>
            <w:vAlign w:val="center"/>
            <w:hideMark/>
          </w:tcPr>
          <w:p w:rsidRPr="00AE3535" w:rsidR="005442B9" w:rsidP="00987D78" w:rsidRDefault="005442B9" w14:paraId="4F228D6A" w14:textId="77777777">
            <w:pPr>
              <w:jc w:val="right"/>
              <w:rPr>
                <w:rFonts w:cs="Calibri"/>
                <w:color w:val="000000"/>
                <w:sz w:val="16"/>
                <w:szCs w:val="16"/>
              </w:rPr>
            </w:pPr>
            <w:r w:rsidRPr="00AE3535">
              <w:rPr>
                <w:rFonts w:cs="Calibri"/>
                <w:color w:val="000000"/>
                <w:sz w:val="16"/>
                <w:szCs w:val="16"/>
              </w:rPr>
              <w:t>836,4</w:t>
            </w:r>
          </w:p>
        </w:tc>
        <w:tc>
          <w:tcPr>
            <w:tcW w:w="980" w:type="dxa"/>
            <w:tcBorders>
              <w:top w:val="nil"/>
              <w:left w:val="nil"/>
              <w:bottom w:val="nil"/>
              <w:right w:val="nil"/>
            </w:tcBorders>
            <w:noWrap/>
            <w:vAlign w:val="center"/>
            <w:hideMark/>
          </w:tcPr>
          <w:p w:rsidRPr="00AE3535" w:rsidR="005442B9" w:rsidP="00987D78" w:rsidRDefault="005442B9" w14:paraId="7B97F040" w14:textId="77777777">
            <w:pPr>
              <w:jc w:val="right"/>
              <w:rPr>
                <w:rFonts w:cs="Calibri"/>
                <w:color w:val="000000"/>
                <w:sz w:val="16"/>
                <w:szCs w:val="16"/>
              </w:rPr>
            </w:pPr>
            <w:r w:rsidRPr="00AE3535">
              <w:rPr>
                <w:rFonts w:cs="Calibri"/>
                <w:color w:val="000000"/>
                <w:sz w:val="16"/>
                <w:szCs w:val="16"/>
              </w:rPr>
              <w:t>544,0</w:t>
            </w:r>
          </w:p>
        </w:tc>
      </w:tr>
      <w:tr w:rsidRPr="00AE3535" w:rsidR="005442B9" w:rsidTr="008A37BB" w14:paraId="619F598C" w14:textId="77777777">
        <w:trPr>
          <w:trHeight w:val="288"/>
        </w:trPr>
        <w:tc>
          <w:tcPr>
            <w:tcW w:w="3860" w:type="dxa"/>
            <w:tcBorders>
              <w:top w:val="nil"/>
              <w:left w:val="nil"/>
              <w:bottom w:val="nil"/>
              <w:right w:val="nil"/>
            </w:tcBorders>
            <w:noWrap/>
            <w:vAlign w:val="center"/>
            <w:hideMark/>
          </w:tcPr>
          <w:p w:rsidRPr="00AE3535" w:rsidR="005442B9" w:rsidP="00987D78" w:rsidRDefault="005442B9" w14:paraId="0FF9C457" w14:textId="77777777">
            <w:pPr>
              <w:rPr>
                <w:rFonts w:cs="Calibri"/>
                <w:color w:val="000000"/>
                <w:sz w:val="16"/>
                <w:szCs w:val="16"/>
              </w:rPr>
            </w:pPr>
            <w:r w:rsidRPr="00AE3535">
              <w:rPr>
                <w:rFonts w:cs="Calibri"/>
                <w:color w:val="000000"/>
                <w:sz w:val="16"/>
                <w:szCs w:val="16"/>
              </w:rPr>
              <w:t>Subsidies en leningen beleidsartikel 3</w:t>
            </w:r>
          </w:p>
        </w:tc>
        <w:tc>
          <w:tcPr>
            <w:tcW w:w="980" w:type="dxa"/>
            <w:tcBorders>
              <w:top w:val="nil"/>
              <w:left w:val="nil"/>
              <w:bottom w:val="nil"/>
              <w:right w:val="nil"/>
            </w:tcBorders>
            <w:noWrap/>
            <w:vAlign w:val="center"/>
            <w:hideMark/>
          </w:tcPr>
          <w:p w:rsidRPr="00AE3535" w:rsidR="005442B9" w:rsidP="00987D78" w:rsidRDefault="005442B9" w14:paraId="7BEE004A" w14:textId="77777777">
            <w:pPr>
              <w:jc w:val="right"/>
              <w:rPr>
                <w:rFonts w:cs="Calibri"/>
                <w:color w:val="000000"/>
                <w:sz w:val="16"/>
                <w:szCs w:val="16"/>
              </w:rPr>
            </w:pPr>
            <w:r w:rsidRPr="00AE3535">
              <w:rPr>
                <w:rFonts w:cs="Calibri"/>
                <w:color w:val="000000"/>
                <w:sz w:val="16"/>
                <w:szCs w:val="16"/>
              </w:rPr>
              <w:t>319,2</w:t>
            </w:r>
          </w:p>
        </w:tc>
        <w:tc>
          <w:tcPr>
            <w:tcW w:w="980" w:type="dxa"/>
            <w:tcBorders>
              <w:top w:val="nil"/>
              <w:left w:val="nil"/>
              <w:bottom w:val="nil"/>
              <w:right w:val="nil"/>
            </w:tcBorders>
            <w:noWrap/>
            <w:vAlign w:val="center"/>
            <w:hideMark/>
          </w:tcPr>
          <w:p w:rsidRPr="00AE3535" w:rsidR="005442B9" w:rsidP="00987D78" w:rsidRDefault="005442B9" w14:paraId="748E0A0B" w14:textId="77777777">
            <w:pPr>
              <w:jc w:val="right"/>
              <w:rPr>
                <w:rFonts w:cs="Calibri"/>
                <w:color w:val="000000"/>
                <w:sz w:val="16"/>
                <w:szCs w:val="16"/>
              </w:rPr>
            </w:pPr>
            <w:r w:rsidRPr="00AE3535">
              <w:rPr>
                <w:rFonts w:cs="Calibri"/>
                <w:color w:val="000000"/>
                <w:sz w:val="16"/>
                <w:szCs w:val="16"/>
              </w:rPr>
              <w:t>126,8</w:t>
            </w:r>
          </w:p>
        </w:tc>
        <w:tc>
          <w:tcPr>
            <w:tcW w:w="980" w:type="dxa"/>
            <w:tcBorders>
              <w:top w:val="nil"/>
              <w:left w:val="nil"/>
              <w:bottom w:val="nil"/>
              <w:right w:val="nil"/>
            </w:tcBorders>
            <w:noWrap/>
            <w:vAlign w:val="center"/>
            <w:hideMark/>
          </w:tcPr>
          <w:p w:rsidRPr="00AE3535" w:rsidR="005442B9" w:rsidP="00987D78" w:rsidRDefault="005442B9" w14:paraId="08244F3F" w14:textId="77777777">
            <w:pPr>
              <w:jc w:val="right"/>
              <w:rPr>
                <w:rFonts w:cs="Calibri"/>
                <w:color w:val="000000"/>
                <w:sz w:val="16"/>
                <w:szCs w:val="16"/>
              </w:rPr>
            </w:pPr>
            <w:r w:rsidRPr="00AE3535">
              <w:rPr>
                <w:rFonts w:cs="Calibri"/>
                <w:color w:val="000000"/>
                <w:sz w:val="16"/>
                <w:szCs w:val="16"/>
              </w:rPr>
              <w:t>199,2</w:t>
            </w:r>
          </w:p>
        </w:tc>
        <w:tc>
          <w:tcPr>
            <w:tcW w:w="980" w:type="dxa"/>
            <w:tcBorders>
              <w:top w:val="nil"/>
              <w:left w:val="nil"/>
              <w:bottom w:val="nil"/>
              <w:right w:val="nil"/>
            </w:tcBorders>
            <w:noWrap/>
            <w:vAlign w:val="center"/>
            <w:hideMark/>
          </w:tcPr>
          <w:p w:rsidRPr="00AE3535" w:rsidR="005442B9" w:rsidP="00987D78" w:rsidRDefault="005442B9" w14:paraId="7400D21D" w14:textId="77777777">
            <w:pPr>
              <w:jc w:val="right"/>
              <w:rPr>
                <w:rFonts w:cs="Calibri"/>
                <w:color w:val="000000"/>
                <w:sz w:val="16"/>
                <w:szCs w:val="16"/>
              </w:rPr>
            </w:pPr>
            <w:r w:rsidRPr="00AE3535">
              <w:rPr>
                <w:rFonts w:cs="Calibri"/>
                <w:color w:val="000000"/>
                <w:sz w:val="16"/>
                <w:szCs w:val="16"/>
              </w:rPr>
              <w:t>347,1</w:t>
            </w:r>
          </w:p>
        </w:tc>
        <w:tc>
          <w:tcPr>
            <w:tcW w:w="980" w:type="dxa"/>
            <w:tcBorders>
              <w:top w:val="nil"/>
              <w:left w:val="nil"/>
              <w:bottom w:val="nil"/>
              <w:right w:val="nil"/>
            </w:tcBorders>
            <w:noWrap/>
            <w:vAlign w:val="center"/>
            <w:hideMark/>
          </w:tcPr>
          <w:p w:rsidRPr="00AE3535" w:rsidR="005442B9" w:rsidP="00987D78" w:rsidRDefault="005442B9" w14:paraId="5E89A582" w14:textId="77777777">
            <w:pPr>
              <w:jc w:val="right"/>
              <w:rPr>
                <w:rFonts w:cs="Calibri"/>
                <w:color w:val="000000"/>
                <w:sz w:val="16"/>
                <w:szCs w:val="16"/>
              </w:rPr>
            </w:pPr>
            <w:r w:rsidRPr="00AE3535">
              <w:rPr>
                <w:rFonts w:cs="Calibri"/>
                <w:color w:val="000000"/>
                <w:sz w:val="16"/>
                <w:szCs w:val="16"/>
              </w:rPr>
              <w:t>297,3</w:t>
            </w:r>
          </w:p>
        </w:tc>
      </w:tr>
      <w:tr w:rsidRPr="00AE3535" w:rsidR="005442B9" w:rsidTr="008A37BB" w14:paraId="000BCBD0" w14:textId="77777777">
        <w:trPr>
          <w:trHeight w:val="288"/>
        </w:trPr>
        <w:tc>
          <w:tcPr>
            <w:tcW w:w="3860" w:type="dxa"/>
            <w:tcBorders>
              <w:top w:val="single" w:color="auto" w:sz="4" w:space="0"/>
              <w:left w:val="nil"/>
              <w:bottom w:val="single" w:color="auto" w:sz="4" w:space="0"/>
              <w:right w:val="nil"/>
            </w:tcBorders>
            <w:noWrap/>
            <w:vAlign w:val="center"/>
            <w:hideMark/>
          </w:tcPr>
          <w:p w:rsidRPr="00AE3535" w:rsidR="005442B9" w:rsidP="00987D78" w:rsidRDefault="005442B9" w14:paraId="393B2A39" w14:textId="77777777">
            <w:pPr>
              <w:rPr>
                <w:rFonts w:cs="Calibri"/>
                <w:b/>
                <w:bCs/>
                <w:color w:val="000000"/>
                <w:sz w:val="16"/>
                <w:szCs w:val="16"/>
              </w:rPr>
            </w:pPr>
            <w:r w:rsidRPr="00AE3535">
              <w:rPr>
                <w:rFonts w:cs="Calibri"/>
                <w:b/>
                <w:bCs/>
                <w:color w:val="000000"/>
                <w:sz w:val="16"/>
                <w:szCs w:val="16"/>
              </w:rPr>
              <w:t>Totaal subsidies/leningen EZ-begroting</w:t>
            </w:r>
          </w:p>
        </w:tc>
        <w:tc>
          <w:tcPr>
            <w:tcW w:w="980" w:type="dxa"/>
            <w:tcBorders>
              <w:top w:val="single" w:color="auto" w:sz="4" w:space="0"/>
              <w:left w:val="nil"/>
              <w:bottom w:val="single" w:color="auto" w:sz="4" w:space="0"/>
              <w:right w:val="nil"/>
            </w:tcBorders>
            <w:noWrap/>
            <w:vAlign w:val="center"/>
            <w:hideMark/>
          </w:tcPr>
          <w:p w:rsidRPr="00AE3535" w:rsidR="005442B9" w:rsidP="00987D78" w:rsidRDefault="005442B9" w14:paraId="2DCFA8CC" w14:textId="77777777">
            <w:pPr>
              <w:jc w:val="right"/>
              <w:rPr>
                <w:rFonts w:cs="Calibri"/>
                <w:b/>
                <w:bCs/>
                <w:color w:val="000000"/>
                <w:sz w:val="16"/>
                <w:szCs w:val="16"/>
              </w:rPr>
            </w:pPr>
            <w:r w:rsidRPr="00AE3535">
              <w:rPr>
                <w:rFonts w:cs="Calibri"/>
                <w:b/>
                <w:bCs/>
                <w:color w:val="000000"/>
                <w:sz w:val="16"/>
                <w:szCs w:val="16"/>
              </w:rPr>
              <w:t>6.256,1</w:t>
            </w:r>
          </w:p>
        </w:tc>
        <w:tc>
          <w:tcPr>
            <w:tcW w:w="980" w:type="dxa"/>
            <w:tcBorders>
              <w:top w:val="single" w:color="auto" w:sz="4" w:space="0"/>
              <w:left w:val="nil"/>
              <w:bottom w:val="single" w:color="auto" w:sz="4" w:space="0"/>
              <w:right w:val="nil"/>
            </w:tcBorders>
            <w:noWrap/>
            <w:vAlign w:val="center"/>
            <w:hideMark/>
          </w:tcPr>
          <w:p w:rsidRPr="00AE3535" w:rsidR="005442B9" w:rsidP="00987D78" w:rsidRDefault="005442B9" w14:paraId="128B56A8" w14:textId="77777777">
            <w:pPr>
              <w:jc w:val="right"/>
              <w:rPr>
                <w:rFonts w:cs="Calibri"/>
                <w:b/>
                <w:bCs/>
                <w:color w:val="000000"/>
                <w:sz w:val="16"/>
                <w:szCs w:val="16"/>
              </w:rPr>
            </w:pPr>
            <w:r w:rsidRPr="00AE3535">
              <w:rPr>
                <w:rFonts w:cs="Calibri"/>
                <w:b/>
                <w:bCs/>
                <w:color w:val="000000"/>
                <w:sz w:val="16"/>
                <w:szCs w:val="16"/>
              </w:rPr>
              <w:t>4.101,3</w:t>
            </w:r>
          </w:p>
        </w:tc>
        <w:tc>
          <w:tcPr>
            <w:tcW w:w="980" w:type="dxa"/>
            <w:tcBorders>
              <w:top w:val="single" w:color="auto" w:sz="4" w:space="0"/>
              <w:left w:val="nil"/>
              <w:bottom w:val="single" w:color="auto" w:sz="4" w:space="0"/>
              <w:right w:val="nil"/>
            </w:tcBorders>
            <w:noWrap/>
            <w:vAlign w:val="center"/>
            <w:hideMark/>
          </w:tcPr>
          <w:p w:rsidRPr="00AE3535" w:rsidR="005442B9" w:rsidP="00987D78" w:rsidRDefault="005442B9" w14:paraId="06881585" w14:textId="77777777">
            <w:pPr>
              <w:jc w:val="right"/>
              <w:rPr>
                <w:rFonts w:cs="Calibri"/>
                <w:b/>
                <w:bCs/>
                <w:color w:val="000000"/>
                <w:sz w:val="16"/>
                <w:szCs w:val="16"/>
              </w:rPr>
            </w:pPr>
            <w:r w:rsidRPr="00AE3535">
              <w:rPr>
                <w:rFonts w:cs="Calibri"/>
                <w:b/>
                <w:bCs/>
                <w:color w:val="000000"/>
                <w:sz w:val="16"/>
                <w:szCs w:val="16"/>
              </w:rPr>
              <w:t>1.368,9</w:t>
            </w:r>
          </w:p>
        </w:tc>
        <w:tc>
          <w:tcPr>
            <w:tcW w:w="980" w:type="dxa"/>
            <w:tcBorders>
              <w:top w:val="single" w:color="auto" w:sz="4" w:space="0"/>
              <w:left w:val="nil"/>
              <w:bottom w:val="single" w:color="auto" w:sz="4" w:space="0"/>
              <w:right w:val="nil"/>
            </w:tcBorders>
            <w:noWrap/>
            <w:vAlign w:val="center"/>
            <w:hideMark/>
          </w:tcPr>
          <w:p w:rsidRPr="00AE3535" w:rsidR="005442B9" w:rsidP="00987D78" w:rsidRDefault="005442B9" w14:paraId="2DAE426B" w14:textId="77777777">
            <w:pPr>
              <w:jc w:val="right"/>
              <w:rPr>
                <w:rFonts w:cs="Calibri"/>
                <w:b/>
                <w:bCs/>
                <w:color w:val="000000"/>
                <w:sz w:val="16"/>
                <w:szCs w:val="16"/>
              </w:rPr>
            </w:pPr>
            <w:r w:rsidRPr="00AE3535">
              <w:rPr>
                <w:rFonts w:cs="Calibri"/>
                <w:b/>
                <w:bCs/>
                <w:color w:val="000000"/>
                <w:sz w:val="16"/>
                <w:szCs w:val="16"/>
              </w:rPr>
              <w:t>1.243,9</w:t>
            </w:r>
          </w:p>
        </w:tc>
        <w:tc>
          <w:tcPr>
            <w:tcW w:w="980" w:type="dxa"/>
            <w:tcBorders>
              <w:top w:val="single" w:color="auto" w:sz="4" w:space="0"/>
              <w:left w:val="nil"/>
              <w:bottom w:val="single" w:color="auto" w:sz="4" w:space="0"/>
              <w:right w:val="nil"/>
            </w:tcBorders>
            <w:noWrap/>
            <w:vAlign w:val="center"/>
            <w:hideMark/>
          </w:tcPr>
          <w:p w:rsidRPr="00AE3535" w:rsidR="005442B9" w:rsidP="00987D78" w:rsidRDefault="005442B9" w14:paraId="1136D811" w14:textId="77777777">
            <w:pPr>
              <w:jc w:val="right"/>
              <w:rPr>
                <w:rFonts w:cs="Calibri"/>
                <w:b/>
                <w:bCs/>
                <w:color w:val="000000"/>
                <w:sz w:val="16"/>
                <w:szCs w:val="16"/>
              </w:rPr>
            </w:pPr>
            <w:r w:rsidRPr="00AE3535">
              <w:rPr>
                <w:rFonts w:cs="Calibri"/>
                <w:b/>
                <w:bCs/>
                <w:color w:val="000000"/>
                <w:sz w:val="16"/>
                <w:szCs w:val="16"/>
              </w:rPr>
              <w:t>955,8</w:t>
            </w:r>
          </w:p>
        </w:tc>
      </w:tr>
      <w:tr w:rsidRPr="00AE3535" w:rsidR="005442B9" w:rsidTr="008A37BB" w14:paraId="20E49894" w14:textId="77777777">
        <w:trPr>
          <w:trHeight w:val="288"/>
        </w:trPr>
        <w:tc>
          <w:tcPr>
            <w:tcW w:w="3860" w:type="dxa"/>
            <w:tcBorders>
              <w:top w:val="nil"/>
              <w:left w:val="nil"/>
              <w:bottom w:val="nil"/>
              <w:right w:val="nil"/>
            </w:tcBorders>
            <w:noWrap/>
            <w:vAlign w:val="center"/>
            <w:hideMark/>
          </w:tcPr>
          <w:p w:rsidRPr="00AE3535" w:rsidR="005442B9" w:rsidP="00987D78" w:rsidRDefault="005442B9" w14:paraId="5F96908D" w14:textId="77777777">
            <w:pPr>
              <w:rPr>
                <w:rFonts w:cs="Calibri"/>
                <w:color w:val="000000"/>
                <w:sz w:val="16"/>
                <w:szCs w:val="16"/>
                <w:vertAlign w:val="superscript"/>
              </w:rPr>
            </w:pPr>
            <w:r w:rsidRPr="00AE3535">
              <w:rPr>
                <w:rFonts w:cs="Calibri"/>
                <w:color w:val="000000"/>
                <w:sz w:val="16"/>
                <w:szCs w:val="16"/>
              </w:rPr>
              <w:t>Apparaatsuitgaven kerndepartement EZK</w:t>
            </w:r>
            <w:r>
              <w:rPr>
                <w:rFonts w:cs="Calibri"/>
                <w:color w:val="000000"/>
                <w:sz w:val="16"/>
                <w:szCs w:val="16"/>
                <w:vertAlign w:val="superscript"/>
              </w:rPr>
              <w:t>1</w:t>
            </w:r>
          </w:p>
        </w:tc>
        <w:tc>
          <w:tcPr>
            <w:tcW w:w="980" w:type="dxa"/>
            <w:tcBorders>
              <w:top w:val="nil"/>
              <w:left w:val="nil"/>
              <w:bottom w:val="nil"/>
              <w:right w:val="nil"/>
            </w:tcBorders>
            <w:noWrap/>
            <w:vAlign w:val="center"/>
            <w:hideMark/>
          </w:tcPr>
          <w:p w:rsidRPr="00AE3535" w:rsidR="005442B9" w:rsidP="00987D78" w:rsidRDefault="005442B9" w14:paraId="2E344E96" w14:textId="77777777">
            <w:pPr>
              <w:jc w:val="right"/>
              <w:rPr>
                <w:rFonts w:cs="Calibri"/>
                <w:color w:val="000000"/>
                <w:sz w:val="16"/>
                <w:szCs w:val="16"/>
              </w:rPr>
            </w:pPr>
            <w:r w:rsidRPr="00AE3535">
              <w:rPr>
                <w:rFonts w:cs="Calibri"/>
                <w:color w:val="000000"/>
                <w:sz w:val="16"/>
                <w:szCs w:val="16"/>
              </w:rPr>
              <w:t>178,1</w:t>
            </w:r>
          </w:p>
        </w:tc>
        <w:tc>
          <w:tcPr>
            <w:tcW w:w="980" w:type="dxa"/>
            <w:tcBorders>
              <w:top w:val="nil"/>
              <w:left w:val="nil"/>
              <w:bottom w:val="nil"/>
              <w:right w:val="nil"/>
            </w:tcBorders>
            <w:noWrap/>
            <w:vAlign w:val="center"/>
            <w:hideMark/>
          </w:tcPr>
          <w:p w:rsidRPr="00AE3535" w:rsidR="005442B9" w:rsidP="00987D78" w:rsidRDefault="005442B9" w14:paraId="27B79E0B" w14:textId="77777777">
            <w:pPr>
              <w:jc w:val="right"/>
              <w:rPr>
                <w:rFonts w:cs="Calibri"/>
                <w:color w:val="000000"/>
                <w:sz w:val="16"/>
                <w:szCs w:val="16"/>
              </w:rPr>
            </w:pPr>
            <w:r w:rsidRPr="00AE3535">
              <w:rPr>
                <w:rFonts w:cs="Calibri"/>
                <w:color w:val="000000"/>
                <w:sz w:val="16"/>
                <w:szCs w:val="16"/>
              </w:rPr>
              <w:t>209,9</w:t>
            </w:r>
          </w:p>
        </w:tc>
        <w:tc>
          <w:tcPr>
            <w:tcW w:w="980" w:type="dxa"/>
            <w:tcBorders>
              <w:top w:val="nil"/>
              <w:left w:val="nil"/>
              <w:bottom w:val="nil"/>
              <w:right w:val="nil"/>
            </w:tcBorders>
            <w:noWrap/>
            <w:vAlign w:val="center"/>
            <w:hideMark/>
          </w:tcPr>
          <w:p w:rsidRPr="00AE3535" w:rsidR="005442B9" w:rsidP="00987D78" w:rsidRDefault="005442B9" w14:paraId="4A36E5C3" w14:textId="77777777">
            <w:pPr>
              <w:jc w:val="right"/>
              <w:rPr>
                <w:rFonts w:cs="Calibri"/>
                <w:color w:val="000000"/>
                <w:sz w:val="16"/>
                <w:szCs w:val="16"/>
              </w:rPr>
            </w:pPr>
            <w:r w:rsidRPr="00AE3535">
              <w:rPr>
                <w:rFonts w:cs="Calibri"/>
                <w:color w:val="000000"/>
                <w:sz w:val="16"/>
                <w:szCs w:val="16"/>
              </w:rPr>
              <w:t>256,5</w:t>
            </w:r>
          </w:p>
        </w:tc>
        <w:tc>
          <w:tcPr>
            <w:tcW w:w="980" w:type="dxa"/>
            <w:tcBorders>
              <w:top w:val="nil"/>
              <w:left w:val="nil"/>
              <w:bottom w:val="nil"/>
              <w:right w:val="nil"/>
            </w:tcBorders>
            <w:noWrap/>
            <w:vAlign w:val="center"/>
            <w:hideMark/>
          </w:tcPr>
          <w:p w:rsidRPr="00AE3535" w:rsidR="005442B9" w:rsidP="00987D78" w:rsidRDefault="005442B9" w14:paraId="3719348B" w14:textId="77777777">
            <w:pPr>
              <w:jc w:val="right"/>
              <w:rPr>
                <w:rFonts w:cs="Calibri"/>
                <w:color w:val="000000"/>
                <w:sz w:val="16"/>
                <w:szCs w:val="16"/>
              </w:rPr>
            </w:pPr>
            <w:r w:rsidRPr="00AE3535">
              <w:rPr>
                <w:rFonts w:cs="Calibri"/>
                <w:color w:val="000000"/>
                <w:sz w:val="16"/>
                <w:szCs w:val="16"/>
              </w:rPr>
              <w:t>305,0</w:t>
            </w:r>
          </w:p>
        </w:tc>
        <w:tc>
          <w:tcPr>
            <w:tcW w:w="980" w:type="dxa"/>
            <w:tcBorders>
              <w:top w:val="nil"/>
              <w:left w:val="nil"/>
              <w:bottom w:val="nil"/>
              <w:right w:val="nil"/>
            </w:tcBorders>
            <w:noWrap/>
            <w:vAlign w:val="center"/>
            <w:hideMark/>
          </w:tcPr>
          <w:p w:rsidRPr="00AE3535" w:rsidR="005442B9" w:rsidP="00987D78" w:rsidRDefault="005442B9" w14:paraId="5D019601" w14:textId="77777777">
            <w:pPr>
              <w:jc w:val="right"/>
              <w:rPr>
                <w:rFonts w:cs="Calibri"/>
                <w:color w:val="000000"/>
                <w:sz w:val="16"/>
                <w:szCs w:val="16"/>
              </w:rPr>
            </w:pPr>
            <w:r w:rsidRPr="00AE3535">
              <w:rPr>
                <w:rFonts w:cs="Calibri"/>
                <w:color w:val="000000"/>
                <w:sz w:val="16"/>
                <w:szCs w:val="16"/>
              </w:rPr>
              <w:t>310,3</w:t>
            </w:r>
          </w:p>
        </w:tc>
      </w:tr>
      <w:tr w:rsidRPr="00AE3535" w:rsidR="005442B9" w:rsidTr="008A37BB" w14:paraId="39CF2FF9" w14:textId="77777777">
        <w:trPr>
          <w:trHeight w:val="288"/>
        </w:trPr>
        <w:tc>
          <w:tcPr>
            <w:tcW w:w="3860" w:type="dxa"/>
            <w:tcBorders>
              <w:top w:val="nil"/>
              <w:left w:val="nil"/>
              <w:bottom w:val="nil"/>
              <w:right w:val="nil"/>
            </w:tcBorders>
            <w:noWrap/>
            <w:vAlign w:val="center"/>
            <w:hideMark/>
          </w:tcPr>
          <w:p w:rsidRPr="00AE3535" w:rsidR="005442B9" w:rsidP="00987D78" w:rsidRDefault="005442B9" w14:paraId="7CBE3509" w14:textId="77777777">
            <w:pPr>
              <w:rPr>
                <w:rFonts w:cs="Calibri"/>
                <w:color w:val="000000"/>
                <w:sz w:val="16"/>
                <w:szCs w:val="16"/>
                <w:vertAlign w:val="superscript"/>
              </w:rPr>
            </w:pPr>
            <w:r w:rsidRPr="00AE3535">
              <w:rPr>
                <w:rFonts w:cs="Calibri"/>
                <w:color w:val="000000"/>
                <w:sz w:val="16"/>
                <w:szCs w:val="16"/>
              </w:rPr>
              <w:t>Bijdragen EZ aan agentschappen</w:t>
            </w:r>
            <w:r>
              <w:rPr>
                <w:rFonts w:cs="Calibri"/>
                <w:color w:val="000000"/>
                <w:sz w:val="16"/>
                <w:szCs w:val="16"/>
                <w:vertAlign w:val="superscript"/>
              </w:rPr>
              <w:t>2</w:t>
            </w:r>
          </w:p>
        </w:tc>
        <w:tc>
          <w:tcPr>
            <w:tcW w:w="980" w:type="dxa"/>
            <w:tcBorders>
              <w:top w:val="nil"/>
              <w:left w:val="nil"/>
              <w:bottom w:val="nil"/>
              <w:right w:val="nil"/>
            </w:tcBorders>
            <w:noWrap/>
            <w:vAlign w:val="center"/>
            <w:hideMark/>
          </w:tcPr>
          <w:p w:rsidRPr="00AE3535" w:rsidR="005442B9" w:rsidP="00987D78" w:rsidRDefault="005442B9" w14:paraId="2805A138" w14:textId="77777777">
            <w:pPr>
              <w:jc w:val="right"/>
              <w:rPr>
                <w:rFonts w:cs="Calibri"/>
                <w:color w:val="000000"/>
                <w:sz w:val="16"/>
                <w:szCs w:val="16"/>
              </w:rPr>
            </w:pPr>
            <w:r w:rsidRPr="00AE3535">
              <w:rPr>
                <w:rFonts w:cs="Calibri"/>
                <w:color w:val="000000"/>
                <w:sz w:val="16"/>
                <w:szCs w:val="16"/>
              </w:rPr>
              <w:t>246,8</w:t>
            </w:r>
          </w:p>
        </w:tc>
        <w:tc>
          <w:tcPr>
            <w:tcW w:w="980" w:type="dxa"/>
            <w:tcBorders>
              <w:top w:val="nil"/>
              <w:left w:val="nil"/>
              <w:bottom w:val="nil"/>
              <w:right w:val="nil"/>
            </w:tcBorders>
            <w:noWrap/>
            <w:vAlign w:val="center"/>
            <w:hideMark/>
          </w:tcPr>
          <w:p w:rsidRPr="00AE3535" w:rsidR="005442B9" w:rsidP="00987D78" w:rsidRDefault="005442B9" w14:paraId="7B069A10" w14:textId="77777777">
            <w:pPr>
              <w:jc w:val="right"/>
              <w:rPr>
                <w:rFonts w:cs="Calibri"/>
                <w:color w:val="000000"/>
                <w:sz w:val="16"/>
                <w:szCs w:val="16"/>
              </w:rPr>
            </w:pPr>
            <w:r w:rsidRPr="00AE3535">
              <w:rPr>
                <w:rFonts w:cs="Calibri"/>
                <w:color w:val="000000"/>
                <w:sz w:val="16"/>
                <w:szCs w:val="16"/>
              </w:rPr>
              <w:t>270,0</w:t>
            </w:r>
          </w:p>
        </w:tc>
        <w:tc>
          <w:tcPr>
            <w:tcW w:w="980" w:type="dxa"/>
            <w:tcBorders>
              <w:top w:val="nil"/>
              <w:left w:val="nil"/>
              <w:bottom w:val="nil"/>
              <w:right w:val="nil"/>
            </w:tcBorders>
            <w:noWrap/>
            <w:vAlign w:val="center"/>
            <w:hideMark/>
          </w:tcPr>
          <w:p w:rsidRPr="00AE3535" w:rsidR="005442B9" w:rsidP="00987D78" w:rsidRDefault="005442B9" w14:paraId="475144E8" w14:textId="77777777">
            <w:pPr>
              <w:jc w:val="right"/>
              <w:rPr>
                <w:rFonts w:cs="Calibri"/>
                <w:color w:val="000000"/>
                <w:sz w:val="16"/>
                <w:szCs w:val="16"/>
              </w:rPr>
            </w:pPr>
            <w:r w:rsidRPr="00AE3535">
              <w:rPr>
                <w:rFonts w:cs="Calibri"/>
                <w:color w:val="000000"/>
                <w:sz w:val="16"/>
                <w:szCs w:val="16"/>
              </w:rPr>
              <w:t>309,8</w:t>
            </w:r>
          </w:p>
        </w:tc>
        <w:tc>
          <w:tcPr>
            <w:tcW w:w="980" w:type="dxa"/>
            <w:tcBorders>
              <w:top w:val="nil"/>
              <w:left w:val="nil"/>
              <w:bottom w:val="nil"/>
              <w:right w:val="nil"/>
            </w:tcBorders>
            <w:noWrap/>
            <w:vAlign w:val="center"/>
            <w:hideMark/>
          </w:tcPr>
          <w:p w:rsidRPr="00AE3535" w:rsidR="005442B9" w:rsidP="00987D78" w:rsidRDefault="005442B9" w14:paraId="13CD641B" w14:textId="77777777">
            <w:pPr>
              <w:jc w:val="right"/>
              <w:rPr>
                <w:rFonts w:cs="Calibri"/>
                <w:color w:val="000000"/>
                <w:sz w:val="16"/>
                <w:szCs w:val="16"/>
              </w:rPr>
            </w:pPr>
            <w:r w:rsidRPr="00AE3535">
              <w:rPr>
                <w:rFonts w:cs="Calibri"/>
                <w:color w:val="000000"/>
                <w:sz w:val="16"/>
                <w:szCs w:val="16"/>
              </w:rPr>
              <w:t>342,3</w:t>
            </w:r>
          </w:p>
        </w:tc>
        <w:tc>
          <w:tcPr>
            <w:tcW w:w="980" w:type="dxa"/>
            <w:tcBorders>
              <w:top w:val="nil"/>
              <w:left w:val="nil"/>
              <w:bottom w:val="nil"/>
              <w:right w:val="nil"/>
            </w:tcBorders>
            <w:noWrap/>
            <w:vAlign w:val="center"/>
            <w:hideMark/>
          </w:tcPr>
          <w:p w:rsidRPr="00AE3535" w:rsidR="005442B9" w:rsidP="00987D78" w:rsidRDefault="005442B9" w14:paraId="498621E5" w14:textId="77777777">
            <w:pPr>
              <w:jc w:val="right"/>
              <w:rPr>
                <w:rFonts w:cs="Calibri"/>
                <w:color w:val="000000"/>
                <w:sz w:val="16"/>
                <w:szCs w:val="16"/>
              </w:rPr>
            </w:pPr>
            <w:r w:rsidRPr="00AE3535">
              <w:rPr>
                <w:rFonts w:cs="Calibri"/>
                <w:color w:val="000000"/>
                <w:sz w:val="16"/>
                <w:szCs w:val="16"/>
              </w:rPr>
              <w:t>300,6</w:t>
            </w:r>
          </w:p>
        </w:tc>
      </w:tr>
      <w:tr w:rsidRPr="00AE3535" w:rsidR="005442B9" w:rsidTr="008A37BB" w14:paraId="65C687E9" w14:textId="77777777">
        <w:trPr>
          <w:trHeight w:val="288"/>
        </w:trPr>
        <w:tc>
          <w:tcPr>
            <w:tcW w:w="3860" w:type="dxa"/>
            <w:tcBorders>
              <w:top w:val="nil"/>
              <w:left w:val="nil"/>
              <w:bottom w:val="nil"/>
              <w:right w:val="nil"/>
            </w:tcBorders>
            <w:noWrap/>
            <w:vAlign w:val="center"/>
            <w:hideMark/>
          </w:tcPr>
          <w:p w:rsidRPr="00AE3535" w:rsidR="005442B9" w:rsidP="00987D78" w:rsidRDefault="005442B9" w14:paraId="5C703EDE" w14:textId="77777777">
            <w:pPr>
              <w:rPr>
                <w:rFonts w:cs="Calibri"/>
                <w:color w:val="000000"/>
                <w:sz w:val="16"/>
                <w:szCs w:val="16"/>
                <w:vertAlign w:val="superscript"/>
              </w:rPr>
            </w:pPr>
            <w:r w:rsidRPr="00AE3535">
              <w:rPr>
                <w:rFonts w:cs="Calibri"/>
                <w:color w:val="000000"/>
                <w:sz w:val="16"/>
                <w:szCs w:val="16"/>
              </w:rPr>
              <w:t>Bijdragen EZ aan ZBO's en RWT's</w:t>
            </w:r>
            <w:r>
              <w:rPr>
                <w:rFonts w:cs="Calibri"/>
                <w:color w:val="000000"/>
                <w:sz w:val="16"/>
                <w:szCs w:val="16"/>
                <w:vertAlign w:val="superscript"/>
              </w:rPr>
              <w:t>2</w:t>
            </w:r>
          </w:p>
        </w:tc>
        <w:tc>
          <w:tcPr>
            <w:tcW w:w="980" w:type="dxa"/>
            <w:tcBorders>
              <w:top w:val="nil"/>
              <w:left w:val="nil"/>
              <w:bottom w:val="nil"/>
              <w:right w:val="nil"/>
            </w:tcBorders>
            <w:noWrap/>
            <w:vAlign w:val="center"/>
            <w:hideMark/>
          </w:tcPr>
          <w:p w:rsidRPr="00AE3535" w:rsidR="005442B9" w:rsidP="00987D78" w:rsidRDefault="005442B9" w14:paraId="5928BB90" w14:textId="77777777">
            <w:pPr>
              <w:jc w:val="right"/>
              <w:rPr>
                <w:rFonts w:cs="Calibri"/>
                <w:color w:val="000000"/>
                <w:sz w:val="16"/>
                <w:szCs w:val="16"/>
              </w:rPr>
            </w:pPr>
            <w:r w:rsidRPr="00AE3535">
              <w:rPr>
                <w:rFonts w:cs="Calibri"/>
                <w:color w:val="000000"/>
                <w:sz w:val="16"/>
                <w:szCs w:val="16"/>
              </w:rPr>
              <w:t>546,0</w:t>
            </w:r>
          </w:p>
        </w:tc>
        <w:tc>
          <w:tcPr>
            <w:tcW w:w="980" w:type="dxa"/>
            <w:tcBorders>
              <w:top w:val="nil"/>
              <w:left w:val="nil"/>
              <w:bottom w:val="nil"/>
              <w:right w:val="nil"/>
            </w:tcBorders>
            <w:noWrap/>
            <w:vAlign w:val="center"/>
            <w:hideMark/>
          </w:tcPr>
          <w:p w:rsidRPr="00AE3535" w:rsidR="005442B9" w:rsidP="00987D78" w:rsidRDefault="005442B9" w14:paraId="0AB07941" w14:textId="77777777">
            <w:pPr>
              <w:jc w:val="right"/>
              <w:rPr>
                <w:rFonts w:cs="Calibri"/>
                <w:color w:val="000000"/>
                <w:sz w:val="16"/>
                <w:szCs w:val="16"/>
              </w:rPr>
            </w:pPr>
            <w:r w:rsidRPr="00AE3535">
              <w:rPr>
                <w:rFonts w:cs="Calibri"/>
                <w:color w:val="000000"/>
                <w:sz w:val="16"/>
                <w:szCs w:val="16"/>
              </w:rPr>
              <w:t>574,0</w:t>
            </w:r>
          </w:p>
        </w:tc>
        <w:tc>
          <w:tcPr>
            <w:tcW w:w="980" w:type="dxa"/>
            <w:tcBorders>
              <w:top w:val="nil"/>
              <w:left w:val="nil"/>
              <w:bottom w:val="nil"/>
              <w:right w:val="nil"/>
            </w:tcBorders>
            <w:noWrap/>
            <w:vAlign w:val="center"/>
            <w:hideMark/>
          </w:tcPr>
          <w:p w:rsidRPr="00AE3535" w:rsidR="005442B9" w:rsidP="00987D78" w:rsidRDefault="005442B9" w14:paraId="2F286258" w14:textId="77777777">
            <w:pPr>
              <w:jc w:val="right"/>
              <w:rPr>
                <w:rFonts w:cs="Calibri"/>
                <w:color w:val="000000"/>
                <w:sz w:val="16"/>
                <w:szCs w:val="16"/>
              </w:rPr>
            </w:pPr>
            <w:r w:rsidRPr="00AE3535">
              <w:rPr>
                <w:rFonts w:cs="Calibri"/>
                <w:color w:val="000000"/>
                <w:sz w:val="16"/>
                <w:szCs w:val="16"/>
              </w:rPr>
              <w:t>633,0</w:t>
            </w:r>
          </w:p>
        </w:tc>
        <w:tc>
          <w:tcPr>
            <w:tcW w:w="980" w:type="dxa"/>
            <w:tcBorders>
              <w:top w:val="nil"/>
              <w:left w:val="nil"/>
              <w:bottom w:val="nil"/>
              <w:right w:val="nil"/>
            </w:tcBorders>
            <w:noWrap/>
            <w:vAlign w:val="center"/>
            <w:hideMark/>
          </w:tcPr>
          <w:p w:rsidRPr="00AE3535" w:rsidR="005442B9" w:rsidP="00987D78" w:rsidRDefault="005442B9" w14:paraId="3B51987F" w14:textId="77777777">
            <w:pPr>
              <w:jc w:val="right"/>
              <w:rPr>
                <w:rFonts w:cs="Calibri"/>
                <w:color w:val="000000"/>
                <w:sz w:val="16"/>
                <w:szCs w:val="16"/>
              </w:rPr>
            </w:pPr>
            <w:r w:rsidRPr="00AE3535">
              <w:rPr>
                <w:rFonts w:cs="Calibri"/>
                <w:color w:val="000000"/>
                <w:sz w:val="16"/>
                <w:szCs w:val="16"/>
              </w:rPr>
              <w:t>739,5</w:t>
            </w:r>
          </w:p>
        </w:tc>
        <w:tc>
          <w:tcPr>
            <w:tcW w:w="980" w:type="dxa"/>
            <w:tcBorders>
              <w:top w:val="nil"/>
              <w:left w:val="nil"/>
              <w:bottom w:val="nil"/>
              <w:right w:val="nil"/>
            </w:tcBorders>
            <w:noWrap/>
            <w:vAlign w:val="center"/>
            <w:hideMark/>
          </w:tcPr>
          <w:p w:rsidRPr="00AE3535" w:rsidR="005442B9" w:rsidP="00987D78" w:rsidRDefault="005442B9" w14:paraId="44540166" w14:textId="77777777">
            <w:pPr>
              <w:jc w:val="right"/>
              <w:rPr>
                <w:rFonts w:cs="Calibri"/>
                <w:color w:val="000000"/>
                <w:sz w:val="16"/>
                <w:szCs w:val="16"/>
              </w:rPr>
            </w:pPr>
            <w:r w:rsidRPr="00AE3535">
              <w:rPr>
                <w:rFonts w:cs="Calibri"/>
                <w:color w:val="000000"/>
                <w:sz w:val="16"/>
                <w:szCs w:val="16"/>
              </w:rPr>
              <w:t>780,4</w:t>
            </w:r>
          </w:p>
        </w:tc>
      </w:tr>
      <w:tr w:rsidRPr="00AE3535" w:rsidR="005442B9" w:rsidTr="008A37BB" w14:paraId="504A70BE" w14:textId="77777777">
        <w:trPr>
          <w:trHeight w:val="288"/>
        </w:trPr>
        <w:tc>
          <w:tcPr>
            <w:tcW w:w="3860" w:type="dxa"/>
            <w:tcBorders>
              <w:top w:val="single" w:color="auto" w:sz="4" w:space="0"/>
              <w:left w:val="nil"/>
              <w:bottom w:val="single" w:color="auto" w:sz="4" w:space="0"/>
              <w:right w:val="nil"/>
            </w:tcBorders>
            <w:noWrap/>
            <w:vAlign w:val="center"/>
            <w:hideMark/>
          </w:tcPr>
          <w:p w:rsidRPr="00AE3535" w:rsidR="005442B9" w:rsidP="00987D78" w:rsidRDefault="005442B9" w14:paraId="0C58D807" w14:textId="77777777">
            <w:pPr>
              <w:rPr>
                <w:rFonts w:cs="Calibri"/>
                <w:b/>
                <w:bCs/>
                <w:color w:val="000000"/>
                <w:sz w:val="16"/>
                <w:szCs w:val="16"/>
              </w:rPr>
            </w:pPr>
            <w:r w:rsidRPr="00AE3535">
              <w:rPr>
                <w:rFonts w:cs="Calibri"/>
                <w:b/>
                <w:bCs/>
                <w:color w:val="000000"/>
                <w:sz w:val="16"/>
                <w:szCs w:val="16"/>
              </w:rPr>
              <w:t>Totaal kosten/apparaatsuitgaven EZ(K)</w:t>
            </w:r>
          </w:p>
        </w:tc>
        <w:tc>
          <w:tcPr>
            <w:tcW w:w="980" w:type="dxa"/>
            <w:tcBorders>
              <w:top w:val="single" w:color="auto" w:sz="4" w:space="0"/>
              <w:left w:val="nil"/>
              <w:bottom w:val="single" w:color="auto" w:sz="4" w:space="0"/>
              <w:right w:val="nil"/>
            </w:tcBorders>
            <w:noWrap/>
            <w:vAlign w:val="center"/>
            <w:hideMark/>
          </w:tcPr>
          <w:p w:rsidRPr="00AE3535" w:rsidR="005442B9" w:rsidP="00987D78" w:rsidRDefault="005442B9" w14:paraId="47644AFA" w14:textId="77777777">
            <w:pPr>
              <w:jc w:val="right"/>
              <w:rPr>
                <w:rFonts w:cs="Calibri"/>
                <w:b/>
                <w:bCs/>
                <w:color w:val="000000"/>
                <w:sz w:val="16"/>
                <w:szCs w:val="16"/>
              </w:rPr>
            </w:pPr>
            <w:r w:rsidRPr="00AE3535">
              <w:rPr>
                <w:rFonts w:cs="Calibri"/>
                <w:b/>
                <w:bCs/>
                <w:color w:val="000000"/>
                <w:sz w:val="16"/>
                <w:szCs w:val="16"/>
              </w:rPr>
              <w:t>970,9</w:t>
            </w:r>
          </w:p>
        </w:tc>
        <w:tc>
          <w:tcPr>
            <w:tcW w:w="980" w:type="dxa"/>
            <w:tcBorders>
              <w:top w:val="single" w:color="auto" w:sz="4" w:space="0"/>
              <w:left w:val="nil"/>
              <w:bottom w:val="single" w:color="auto" w:sz="4" w:space="0"/>
              <w:right w:val="nil"/>
            </w:tcBorders>
            <w:noWrap/>
            <w:vAlign w:val="center"/>
            <w:hideMark/>
          </w:tcPr>
          <w:p w:rsidRPr="00AE3535" w:rsidR="005442B9" w:rsidP="00987D78" w:rsidRDefault="005442B9" w14:paraId="6D9D28C4" w14:textId="77777777">
            <w:pPr>
              <w:jc w:val="right"/>
              <w:rPr>
                <w:rFonts w:cs="Calibri"/>
                <w:b/>
                <w:bCs/>
                <w:color w:val="000000"/>
                <w:sz w:val="16"/>
                <w:szCs w:val="16"/>
              </w:rPr>
            </w:pPr>
            <w:r w:rsidRPr="00AE3535">
              <w:rPr>
                <w:rFonts w:cs="Calibri"/>
                <w:b/>
                <w:bCs/>
                <w:color w:val="000000"/>
                <w:sz w:val="16"/>
                <w:szCs w:val="16"/>
              </w:rPr>
              <w:t>1.053,8</w:t>
            </w:r>
          </w:p>
        </w:tc>
        <w:tc>
          <w:tcPr>
            <w:tcW w:w="980" w:type="dxa"/>
            <w:tcBorders>
              <w:top w:val="single" w:color="auto" w:sz="4" w:space="0"/>
              <w:left w:val="nil"/>
              <w:bottom w:val="single" w:color="auto" w:sz="4" w:space="0"/>
              <w:right w:val="nil"/>
            </w:tcBorders>
            <w:noWrap/>
            <w:vAlign w:val="center"/>
            <w:hideMark/>
          </w:tcPr>
          <w:p w:rsidRPr="00AE3535" w:rsidR="005442B9" w:rsidP="00987D78" w:rsidRDefault="005442B9" w14:paraId="4131E023" w14:textId="77777777">
            <w:pPr>
              <w:jc w:val="right"/>
              <w:rPr>
                <w:rFonts w:cs="Calibri"/>
                <w:b/>
                <w:bCs/>
                <w:color w:val="000000"/>
                <w:sz w:val="16"/>
                <w:szCs w:val="16"/>
              </w:rPr>
            </w:pPr>
            <w:r w:rsidRPr="00AE3535">
              <w:rPr>
                <w:rFonts w:cs="Calibri"/>
                <w:b/>
                <w:bCs/>
                <w:color w:val="000000"/>
                <w:sz w:val="16"/>
                <w:szCs w:val="16"/>
              </w:rPr>
              <w:t>1.199,3</w:t>
            </w:r>
          </w:p>
        </w:tc>
        <w:tc>
          <w:tcPr>
            <w:tcW w:w="980" w:type="dxa"/>
            <w:tcBorders>
              <w:top w:val="single" w:color="auto" w:sz="4" w:space="0"/>
              <w:left w:val="nil"/>
              <w:bottom w:val="single" w:color="auto" w:sz="4" w:space="0"/>
              <w:right w:val="nil"/>
            </w:tcBorders>
            <w:noWrap/>
            <w:vAlign w:val="center"/>
            <w:hideMark/>
          </w:tcPr>
          <w:p w:rsidRPr="00AE3535" w:rsidR="005442B9" w:rsidP="00987D78" w:rsidRDefault="005442B9" w14:paraId="31707F26" w14:textId="77777777">
            <w:pPr>
              <w:jc w:val="right"/>
              <w:rPr>
                <w:rFonts w:cs="Calibri"/>
                <w:b/>
                <w:bCs/>
                <w:color w:val="000000"/>
                <w:sz w:val="16"/>
                <w:szCs w:val="16"/>
              </w:rPr>
            </w:pPr>
            <w:r w:rsidRPr="00AE3535">
              <w:rPr>
                <w:rFonts w:cs="Calibri"/>
                <w:b/>
                <w:bCs/>
                <w:color w:val="000000"/>
                <w:sz w:val="16"/>
                <w:szCs w:val="16"/>
              </w:rPr>
              <w:t>1.386,8</w:t>
            </w:r>
          </w:p>
        </w:tc>
        <w:tc>
          <w:tcPr>
            <w:tcW w:w="980" w:type="dxa"/>
            <w:tcBorders>
              <w:top w:val="single" w:color="auto" w:sz="4" w:space="0"/>
              <w:left w:val="nil"/>
              <w:bottom w:val="single" w:color="auto" w:sz="4" w:space="0"/>
              <w:right w:val="nil"/>
            </w:tcBorders>
            <w:noWrap/>
            <w:vAlign w:val="center"/>
            <w:hideMark/>
          </w:tcPr>
          <w:p w:rsidRPr="00AE3535" w:rsidR="005442B9" w:rsidP="00987D78" w:rsidRDefault="005442B9" w14:paraId="43CAA5E1" w14:textId="77777777">
            <w:pPr>
              <w:jc w:val="right"/>
              <w:rPr>
                <w:rFonts w:cs="Calibri"/>
                <w:b/>
                <w:bCs/>
                <w:color w:val="000000"/>
                <w:sz w:val="16"/>
                <w:szCs w:val="16"/>
              </w:rPr>
            </w:pPr>
            <w:r w:rsidRPr="00AE3535">
              <w:rPr>
                <w:rFonts w:cs="Calibri"/>
                <w:b/>
                <w:bCs/>
                <w:color w:val="000000"/>
                <w:sz w:val="16"/>
                <w:szCs w:val="16"/>
              </w:rPr>
              <w:t>1.391,2</w:t>
            </w:r>
          </w:p>
        </w:tc>
      </w:tr>
    </w:tbl>
    <w:p w:rsidR="005442B9" w:rsidP="00987D78" w:rsidRDefault="005442B9" w14:paraId="52D41837" w14:textId="77777777">
      <w:pPr>
        <w:rPr>
          <w:szCs w:val="18"/>
        </w:rPr>
      </w:pPr>
    </w:p>
    <w:p w:rsidR="005442B9" w:rsidP="00987D78" w:rsidRDefault="005442B9" w14:paraId="2DB1E51A" w14:textId="77777777">
      <w:pPr>
        <w:rPr>
          <w:sz w:val="16"/>
          <w:szCs w:val="16"/>
        </w:rPr>
      </w:pPr>
      <w:r w:rsidRPr="00D55F64">
        <w:rPr>
          <w:sz w:val="16"/>
          <w:szCs w:val="16"/>
          <w:vertAlign w:val="superscript"/>
        </w:rPr>
        <w:t>1</w:t>
      </w:r>
      <w:r>
        <w:rPr>
          <w:sz w:val="16"/>
          <w:szCs w:val="16"/>
          <w:vertAlign w:val="superscript"/>
        </w:rPr>
        <w:t xml:space="preserve"> </w:t>
      </w:r>
      <w:r w:rsidRPr="00D55F64">
        <w:rPr>
          <w:sz w:val="16"/>
          <w:szCs w:val="16"/>
        </w:rPr>
        <w:t>Dit betreffen de apparaatsuitgaven van het kerndepartement Economische Zaken en Klimaat</w:t>
      </w:r>
      <w:r>
        <w:rPr>
          <w:sz w:val="16"/>
          <w:szCs w:val="16"/>
        </w:rPr>
        <w:t>.</w:t>
      </w:r>
    </w:p>
    <w:p w:rsidRPr="00AB7F47" w:rsidR="005442B9" w:rsidP="00987D78" w:rsidRDefault="005442B9" w14:paraId="1CAED83C" w14:textId="77777777">
      <w:pPr>
        <w:rPr>
          <w:sz w:val="16"/>
          <w:szCs w:val="16"/>
        </w:rPr>
      </w:pPr>
      <w:r>
        <w:rPr>
          <w:sz w:val="16"/>
          <w:szCs w:val="16"/>
          <w:vertAlign w:val="superscript"/>
        </w:rPr>
        <w:t xml:space="preserve">2 </w:t>
      </w:r>
      <w:r>
        <w:rPr>
          <w:sz w:val="16"/>
          <w:szCs w:val="16"/>
        </w:rPr>
        <w:t xml:space="preserve">Dit betreffen de bijdragen aan agentschappen, ZBO’s en </w:t>
      </w:r>
      <w:proofErr w:type="spellStart"/>
      <w:r>
        <w:rPr>
          <w:sz w:val="16"/>
          <w:szCs w:val="16"/>
        </w:rPr>
        <w:t>RWT’s</w:t>
      </w:r>
      <w:proofErr w:type="spellEnd"/>
      <w:r>
        <w:rPr>
          <w:sz w:val="16"/>
          <w:szCs w:val="16"/>
        </w:rPr>
        <w:t xml:space="preserve"> vanaf de begrotingsartikelen 1, 2, 3 en 40 van de EZ(K)-begroting.</w:t>
      </w:r>
    </w:p>
    <w:p w:rsidRPr="00453A30" w:rsidR="005442B9" w:rsidP="00987D78" w:rsidRDefault="005442B9" w14:paraId="7AAA3BB4" w14:textId="77777777">
      <w:pPr>
        <w:rPr>
          <w:szCs w:val="18"/>
        </w:rPr>
      </w:pPr>
    </w:p>
    <w:p w:rsidRPr="00453A30" w:rsidR="005442B9" w:rsidP="00987D78" w:rsidRDefault="005442B9" w14:paraId="6FC15449" w14:textId="77777777">
      <w:pPr>
        <w:rPr>
          <w:szCs w:val="18"/>
        </w:rPr>
      </w:pPr>
      <w:r>
        <w:rPr>
          <w:szCs w:val="18"/>
        </w:rPr>
        <w:t>14</w:t>
      </w:r>
    </w:p>
    <w:p w:rsidRPr="00453A30" w:rsidR="005442B9" w:rsidP="00987D78" w:rsidRDefault="005442B9" w14:paraId="66CB63F0" w14:textId="77777777">
      <w:pPr>
        <w:rPr>
          <w:szCs w:val="18"/>
        </w:rPr>
      </w:pPr>
      <w:r w:rsidRPr="00453A30">
        <w:rPr>
          <w:szCs w:val="18"/>
        </w:rPr>
        <w:t>Kunt u tevens aangeven hoe deze verhouding zich naar verwachting ontwikkelt</w:t>
      </w:r>
      <w:r>
        <w:rPr>
          <w:szCs w:val="18"/>
        </w:rPr>
        <w:t xml:space="preserve"> </w:t>
      </w:r>
      <w:r w:rsidRPr="00453A30">
        <w:rPr>
          <w:szCs w:val="18"/>
        </w:rPr>
        <w:t>richting 2030?</w:t>
      </w:r>
    </w:p>
    <w:p w:rsidR="005442B9" w:rsidP="00987D78" w:rsidRDefault="005442B9" w14:paraId="23C5CBED" w14:textId="77777777">
      <w:pPr>
        <w:rPr>
          <w:szCs w:val="18"/>
        </w:rPr>
      </w:pPr>
    </w:p>
    <w:p w:rsidRPr="00453A30" w:rsidR="005442B9" w:rsidP="00987D78" w:rsidRDefault="005442B9" w14:paraId="762CFF7D" w14:textId="77777777">
      <w:pPr>
        <w:rPr>
          <w:szCs w:val="18"/>
        </w:rPr>
      </w:pPr>
      <w:r>
        <w:rPr>
          <w:szCs w:val="18"/>
        </w:rPr>
        <w:t>Antwoord</w:t>
      </w:r>
    </w:p>
    <w:p w:rsidR="005442B9" w:rsidP="00987D78" w:rsidRDefault="005442B9" w14:paraId="375247AF" w14:textId="77777777">
      <w:pPr>
        <w:rPr>
          <w:szCs w:val="18"/>
        </w:rPr>
      </w:pPr>
      <w:r>
        <w:rPr>
          <w:szCs w:val="18"/>
        </w:rPr>
        <w:t>O</w:t>
      </w:r>
      <w:r w:rsidRPr="00A27B63">
        <w:rPr>
          <w:szCs w:val="18"/>
        </w:rPr>
        <w:t>nderstaande tabel geeft</w:t>
      </w:r>
      <w:r>
        <w:rPr>
          <w:szCs w:val="18"/>
        </w:rPr>
        <w:t xml:space="preserve"> </w:t>
      </w:r>
      <w:r w:rsidRPr="00A27B63">
        <w:rPr>
          <w:szCs w:val="18"/>
        </w:rPr>
        <w:t xml:space="preserve">een totaaloverzicht </w:t>
      </w:r>
      <w:r>
        <w:rPr>
          <w:szCs w:val="18"/>
        </w:rPr>
        <w:t xml:space="preserve">weer </w:t>
      </w:r>
      <w:r w:rsidRPr="00A27B63">
        <w:rPr>
          <w:szCs w:val="18"/>
        </w:rPr>
        <w:t xml:space="preserve">van de </w:t>
      </w:r>
      <w:r>
        <w:rPr>
          <w:szCs w:val="18"/>
        </w:rPr>
        <w:t xml:space="preserve">begrote </w:t>
      </w:r>
      <w:r w:rsidRPr="00A27B63">
        <w:rPr>
          <w:szCs w:val="18"/>
        </w:rPr>
        <w:t xml:space="preserve">uitgaven aan </w:t>
      </w:r>
      <w:r>
        <w:rPr>
          <w:szCs w:val="18"/>
        </w:rPr>
        <w:t>subsidies en leningen en de begrote uitgaven aan apparaatskosten van het kerndepartement, aan bijdragen aan agentschappen, en aan zelfstandig bestuursorganen (ZBO’s) en rechtspersonen met een wettelijke taak (</w:t>
      </w:r>
      <w:proofErr w:type="spellStart"/>
      <w:r>
        <w:rPr>
          <w:szCs w:val="18"/>
        </w:rPr>
        <w:t>RWT’s</w:t>
      </w:r>
      <w:proofErr w:type="spellEnd"/>
      <w:r>
        <w:rPr>
          <w:szCs w:val="18"/>
        </w:rPr>
        <w:t>), conform stand Voorjaarsnota 2026.</w:t>
      </w:r>
    </w:p>
    <w:p w:rsidR="005442B9" w:rsidP="00987D78" w:rsidRDefault="005442B9" w14:paraId="6A94E65A" w14:textId="77777777">
      <w:pPr>
        <w:rPr>
          <w:szCs w:val="18"/>
        </w:rPr>
      </w:pPr>
    </w:p>
    <w:tbl>
      <w:tblPr>
        <w:tblW w:w="8760" w:type="dxa"/>
        <w:tblCellMar>
          <w:left w:w="70" w:type="dxa"/>
          <w:right w:w="70" w:type="dxa"/>
        </w:tblCellMar>
        <w:tblLook w:val="04A0" w:firstRow="1" w:lastRow="0" w:firstColumn="1" w:lastColumn="0" w:noHBand="0" w:noVBand="1"/>
      </w:tblPr>
      <w:tblGrid>
        <w:gridCol w:w="3860"/>
        <w:gridCol w:w="980"/>
        <w:gridCol w:w="980"/>
        <w:gridCol w:w="980"/>
        <w:gridCol w:w="980"/>
        <w:gridCol w:w="980"/>
      </w:tblGrid>
      <w:tr w:rsidRPr="00AE3535" w:rsidR="005442B9" w:rsidTr="008A37BB" w14:paraId="52E79351" w14:textId="77777777">
        <w:trPr>
          <w:trHeight w:val="288"/>
        </w:trPr>
        <w:tc>
          <w:tcPr>
            <w:tcW w:w="3860" w:type="dxa"/>
            <w:tcBorders>
              <w:top w:val="nil"/>
              <w:left w:val="nil"/>
              <w:bottom w:val="single" w:color="auto" w:sz="4" w:space="0"/>
              <w:right w:val="nil"/>
            </w:tcBorders>
            <w:noWrap/>
            <w:vAlign w:val="center"/>
            <w:hideMark/>
          </w:tcPr>
          <w:p w:rsidRPr="00AE3535" w:rsidR="005442B9" w:rsidP="00987D78" w:rsidRDefault="005442B9" w14:paraId="6D560C78" w14:textId="77777777">
            <w:pPr>
              <w:rPr>
                <w:rFonts w:cs="Calibri"/>
                <w:i/>
                <w:iCs/>
                <w:color w:val="000000"/>
                <w:sz w:val="16"/>
                <w:szCs w:val="16"/>
              </w:rPr>
            </w:pPr>
            <w:r w:rsidRPr="00AE3535">
              <w:rPr>
                <w:rFonts w:cs="Calibri"/>
                <w:i/>
                <w:iCs/>
                <w:color w:val="000000"/>
                <w:sz w:val="16"/>
                <w:szCs w:val="16"/>
              </w:rPr>
              <w:t xml:space="preserve">bedragen in € </w:t>
            </w:r>
            <w:proofErr w:type="spellStart"/>
            <w:r w:rsidRPr="00AE3535">
              <w:rPr>
                <w:rFonts w:cs="Calibri"/>
                <w:i/>
                <w:iCs/>
                <w:color w:val="000000"/>
                <w:sz w:val="16"/>
                <w:szCs w:val="16"/>
              </w:rPr>
              <w:t>mln</w:t>
            </w:r>
            <w:proofErr w:type="spellEnd"/>
          </w:p>
        </w:tc>
        <w:tc>
          <w:tcPr>
            <w:tcW w:w="980" w:type="dxa"/>
            <w:tcBorders>
              <w:top w:val="nil"/>
              <w:left w:val="nil"/>
              <w:bottom w:val="single" w:color="auto" w:sz="4" w:space="0"/>
              <w:right w:val="nil"/>
            </w:tcBorders>
            <w:noWrap/>
            <w:vAlign w:val="center"/>
            <w:hideMark/>
          </w:tcPr>
          <w:p w:rsidRPr="00AE3535" w:rsidR="005442B9" w:rsidP="00987D78" w:rsidRDefault="005442B9" w14:paraId="19294883" w14:textId="77777777">
            <w:pPr>
              <w:jc w:val="right"/>
              <w:rPr>
                <w:rFonts w:cs="Calibri"/>
                <w:color w:val="000000"/>
                <w:sz w:val="16"/>
                <w:szCs w:val="16"/>
              </w:rPr>
            </w:pPr>
            <w:r w:rsidRPr="00AE3535">
              <w:rPr>
                <w:rFonts w:cs="Calibri"/>
                <w:color w:val="000000"/>
                <w:sz w:val="16"/>
                <w:szCs w:val="16"/>
              </w:rPr>
              <w:t>2026</w:t>
            </w:r>
          </w:p>
        </w:tc>
        <w:tc>
          <w:tcPr>
            <w:tcW w:w="980" w:type="dxa"/>
            <w:tcBorders>
              <w:top w:val="nil"/>
              <w:left w:val="nil"/>
              <w:bottom w:val="single" w:color="auto" w:sz="4" w:space="0"/>
              <w:right w:val="nil"/>
            </w:tcBorders>
            <w:noWrap/>
            <w:vAlign w:val="center"/>
            <w:hideMark/>
          </w:tcPr>
          <w:p w:rsidRPr="00AE3535" w:rsidR="005442B9" w:rsidP="00987D78" w:rsidRDefault="005442B9" w14:paraId="5FCF993D" w14:textId="77777777">
            <w:pPr>
              <w:jc w:val="right"/>
              <w:rPr>
                <w:rFonts w:cs="Calibri"/>
                <w:color w:val="000000"/>
                <w:sz w:val="16"/>
                <w:szCs w:val="16"/>
              </w:rPr>
            </w:pPr>
            <w:r w:rsidRPr="00AE3535">
              <w:rPr>
                <w:rFonts w:cs="Calibri"/>
                <w:color w:val="000000"/>
                <w:sz w:val="16"/>
                <w:szCs w:val="16"/>
              </w:rPr>
              <w:t>2027</w:t>
            </w:r>
          </w:p>
        </w:tc>
        <w:tc>
          <w:tcPr>
            <w:tcW w:w="980" w:type="dxa"/>
            <w:tcBorders>
              <w:top w:val="nil"/>
              <w:left w:val="nil"/>
              <w:bottom w:val="single" w:color="auto" w:sz="4" w:space="0"/>
              <w:right w:val="nil"/>
            </w:tcBorders>
            <w:noWrap/>
            <w:vAlign w:val="center"/>
            <w:hideMark/>
          </w:tcPr>
          <w:p w:rsidRPr="00AE3535" w:rsidR="005442B9" w:rsidP="00987D78" w:rsidRDefault="005442B9" w14:paraId="3A369639" w14:textId="77777777">
            <w:pPr>
              <w:jc w:val="right"/>
              <w:rPr>
                <w:rFonts w:cs="Calibri"/>
                <w:color w:val="000000"/>
                <w:sz w:val="16"/>
                <w:szCs w:val="16"/>
              </w:rPr>
            </w:pPr>
            <w:r w:rsidRPr="00AE3535">
              <w:rPr>
                <w:rFonts w:cs="Calibri"/>
                <w:color w:val="000000"/>
                <w:sz w:val="16"/>
                <w:szCs w:val="16"/>
              </w:rPr>
              <w:t>2028</w:t>
            </w:r>
          </w:p>
        </w:tc>
        <w:tc>
          <w:tcPr>
            <w:tcW w:w="980" w:type="dxa"/>
            <w:tcBorders>
              <w:top w:val="nil"/>
              <w:left w:val="nil"/>
              <w:bottom w:val="single" w:color="auto" w:sz="4" w:space="0"/>
              <w:right w:val="nil"/>
            </w:tcBorders>
            <w:noWrap/>
            <w:vAlign w:val="center"/>
            <w:hideMark/>
          </w:tcPr>
          <w:p w:rsidRPr="00AE3535" w:rsidR="005442B9" w:rsidP="00987D78" w:rsidRDefault="005442B9" w14:paraId="5B2DD31C" w14:textId="77777777">
            <w:pPr>
              <w:jc w:val="right"/>
              <w:rPr>
                <w:rFonts w:cs="Calibri"/>
                <w:color w:val="000000"/>
                <w:sz w:val="16"/>
                <w:szCs w:val="16"/>
              </w:rPr>
            </w:pPr>
            <w:r w:rsidRPr="00AE3535">
              <w:rPr>
                <w:rFonts w:cs="Calibri"/>
                <w:color w:val="000000"/>
                <w:sz w:val="16"/>
                <w:szCs w:val="16"/>
              </w:rPr>
              <w:t>2029</w:t>
            </w:r>
          </w:p>
        </w:tc>
        <w:tc>
          <w:tcPr>
            <w:tcW w:w="980" w:type="dxa"/>
            <w:tcBorders>
              <w:top w:val="nil"/>
              <w:left w:val="nil"/>
              <w:bottom w:val="single" w:color="auto" w:sz="4" w:space="0"/>
              <w:right w:val="nil"/>
            </w:tcBorders>
            <w:noWrap/>
            <w:vAlign w:val="center"/>
            <w:hideMark/>
          </w:tcPr>
          <w:p w:rsidRPr="00AE3535" w:rsidR="005442B9" w:rsidP="00987D78" w:rsidRDefault="005442B9" w14:paraId="0808C12D" w14:textId="77777777">
            <w:pPr>
              <w:jc w:val="right"/>
              <w:rPr>
                <w:rFonts w:cs="Calibri"/>
                <w:color w:val="000000"/>
                <w:sz w:val="16"/>
                <w:szCs w:val="16"/>
              </w:rPr>
            </w:pPr>
            <w:r w:rsidRPr="00AE3535">
              <w:rPr>
                <w:rFonts w:cs="Calibri"/>
                <w:color w:val="000000"/>
                <w:sz w:val="16"/>
                <w:szCs w:val="16"/>
              </w:rPr>
              <w:t>2030</w:t>
            </w:r>
          </w:p>
        </w:tc>
      </w:tr>
      <w:tr w:rsidRPr="00AE3535" w:rsidR="005442B9" w:rsidTr="008A37BB" w14:paraId="682E8919" w14:textId="77777777">
        <w:trPr>
          <w:trHeight w:val="288"/>
        </w:trPr>
        <w:tc>
          <w:tcPr>
            <w:tcW w:w="3860" w:type="dxa"/>
            <w:tcBorders>
              <w:top w:val="nil"/>
              <w:left w:val="nil"/>
              <w:bottom w:val="nil"/>
              <w:right w:val="nil"/>
            </w:tcBorders>
            <w:noWrap/>
            <w:vAlign w:val="center"/>
            <w:hideMark/>
          </w:tcPr>
          <w:p w:rsidRPr="00AE3535" w:rsidR="005442B9" w:rsidP="00987D78" w:rsidRDefault="005442B9" w14:paraId="190B7E91" w14:textId="77777777">
            <w:pPr>
              <w:rPr>
                <w:rFonts w:cs="Calibri"/>
                <w:color w:val="000000"/>
                <w:sz w:val="16"/>
                <w:szCs w:val="16"/>
              </w:rPr>
            </w:pPr>
            <w:r w:rsidRPr="00AE3535">
              <w:rPr>
                <w:rFonts w:cs="Calibri"/>
                <w:color w:val="000000"/>
                <w:sz w:val="16"/>
                <w:szCs w:val="16"/>
              </w:rPr>
              <w:t>Subsidies en leningen beleidsartikel 1</w:t>
            </w:r>
          </w:p>
        </w:tc>
        <w:tc>
          <w:tcPr>
            <w:tcW w:w="980" w:type="dxa"/>
            <w:tcBorders>
              <w:top w:val="nil"/>
              <w:left w:val="nil"/>
              <w:bottom w:val="nil"/>
              <w:right w:val="nil"/>
            </w:tcBorders>
            <w:noWrap/>
            <w:vAlign w:val="center"/>
            <w:hideMark/>
          </w:tcPr>
          <w:p w:rsidRPr="00AE3535" w:rsidR="005442B9" w:rsidP="00987D78" w:rsidRDefault="005442B9" w14:paraId="690348FB" w14:textId="77777777">
            <w:pPr>
              <w:jc w:val="right"/>
              <w:rPr>
                <w:rFonts w:cs="Calibri"/>
                <w:color w:val="000000"/>
                <w:sz w:val="16"/>
                <w:szCs w:val="16"/>
              </w:rPr>
            </w:pPr>
            <w:r w:rsidRPr="00AE3535">
              <w:rPr>
                <w:rFonts w:cs="Calibri"/>
                <w:color w:val="000000"/>
                <w:sz w:val="16"/>
                <w:szCs w:val="16"/>
              </w:rPr>
              <w:t>171,2</w:t>
            </w:r>
          </w:p>
        </w:tc>
        <w:tc>
          <w:tcPr>
            <w:tcW w:w="980" w:type="dxa"/>
            <w:tcBorders>
              <w:top w:val="nil"/>
              <w:left w:val="nil"/>
              <w:bottom w:val="nil"/>
              <w:right w:val="nil"/>
            </w:tcBorders>
            <w:noWrap/>
            <w:vAlign w:val="center"/>
            <w:hideMark/>
          </w:tcPr>
          <w:p w:rsidRPr="00AE3535" w:rsidR="005442B9" w:rsidP="00987D78" w:rsidRDefault="005442B9" w14:paraId="3E13A9E3" w14:textId="77777777">
            <w:pPr>
              <w:jc w:val="right"/>
              <w:rPr>
                <w:rFonts w:cs="Calibri"/>
                <w:color w:val="000000"/>
                <w:sz w:val="16"/>
                <w:szCs w:val="16"/>
              </w:rPr>
            </w:pPr>
            <w:r w:rsidRPr="00AE3535">
              <w:rPr>
                <w:rFonts w:cs="Calibri"/>
                <w:color w:val="000000"/>
                <w:sz w:val="16"/>
                <w:szCs w:val="16"/>
              </w:rPr>
              <w:t>143,4</w:t>
            </w:r>
          </w:p>
        </w:tc>
        <w:tc>
          <w:tcPr>
            <w:tcW w:w="980" w:type="dxa"/>
            <w:tcBorders>
              <w:top w:val="nil"/>
              <w:left w:val="nil"/>
              <w:bottom w:val="nil"/>
              <w:right w:val="nil"/>
            </w:tcBorders>
            <w:noWrap/>
            <w:vAlign w:val="center"/>
            <w:hideMark/>
          </w:tcPr>
          <w:p w:rsidRPr="00AE3535" w:rsidR="005442B9" w:rsidP="00987D78" w:rsidRDefault="005442B9" w14:paraId="1369481A" w14:textId="77777777">
            <w:pPr>
              <w:jc w:val="right"/>
              <w:rPr>
                <w:rFonts w:cs="Calibri"/>
                <w:color w:val="000000"/>
                <w:sz w:val="16"/>
                <w:szCs w:val="16"/>
              </w:rPr>
            </w:pPr>
            <w:r w:rsidRPr="00AE3535">
              <w:rPr>
                <w:rFonts w:cs="Calibri"/>
                <w:color w:val="000000"/>
                <w:sz w:val="16"/>
                <w:szCs w:val="16"/>
              </w:rPr>
              <w:t>110,2</w:t>
            </w:r>
          </w:p>
        </w:tc>
        <w:tc>
          <w:tcPr>
            <w:tcW w:w="980" w:type="dxa"/>
            <w:tcBorders>
              <w:top w:val="nil"/>
              <w:left w:val="nil"/>
              <w:bottom w:val="nil"/>
              <w:right w:val="nil"/>
            </w:tcBorders>
            <w:noWrap/>
            <w:vAlign w:val="center"/>
            <w:hideMark/>
          </w:tcPr>
          <w:p w:rsidRPr="00AE3535" w:rsidR="005442B9" w:rsidP="00987D78" w:rsidRDefault="005442B9" w14:paraId="48FFD0BB" w14:textId="77777777">
            <w:pPr>
              <w:jc w:val="right"/>
              <w:rPr>
                <w:rFonts w:cs="Calibri"/>
                <w:color w:val="000000"/>
                <w:sz w:val="16"/>
                <w:szCs w:val="16"/>
              </w:rPr>
            </w:pPr>
            <w:r w:rsidRPr="00AE3535">
              <w:rPr>
                <w:rFonts w:cs="Calibri"/>
                <w:color w:val="000000"/>
                <w:sz w:val="16"/>
                <w:szCs w:val="16"/>
              </w:rPr>
              <w:t>100,4</w:t>
            </w:r>
          </w:p>
        </w:tc>
        <w:tc>
          <w:tcPr>
            <w:tcW w:w="980" w:type="dxa"/>
            <w:tcBorders>
              <w:top w:val="nil"/>
              <w:left w:val="nil"/>
              <w:bottom w:val="nil"/>
              <w:right w:val="nil"/>
            </w:tcBorders>
            <w:noWrap/>
            <w:vAlign w:val="center"/>
            <w:hideMark/>
          </w:tcPr>
          <w:p w:rsidRPr="00AE3535" w:rsidR="005442B9" w:rsidP="00987D78" w:rsidRDefault="005442B9" w14:paraId="18F7741F" w14:textId="77777777">
            <w:pPr>
              <w:jc w:val="right"/>
              <w:rPr>
                <w:rFonts w:cs="Calibri"/>
                <w:color w:val="000000"/>
                <w:sz w:val="16"/>
                <w:szCs w:val="16"/>
              </w:rPr>
            </w:pPr>
            <w:r w:rsidRPr="00AE3535">
              <w:rPr>
                <w:rFonts w:cs="Calibri"/>
                <w:color w:val="000000"/>
                <w:sz w:val="16"/>
                <w:szCs w:val="16"/>
              </w:rPr>
              <w:t>106,8</w:t>
            </w:r>
          </w:p>
        </w:tc>
      </w:tr>
      <w:tr w:rsidRPr="00AE3535" w:rsidR="005442B9" w:rsidTr="008A37BB" w14:paraId="42D93039" w14:textId="77777777">
        <w:trPr>
          <w:trHeight w:val="288"/>
        </w:trPr>
        <w:tc>
          <w:tcPr>
            <w:tcW w:w="3860" w:type="dxa"/>
            <w:tcBorders>
              <w:top w:val="nil"/>
              <w:left w:val="nil"/>
              <w:bottom w:val="nil"/>
              <w:right w:val="nil"/>
            </w:tcBorders>
            <w:noWrap/>
            <w:vAlign w:val="center"/>
            <w:hideMark/>
          </w:tcPr>
          <w:p w:rsidRPr="00AE3535" w:rsidR="005442B9" w:rsidP="00987D78" w:rsidRDefault="005442B9" w14:paraId="5C4E7AFE" w14:textId="77777777">
            <w:pPr>
              <w:rPr>
                <w:rFonts w:cs="Calibri"/>
                <w:color w:val="000000"/>
                <w:sz w:val="16"/>
                <w:szCs w:val="16"/>
              </w:rPr>
            </w:pPr>
            <w:r w:rsidRPr="00AE3535">
              <w:rPr>
                <w:rFonts w:cs="Calibri"/>
                <w:color w:val="000000"/>
                <w:sz w:val="16"/>
                <w:szCs w:val="16"/>
              </w:rPr>
              <w:t>Subsidies en leningen beleidsartikel 2</w:t>
            </w:r>
          </w:p>
        </w:tc>
        <w:tc>
          <w:tcPr>
            <w:tcW w:w="980" w:type="dxa"/>
            <w:tcBorders>
              <w:top w:val="nil"/>
              <w:left w:val="nil"/>
              <w:bottom w:val="nil"/>
              <w:right w:val="nil"/>
            </w:tcBorders>
            <w:noWrap/>
            <w:vAlign w:val="center"/>
            <w:hideMark/>
          </w:tcPr>
          <w:p w:rsidRPr="00AE3535" w:rsidR="005442B9" w:rsidP="00987D78" w:rsidRDefault="005442B9" w14:paraId="49D1463A" w14:textId="77777777">
            <w:pPr>
              <w:jc w:val="right"/>
              <w:rPr>
                <w:rFonts w:cs="Calibri"/>
                <w:color w:val="000000"/>
                <w:sz w:val="16"/>
                <w:szCs w:val="16"/>
              </w:rPr>
            </w:pPr>
            <w:r w:rsidRPr="00AE3535">
              <w:rPr>
                <w:rFonts w:cs="Calibri"/>
                <w:color w:val="000000"/>
                <w:sz w:val="16"/>
                <w:szCs w:val="16"/>
              </w:rPr>
              <w:t>841,3</w:t>
            </w:r>
          </w:p>
        </w:tc>
        <w:tc>
          <w:tcPr>
            <w:tcW w:w="980" w:type="dxa"/>
            <w:tcBorders>
              <w:top w:val="nil"/>
              <w:left w:val="nil"/>
              <w:bottom w:val="nil"/>
              <w:right w:val="nil"/>
            </w:tcBorders>
            <w:noWrap/>
            <w:vAlign w:val="center"/>
            <w:hideMark/>
          </w:tcPr>
          <w:p w:rsidRPr="00AE3535" w:rsidR="005442B9" w:rsidP="00987D78" w:rsidRDefault="005442B9" w14:paraId="7C8004BF" w14:textId="77777777">
            <w:pPr>
              <w:jc w:val="right"/>
              <w:rPr>
                <w:rFonts w:cs="Calibri"/>
                <w:color w:val="000000"/>
                <w:sz w:val="16"/>
                <w:szCs w:val="16"/>
              </w:rPr>
            </w:pPr>
            <w:r w:rsidRPr="00AE3535">
              <w:rPr>
                <w:rFonts w:cs="Calibri"/>
                <w:color w:val="000000"/>
                <w:sz w:val="16"/>
                <w:szCs w:val="16"/>
              </w:rPr>
              <w:t>554,2</w:t>
            </w:r>
          </w:p>
        </w:tc>
        <w:tc>
          <w:tcPr>
            <w:tcW w:w="980" w:type="dxa"/>
            <w:tcBorders>
              <w:top w:val="nil"/>
              <w:left w:val="nil"/>
              <w:bottom w:val="nil"/>
              <w:right w:val="nil"/>
            </w:tcBorders>
            <w:noWrap/>
            <w:vAlign w:val="center"/>
            <w:hideMark/>
          </w:tcPr>
          <w:p w:rsidRPr="00AE3535" w:rsidR="005442B9" w:rsidP="00987D78" w:rsidRDefault="005442B9" w14:paraId="5642FFE2" w14:textId="77777777">
            <w:pPr>
              <w:jc w:val="right"/>
              <w:rPr>
                <w:rFonts w:cs="Calibri"/>
                <w:color w:val="000000"/>
                <w:sz w:val="16"/>
                <w:szCs w:val="16"/>
              </w:rPr>
            </w:pPr>
            <w:r w:rsidRPr="00AE3535">
              <w:rPr>
                <w:rFonts w:cs="Calibri"/>
                <w:color w:val="000000"/>
                <w:sz w:val="16"/>
                <w:szCs w:val="16"/>
              </w:rPr>
              <w:t>445,9</w:t>
            </w:r>
          </w:p>
        </w:tc>
        <w:tc>
          <w:tcPr>
            <w:tcW w:w="980" w:type="dxa"/>
            <w:tcBorders>
              <w:top w:val="nil"/>
              <w:left w:val="nil"/>
              <w:bottom w:val="nil"/>
              <w:right w:val="nil"/>
            </w:tcBorders>
            <w:noWrap/>
            <w:vAlign w:val="center"/>
            <w:hideMark/>
          </w:tcPr>
          <w:p w:rsidRPr="00AE3535" w:rsidR="005442B9" w:rsidP="00987D78" w:rsidRDefault="005442B9" w14:paraId="635F5B8A" w14:textId="77777777">
            <w:pPr>
              <w:jc w:val="right"/>
              <w:rPr>
                <w:rFonts w:cs="Calibri"/>
                <w:color w:val="000000"/>
                <w:sz w:val="16"/>
                <w:szCs w:val="16"/>
              </w:rPr>
            </w:pPr>
            <w:r w:rsidRPr="00AE3535">
              <w:rPr>
                <w:rFonts w:cs="Calibri"/>
                <w:color w:val="000000"/>
                <w:sz w:val="16"/>
                <w:szCs w:val="16"/>
              </w:rPr>
              <w:t>295,1</w:t>
            </w:r>
          </w:p>
        </w:tc>
        <w:tc>
          <w:tcPr>
            <w:tcW w:w="980" w:type="dxa"/>
            <w:tcBorders>
              <w:top w:val="nil"/>
              <w:left w:val="nil"/>
              <w:bottom w:val="nil"/>
              <w:right w:val="nil"/>
            </w:tcBorders>
            <w:noWrap/>
            <w:vAlign w:val="center"/>
            <w:hideMark/>
          </w:tcPr>
          <w:p w:rsidRPr="00AE3535" w:rsidR="005442B9" w:rsidP="00987D78" w:rsidRDefault="005442B9" w14:paraId="5C47A030" w14:textId="77777777">
            <w:pPr>
              <w:jc w:val="right"/>
              <w:rPr>
                <w:rFonts w:cs="Calibri"/>
                <w:color w:val="000000"/>
                <w:sz w:val="16"/>
                <w:szCs w:val="16"/>
              </w:rPr>
            </w:pPr>
            <w:r w:rsidRPr="00AE3535">
              <w:rPr>
                <w:rFonts w:cs="Calibri"/>
                <w:color w:val="000000"/>
                <w:sz w:val="16"/>
                <w:szCs w:val="16"/>
              </w:rPr>
              <w:t>270,1</w:t>
            </w:r>
          </w:p>
        </w:tc>
      </w:tr>
      <w:tr w:rsidRPr="00AE3535" w:rsidR="005442B9" w:rsidTr="008A37BB" w14:paraId="36A63828" w14:textId="77777777">
        <w:trPr>
          <w:trHeight w:val="288"/>
        </w:trPr>
        <w:tc>
          <w:tcPr>
            <w:tcW w:w="3860" w:type="dxa"/>
            <w:tcBorders>
              <w:top w:val="nil"/>
              <w:left w:val="nil"/>
              <w:bottom w:val="nil"/>
              <w:right w:val="nil"/>
            </w:tcBorders>
            <w:noWrap/>
            <w:vAlign w:val="center"/>
            <w:hideMark/>
          </w:tcPr>
          <w:p w:rsidRPr="00AE3535" w:rsidR="005442B9" w:rsidP="00987D78" w:rsidRDefault="005442B9" w14:paraId="211BCBEE" w14:textId="77777777">
            <w:pPr>
              <w:rPr>
                <w:rFonts w:cs="Calibri"/>
                <w:color w:val="000000"/>
                <w:sz w:val="16"/>
                <w:szCs w:val="16"/>
              </w:rPr>
            </w:pPr>
            <w:r w:rsidRPr="00AE3535">
              <w:rPr>
                <w:rFonts w:cs="Calibri"/>
                <w:color w:val="000000"/>
                <w:sz w:val="16"/>
                <w:szCs w:val="16"/>
              </w:rPr>
              <w:t>Subsidies en leningen beleidsartikel 3</w:t>
            </w:r>
          </w:p>
        </w:tc>
        <w:tc>
          <w:tcPr>
            <w:tcW w:w="980" w:type="dxa"/>
            <w:tcBorders>
              <w:top w:val="nil"/>
              <w:left w:val="nil"/>
              <w:bottom w:val="nil"/>
              <w:right w:val="nil"/>
            </w:tcBorders>
            <w:noWrap/>
            <w:vAlign w:val="center"/>
            <w:hideMark/>
          </w:tcPr>
          <w:p w:rsidRPr="00AE3535" w:rsidR="005442B9" w:rsidP="00987D78" w:rsidRDefault="005442B9" w14:paraId="426B3F67" w14:textId="77777777">
            <w:pPr>
              <w:jc w:val="right"/>
              <w:rPr>
                <w:rFonts w:cs="Calibri"/>
                <w:color w:val="000000"/>
                <w:sz w:val="16"/>
                <w:szCs w:val="16"/>
              </w:rPr>
            </w:pPr>
            <w:r w:rsidRPr="00AE3535">
              <w:rPr>
                <w:rFonts w:cs="Calibri"/>
                <w:color w:val="000000"/>
                <w:sz w:val="16"/>
                <w:szCs w:val="16"/>
              </w:rPr>
              <w:t>493,0</w:t>
            </w:r>
          </w:p>
        </w:tc>
        <w:tc>
          <w:tcPr>
            <w:tcW w:w="980" w:type="dxa"/>
            <w:tcBorders>
              <w:top w:val="nil"/>
              <w:left w:val="nil"/>
              <w:bottom w:val="nil"/>
              <w:right w:val="nil"/>
            </w:tcBorders>
            <w:noWrap/>
            <w:vAlign w:val="center"/>
            <w:hideMark/>
          </w:tcPr>
          <w:p w:rsidRPr="00AE3535" w:rsidR="005442B9" w:rsidP="00987D78" w:rsidRDefault="005442B9" w14:paraId="276C395F" w14:textId="77777777">
            <w:pPr>
              <w:jc w:val="right"/>
              <w:rPr>
                <w:rFonts w:cs="Calibri"/>
                <w:color w:val="000000"/>
                <w:sz w:val="16"/>
                <w:szCs w:val="16"/>
              </w:rPr>
            </w:pPr>
            <w:r w:rsidRPr="00AE3535">
              <w:rPr>
                <w:rFonts w:cs="Calibri"/>
                <w:color w:val="000000"/>
                <w:sz w:val="16"/>
                <w:szCs w:val="16"/>
              </w:rPr>
              <w:t>345,7</w:t>
            </w:r>
          </w:p>
        </w:tc>
        <w:tc>
          <w:tcPr>
            <w:tcW w:w="980" w:type="dxa"/>
            <w:tcBorders>
              <w:top w:val="nil"/>
              <w:left w:val="nil"/>
              <w:bottom w:val="nil"/>
              <w:right w:val="nil"/>
            </w:tcBorders>
            <w:noWrap/>
            <w:vAlign w:val="center"/>
            <w:hideMark/>
          </w:tcPr>
          <w:p w:rsidRPr="00AE3535" w:rsidR="005442B9" w:rsidP="00987D78" w:rsidRDefault="005442B9" w14:paraId="7DE1BB03" w14:textId="77777777">
            <w:pPr>
              <w:jc w:val="right"/>
              <w:rPr>
                <w:rFonts w:cs="Calibri"/>
                <w:color w:val="000000"/>
                <w:sz w:val="16"/>
                <w:szCs w:val="16"/>
              </w:rPr>
            </w:pPr>
            <w:r w:rsidRPr="00AE3535">
              <w:rPr>
                <w:rFonts w:cs="Calibri"/>
                <w:color w:val="000000"/>
                <w:sz w:val="16"/>
                <w:szCs w:val="16"/>
              </w:rPr>
              <w:t>253,5</w:t>
            </w:r>
          </w:p>
        </w:tc>
        <w:tc>
          <w:tcPr>
            <w:tcW w:w="980" w:type="dxa"/>
            <w:tcBorders>
              <w:top w:val="nil"/>
              <w:left w:val="nil"/>
              <w:bottom w:val="nil"/>
              <w:right w:val="nil"/>
            </w:tcBorders>
            <w:noWrap/>
            <w:vAlign w:val="center"/>
            <w:hideMark/>
          </w:tcPr>
          <w:p w:rsidRPr="00AE3535" w:rsidR="005442B9" w:rsidP="00987D78" w:rsidRDefault="005442B9" w14:paraId="57D0698F" w14:textId="77777777">
            <w:pPr>
              <w:jc w:val="right"/>
              <w:rPr>
                <w:rFonts w:cs="Calibri"/>
                <w:color w:val="000000"/>
                <w:sz w:val="16"/>
                <w:szCs w:val="16"/>
              </w:rPr>
            </w:pPr>
            <w:r w:rsidRPr="00AE3535">
              <w:rPr>
                <w:rFonts w:cs="Calibri"/>
                <w:color w:val="000000"/>
                <w:sz w:val="16"/>
                <w:szCs w:val="16"/>
              </w:rPr>
              <w:t>203,7</w:t>
            </w:r>
          </w:p>
        </w:tc>
        <w:tc>
          <w:tcPr>
            <w:tcW w:w="980" w:type="dxa"/>
            <w:tcBorders>
              <w:top w:val="nil"/>
              <w:left w:val="nil"/>
              <w:bottom w:val="nil"/>
              <w:right w:val="nil"/>
            </w:tcBorders>
            <w:noWrap/>
            <w:vAlign w:val="center"/>
            <w:hideMark/>
          </w:tcPr>
          <w:p w:rsidRPr="00AE3535" w:rsidR="005442B9" w:rsidP="00987D78" w:rsidRDefault="005442B9" w14:paraId="716E7C5F" w14:textId="77777777">
            <w:pPr>
              <w:jc w:val="right"/>
              <w:rPr>
                <w:rFonts w:cs="Calibri"/>
                <w:color w:val="000000"/>
                <w:sz w:val="16"/>
                <w:szCs w:val="16"/>
              </w:rPr>
            </w:pPr>
            <w:r w:rsidRPr="00AE3535">
              <w:rPr>
                <w:rFonts w:cs="Calibri"/>
                <w:color w:val="000000"/>
                <w:sz w:val="16"/>
                <w:szCs w:val="16"/>
              </w:rPr>
              <w:t>167,3</w:t>
            </w:r>
          </w:p>
        </w:tc>
      </w:tr>
      <w:tr w:rsidRPr="00AE3535" w:rsidR="005442B9" w:rsidTr="008A37BB" w14:paraId="7A25D5B8" w14:textId="77777777">
        <w:trPr>
          <w:trHeight w:val="288"/>
        </w:trPr>
        <w:tc>
          <w:tcPr>
            <w:tcW w:w="3860" w:type="dxa"/>
            <w:tcBorders>
              <w:top w:val="single" w:color="auto" w:sz="4" w:space="0"/>
              <w:left w:val="nil"/>
              <w:bottom w:val="single" w:color="auto" w:sz="4" w:space="0"/>
              <w:right w:val="nil"/>
            </w:tcBorders>
            <w:noWrap/>
            <w:vAlign w:val="center"/>
            <w:hideMark/>
          </w:tcPr>
          <w:p w:rsidRPr="00AE3535" w:rsidR="005442B9" w:rsidP="00987D78" w:rsidRDefault="005442B9" w14:paraId="21C522E3" w14:textId="77777777">
            <w:pPr>
              <w:rPr>
                <w:rFonts w:cs="Calibri"/>
                <w:b/>
                <w:bCs/>
                <w:color w:val="000000"/>
                <w:sz w:val="16"/>
                <w:szCs w:val="16"/>
              </w:rPr>
            </w:pPr>
            <w:r w:rsidRPr="00AE3535">
              <w:rPr>
                <w:rFonts w:cs="Calibri"/>
                <w:b/>
                <w:bCs/>
                <w:color w:val="000000"/>
                <w:sz w:val="16"/>
                <w:szCs w:val="16"/>
              </w:rPr>
              <w:t>Totaal subsidies/leningen EZ-begroting</w:t>
            </w:r>
          </w:p>
        </w:tc>
        <w:tc>
          <w:tcPr>
            <w:tcW w:w="980" w:type="dxa"/>
            <w:tcBorders>
              <w:top w:val="single" w:color="auto" w:sz="4" w:space="0"/>
              <w:left w:val="nil"/>
              <w:bottom w:val="single" w:color="auto" w:sz="4" w:space="0"/>
              <w:right w:val="nil"/>
            </w:tcBorders>
            <w:noWrap/>
            <w:vAlign w:val="center"/>
            <w:hideMark/>
          </w:tcPr>
          <w:p w:rsidRPr="00AE3535" w:rsidR="005442B9" w:rsidP="00987D78" w:rsidRDefault="005442B9" w14:paraId="22D81577" w14:textId="77777777">
            <w:pPr>
              <w:jc w:val="right"/>
              <w:rPr>
                <w:rFonts w:cs="Calibri"/>
                <w:b/>
                <w:bCs/>
                <w:color w:val="000000"/>
                <w:sz w:val="16"/>
                <w:szCs w:val="16"/>
              </w:rPr>
            </w:pPr>
            <w:r w:rsidRPr="00AE3535">
              <w:rPr>
                <w:rFonts w:cs="Calibri"/>
                <w:b/>
                <w:bCs/>
                <w:color w:val="000000"/>
                <w:sz w:val="16"/>
                <w:szCs w:val="16"/>
              </w:rPr>
              <w:t>1.505,4</w:t>
            </w:r>
          </w:p>
        </w:tc>
        <w:tc>
          <w:tcPr>
            <w:tcW w:w="980" w:type="dxa"/>
            <w:tcBorders>
              <w:top w:val="single" w:color="auto" w:sz="4" w:space="0"/>
              <w:left w:val="nil"/>
              <w:bottom w:val="single" w:color="auto" w:sz="4" w:space="0"/>
              <w:right w:val="nil"/>
            </w:tcBorders>
            <w:noWrap/>
            <w:vAlign w:val="center"/>
            <w:hideMark/>
          </w:tcPr>
          <w:p w:rsidRPr="00AE3535" w:rsidR="005442B9" w:rsidP="00987D78" w:rsidRDefault="005442B9" w14:paraId="56BC3625" w14:textId="77777777">
            <w:pPr>
              <w:jc w:val="right"/>
              <w:rPr>
                <w:rFonts w:cs="Calibri"/>
                <w:b/>
                <w:bCs/>
                <w:color w:val="000000"/>
                <w:sz w:val="16"/>
                <w:szCs w:val="16"/>
              </w:rPr>
            </w:pPr>
            <w:r w:rsidRPr="00AE3535">
              <w:rPr>
                <w:rFonts w:cs="Calibri"/>
                <w:b/>
                <w:bCs/>
                <w:color w:val="000000"/>
                <w:sz w:val="16"/>
                <w:szCs w:val="16"/>
              </w:rPr>
              <w:t>1.043,3</w:t>
            </w:r>
          </w:p>
        </w:tc>
        <w:tc>
          <w:tcPr>
            <w:tcW w:w="980" w:type="dxa"/>
            <w:tcBorders>
              <w:top w:val="single" w:color="auto" w:sz="4" w:space="0"/>
              <w:left w:val="nil"/>
              <w:bottom w:val="single" w:color="auto" w:sz="4" w:space="0"/>
              <w:right w:val="nil"/>
            </w:tcBorders>
            <w:noWrap/>
            <w:vAlign w:val="center"/>
            <w:hideMark/>
          </w:tcPr>
          <w:p w:rsidRPr="00AE3535" w:rsidR="005442B9" w:rsidP="00987D78" w:rsidRDefault="005442B9" w14:paraId="0D7600F6" w14:textId="77777777">
            <w:pPr>
              <w:jc w:val="right"/>
              <w:rPr>
                <w:rFonts w:cs="Calibri"/>
                <w:b/>
                <w:bCs/>
                <w:color w:val="000000"/>
                <w:sz w:val="16"/>
                <w:szCs w:val="16"/>
              </w:rPr>
            </w:pPr>
            <w:r w:rsidRPr="00AE3535">
              <w:rPr>
                <w:rFonts w:cs="Calibri"/>
                <w:b/>
                <w:bCs/>
                <w:color w:val="000000"/>
                <w:sz w:val="16"/>
                <w:szCs w:val="16"/>
              </w:rPr>
              <w:t>809,6</w:t>
            </w:r>
          </w:p>
        </w:tc>
        <w:tc>
          <w:tcPr>
            <w:tcW w:w="980" w:type="dxa"/>
            <w:tcBorders>
              <w:top w:val="single" w:color="auto" w:sz="4" w:space="0"/>
              <w:left w:val="nil"/>
              <w:bottom w:val="single" w:color="auto" w:sz="4" w:space="0"/>
              <w:right w:val="nil"/>
            </w:tcBorders>
            <w:noWrap/>
            <w:vAlign w:val="center"/>
            <w:hideMark/>
          </w:tcPr>
          <w:p w:rsidRPr="00AE3535" w:rsidR="005442B9" w:rsidP="00987D78" w:rsidRDefault="005442B9" w14:paraId="030F96D7" w14:textId="77777777">
            <w:pPr>
              <w:jc w:val="right"/>
              <w:rPr>
                <w:rFonts w:cs="Calibri"/>
                <w:b/>
                <w:bCs/>
                <w:color w:val="000000"/>
                <w:sz w:val="16"/>
                <w:szCs w:val="16"/>
              </w:rPr>
            </w:pPr>
            <w:r w:rsidRPr="00AE3535">
              <w:rPr>
                <w:rFonts w:cs="Calibri"/>
                <w:b/>
                <w:bCs/>
                <w:color w:val="000000"/>
                <w:sz w:val="16"/>
                <w:szCs w:val="16"/>
              </w:rPr>
              <w:t>599,2</w:t>
            </w:r>
          </w:p>
        </w:tc>
        <w:tc>
          <w:tcPr>
            <w:tcW w:w="980" w:type="dxa"/>
            <w:tcBorders>
              <w:top w:val="single" w:color="auto" w:sz="4" w:space="0"/>
              <w:left w:val="nil"/>
              <w:bottom w:val="single" w:color="auto" w:sz="4" w:space="0"/>
              <w:right w:val="nil"/>
            </w:tcBorders>
            <w:noWrap/>
            <w:vAlign w:val="center"/>
            <w:hideMark/>
          </w:tcPr>
          <w:p w:rsidRPr="00AE3535" w:rsidR="005442B9" w:rsidP="00987D78" w:rsidRDefault="005442B9" w14:paraId="081A75CC" w14:textId="77777777">
            <w:pPr>
              <w:jc w:val="right"/>
              <w:rPr>
                <w:rFonts w:cs="Calibri"/>
                <w:b/>
                <w:bCs/>
                <w:color w:val="000000"/>
                <w:sz w:val="16"/>
                <w:szCs w:val="16"/>
              </w:rPr>
            </w:pPr>
            <w:r w:rsidRPr="00AE3535">
              <w:rPr>
                <w:rFonts w:cs="Calibri"/>
                <w:b/>
                <w:bCs/>
                <w:color w:val="000000"/>
                <w:sz w:val="16"/>
                <w:szCs w:val="16"/>
              </w:rPr>
              <w:t>544,1</w:t>
            </w:r>
          </w:p>
        </w:tc>
      </w:tr>
      <w:tr w:rsidRPr="00AE3535" w:rsidR="005442B9" w:rsidTr="008A37BB" w14:paraId="2A6FF565" w14:textId="77777777">
        <w:trPr>
          <w:trHeight w:val="288"/>
        </w:trPr>
        <w:tc>
          <w:tcPr>
            <w:tcW w:w="3860" w:type="dxa"/>
            <w:tcBorders>
              <w:top w:val="nil"/>
              <w:left w:val="nil"/>
              <w:bottom w:val="nil"/>
              <w:right w:val="nil"/>
            </w:tcBorders>
            <w:noWrap/>
            <w:vAlign w:val="center"/>
            <w:hideMark/>
          </w:tcPr>
          <w:p w:rsidRPr="00AE3535" w:rsidR="005442B9" w:rsidP="00987D78" w:rsidRDefault="005442B9" w14:paraId="1884F709" w14:textId="77777777">
            <w:pPr>
              <w:rPr>
                <w:rFonts w:cs="Calibri"/>
                <w:color w:val="000000"/>
                <w:sz w:val="16"/>
                <w:szCs w:val="16"/>
                <w:vertAlign w:val="superscript"/>
              </w:rPr>
            </w:pPr>
            <w:r w:rsidRPr="00AE3535">
              <w:rPr>
                <w:rFonts w:cs="Calibri"/>
                <w:color w:val="000000"/>
                <w:sz w:val="16"/>
                <w:szCs w:val="16"/>
              </w:rPr>
              <w:t>Apparaatsuitgaven kerndepartement EZK</w:t>
            </w:r>
            <w:r>
              <w:rPr>
                <w:rFonts w:cs="Calibri"/>
                <w:color w:val="000000"/>
                <w:sz w:val="16"/>
                <w:szCs w:val="16"/>
                <w:vertAlign w:val="superscript"/>
              </w:rPr>
              <w:t>1</w:t>
            </w:r>
          </w:p>
        </w:tc>
        <w:tc>
          <w:tcPr>
            <w:tcW w:w="980" w:type="dxa"/>
            <w:tcBorders>
              <w:top w:val="nil"/>
              <w:left w:val="nil"/>
              <w:bottom w:val="nil"/>
              <w:right w:val="nil"/>
            </w:tcBorders>
            <w:noWrap/>
            <w:vAlign w:val="center"/>
            <w:hideMark/>
          </w:tcPr>
          <w:p w:rsidRPr="00AE3535" w:rsidR="005442B9" w:rsidP="00987D78" w:rsidRDefault="005442B9" w14:paraId="4005E0EC" w14:textId="77777777">
            <w:pPr>
              <w:jc w:val="right"/>
              <w:rPr>
                <w:rFonts w:cs="Calibri"/>
                <w:color w:val="000000"/>
                <w:sz w:val="16"/>
                <w:szCs w:val="16"/>
              </w:rPr>
            </w:pPr>
            <w:r w:rsidRPr="00AE3535">
              <w:rPr>
                <w:rFonts w:cs="Calibri"/>
                <w:color w:val="000000"/>
                <w:sz w:val="16"/>
                <w:szCs w:val="16"/>
              </w:rPr>
              <w:t>342,4</w:t>
            </w:r>
          </w:p>
        </w:tc>
        <w:tc>
          <w:tcPr>
            <w:tcW w:w="980" w:type="dxa"/>
            <w:tcBorders>
              <w:top w:val="nil"/>
              <w:left w:val="nil"/>
              <w:bottom w:val="nil"/>
              <w:right w:val="nil"/>
            </w:tcBorders>
            <w:noWrap/>
            <w:vAlign w:val="center"/>
            <w:hideMark/>
          </w:tcPr>
          <w:p w:rsidRPr="00AE3535" w:rsidR="005442B9" w:rsidP="00987D78" w:rsidRDefault="005442B9" w14:paraId="3C92909B" w14:textId="77777777">
            <w:pPr>
              <w:jc w:val="right"/>
              <w:rPr>
                <w:rFonts w:cs="Calibri"/>
                <w:color w:val="000000"/>
                <w:sz w:val="16"/>
                <w:szCs w:val="16"/>
              </w:rPr>
            </w:pPr>
            <w:r w:rsidRPr="00AE3535">
              <w:rPr>
                <w:rFonts w:cs="Calibri"/>
                <w:color w:val="000000"/>
                <w:sz w:val="16"/>
                <w:szCs w:val="16"/>
              </w:rPr>
              <w:t>304,5</w:t>
            </w:r>
          </w:p>
        </w:tc>
        <w:tc>
          <w:tcPr>
            <w:tcW w:w="980" w:type="dxa"/>
            <w:tcBorders>
              <w:top w:val="nil"/>
              <w:left w:val="nil"/>
              <w:bottom w:val="nil"/>
              <w:right w:val="nil"/>
            </w:tcBorders>
            <w:noWrap/>
            <w:vAlign w:val="center"/>
            <w:hideMark/>
          </w:tcPr>
          <w:p w:rsidRPr="00AE3535" w:rsidR="005442B9" w:rsidP="00987D78" w:rsidRDefault="005442B9" w14:paraId="5DC2601A" w14:textId="77777777">
            <w:pPr>
              <w:jc w:val="right"/>
              <w:rPr>
                <w:rFonts w:cs="Calibri"/>
                <w:color w:val="000000"/>
                <w:sz w:val="16"/>
                <w:szCs w:val="16"/>
              </w:rPr>
            </w:pPr>
            <w:r w:rsidRPr="00AE3535">
              <w:rPr>
                <w:rFonts w:cs="Calibri"/>
                <w:color w:val="000000"/>
                <w:sz w:val="16"/>
                <w:szCs w:val="16"/>
              </w:rPr>
              <w:t>299,0</w:t>
            </w:r>
          </w:p>
        </w:tc>
        <w:tc>
          <w:tcPr>
            <w:tcW w:w="980" w:type="dxa"/>
            <w:tcBorders>
              <w:top w:val="nil"/>
              <w:left w:val="nil"/>
              <w:bottom w:val="nil"/>
              <w:right w:val="nil"/>
            </w:tcBorders>
            <w:noWrap/>
            <w:vAlign w:val="center"/>
            <w:hideMark/>
          </w:tcPr>
          <w:p w:rsidRPr="00AE3535" w:rsidR="005442B9" w:rsidP="00987D78" w:rsidRDefault="005442B9" w14:paraId="04ED9E77" w14:textId="77777777">
            <w:pPr>
              <w:jc w:val="right"/>
              <w:rPr>
                <w:rFonts w:cs="Calibri"/>
                <w:color w:val="000000"/>
                <w:sz w:val="16"/>
                <w:szCs w:val="16"/>
              </w:rPr>
            </w:pPr>
            <w:r w:rsidRPr="00AE3535">
              <w:rPr>
                <w:rFonts w:cs="Calibri"/>
                <w:color w:val="000000"/>
                <w:sz w:val="16"/>
                <w:szCs w:val="16"/>
              </w:rPr>
              <w:t>263,0</w:t>
            </w:r>
          </w:p>
        </w:tc>
        <w:tc>
          <w:tcPr>
            <w:tcW w:w="980" w:type="dxa"/>
            <w:tcBorders>
              <w:top w:val="nil"/>
              <w:left w:val="nil"/>
              <w:bottom w:val="nil"/>
              <w:right w:val="nil"/>
            </w:tcBorders>
            <w:noWrap/>
            <w:vAlign w:val="center"/>
            <w:hideMark/>
          </w:tcPr>
          <w:p w:rsidRPr="00AE3535" w:rsidR="005442B9" w:rsidP="00987D78" w:rsidRDefault="005442B9" w14:paraId="2AE4E69E" w14:textId="77777777">
            <w:pPr>
              <w:jc w:val="right"/>
              <w:rPr>
                <w:rFonts w:cs="Calibri"/>
                <w:color w:val="000000"/>
                <w:sz w:val="16"/>
                <w:szCs w:val="16"/>
              </w:rPr>
            </w:pPr>
            <w:r w:rsidRPr="00AE3535">
              <w:rPr>
                <w:rFonts w:cs="Calibri"/>
                <w:color w:val="000000"/>
                <w:sz w:val="16"/>
                <w:szCs w:val="16"/>
              </w:rPr>
              <w:t>223,1</w:t>
            </w:r>
          </w:p>
        </w:tc>
      </w:tr>
      <w:tr w:rsidRPr="00AE3535" w:rsidR="005442B9" w:rsidTr="008A37BB" w14:paraId="3229AA18" w14:textId="77777777">
        <w:trPr>
          <w:trHeight w:val="288"/>
        </w:trPr>
        <w:tc>
          <w:tcPr>
            <w:tcW w:w="3860" w:type="dxa"/>
            <w:tcBorders>
              <w:top w:val="nil"/>
              <w:left w:val="nil"/>
              <w:bottom w:val="nil"/>
              <w:right w:val="nil"/>
            </w:tcBorders>
            <w:noWrap/>
            <w:vAlign w:val="center"/>
            <w:hideMark/>
          </w:tcPr>
          <w:p w:rsidRPr="00AE3535" w:rsidR="005442B9" w:rsidP="00987D78" w:rsidRDefault="005442B9" w14:paraId="2425EDCC" w14:textId="77777777">
            <w:pPr>
              <w:rPr>
                <w:rFonts w:cs="Calibri"/>
                <w:color w:val="000000"/>
                <w:sz w:val="16"/>
                <w:szCs w:val="16"/>
                <w:vertAlign w:val="superscript"/>
              </w:rPr>
            </w:pPr>
            <w:r w:rsidRPr="00AE3535">
              <w:rPr>
                <w:rFonts w:cs="Calibri"/>
                <w:color w:val="000000"/>
                <w:sz w:val="16"/>
                <w:szCs w:val="16"/>
              </w:rPr>
              <w:t>Bijdragen EZ aan agentschappen</w:t>
            </w:r>
            <w:r>
              <w:rPr>
                <w:rFonts w:cs="Calibri"/>
                <w:color w:val="000000"/>
                <w:sz w:val="16"/>
                <w:szCs w:val="16"/>
                <w:vertAlign w:val="superscript"/>
              </w:rPr>
              <w:t>2</w:t>
            </w:r>
          </w:p>
        </w:tc>
        <w:tc>
          <w:tcPr>
            <w:tcW w:w="980" w:type="dxa"/>
            <w:tcBorders>
              <w:top w:val="nil"/>
              <w:left w:val="nil"/>
              <w:bottom w:val="nil"/>
              <w:right w:val="nil"/>
            </w:tcBorders>
            <w:noWrap/>
            <w:vAlign w:val="center"/>
            <w:hideMark/>
          </w:tcPr>
          <w:p w:rsidRPr="00AE3535" w:rsidR="005442B9" w:rsidP="00987D78" w:rsidRDefault="005442B9" w14:paraId="5E20773C" w14:textId="77777777">
            <w:pPr>
              <w:jc w:val="right"/>
              <w:rPr>
                <w:rFonts w:cs="Calibri"/>
                <w:color w:val="000000"/>
                <w:sz w:val="16"/>
                <w:szCs w:val="16"/>
              </w:rPr>
            </w:pPr>
            <w:r w:rsidRPr="00AE3535">
              <w:rPr>
                <w:rFonts w:cs="Calibri"/>
                <w:color w:val="000000"/>
                <w:sz w:val="16"/>
                <w:szCs w:val="16"/>
              </w:rPr>
              <w:t>320,7</w:t>
            </w:r>
          </w:p>
        </w:tc>
        <w:tc>
          <w:tcPr>
            <w:tcW w:w="980" w:type="dxa"/>
            <w:tcBorders>
              <w:top w:val="nil"/>
              <w:left w:val="nil"/>
              <w:bottom w:val="nil"/>
              <w:right w:val="nil"/>
            </w:tcBorders>
            <w:noWrap/>
            <w:vAlign w:val="center"/>
            <w:hideMark/>
          </w:tcPr>
          <w:p w:rsidRPr="00AE3535" w:rsidR="005442B9" w:rsidP="00987D78" w:rsidRDefault="005442B9" w14:paraId="1E8B279E" w14:textId="77777777">
            <w:pPr>
              <w:jc w:val="right"/>
              <w:rPr>
                <w:rFonts w:cs="Calibri"/>
                <w:color w:val="000000"/>
                <w:sz w:val="16"/>
                <w:szCs w:val="16"/>
              </w:rPr>
            </w:pPr>
            <w:r w:rsidRPr="00AE3535">
              <w:rPr>
                <w:rFonts w:cs="Calibri"/>
                <w:color w:val="000000"/>
                <w:sz w:val="16"/>
                <w:szCs w:val="16"/>
              </w:rPr>
              <w:t>250,2</w:t>
            </w:r>
          </w:p>
        </w:tc>
        <w:tc>
          <w:tcPr>
            <w:tcW w:w="980" w:type="dxa"/>
            <w:tcBorders>
              <w:top w:val="nil"/>
              <w:left w:val="nil"/>
              <w:bottom w:val="nil"/>
              <w:right w:val="nil"/>
            </w:tcBorders>
            <w:noWrap/>
            <w:vAlign w:val="center"/>
            <w:hideMark/>
          </w:tcPr>
          <w:p w:rsidRPr="00AE3535" w:rsidR="005442B9" w:rsidP="00987D78" w:rsidRDefault="005442B9" w14:paraId="5B7BA4AD" w14:textId="77777777">
            <w:pPr>
              <w:jc w:val="right"/>
              <w:rPr>
                <w:rFonts w:cs="Calibri"/>
                <w:color w:val="000000"/>
                <w:sz w:val="16"/>
                <w:szCs w:val="16"/>
              </w:rPr>
            </w:pPr>
            <w:r w:rsidRPr="00AE3535">
              <w:rPr>
                <w:rFonts w:cs="Calibri"/>
                <w:color w:val="000000"/>
                <w:sz w:val="16"/>
                <w:szCs w:val="16"/>
              </w:rPr>
              <w:t>252,6</w:t>
            </w:r>
          </w:p>
        </w:tc>
        <w:tc>
          <w:tcPr>
            <w:tcW w:w="980" w:type="dxa"/>
            <w:tcBorders>
              <w:top w:val="nil"/>
              <w:left w:val="nil"/>
              <w:bottom w:val="nil"/>
              <w:right w:val="nil"/>
            </w:tcBorders>
            <w:noWrap/>
            <w:vAlign w:val="center"/>
            <w:hideMark/>
          </w:tcPr>
          <w:p w:rsidRPr="00AE3535" w:rsidR="005442B9" w:rsidP="00987D78" w:rsidRDefault="005442B9" w14:paraId="3169573E" w14:textId="77777777">
            <w:pPr>
              <w:jc w:val="right"/>
              <w:rPr>
                <w:rFonts w:cs="Calibri"/>
                <w:color w:val="000000"/>
                <w:sz w:val="16"/>
                <w:szCs w:val="16"/>
              </w:rPr>
            </w:pPr>
            <w:r w:rsidRPr="00AE3535">
              <w:rPr>
                <w:rFonts w:cs="Calibri"/>
                <w:color w:val="000000"/>
                <w:sz w:val="16"/>
                <w:szCs w:val="16"/>
              </w:rPr>
              <w:t>245,9</w:t>
            </w:r>
          </w:p>
        </w:tc>
        <w:tc>
          <w:tcPr>
            <w:tcW w:w="980" w:type="dxa"/>
            <w:tcBorders>
              <w:top w:val="nil"/>
              <w:left w:val="nil"/>
              <w:bottom w:val="nil"/>
              <w:right w:val="nil"/>
            </w:tcBorders>
            <w:noWrap/>
            <w:vAlign w:val="center"/>
            <w:hideMark/>
          </w:tcPr>
          <w:p w:rsidRPr="00AE3535" w:rsidR="005442B9" w:rsidP="00987D78" w:rsidRDefault="005442B9" w14:paraId="3144A98F" w14:textId="77777777">
            <w:pPr>
              <w:jc w:val="right"/>
              <w:rPr>
                <w:rFonts w:cs="Calibri"/>
                <w:color w:val="000000"/>
                <w:sz w:val="16"/>
                <w:szCs w:val="16"/>
              </w:rPr>
            </w:pPr>
            <w:r w:rsidRPr="00AE3535">
              <w:rPr>
                <w:rFonts w:cs="Calibri"/>
                <w:color w:val="000000"/>
                <w:sz w:val="16"/>
                <w:szCs w:val="16"/>
              </w:rPr>
              <w:t>244,8</w:t>
            </w:r>
          </w:p>
        </w:tc>
      </w:tr>
      <w:tr w:rsidRPr="00AE3535" w:rsidR="005442B9" w:rsidTr="008A37BB" w14:paraId="04795ED3" w14:textId="77777777">
        <w:trPr>
          <w:trHeight w:val="288"/>
        </w:trPr>
        <w:tc>
          <w:tcPr>
            <w:tcW w:w="3860" w:type="dxa"/>
            <w:tcBorders>
              <w:top w:val="nil"/>
              <w:left w:val="nil"/>
              <w:bottom w:val="nil"/>
              <w:right w:val="nil"/>
            </w:tcBorders>
            <w:noWrap/>
            <w:vAlign w:val="center"/>
            <w:hideMark/>
          </w:tcPr>
          <w:p w:rsidRPr="00AE3535" w:rsidR="005442B9" w:rsidP="00987D78" w:rsidRDefault="005442B9" w14:paraId="036F17B7" w14:textId="77777777">
            <w:pPr>
              <w:rPr>
                <w:rFonts w:cs="Calibri"/>
                <w:color w:val="000000"/>
                <w:sz w:val="16"/>
                <w:szCs w:val="16"/>
                <w:vertAlign w:val="superscript"/>
              </w:rPr>
            </w:pPr>
            <w:r w:rsidRPr="00AE3535">
              <w:rPr>
                <w:rFonts w:cs="Calibri"/>
                <w:color w:val="000000"/>
                <w:sz w:val="16"/>
                <w:szCs w:val="16"/>
              </w:rPr>
              <w:t>Bijdragen EZ aan ZBO's en RWT's</w:t>
            </w:r>
            <w:r>
              <w:rPr>
                <w:rFonts w:cs="Calibri"/>
                <w:color w:val="000000"/>
                <w:sz w:val="16"/>
                <w:szCs w:val="16"/>
                <w:vertAlign w:val="superscript"/>
              </w:rPr>
              <w:t>2</w:t>
            </w:r>
          </w:p>
        </w:tc>
        <w:tc>
          <w:tcPr>
            <w:tcW w:w="980" w:type="dxa"/>
            <w:tcBorders>
              <w:top w:val="nil"/>
              <w:left w:val="nil"/>
              <w:bottom w:val="nil"/>
              <w:right w:val="nil"/>
            </w:tcBorders>
            <w:noWrap/>
            <w:vAlign w:val="center"/>
            <w:hideMark/>
          </w:tcPr>
          <w:p w:rsidRPr="00AE3535" w:rsidR="005442B9" w:rsidP="00987D78" w:rsidRDefault="005442B9" w14:paraId="57ED7569" w14:textId="77777777">
            <w:pPr>
              <w:jc w:val="right"/>
              <w:rPr>
                <w:rFonts w:cs="Calibri"/>
                <w:color w:val="000000"/>
                <w:sz w:val="16"/>
                <w:szCs w:val="16"/>
              </w:rPr>
            </w:pPr>
            <w:r w:rsidRPr="00AE3535">
              <w:rPr>
                <w:rFonts w:cs="Calibri"/>
                <w:color w:val="000000"/>
                <w:sz w:val="16"/>
                <w:szCs w:val="16"/>
              </w:rPr>
              <w:t>680,5</w:t>
            </w:r>
          </w:p>
        </w:tc>
        <w:tc>
          <w:tcPr>
            <w:tcW w:w="980" w:type="dxa"/>
            <w:tcBorders>
              <w:top w:val="nil"/>
              <w:left w:val="nil"/>
              <w:bottom w:val="nil"/>
              <w:right w:val="nil"/>
            </w:tcBorders>
            <w:noWrap/>
            <w:vAlign w:val="center"/>
            <w:hideMark/>
          </w:tcPr>
          <w:p w:rsidRPr="00AE3535" w:rsidR="005442B9" w:rsidP="00987D78" w:rsidRDefault="005442B9" w14:paraId="4BBE243F" w14:textId="77777777">
            <w:pPr>
              <w:jc w:val="right"/>
              <w:rPr>
                <w:rFonts w:cs="Calibri"/>
                <w:color w:val="000000"/>
                <w:sz w:val="16"/>
                <w:szCs w:val="16"/>
              </w:rPr>
            </w:pPr>
            <w:r w:rsidRPr="00AE3535">
              <w:rPr>
                <w:rFonts w:cs="Calibri"/>
                <w:color w:val="000000"/>
                <w:sz w:val="16"/>
                <w:szCs w:val="16"/>
              </w:rPr>
              <w:t>641,0</w:t>
            </w:r>
          </w:p>
        </w:tc>
        <w:tc>
          <w:tcPr>
            <w:tcW w:w="980" w:type="dxa"/>
            <w:tcBorders>
              <w:top w:val="nil"/>
              <w:left w:val="nil"/>
              <w:bottom w:val="nil"/>
              <w:right w:val="nil"/>
            </w:tcBorders>
            <w:noWrap/>
            <w:vAlign w:val="center"/>
            <w:hideMark/>
          </w:tcPr>
          <w:p w:rsidRPr="00AE3535" w:rsidR="005442B9" w:rsidP="00987D78" w:rsidRDefault="005442B9" w14:paraId="58815C54" w14:textId="77777777">
            <w:pPr>
              <w:jc w:val="right"/>
              <w:rPr>
                <w:rFonts w:cs="Calibri"/>
                <w:color w:val="000000"/>
                <w:sz w:val="16"/>
                <w:szCs w:val="16"/>
              </w:rPr>
            </w:pPr>
            <w:r w:rsidRPr="00AE3535">
              <w:rPr>
                <w:rFonts w:cs="Calibri"/>
                <w:color w:val="000000"/>
                <w:sz w:val="16"/>
                <w:szCs w:val="16"/>
              </w:rPr>
              <w:t>600,5</w:t>
            </w:r>
          </w:p>
        </w:tc>
        <w:tc>
          <w:tcPr>
            <w:tcW w:w="980" w:type="dxa"/>
            <w:tcBorders>
              <w:top w:val="nil"/>
              <w:left w:val="nil"/>
              <w:bottom w:val="nil"/>
              <w:right w:val="nil"/>
            </w:tcBorders>
            <w:noWrap/>
            <w:vAlign w:val="center"/>
            <w:hideMark/>
          </w:tcPr>
          <w:p w:rsidRPr="00AE3535" w:rsidR="005442B9" w:rsidP="00987D78" w:rsidRDefault="005442B9" w14:paraId="75BFDB61" w14:textId="77777777">
            <w:pPr>
              <w:jc w:val="right"/>
              <w:rPr>
                <w:rFonts w:cs="Calibri"/>
                <w:color w:val="000000"/>
                <w:sz w:val="16"/>
                <w:szCs w:val="16"/>
              </w:rPr>
            </w:pPr>
            <w:r w:rsidRPr="00AE3535">
              <w:rPr>
                <w:rFonts w:cs="Calibri"/>
                <w:color w:val="000000"/>
                <w:sz w:val="16"/>
                <w:szCs w:val="16"/>
              </w:rPr>
              <w:t>558,6</w:t>
            </w:r>
          </w:p>
        </w:tc>
        <w:tc>
          <w:tcPr>
            <w:tcW w:w="980" w:type="dxa"/>
            <w:tcBorders>
              <w:top w:val="nil"/>
              <w:left w:val="nil"/>
              <w:bottom w:val="nil"/>
              <w:right w:val="nil"/>
            </w:tcBorders>
            <w:noWrap/>
            <w:vAlign w:val="center"/>
            <w:hideMark/>
          </w:tcPr>
          <w:p w:rsidRPr="00AE3535" w:rsidR="005442B9" w:rsidP="00987D78" w:rsidRDefault="005442B9" w14:paraId="5C500269" w14:textId="77777777">
            <w:pPr>
              <w:jc w:val="right"/>
              <w:rPr>
                <w:rFonts w:cs="Calibri"/>
                <w:color w:val="000000"/>
                <w:sz w:val="16"/>
                <w:szCs w:val="16"/>
              </w:rPr>
            </w:pPr>
            <w:r w:rsidRPr="00AE3535">
              <w:rPr>
                <w:rFonts w:cs="Calibri"/>
                <w:color w:val="000000"/>
                <w:sz w:val="16"/>
                <w:szCs w:val="16"/>
              </w:rPr>
              <w:t>570,3</w:t>
            </w:r>
          </w:p>
        </w:tc>
      </w:tr>
      <w:tr w:rsidRPr="00AE3535" w:rsidR="005442B9" w:rsidTr="008A37BB" w14:paraId="7DF8A9BD" w14:textId="77777777">
        <w:trPr>
          <w:trHeight w:val="288"/>
        </w:trPr>
        <w:tc>
          <w:tcPr>
            <w:tcW w:w="3860" w:type="dxa"/>
            <w:tcBorders>
              <w:top w:val="single" w:color="auto" w:sz="4" w:space="0"/>
              <w:left w:val="nil"/>
              <w:bottom w:val="single" w:color="auto" w:sz="4" w:space="0"/>
              <w:right w:val="nil"/>
            </w:tcBorders>
            <w:noWrap/>
            <w:vAlign w:val="center"/>
            <w:hideMark/>
          </w:tcPr>
          <w:p w:rsidRPr="00AE3535" w:rsidR="005442B9" w:rsidP="00987D78" w:rsidRDefault="005442B9" w14:paraId="3F376E9D" w14:textId="77777777">
            <w:pPr>
              <w:rPr>
                <w:rFonts w:cs="Calibri"/>
                <w:b/>
                <w:bCs/>
                <w:color w:val="000000"/>
                <w:sz w:val="16"/>
                <w:szCs w:val="16"/>
              </w:rPr>
            </w:pPr>
            <w:r w:rsidRPr="00AE3535">
              <w:rPr>
                <w:rFonts w:cs="Calibri"/>
                <w:b/>
                <w:bCs/>
                <w:color w:val="000000"/>
                <w:sz w:val="16"/>
                <w:szCs w:val="16"/>
              </w:rPr>
              <w:t>Totaal kosten/apparaatsuitgaven EZ(K)</w:t>
            </w:r>
          </w:p>
        </w:tc>
        <w:tc>
          <w:tcPr>
            <w:tcW w:w="980" w:type="dxa"/>
            <w:tcBorders>
              <w:top w:val="single" w:color="auto" w:sz="4" w:space="0"/>
              <w:left w:val="nil"/>
              <w:bottom w:val="single" w:color="auto" w:sz="4" w:space="0"/>
              <w:right w:val="nil"/>
            </w:tcBorders>
            <w:noWrap/>
            <w:vAlign w:val="center"/>
            <w:hideMark/>
          </w:tcPr>
          <w:p w:rsidRPr="00AE3535" w:rsidR="005442B9" w:rsidP="00987D78" w:rsidRDefault="005442B9" w14:paraId="4C9B4C16" w14:textId="77777777">
            <w:pPr>
              <w:jc w:val="right"/>
              <w:rPr>
                <w:rFonts w:cs="Calibri"/>
                <w:b/>
                <w:bCs/>
                <w:color w:val="000000"/>
                <w:sz w:val="16"/>
                <w:szCs w:val="16"/>
              </w:rPr>
            </w:pPr>
            <w:r w:rsidRPr="00AE3535">
              <w:rPr>
                <w:rFonts w:cs="Calibri"/>
                <w:b/>
                <w:bCs/>
                <w:color w:val="000000"/>
                <w:sz w:val="16"/>
                <w:szCs w:val="16"/>
              </w:rPr>
              <w:t>1.343,6</w:t>
            </w:r>
          </w:p>
        </w:tc>
        <w:tc>
          <w:tcPr>
            <w:tcW w:w="980" w:type="dxa"/>
            <w:tcBorders>
              <w:top w:val="single" w:color="auto" w:sz="4" w:space="0"/>
              <w:left w:val="nil"/>
              <w:bottom w:val="single" w:color="auto" w:sz="4" w:space="0"/>
              <w:right w:val="nil"/>
            </w:tcBorders>
            <w:noWrap/>
            <w:vAlign w:val="center"/>
            <w:hideMark/>
          </w:tcPr>
          <w:p w:rsidRPr="00AE3535" w:rsidR="005442B9" w:rsidP="00987D78" w:rsidRDefault="005442B9" w14:paraId="7CC2B3AB" w14:textId="77777777">
            <w:pPr>
              <w:jc w:val="right"/>
              <w:rPr>
                <w:rFonts w:cs="Calibri"/>
                <w:b/>
                <w:bCs/>
                <w:color w:val="000000"/>
                <w:sz w:val="16"/>
                <w:szCs w:val="16"/>
              </w:rPr>
            </w:pPr>
            <w:r w:rsidRPr="00AE3535">
              <w:rPr>
                <w:rFonts w:cs="Calibri"/>
                <w:b/>
                <w:bCs/>
                <w:color w:val="000000"/>
                <w:sz w:val="16"/>
                <w:szCs w:val="16"/>
              </w:rPr>
              <w:t>1.195,8</w:t>
            </w:r>
          </w:p>
        </w:tc>
        <w:tc>
          <w:tcPr>
            <w:tcW w:w="980" w:type="dxa"/>
            <w:tcBorders>
              <w:top w:val="single" w:color="auto" w:sz="4" w:space="0"/>
              <w:left w:val="nil"/>
              <w:bottom w:val="single" w:color="auto" w:sz="4" w:space="0"/>
              <w:right w:val="nil"/>
            </w:tcBorders>
            <w:noWrap/>
            <w:vAlign w:val="center"/>
            <w:hideMark/>
          </w:tcPr>
          <w:p w:rsidRPr="00AE3535" w:rsidR="005442B9" w:rsidP="00987D78" w:rsidRDefault="005442B9" w14:paraId="5473927E" w14:textId="77777777">
            <w:pPr>
              <w:jc w:val="right"/>
              <w:rPr>
                <w:rFonts w:cs="Calibri"/>
                <w:b/>
                <w:bCs/>
                <w:color w:val="000000"/>
                <w:sz w:val="16"/>
                <w:szCs w:val="16"/>
              </w:rPr>
            </w:pPr>
            <w:r w:rsidRPr="00AE3535">
              <w:rPr>
                <w:rFonts w:cs="Calibri"/>
                <w:b/>
                <w:bCs/>
                <w:color w:val="000000"/>
                <w:sz w:val="16"/>
                <w:szCs w:val="16"/>
              </w:rPr>
              <w:t>1.152,1</w:t>
            </w:r>
          </w:p>
        </w:tc>
        <w:tc>
          <w:tcPr>
            <w:tcW w:w="980" w:type="dxa"/>
            <w:tcBorders>
              <w:top w:val="single" w:color="auto" w:sz="4" w:space="0"/>
              <w:left w:val="nil"/>
              <w:bottom w:val="single" w:color="auto" w:sz="4" w:space="0"/>
              <w:right w:val="nil"/>
            </w:tcBorders>
            <w:noWrap/>
            <w:vAlign w:val="center"/>
            <w:hideMark/>
          </w:tcPr>
          <w:p w:rsidRPr="00AE3535" w:rsidR="005442B9" w:rsidP="00987D78" w:rsidRDefault="005442B9" w14:paraId="70C7D0D9" w14:textId="77777777">
            <w:pPr>
              <w:jc w:val="right"/>
              <w:rPr>
                <w:rFonts w:cs="Calibri"/>
                <w:b/>
                <w:bCs/>
                <w:color w:val="000000"/>
                <w:sz w:val="16"/>
                <w:szCs w:val="16"/>
              </w:rPr>
            </w:pPr>
            <w:r w:rsidRPr="00AE3535">
              <w:rPr>
                <w:rFonts w:cs="Calibri"/>
                <w:b/>
                <w:bCs/>
                <w:color w:val="000000"/>
                <w:sz w:val="16"/>
                <w:szCs w:val="16"/>
              </w:rPr>
              <w:t>1.067,4</w:t>
            </w:r>
          </w:p>
        </w:tc>
        <w:tc>
          <w:tcPr>
            <w:tcW w:w="980" w:type="dxa"/>
            <w:tcBorders>
              <w:top w:val="single" w:color="auto" w:sz="4" w:space="0"/>
              <w:left w:val="nil"/>
              <w:bottom w:val="single" w:color="auto" w:sz="4" w:space="0"/>
              <w:right w:val="nil"/>
            </w:tcBorders>
            <w:noWrap/>
            <w:vAlign w:val="center"/>
            <w:hideMark/>
          </w:tcPr>
          <w:p w:rsidRPr="00AE3535" w:rsidR="005442B9" w:rsidP="00987D78" w:rsidRDefault="005442B9" w14:paraId="3CA4164F" w14:textId="77777777">
            <w:pPr>
              <w:jc w:val="right"/>
              <w:rPr>
                <w:rFonts w:cs="Calibri"/>
                <w:b/>
                <w:bCs/>
                <w:color w:val="000000"/>
                <w:sz w:val="16"/>
                <w:szCs w:val="16"/>
              </w:rPr>
            </w:pPr>
            <w:r w:rsidRPr="00AE3535">
              <w:rPr>
                <w:rFonts w:cs="Calibri"/>
                <w:b/>
                <w:bCs/>
                <w:color w:val="000000"/>
                <w:sz w:val="16"/>
                <w:szCs w:val="16"/>
              </w:rPr>
              <w:t>1.038,2</w:t>
            </w:r>
          </w:p>
        </w:tc>
      </w:tr>
    </w:tbl>
    <w:p w:rsidRPr="00536DD2" w:rsidR="005442B9" w:rsidP="00987D78" w:rsidRDefault="005442B9" w14:paraId="4794BE15" w14:textId="77777777">
      <w:pPr>
        <w:rPr>
          <w:szCs w:val="18"/>
        </w:rPr>
      </w:pPr>
    </w:p>
    <w:p w:rsidR="005442B9" w:rsidP="00987D78" w:rsidRDefault="005442B9" w14:paraId="304D0060" w14:textId="77777777">
      <w:pPr>
        <w:rPr>
          <w:sz w:val="16"/>
          <w:szCs w:val="16"/>
        </w:rPr>
      </w:pPr>
      <w:r w:rsidRPr="00D55F64">
        <w:rPr>
          <w:sz w:val="16"/>
          <w:szCs w:val="16"/>
          <w:vertAlign w:val="superscript"/>
        </w:rPr>
        <w:t>1</w:t>
      </w:r>
      <w:r>
        <w:rPr>
          <w:sz w:val="16"/>
          <w:szCs w:val="16"/>
          <w:vertAlign w:val="superscript"/>
        </w:rPr>
        <w:t xml:space="preserve"> </w:t>
      </w:r>
      <w:r w:rsidRPr="00D55F64">
        <w:rPr>
          <w:sz w:val="16"/>
          <w:szCs w:val="16"/>
        </w:rPr>
        <w:t>Dit betreffen de apparaatsuitgaven van het kerndepartement Economische Zaken en Klimaat</w:t>
      </w:r>
      <w:r>
        <w:rPr>
          <w:sz w:val="16"/>
          <w:szCs w:val="16"/>
        </w:rPr>
        <w:t>.</w:t>
      </w:r>
    </w:p>
    <w:p w:rsidRPr="00AB7F47" w:rsidR="005442B9" w:rsidP="00987D78" w:rsidRDefault="005442B9" w14:paraId="15142710" w14:textId="77777777">
      <w:pPr>
        <w:rPr>
          <w:sz w:val="16"/>
          <w:szCs w:val="16"/>
        </w:rPr>
      </w:pPr>
      <w:r>
        <w:rPr>
          <w:sz w:val="16"/>
          <w:szCs w:val="16"/>
          <w:vertAlign w:val="superscript"/>
        </w:rPr>
        <w:t xml:space="preserve">2 </w:t>
      </w:r>
      <w:r>
        <w:rPr>
          <w:sz w:val="16"/>
          <w:szCs w:val="16"/>
        </w:rPr>
        <w:t xml:space="preserve">Dit betreffen de bijdragen aan agentschappen, ZBO’s en </w:t>
      </w:r>
      <w:proofErr w:type="spellStart"/>
      <w:r>
        <w:rPr>
          <w:sz w:val="16"/>
          <w:szCs w:val="16"/>
        </w:rPr>
        <w:t>RWT’s</w:t>
      </w:r>
      <w:proofErr w:type="spellEnd"/>
      <w:r>
        <w:rPr>
          <w:sz w:val="16"/>
          <w:szCs w:val="16"/>
        </w:rPr>
        <w:t xml:space="preserve"> vanaf de begrotingsartikelen 1, 2, 3 en 40 van de EZ(K)-begroting.</w:t>
      </w:r>
    </w:p>
    <w:p w:rsidR="005442B9" w:rsidP="00987D78" w:rsidRDefault="005442B9" w14:paraId="412B4F87" w14:textId="77777777">
      <w:pPr>
        <w:rPr>
          <w:szCs w:val="18"/>
        </w:rPr>
      </w:pPr>
    </w:p>
    <w:p w:rsidR="00987D78" w:rsidRDefault="00987D78" w14:paraId="6229D833" w14:textId="77777777">
      <w:pPr>
        <w:spacing w:line="240" w:lineRule="auto"/>
        <w:rPr>
          <w:szCs w:val="18"/>
        </w:rPr>
      </w:pPr>
      <w:r>
        <w:rPr>
          <w:szCs w:val="18"/>
        </w:rPr>
        <w:br w:type="page"/>
      </w:r>
    </w:p>
    <w:p w:rsidRPr="00453A30" w:rsidR="005442B9" w:rsidP="00987D78" w:rsidRDefault="005442B9" w14:paraId="3596C928" w14:textId="2A463346">
      <w:pPr>
        <w:rPr>
          <w:szCs w:val="18"/>
        </w:rPr>
      </w:pPr>
      <w:r>
        <w:rPr>
          <w:szCs w:val="18"/>
        </w:rPr>
        <w:t>15</w:t>
      </w:r>
    </w:p>
    <w:p w:rsidRPr="00453A30" w:rsidR="005442B9" w:rsidP="00987D78" w:rsidRDefault="005442B9" w14:paraId="74AFD892" w14:textId="77777777">
      <w:pPr>
        <w:rPr>
          <w:szCs w:val="18"/>
        </w:rPr>
      </w:pPr>
      <w:r w:rsidRPr="00453A30">
        <w:rPr>
          <w:szCs w:val="18"/>
        </w:rPr>
        <w:t>Kunt u toelichten op welke wijze de bekostiging van het Nationaal Agentschap voor Disruptieve Innovatie (NADI) in de suppletoire begroting 2026</w:t>
      </w:r>
      <w:r>
        <w:rPr>
          <w:szCs w:val="18"/>
        </w:rPr>
        <w:t xml:space="preserve"> </w:t>
      </w:r>
      <w:r w:rsidRPr="00453A30">
        <w:rPr>
          <w:szCs w:val="18"/>
        </w:rPr>
        <w:t>of in de Voorjaarsnota is verwerkt, inclusief het bijbehorende begrotingsartikel en instrument?</w:t>
      </w:r>
    </w:p>
    <w:p w:rsidR="005442B9" w:rsidP="00987D78" w:rsidRDefault="005442B9" w14:paraId="19145F77" w14:textId="77777777">
      <w:pPr>
        <w:rPr>
          <w:szCs w:val="18"/>
        </w:rPr>
      </w:pPr>
    </w:p>
    <w:p w:rsidR="005442B9" w:rsidP="00987D78" w:rsidRDefault="005442B9" w14:paraId="3D9F069D" w14:textId="77777777">
      <w:pPr>
        <w:rPr>
          <w:szCs w:val="18"/>
        </w:rPr>
      </w:pPr>
      <w:r w:rsidRPr="1F41E4FF">
        <w:rPr>
          <w:szCs w:val="18"/>
        </w:rPr>
        <w:t>Antwoord</w:t>
      </w:r>
    </w:p>
    <w:p w:rsidRPr="00827E29" w:rsidR="005442B9" w:rsidP="00987D78" w:rsidRDefault="005442B9" w14:paraId="18CD7939" w14:textId="77777777">
      <w:pPr>
        <w:rPr>
          <w:szCs w:val="18"/>
        </w:rPr>
      </w:pPr>
      <w:r w:rsidRPr="00827E29">
        <w:rPr>
          <w:szCs w:val="18"/>
        </w:rPr>
        <w:t xml:space="preserve">De middelen uit het </w:t>
      </w:r>
      <w:r>
        <w:rPr>
          <w:szCs w:val="18"/>
        </w:rPr>
        <w:t>coalitieakkoord</w:t>
      </w:r>
      <w:r w:rsidRPr="00827E29">
        <w:rPr>
          <w:szCs w:val="18"/>
        </w:rPr>
        <w:t xml:space="preserve"> voor de NADI staan nog niet op de begroting van EZK. De budgettaire verwerking van de </w:t>
      </w:r>
      <w:r>
        <w:rPr>
          <w:szCs w:val="18"/>
        </w:rPr>
        <w:t xml:space="preserve">saldo-neutrale € </w:t>
      </w:r>
      <w:r w:rsidRPr="00827E29">
        <w:rPr>
          <w:szCs w:val="18"/>
        </w:rPr>
        <w:t xml:space="preserve">500 </w:t>
      </w:r>
      <w:proofErr w:type="spellStart"/>
      <w:r w:rsidRPr="00827E29">
        <w:rPr>
          <w:szCs w:val="18"/>
        </w:rPr>
        <w:t>mln</w:t>
      </w:r>
      <w:proofErr w:type="spellEnd"/>
      <w:r w:rsidRPr="00827E29">
        <w:rPr>
          <w:szCs w:val="18"/>
        </w:rPr>
        <w:t xml:space="preserve"> is afhankelijk </w:t>
      </w:r>
      <w:r>
        <w:rPr>
          <w:szCs w:val="18"/>
        </w:rPr>
        <w:t xml:space="preserve">van </w:t>
      </w:r>
      <w:r w:rsidRPr="00827E29">
        <w:rPr>
          <w:szCs w:val="18"/>
        </w:rPr>
        <w:t>de vormgeving en verdere uitwerking van de NADI. Uw kamer wordt hierover op een later moment geïnformeerd.</w:t>
      </w:r>
    </w:p>
    <w:p w:rsidR="005442B9" w:rsidP="00987D78" w:rsidRDefault="005442B9" w14:paraId="1DB03E6D" w14:textId="77777777">
      <w:pPr>
        <w:rPr>
          <w:szCs w:val="18"/>
        </w:rPr>
      </w:pPr>
    </w:p>
    <w:p w:rsidRPr="00453A30" w:rsidR="005442B9" w:rsidP="00987D78" w:rsidRDefault="005442B9" w14:paraId="0D57905A" w14:textId="77777777">
      <w:pPr>
        <w:rPr>
          <w:szCs w:val="18"/>
        </w:rPr>
      </w:pPr>
      <w:r>
        <w:rPr>
          <w:szCs w:val="18"/>
        </w:rPr>
        <w:t>16</w:t>
      </w:r>
    </w:p>
    <w:p w:rsidRPr="00453A30" w:rsidR="005442B9" w:rsidP="00987D78" w:rsidRDefault="005442B9" w14:paraId="73497B5F" w14:textId="77777777">
      <w:pPr>
        <w:rPr>
          <w:szCs w:val="18"/>
        </w:rPr>
      </w:pPr>
      <w:r w:rsidRPr="00453A30">
        <w:rPr>
          <w:szCs w:val="18"/>
        </w:rPr>
        <w:t>Kunt u een nadere toelichting geven op de mutatie van €</w:t>
      </w:r>
      <w:r>
        <w:rPr>
          <w:szCs w:val="18"/>
        </w:rPr>
        <w:t xml:space="preserve"> </w:t>
      </w:r>
      <w:r w:rsidRPr="00453A30">
        <w:rPr>
          <w:szCs w:val="18"/>
        </w:rPr>
        <w:t>51,8 miljoen die anders in 2029 zou terugvloeien naar de EZK-begroting?</w:t>
      </w:r>
    </w:p>
    <w:p w:rsidR="005442B9" w:rsidP="00987D78" w:rsidRDefault="005442B9" w14:paraId="650EF1EE" w14:textId="77777777">
      <w:pPr>
        <w:rPr>
          <w:szCs w:val="18"/>
        </w:rPr>
      </w:pPr>
    </w:p>
    <w:p w:rsidR="005442B9" w:rsidP="00987D78" w:rsidRDefault="005442B9" w14:paraId="09643292" w14:textId="77777777">
      <w:pPr>
        <w:rPr>
          <w:szCs w:val="18"/>
        </w:rPr>
      </w:pPr>
      <w:r>
        <w:rPr>
          <w:szCs w:val="18"/>
        </w:rPr>
        <w:t>Antwoord</w:t>
      </w:r>
    </w:p>
    <w:p w:rsidR="005442B9" w:rsidP="00987D78" w:rsidRDefault="005442B9" w14:paraId="63F4CF39" w14:textId="77777777">
      <w:pPr>
        <w:rPr>
          <w:szCs w:val="18"/>
        </w:rPr>
      </w:pPr>
      <w:r w:rsidRPr="0005375F">
        <w:rPr>
          <w:szCs w:val="18"/>
        </w:rPr>
        <w:t xml:space="preserve">Voor de bijdrage vanuit EZK aan het Dutch Venture </w:t>
      </w:r>
      <w:proofErr w:type="spellStart"/>
      <w:r w:rsidRPr="0005375F">
        <w:rPr>
          <w:szCs w:val="18"/>
        </w:rPr>
        <w:t>Initiative</w:t>
      </w:r>
      <w:proofErr w:type="spellEnd"/>
      <w:r w:rsidRPr="0005375F">
        <w:rPr>
          <w:szCs w:val="18"/>
        </w:rPr>
        <w:t xml:space="preserve"> (DVI) I en II is er in totaal € 230 </w:t>
      </w:r>
      <w:proofErr w:type="spellStart"/>
      <w:r w:rsidRPr="0005375F">
        <w:rPr>
          <w:szCs w:val="18"/>
        </w:rPr>
        <w:t>mln</w:t>
      </w:r>
      <w:proofErr w:type="spellEnd"/>
      <w:r w:rsidRPr="0005375F">
        <w:rPr>
          <w:szCs w:val="18"/>
        </w:rPr>
        <w:t xml:space="preserve"> aan investeringen toegezegd aan het European Investment Fund (EIF). De Regionale Ontwikkelingsmaatschappij (ROM) </w:t>
      </w:r>
      <w:proofErr w:type="spellStart"/>
      <w:r w:rsidRPr="0005375F">
        <w:rPr>
          <w:szCs w:val="18"/>
        </w:rPr>
        <w:t>OostNL</w:t>
      </w:r>
      <w:proofErr w:type="spellEnd"/>
      <w:r w:rsidRPr="0005375F">
        <w:rPr>
          <w:szCs w:val="18"/>
        </w:rPr>
        <w:t xml:space="preserve"> is uitvoerder van deze fondsen en verzorgt namens EZK de bijdrage aan het EIF. In eerste instantie is bij de inregeling in de begroting rekening gehouden met het feit dat de ontvangsten vanuit het EIF op DVI I en II, welke via </w:t>
      </w:r>
      <w:proofErr w:type="spellStart"/>
      <w:r w:rsidRPr="0005375F">
        <w:rPr>
          <w:szCs w:val="18"/>
        </w:rPr>
        <w:t>OostNL</w:t>
      </w:r>
      <w:proofErr w:type="spellEnd"/>
      <w:r w:rsidRPr="0005375F">
        <w:rPr>
          <w:szCs w:val="18"/>
        </w:rPr>
        <w:t xml:space="preserve"> terugvloeien naar de EZK-begroting, voor in ieder geval het voltallige bedrag van de originele investering van € 230 </w:t>
      </w:r>
      <w:proofErr w:type="spellStart"/>
      <w:r w:rsidRPr="0005375F">
        <w:rPr>
          <w:szCs w:val="18"/>
        </w:rPr>
        <w:t>mln</w:t>
      </w:r>
      <w:proofErr w:type="spellEnd"/>
      <w:r w:rsidRPr="0005375F">
        <w:rPr>
          <w:szCs w:val="18"/>
        </w:rPr>
        <w:t xml:space="preserve"> naar de EZK-begroting terugvloeien. Gedurende de looptijd van deze fondsen vinden er continue investeringen en </w:t>
      </w:r>
      <w:proofErr w:type="spellStart"/>
      <w:r w:rsidRPr="0005375F">
        <w:rPr>
          <w:szCs w:val="18"/>
        </w:rPr>
        <w:t>exits</w:t>
      </w:r>
      <w:proofErr w:type="spellEnd"/>
      <w:r w:rsidRPr="0005375F">
        <w:rPr>
          <w:szCs w:val="18"/>
        </w:rPr>
        <w:t xml:space="preserve"> plaats, deze vragen stortingen van </w:t>
      </w:r>
      <w:proofErr w:type="spellStart"/>
      <w:r w:rsidRPr="0005375F">
        <w:rPr>
          <w:szCs w:val="18"/>
        </w:rPr>
        <w:t>OostNL</w:t>
      </w:r>
      <w:proofErr w:type="spellEnd"/>
      <w:r w:rsidRPr="0005375F">
        <w:rPr>
          <w:szCs w:val="18"/>
        </w:rPr>
        <w:t xml:space="preserve"> naar het EIF (voor investeringen) en ontvangsten vanuit het EIF naar </w:t>
      </w:r>
      <w:proofErr w:type="spellStart"/>
      <w:r w:rsidRPr="0005375F">
        <w:rPr>
          <w:szCs w:val="18"/>
        </w:rPr>
        <w:t>OostNL</w:t>
      </w:r>
      <w:proofErr w:type="spellEnd"/>
      <w:r w:rsidRPr="0005375F">
        <w:rPr>
          <w:szCs w:val="18"/>
        </w:rPr>
        <w:t xml:space="preserve"> (door </w:t>
      </w:r>
      <w:proofErr w:type="spellStart"/>
      <w:r w:rsidRPr="0005375F">
        <w:rPr>
          <w:szCs w:val="18"/>
        </w:rPr>
        <w:t>exits</w:t>
      </w:r>
      <w:proofErr w:type="spellEnd"/>
      <w:r w:rsidRPr="0005375F">
        <w:rPr>
          <w:szCs w:val="18"/>
        </w:rPr>
        <w:t xml:space="preserve">). Bij het EIF en </w:t>
      </w:r>
      <w:proofErr w:type="spellStart"/>
      <w:r w:rsidRPr="0005375F">
        <w:rPr>
          <w:szCs w:val="18"/>
        </w:rPr>
        <w:t>OostNL</w:t>
      </w:r>
      <w:proofErr w:type="spellEnd"/>
      <w:r w:rsidRPr="0005375F">
        <w:rPr>
          <w:szCs w:val="18"/>
        </w:rPr>
        <w:t xml:space="preserve"> zijn de ontvangsten van </w:t>
      </w:r>
      <w:proofErr w:type="spellStart"/>
      <w:r w:rsidRPr="0005375F">
        <w:rPr>
          <w:szCs w:val="18"/>
        </w:rPr>
        <w:t>exits</w:t>
      </w:r>
      <w:proofErr w:type="spellEnd"/>
      <w:r w:rsidRPr="0005375F">
        <w:rPr>
          <w:szCs w:val="18"/>
        </w:rPr>
        <w:t xml:space="preserve"> weer ingezet voor investeringen binnen de fondsen van DVI I en II, in plaats van direct terug te vloeien naar de EZK-begroting (= salderen). Hierdoor is de totale inleg vanuit EZK in DVI I en II alsnog € 230 </w:t>
      </w:r>
      <w:proofErr w:type="spellStart"/>
      <w:r w:rsidRPr="0005375F">
        <w:rPr>
          <w:szCs w:val="18"/>
        </w:rPr>
        <w:t>mln</w:t>
      </w:r>
      <w:proofErr w:type="spellEnd"/>
      <w:r w:rsidRPr="0005375F">
        <w:rPr>
          <w:szCs w:val="18"/>
        </w:rPr>
        <w:t xml:space="preserve">, echter is er op totaal niveau € 51,8 </w:t>
      </w:r>
      <w:proofErr w:type="spellStart"/>
      <w:r w:rsidRPr="0005375F">
        <w:rPr>
          <w:szCs w:val="18"/>
        </w:rPr>
        <w:t>mln</w:t>
      </w:r>
      <w:proofErr w:type="spellEnd"/>
      <w:r w:rsidRPr="0005375F">
        <w:rPr>
          <w:szCs w:val="18"/>
        </w:rPr>
        <w:t xml:space="preserve"> van de ontvangsten ingezet voor stortingen in DVI I en II bij het EIF en </w:t>
      </w:r>
      <w:proofErr w:type="spellStart"/>
      <w:r w:rsidRPr="0005375F">
        <w:rPr>
          <w:szCs w:val="18"/>
        </w:rPr>
        <w:t>OostNL</w:t>
      </w:r>
      <w:proofErr w:type="spellEnd"/>
      <w:r w:rsidRPr="0005375F">
        <w:rPr>
          <w:szCs w:val="18"/>
        </w:rPr>
        <w:t xml:space="preserve">. Hier staat echter ook tegenover dat er minder uitgaven zijn gedaan vanaf de EZK-begroting naar </w:t>
      </w:r>
      <w:proofErr w:type="spellStart"/>
      <w:r w:rsidRPr="0005375F">
        <w:rPr>
          <w:szCs w:val="18"/>
        </w:rPr>
        <w:t>OostNL</w:t>
      </w:r>
      <w:proofErr w:type="spellEnd"/>
      <w:r w:rsidRPr="0005375F">
        <w:rPr>
          <w:szCs w:val="18"/>
        </w:rPr>
        <w:t xml:space="preserve">, en in verlengde het EIF, omdat de kosten van de investeringen zijn gedekt doormiddels van ontvangsten uit eerdere investeringen. Hierdoor komt er in totaal € 51,8 </w:t>
      </w:r>
      <w:proofErr w:type="spellStart"/>
      <w:r w:rsidRPr="0005375F">
        <w:rPr>
          <w:szCs w:val="18"/>
        </w:rPr>
        <w:t>mln</w:t>
      </w:r>
      <w:proofErr w:type="spellEnd"/>
      <w:r w:rsidRPr="0005375F">
        <w:rPr>
          <w:szCs w:val="18"/>
        </w:rPr>
        <w:t xml:space="preserve"> minder aan ontvangsten terug naar de EZK-begroting. Deze tegenvaller op de ontvangsten wordt opgevangen doordat er ook € 51,8 </w:t>
      </w:r>
      <w:proofErr w:type="spellStart"/>
      <w:r w:rsidRPr="0005375F">
        <w:rPr>
          <w:szCs w:val="18"/>
        </w:rPr>
        <w:t>mln</w:t>
      </w:r>
      <w:proofErr w:type="spellEnd"/>
      <w:r w:rsidRPr="0005375F">
        <w:rPr>
          <w:szCs w:val="18"/>
        </w:rPr>
        <w:t xml:space="preserve"> minder aan uitgaven vanuit de EZK-begroting naar </w:t>
      </w:r>
      <w:proofErr w:type="spellStart"/>
      <w:r w:rsidRPr="0005375F">
        <w:rPr>
          <w:szCs w:val="18"/>
        </w:rPr>
        <w:t>OostNL</w:t>
      </w:r>
      <w:proofErr w:type="spellEnd"/>
      <w:r w:rsidRPr="0005375F">
        <w:rPr>
          <w:szCs w:val="18"/>
        </w:rPr>
        <w:t xml:space="preserve"> en EIF gaat. Deze bijstellingen in de begroting zijn verwerkt bij de 1e suppletoire begroting 2026 van EZ.</w:t>
      </w:r>
    </w:p>
    <w:p w:rsidR="005442B9" w:rsidP="00987D78" w:rsidRDefault="005442B9" w14:paraId="41BEA2C9" w14:textId="77777777">
      <w:pPr>
        <w:rPr>
          <w:szCs w:val="18"/>
        </w:rPr>
      </w:pPr>
    </w:p>
    <w:p w:rsidRPr="00453A30" w:rsidR="005442B9" w:rsidP="00987D78" w:rsidRDefault="005442B9" w14:paraId="4977D422" w14:textId="77777777">
      <w:pPr>
        <w:rPr>
          <w:szCs w:val="18"/>
        </w:rPr>
      </w:pPr>
      <w:r>
        <w:rPr>
          <w:szCs w:val="18"/>
        </w:rPr>
        <w:t>17</w:t>
      </w:r>
    </w:p>
    <w:p w:rsidRPr="00453A30" w:rsidR="005442B9" w:rsidP="00987D78" w:rsidRDefault="005442B9" w14:paraId="1511F166" w14:textId="77777777">
      <w:pPr>
        <w:rPr>
          <w:szCs w:val="18"/>
        </w:rPr>
      </w:pPr>
      <w:r w:rsidRPr="00453A30">
        <w:rPr>
          <w:szCs w:val="18"/>
        </w:rPr>
        <w:t>Kunt u aangeven of het klopt dat deze middelen een alternatieve bestemming hebben gekregen, en zo ja, kunt u toelichten welke bestemming dit betreft en op basis van welke beleidskeuze dit is besloten?</w:t>
      </w:r>
    </w:p>
    <w:p w:rsidR="005442B9" w:rsidP="00987D78" w:rsidRDefault="005442B9" w14:paraId="6C668FBF" w14:textId="77777777">
      <w:pPr>
        <w:rPr>
          <w:szCs w:val="18"/>
        </w:rPr>
      </w:pPr>
    </w:p>
    <w:p w:rsidR="005442B9" w:rsidP="00987D78" w:rsidRDefault="005442B9" w14:paraId="35A58D58" w14:textId="77777777">
      <w:pPr>
        <w:rPr>
          <w:szCs w:val="18"/>
        </w:rPr>
      </w:pPr>
      <w:r>
        <w:rPr>
          <w:szCs w:val="18"/>
        </w:rPr>
        <w:t>Antwoord</w:t>
      </w:r>
    </w:p>
    <w:p w:rsidRPr="00455C17" w:rsidR="005442B9" w:rsidP="00987D78" w:rsidRDefault="005442B9" w14:paraId="2B2C45A8" w14:textId="77777777">
      <w:pPr>
        <w:rPr>
          <w:szCs w:val="18"/>
        </w:rPr>
      </w:pPr>
      <w:r w:rsidRPr="0005375F">
        <w:rPr>
          <w:szCs w:val="18"/>
        </w:rPr>
        <w:t xml:space="preserve">De € 51,8 </w:t>
      </w:r>
      <w:proofErr w:type="spellStart"/>
      <w:r w:rsidRPr="0005375F">
        <w:rPr>
          <w:szCs w:val="18"/>
        </w:rPr>
        <w:t>mln</w:t>
      </w:r>
      <w:proofErr w:type="spellEnd"/>
      <w:r w:rsidRPr="0005375F">
        <w:rPr>
          <w:szCs w:val="18"/>
        </w:rPr>
        <w:t xml:space="preserve"> die terug zou vloeien naar de EZ-begroting in 2029 heeft geen alternatieve bestemming gekregen. De ontvangsten en uitgavenraming voor het Fund </w:t>
      </w:r>
      <w:proofErr w:type="spellStart"/>
      <w:r w:rsidRPr="0005375F">
        <w:rPr>
          <w:szCs w:val="18"/>
        </w:rPr>
        <w:t>to</w:t>
      </w:r>
      <w:proofErr w:type="spellEnd"/>
      <w:r w:rsidRPr="0005375F">
        <w:rPr>
          <w:szCs w:val="18"/>
        </w:rPr>
        <w:t xml:space="preserve"> Fund instrument, </w:t>
      </w:r>
      <w:r>
        <w:rPr>
          <w:szCs w:val="18"/>
        </w:rPr>
        <w:t>waar</w:t>
      </w:r>
      <w:r w:rsidRPr="0005375F">
        <w:rPr>
          <w:szCs w:val="18"/>
        </w:rPr>
        <w:t xml:space="preserve"> de uitgaven en ontvangsten ten behoeve van DVI I en II </w:t>
      </w:r>
      <w:r>
        <w:rPr>
          <w:szCs w:val="18"/>
        </w:rPr>
        <w:t xml:space="preserve">onder </w:t>
      </w:r>
      <w:r w:rsidRPr="0005375F">
        <w:rPr>
          <w:szCs w:val="18"/>
        </w:rPr>
        <w:t>worden verantwoord, is bij de 1e suppletoire begroting 2026 van EZ geactualiseerd. Zie het antwoord op vraag 16 voor nadere toelichting bij deze mutaties.</w:t>
      </w:r>
    </w:p>
    <w:p w:rsidR="005442B9" w:rsidP="00987D78" w:rsidRDefault="005442B9" w14:paraId="5C790BF5" w14:textId="77777777">
      <w:pPr>
        <w:rPr>
          <w:szCs w:val="18"/>
        </w:rPr>
      </w:pPr>
    </w:p>
    <w:p w:rsidRPr="00453A30" w:rsidR="005442B9" w:rsidP="00987D78" w:rsidRDefault="005442B9" w14:paraId="2ACC8C3F" w14:textId="77777777">
      <w:pPr>
        <w:rPr>
          <w:szCs w:val="18"/>
        </w:rPr>
      </w:pPr>
      <w:r>
        <w:rPr>
          <w:szCs w:val="18"/>
        </w:rPr>
        <w:t>18</w:t>
      </w:r>
    </w:p>
    <w:p w:rsidR="005442B9" w:rsidP="00987D78" w:rsidRDefault="005442B9" w14:paraId="042D295A" w14:textId="77777777">
      <w:pPr>
        <w:rPr>
          <w:szCs w:val="18"/>
        </w:rPr>
      </w:pPr>
      <w:r w:rsidRPr="00453A30">
        <w:rPr>
          <w:szCs w:val="18"/>
        </w:rPr>
        <w:t xml:space="preserve">Kunt u aangeven welk subsidiebedrag in 2026 wordt verstrekt aan het Platform voor de </w:t>
      </w:r>
      <w:proofErr w:type="spellStart"/>
      <w:r w:rsidRPr="00453A30">
        <w:rPr>
          <w:szCs w:val="18"/>
        </w:rPr>
        <w:t>InformatieSamenleving</w:t>
      </w:r>
      <w:proofErr w:type="spellEnd"/>
      <w:r w:rsidRPr="00453A30">
        <w:rPr>
          <w:szCs w:val="18"/>
        </w:rPr>
        <w:t xml:space="preserve"> (ECP) en op basis van welke regeling of opdracht deze middelen worden toegekend?</w:t>
      </w:r>
    </w:p>
    <w:p w:rsidR="005442B9" w:rsidP="00987D78" w:rsidRDefault="005442B9" w14:paraId="53981AB7" w14:textId="77777777">
      <w:pPr>
        <w:rPr>
          <w:szCs w:val="18"/>
        </w:rPr>
      </w:pPr>
    </w:p>
    <w:p w:rsidR="005442B9" w:rsidP="00987D78" w:rsidRDefault="005442B9" w14:paraId="0D45C117" w14:textId="77777777">
      <w:pPr>
        <w:rPr>
          <w:szCs w:val="18"/>
        </w:rPr>
      </w:pPr>
      <w:r>
        <w:rPr>
          <w:szCs w:val="18"/>
        </w:rPr>
        <w:t>Antwoord</w:t>
      </w:r>
    </w:p>
    <w:p w:rsidRPr="00453A30" w:rsidR="005442B9" w:rsidP="00987D78" w:rsidRDefault="005442B9" w14:paraId="480D4454" w14:textId="77777777">
      <w:pPr>
        <w:rPr>
          <w:szCs w:val="18"/>
        </w:rPr>
      </w:pPr>
      <w:r w:rsidRPr="28E8262B">
        <w:rPr>
          <w:szCs w:val="18"/>
        </w:rPr>
        <w:t>In het jaar 2026 voert ECP met subsidie van EZK de bundel 2026 uit met projecten voor een concurrerende, innovatieve, autonome en weerbare digitale samenleving. De subsidie is in december 2025 toegekend en bedraagt maximaal € 3,7 mln. Deze middelen zijn toegekend op basis van artikel 2 van de Kaderwet EZ-, LVVN- en KGG-subsidies.</w:t>
      </w:r>
    </w:p>
    <w:p w:rsidR="0025042A" w:rsidP="00987D78" w:rsidRDefault="0025042A" w14:paraId="060EA424" w14:textId="77777777"/>
    <w:p w:rsidR="0025042A" w:rsidP="00987D78" w:rsidRDefault="0025042A" w14:paraId="7ABBB398" w14:textId="77777777"/>
    <w:p w:rsidR="00263155" w:rsidP="00987D78" w:rsidRDefault="00263155" w14:paraId="0DE5C91B" w14:textId="77777777"/>
    <w:p w:rsidR="00263155" w:rsidP="00987D78" w:rsidRDefault="00263155" w14:paraId="4360C017" w14:textId="77777777"/>
    <w:p w:rsidR="00263155" w:rsidP="00987D78" w:rsidRDefault="00263155" w14:paraId="71B5FD6E" w14:textId="77777777"/>
    <w:p w:rsidR="00721AE1" w:rsidP="00987D78" w:rsidRDefault="00721AE1" w14:paraId="6DC86550" w14:textId="77777777"/>
    <w:p w:rsidR="00A50CF6" w:rsidP="00987D78" w:rsidRDefault="00A50CF6" w14:paraId="3BE38DBF" w14:textId="77777777"/>
    <w:p w:rsidR="00D22441" w:rsidP="00987D78" w:rsidRDefault="00D22441" w14:paraId="23C1B094" w14:textId="77777777"/>
    <w:p w:rsidR="00D22441" w:rsidP="00987D78" w:rsidRDefault="00D22441" w14:paraId="589FEF96" w14:textId="77777777"/>
    <w:p w:rsidR="00292EB2" w:rsidP="00987D78" w:rsidRDefault="00292EB2" w14:paraId="0AB734D2" w14:textId="77777777"/>
    <w:p w:rsidR="00D22441" w:rsidP="00987D78" w:rsidRDefault="00D22441" w14:paraId="31722246" w14:textId="77777777"/>
    <w:p w:rsidR="00D22441" w:rsidP="00987D78" w:rsidRDefault="00D22441" w14:paraId="0299A3F0" w14:textId="77777777">
      <w:pPr>
        <w:pStyle w:val="Voetnoottekst"/>
        <w:spacing w:line="240" w:lineRule="atLeast"/>
      </w:pPr>
    </w:p>
    <w:p w:rsidR="00D22441" w:rsidP="00987D78" w:rsidRDefault="00D22441" w14:paraId="5B32CCC2" w14:textId="77777777"/>
    <w:p w:rsidRPr="005C65B5" w:rsidR="00591E4A" w:rsidP="00987D78" w:rsidRDefault="00591E4A" w14:paraId="46E60C84" w14:textId="77777777"/>
    <w:p w:rsidRPr="005C65B5" w:rsidR="00C90702" w:rsidP="00987D78" w:rsidRDefault="00C90702" w14:paraId="027AECDD" w14:textId="77777777"/>
    <w:p w:rsidRPr="005C65B5" w:rsidR="00C90702" w:rsidP="00987D78" w:rsidRDefault="00C90702" w14:paraId="40DD83A5" w14:textId="77777777"/>
    <w:p w:rsidR="00D22441" w:rsidP="00987D78" w:rsidRDefault="00D22441" w14:paraId="732E8554" w14:textId="77777777"/>
    <w:p w:rsidR="00D22441" w:rsidP="00987D78" w:rsidRDefault="00D22441" w14:paraId="5ABDE984" w14:textId="77777777"/>
    <w:p w:rsidR="00D22441" w:rsidP="00987D78" w:rsidRDefault="00D22441" w14:paraId="42B44C7D" w14:textId="77777777"/>
    <w:p w:rsidR="00664678" w:rsidP="00987D78" w:rsidRDefault="00664678" w14:paraId="19E72198" w14:textId="77777777"/>
    <w:p w:rsidR="00DE546D" w:rsidP="00987D78" w:rsidRDefault="00DE546D" w14:paraId="530070F3" w14:textId="77777777"/>
    <w:p w:rsidR="00DE546D" w:rsidP="00987D78" w:rsidRDefault="00DE546D" w14:paraId="52FA04F9" w14:textId="77777777"/>
    <w:p w:rsidR="00DE546D" w:rsidP="00987D78" w:rsidRDefault="00DE546D" w14:paraId="5C9DB778" w14:textId="77777777"/>
    <w:p w:rsidR="00DE546D" w:rsidP="00987D78" w:rsidRDefault="00DE546D" w14:paraId="29946FD4" w14:textId="77777777"/>
    <w:p w:rsidR="00DE546D" w:rsidP="00987D78" w:rsidRDefault="00DE546D" w14:paraId="3E92EDCF" w14:textId="77777777"/>
    <w:p w:rsidR="00DE546D" w:rsidP="00987D78" w:rsidRDefault="00DE546D" w14:paraId="25B9F737" w14:textId="77777777"/>
    <w:p w:rsidR="00DE546D" w:rsidP="00987D78" w:rsidRDefault="00DE546D" w14:paraId="6A4DCABA" w14:textId="77777777"/>
    <w:p w:rsidR="00DE7F94" w:rsidP="00987D78" w:rsidRDefault="00DE7F94" w14:paraId="456721EE" w14:textId="77777777"/>
    <w:sectPr w:rsidR="00DE7F94"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2A346" w14:textId="77777777" w:rsidR="00D13BA6" w:rsidRDefault="00D13BA6">
      <w:r>
        <w:separator/>
      </w:r>
    </w:p>
    <w:p w14:paraId="3A0E935D" w14:textId="77777777" w:rsidR="00D13BA6" w:rsidRDefault="00D13BA6"/>
  </w:endnote>
  <w:endnote w:type="continuationSeparator" w:id="0">
    <w:p w14:paraId="737A529D" w14:textId="77777777" w:rsidR="00D13BA6" w:rsidRDefault="00D13BA6">
      <w:r>
        <w:continuationSeparator/>
      </w:r>
    </w:p>
    <w:p w14:paraId="36C038BD" w14:textId="77777777" w:rsidR="00D13BA6" w:rsidRDefault="00D13B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C814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641E0" w14:paraId="45BEB852" w14:textId="77777777" w:rsidTr="00CA6A25">
      <w:trPr>
        <w:trHeight w:hRule="exact" w:val="240"/>
      </w:trPr>
      <w:tc>
        <w:tcPr>
          <w:tcW w:w="7601" w:type="dxa"/>
        </w:tcPr>
        <w:p w14:paraId="560788C2" w14:textId="77777777" w:rsidR="00527BD4" w:rsidRDefault="00527BD4" w:rsidP="003F1F6B">
          <w:pPr>
            <w:pStyle w:val="Huisstijl-Rubricering"/>
          </w:pPr>
        </w:p>
      </w:tc>
      <w:tc>
        <w:tcPr>
          <w:tcW w:w="2156" w:type="dxa"/>
        </w:tcPr>
        <w:p w14:paraId="7A1654C3" w14:textId="2937A5C9" w:rsidR="00527BD4" w:rsidRPr="00645414" w:rsidRDefault="00D13BA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FE7E04">
            <w:t>8</w:t>
          </w:r>
          <w:r w:rsidR="00721AE1">
            <w:fldChar w:fldCharType="end"/>
          </w:r>
        </w:p>
      </w:tc>
    </w:tr>
  </w:tbl>
  <w:p w14:paraId="40B208D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641E0" w14:paraId="63254F2E" w14:textId="77777777" w:rsidTr="00CA6A25">
      <w:trPr>
        <w:trHeight w:hRule="exact" w:val="240"/>
      </w:trPr>
      <w:tc>
        <w:tcPr>
          <w:tcW w:w="7601" w:type="dxa"/>
        </w:tcPr>
        <w:p w14:paraId="5C6F6927" w14:textId="77777777" w:rsidR="00527BD4" w:rsidRDefault="00527BD4" w:rsidP="008C356D">
          <w:pPr>
            <w:pStyle w:val="Huisstijl-Rubricering"/>
          </w:pPr>
        </w:p>
      </w:tc>
      <w:tc>
        <w:tcPr>
          <w:tcW w:w="2170" w:type="dxa"/>
        </w:tcPr>
        <w:p w14:paraId="3921DCED" w14:textId="7FF4A5E3" w:rsidR="00527BD4" w:rsidRPr="00ED539E" w:rsidRDefault="00D13BA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BE4BA9">
            <w:t>8</w:t>
          </w:r>
          <w:r w:rsidR="00405C2A">
            <w:fldChar w:fldCharType="end"/>
          </w:r>
        </w:p>
      </w:tc>
    </w:tr>
  </w:tbl>
  <w:p w14:paraId="295B84CF" w14:textId="77777777" w:rsidR="00527BD4" w:rsidRPr="00BC3B53" w:rsidRDefault="00527BD4" w:rsidP="008C356D">
    <w:pPr>
      <w:pStyle w:val="Voettekst"/>
      <w:spacing w:line="240" w:lineRule="auto"/>
      <w:rPr>
        <w:sz w:val="2"/>
        <w:szCs w:val="2"/>
      </w:rPr>
    </w:pPr>
  </w:p>
  <w:p w14:paraId="3702BEA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A0FA1" w14:textId="77777777" w:rsidR="00D13BA6" w:rsidRDefault="00D13BA6">
      <w:r>
        <w:separator/>
      </w:r>
    </w:p>
    <w:p w14:paraId="13363DAD" w14:textId="77777777" w:rsidR="00D13BA6" w:rsidRDefault="00D13BA6"/>
  </w:footnote>
  <w:footnote w:type="continuationSeparator" w:id="0">
    <w:p w14:paraId="5904555D" w14:textId="77777777" w:rsidR="00D13BA6" w:rsidRDefault="00D13BA6">
      <w:r>
        <w:continuationSeparator/>
      </w:r>
    </w:p>
    <w:p w14:paraId="164BBD49" w14:textId="77777777" w:rsidR="00D13BA6" w:rsidRDefault="00D13B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641E0" w14:paraId="089C0560" w14:textId="77777777" w:rsidTr="00A50CF6">
      <w:tc>
        <w:tcPr>
          <w:tcW w:w="2156" w:type="dxa"/>
        </w:tcPr>
        <w:p w14:paraId="6A52E159" w14:textId="77777777" w:rsidR="00527BD4" w:rsidRPr="005819CE" w:rsidRDefault="00D13BA6" w:rsidP="00A50CF6">
          <w:pPr>
            <w:pStyle w:val="Huisstijl-Adres"/>
            <w:rPr>
              <w:b/>
            </w:rPr>
          </w:pPr>
          <w:r>
            <w:rPr>
              <w:b/>
            </w:rPr>
            <w:t>Directie Financieel Economische Zaken</w:t>
          </w:r>
          <w:r w:rsidRPr="005819CE">
            <w:rPr>
              <w:b/>
            </w:rPr>
            <w:br/>
          </w:r>
        </w:p>
      </w:tc>
    </w:tr>
    <w:tr w:rsidR="00E641E0" w14:paraId="2906DB1B" w14:textId="77777777" w:rsidTr="00A50CF6">
      <w:trPr>
        <w:trHeight w:hRule="exact" w:val="200"/>
      </w:trPr>
      <w:tc>
        <w:tcPr>
          <w:tcW w:w="2156" w:type="dxa"/>
        </w:tcPr>
        <w:p w14:paraId="6486F8E2" w14:textId="77777777" w:rsidR="00527BD4" w:rsidRPr="005819CE" w:rsidRDefault="00527BD4" w:rsidP="00A50CF6"/>
      </w:tc>
    </w:tr>
    <w:tr w:rsidR="00E641E0" w14:paraId="46CB636F" w14:textId="77777777" w:rsidTr="00502512">
      <w:trPr>
        <w:trHeight w:hRule="exact" w:val="774"/>
      </w:trPr>
      <w:tc>
        <w:tcPr>
          <w:tcW w:w="2156" w:type="dxa"/>
        </w:tcPr>
        <w:p w14:paraId="07106EF5" w14:textId="77777777" w:rsidR="00527BD4" w:rsidRDefault="00D13BA6" w:rsidP="003A5290">
          <w:pPr>
            <w:pStyle w:val="Huisstijl-Kopje"/>
          </w:pPr>
          <w:r>
            <w:t>Ons kenmerk</w:t>
          </w:r>
        </w:p>
        <w:p w14:paraId="10D14186" w14:textId="69E2CDD1" w:rsidR="00527BD4" w:rsidRPr="005819CE" w:rsidRDefault="00D13BA6" w:rsidP="00987D78">
          <w:pPr>
            <w:pStyle w:val="Huisstijl-Kopje"/>
          </w:pPr>
          <w:r>
            <w:rPr>
              <w:b w:val="0"/>
            </w:rPr>
            <w:t>FEZ</w:t>
          </w:r>
          <w:r w:rsidRPr="00502512">
            <w:rPr>
              <w:b w:val="0"/>
            </w:rPr>
            <w:t xml:space="preserve"> /</w:t>
          </w:r>
          <w:r w:rsidR="00987D78">
            <w:rPr>
              <w:b w:val="0"/>
            </w:rPr>
            <w:t xml:space="preserve"> </w:t>
          </w:r>
          <w:r w:rsidR="00987D78" w:rsidRPr="00987D78">
            <w:rPr>
              <w:b w:val="0"/>
            </w:rPr>
            <w:t>105830729</w:t>
          </w:r>
        </w:p>
      </w:tc>
    </w:tr>
  </w:tbl>
  <w:p w14:paraId="03B2642E" w14:textId="77777777" w:rsidR="00527BD4" w:rsidRDefault="00527BD4" w:rsidP="008C356D">
    <w:pPr>
      <w:pStyle w:val="Koptekst"/>
      <w:rPr>
        <w:rFonts w:cs="Verdana-Bold"/>
        <w:b/>
        <w:bCs/>
        <w:smallCaps/>
        <w:szCs w:val="18"/>
      </w:rPr>
    </w:pPr>
  </w:p>
  <w:p w14:paraId="6DB9FDCB" w14:textId="77777777" w:rsidR="00527BD4" w:rsidRDefault="00527BD4" w:rsidP="008C356D"/>
  <w:p w14:paraId="134A40B9" w14:textId="77777777" w:rsidR="00527BD4" w:rsidRPr="00740712" w:rsidRDefault="00527BD4" w:rsidP="008C356D"/>
  <w:p w14:paraId="22A1A2F2" w14:textId="77777777" w:rsidR="00527BD4" w:rsidRPr="00217880" w:rsidRDefault="00527BD4" w:rsidP="008C356D">
    <w:pPr>
      <w:spacing w:line="0" w:lineRule="atLeast"/>
      <w:rPr>
        <w:sz w:val="2"/>
        <w:szCs w:val="2"/>
      </w:rPr>
    </w:pPr>
  </w:p>
  <w:p w14:paraId="2DF4D80F" w14:textId="77777777" w:rsidR="00527BD4" w:rsidRDefault="00527BD4" w:rsidP="004F44C2">
    <w:pPr>
      <w:pStyle w:val="Koptekst"/>
      <w:rPr>
        <w:rFonts w:cs="Verdana-Bold"/>
        <w:b/>
        <w:bCs/>
        <w:smallCaps/>
        <w:szCs w:val="18"/>
      </w:rPr>
    </w:pPr>
  </w:p>
  <w:p w14:paraId="25118F7E" w14:textId="77777777" w:rsidR="00527BD4" w:rsidRDefault="00527BD4" w:rsidP="004F44C2"/>
  <w:p w14:paraId="2DBA98A9" w14:textId="77777777" w:rsidR="00527BD4" w:rsidRPr="00740712" w:rsidRDefault="00527BD4" w:rsidP="004F44C2"/>
  <w:p w14:paraId="6A7F549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641E0" w14:paraId="25A82497" w14:textId="77777777" w:rsidTr="00751A6A">
      <w:trPr>
        <w:trHeight w:val="2636"/>
      </w:trPr>
      <w:tc>
        <w:tcPr>
          <w:tcW w:w="737" w:type="dxa"/>
        </w:tcPr>
        <w:p w14:paraId="3AE0C80B" w14:textId="77777777" w:rsidR="00527BD4" w:rsidRDefault="00527BD4" w:rsidP="00D0609E">
          <w:pPr>
            <w:framePr w:w="6340" w:h="2750" w:hRule="exact" w:hSpace="180" w:wrap="around" w:vAnchor="page" w:hAnchor="text" w:x="3873" w:y="-140"/>
            <w:spacing w:line="240" w:lineRule="auto"/>
          </w:pPr>
        </w:p>
      </w:tc>
      <w:tc>
        <w:tcPr>
          <w:tcW w:w="5156" w:type="dxa"/>
        </w:tcPr>
        <w:p w14:paraId="5C67116E" w14:textId="77777777" w:rsidR="00527BD4" w:rsidRDefault="00D13BA6"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0643F3B9" wp14:editId="77E9AB5D">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79149514" w14:textId="77777777" w:rsidR="00F4553F" w:rsidRDefault="00F4553F" w:rsidP="00651CEE">
          <w:pPr>
            <w:framePr w:w="6340" w:h="2750" w:hRule="exact" w:hSpace="180" w:wrap="around" w:vAnchor="page" w:hAnchor="text" w:x="3873" w:y="-140"/>
            <w:spacing w:line="240" w:lineRule="auto"/>
          </w:pPr>
        </w:p>
      </w:tc>
    </w:tr>
  </w:tbl>
  <w:p w14:paraId="3E90864E" w14:textId="77777777" w:rsidR="00527BD4" w:rsidRDefault="00527BD4" w:rsidP="00D0609E">
    <w:pPr>
      <w:framePr w:w="6340" w:h="2750" w:hRule="exact" w:hSpace="180" w:wrap="around" w:vAnchor="page" w:hAnchor="text" w:x="3873" w:y="-140"/>
    </w:pPr>
  </w:p>
  <w:p w14:paraId="497D22D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641E0" w:rsidRPr="00987D78" w14:paraId="1CEE6A98" w14:textId="77777777" w:rsidTr="00A50CF6">
      <w:tc>
        <w:tcPr>
          <w:tcW w:w="2160" w:type="dxa"/>
        </w:tcPr>
        <w:p w14:paraId="60ADACE0" w14:textId="77777777" w:rsidR="00527BD4" w:rsidRPr="005819CE" w:rsidRDefault="00D13BA6" w:rsidP="00A50CF6">
          <w:pPr>
            <w:pStyle w:val="Huisstijl-Adres"/>
            <w:rPr>
              <w:b/>
            </w:rPr>
          </w:pPr>
          <w:r>
            <w:rPr>
              <w:b/>
            </w:rPr>
            <w:t>Directie Financieel Economische Zaken</w:t>
          </w:r>
          <w:r w:rsidRPr="005819CE">
            <w:rPr>
              <w:b/>
            </w:rPr>
            <w:br/>
          </w:r>
        </w:p>
        <w:p w14:paraId="01CDFE5F" w14:textId="77777777" w:rsidR="00527BD4" w:rsidRPr="00BE5ED9" w:rsidRDefault="00D13BA6" w:rsidP="00A50CF6">
          <w:pPr>
            <w:pStyle w:val="Huisstijl-Adres"/>
          </w:pPr>
          <w:r>
            <w:rPr>
              <w:b/>
            </w:rPr>
            <w:t>Bezoekadres</w:t>
          </w:r>
          <w:r>
            <w:rPr>
              <w:b/>
            </w:rPr>
            <w:br/>
          </w:r>
          <w:r>
            <w:t>Bezuidenhoutseweg 73</w:t>
          </w:r>
          <w:r w:rsidRPr="005819CE">
            <w:br/>
          </w:r>
          <w:r>
            <w:t>2594 AC Den Haag</w:t>
          </w:r>
        </w:p>
        <w:p w14:paraId="56A432B1" w14:textId="77777777" w:rsidR="00EF495B" w:rsidRDefault="00D13BA6" w:rsidP="0098788A">
          <w:pPr>
            <w:pStyle w:val="Huisstijl-Adres"/>
          </w:pPr>
          <w:r>
            <w:rPr>
              <w:b/>
            </w:rPr>
            <w:t>Postadres</w:t>
          </w:r>
          <w:r>
            <w:rPr>
              <w:b/>
            </w:rPr>
            <w:br/>
          </w:r>
          <w:r>
            <w:t>Postbus 20401</w:t>
          </w:r>
          <w:r w:rsidRPr="005819CE">
            <w:br/>
            <w:t>2500 E</w:t>
          </w:r>
          <w:r>
            <w:t>K</w:t>
          </w:r>
          <w:r w:rsidRPr="005819CE">
            <w:t xml:space="preserve"> Den Haag</w:t>
          </w:r>
        </w:p>
        <w:p w14:paraId="74398246" w14:textId="77777777" w:rsidR="00EF495B" w:rsidRPr="005B3814" w:rsidRDefault="00D13BA6" w:rsidP="0098788A">
          <w:pPr>
            <w:pStyle w:val="Huisstijl-Adres"/>
          </w:pPr>
          <w:r>
            <w:rPr>
              <w:b/>
            </w:rPr>
            <w:t>Overheidsidentificatienr</w:t>
          </w:r>
          <w:r>
            <w:rPr>
              <w:b/>
            </w:rPr>
            <w:br/>
          </w:r>
          <w:r w:rsidRPr="005B3814">
            <w:t>00000001003214369000</w:t>
          </w:r>
        </w:p>
        <w:p w14:paraId="7F092571" w14:textId="15456777" w:rsidR="00527BD4" w:rsidRPr="00E13950" w:rsidRDefault="00D13BA6" w:rsidP="00987D78">
          <w:pPr>
            <w:pStyle w:val="Huisstijl-Adres"/>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E641E0" w:rsidRPr="00987D78" w14:paraId="118511B2" w14:textId="77777777" w:rsidTr="00A50CF6">
      <w:trPr>
        <w:trHeight w:hRule="exact" w:val="200"/>
      </w:trPr>
      <w:tc>
        <w:tcPr>
          <w:tcW w:w="2160" w:type="dxa"/>
        </w:tcPr>
        <w:p w14:paraId="017C1D84" w14:textId="77777777" w:rsidR="00527BD4" w:rsidRPr="00E13950" w:rsidRDefault="00527BD4" w:rsidP="00A50CF6"/>
      </w:tc>
    </w:tr>
    <w:tr w:rsidR="00E641E0" w14:paraId="770EBE45" w14:textId="77777777" w:rsidTr="00A50CF6">
      <w:tc>
        <w:tcPr>
          <w:tcW w:w="2160" w:type="dxa"/>
        </w:tcPr>
        <w:p w14:paraId="39048ABE" w14:textId="77777777" w:rsidR="000C0163" w:rsidRPr="005819CE" w:rsidRDefault="00D13BA6" w:rsidP="000C0163">
          <w:pPr>
            <w:pStyle w:val="Huisstijl-Kopje"/>
          </w:pPr>
          <w:r>
            <w:t>Ons kenmerk</w:t>
          </w:r>
          <w:r w:rsidRPr="005819CE">
            <w:t xml:space="preserve"> </w:t>
          </w:r>
        </w:p>
        <w:p w14:paraId="32A216F7" w14:textId="16525BA4" w:rsidR="00987D78" w:rsidRPr="00987D78" w:rsidRDefault="00D13BA6" w:rsidP="00987D78">
          <w:pPr>
            <w:pStyle w:val="Huisstijl-Gegeven"/>
          </w:pPr>
          <w:r>
            <w:t>FEZ</w:t>
          </w:r>
          <w:r w:rsidR="00926AE2">
            <w:t xml:space="preserve"> / </w:t>
          </w:r>
          <w:r w:rsidR="00987D78" w:rsidRPr="00987D78">
            <w:t>105830729</w:t>
          </w:r>
        </w:p>
        <w:p w14:paraId="3162F1C0" w14:textId="77777777" w:rsidR="00527BD4" w:rsidRPr="005819CE" w:rsidRDefault="00D13BA6" w:rsidP="00A50CF6">
          <w:pPr>
            <w:pStyle w:val="Huisstijl-Kopje"/>
          </w:pPr>
          <w:r>
            <w:t>Uw kenmerk</w:t>
          </w:r>
        </w:p>
        <w:p w14:paraId="3BB3AD5E" w14:textId="0DBC531F" w:rsidR="00527BD4" w:rsidRPr="005819CE" w:rsidRDefault="00D13BA6" w:rsidP="00987D78">
          <w:pPr>
            <w:pStyle w:val="Huisstijl-Gegeven"/>
          </w:pPr>
          <w:r>
            <w:t>2026D16953</w:t>
          </w:r>
        </w:p>
      </w:tc>
    </w:tr>
  </w:tbl>
  <w:p w14:paraId="0BA6561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641E0" w14:paraId="6365E36A" w14:textId="77777777" w:rsidTr="007610AA">
      <w:trPr>
        <w:trHeight w:val="400"/>
      </w:trPr>
      <w:tc>
        <w:tcPr>
          <w:tcW w:w="7520" w:type="dxa"/>
          <w:gridSpan w:val="2"/>
        </w:tcPr>
        <w:p w14:paraId="0740FE3B" w14:textId="77777777" w:rsidR="00527BD4" w:rsidRPr="00BC3B53" w:rsidRDefault="00D13BA6" w:rsidP="00A50CF6">
          <w:pPr>
            <w:pStyle w:val="Huisstijl-Retouradres"/>
          </w:pPr>
          <w:r>
            <w:t>&gt; Retouradres Postbus 20401 2500 EK Den Haag</w:t>
          </w:r>
        </w:p>
      </w:tc>
    </w:tr>
    <w:tr w:rsidR="00E641E0" w14:paraId="5CC8C3CF" w14:textId="77777777" w:rsidTr="007610AA">
      <w:tc>
        <w:tcPr>
          <w:tcW w:w="7520" w:type="dxa"/>
          <w:gridSpan w:val="2"/>
        </w:tcPr>
        <w:p w14:paraId="56D24C5F" w14:textId="77777777" w:rsidR="00527BD4" w:rsidRPr="00983E8F" w:rsidRDefault="00527BD4" w:rsidP="00A50CF6">
          <w:pPr>
            <w:pStyle w:val="Huisstijl-Rubricering"/>
          </w:pPr>
        </w:p>
      </w:tc>
    </w:tr>
    <w:tr w:rsidR="00E641E0" w14:paraId="1E620F87" w14:textId="77777777" w:rsidTr="007610AA">
      <w:trPr>
        <w:trHeight w:hRule="exact" w:val="2440"/>
      </w:trPr>
      <w:tc>
        <w:tcPr>
          <w:tcW w:w="7520" w:type="dxa"/>
          <w:gridSpan w:val="2"/>
        </w:tcPr>
        <w:p w14:paraId="1D0CBA3D" w14:textId="77777777" w:rsidR="00527BD4" w:rsidRDefault="00D13BA6" w:rsidP="00A50CF6">
          <w:pPr>
            <w:pStyle w:val="Huisstijl-NAW"/>
          </w:pPr>
          <w:r>
            <w:t xml:space="preserve">De Voorzitter van de Tweede Kamer </w:t>
          </w:r>
        </w:p>
        <w:p w14:paraId="0C516811" w14:textId="77777777" w:rsidR="00D87195" w:rsidRDefault="00D13BA6" w:rsidP="00D87195">
          <w:pPr>
            <w:pStyle w:val="Huisstijl-NAW"/>
          </w:pPr>
          <w:r>
            <w:t>der Staten-Generaal</w:t>
          </w:r>
        </w:p>
        <w:p w14:paraId="2A12069B" w14:textId="77777777" w:rsidR="00EA0F13" w:rsidRDefault="00D13BA6" w:rsidP="00EA0F13">
          <w:pPr>
            <w:rPr>
              <w:szCs w:val="18"/>
            </w:rPr>
          </w:pPr>
          <w:r>
            <w:rPr>
              <w:szCs w:val="18"/>
            </w:rPr>
            <w:t>Prinses Irenestraat 6</w:t>
          </w:r>
        </w:p>
        <w:p w14:paraId="10942527" w14:textId="77777777" w:rsidR="00985E56" w:rsidRDefault="00D13BA6" w:rsidP="00EA0F13">
          <w:r>
            <w:rPr>
              <w:szCs w:val="18"/>
            </w:rPr>
            <w:t>2595 BD  DEN HAAG</w:t>
          </w:r>
        </w:p>
      </w:tc>
    </w:tr>
    <w:tr w:rsidR="00E641E0" w14:paraId="4DB4F7DF" w14:textId="77777777" w:rsidTr="007610AA">
      <w:trPr>
        <w:trHeight w:hRule="exact" w:val="400"/>
      </w:trPr>
      <w:tc>
        <w:tcPr>
          <w:tcW w:w="7520" w:type="dxa"/>
          <w:gridSpan w:val="2"/>
        </w:tcPr>
        <w:p w14:paraId="32FA770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641E0" w14:paraId="556BE22E" w14:textId="77777777" w:rsidTr="007610AA">
      <w:trPr>
        <w:trHeight w:val="240"/>
      </w:trPr>
      <w:tc>
        <w:tcPr>
          <w:tcW w:w="900" w:type="dxa"/>
        </w:tcPr>
        <w:p w14:paraId="329605EC" w14:textId="77777777" w:rsidR="00527BD4" w:rsidRPr="007709EF" w:rsidRDefault="00D13BA6" w:rsidP="00A50CF6">
          <w:pPr>
            <w:rPr>
              <w:szCs w:val="18"/>
            </w:rPr>
          </w:pPr>
          <w:r>
            <w:rPr>
              <w:szCs w:val="18"/>
            </w:rPr>
            <w:t>Datum</w:t>
          </w:r>
        </w:p>
      </w:tc>
      <w:tc>
        <w:tcPr>
          <w:tcW w:w="6620" w:type="dxa"/>
        </w:tcPr>
        <w:p w14:paraId="406DF564" w14:textId="6418ABD1" w:rsidR="00527BD4" w:rsidRPr="007709EF" w:rsidRDefault="00E13950" w:rsidP="00A50CF6">
          <w:r>
            <w:t>20 april 2026</w:t>
          </w:r>
        </w:p>
      </w:tc>
    </w:tr>
    <w:tr w:rsidR="00E641E0" w14:paraId="02A51540" w14:textId="77777777" w:rsidTr="007610AA">
      <w:trPr>
        <w:trHeight w:val="240"/>
      </w:trPr>
      <w:tc>
        <w:tcPr>
          <w:tcW w:w="900" w:type="dxa"/>
        </w:tcPr>
        <w:p w14:paraId="26D0EB49" w14:textId="77777777" w:rsidR="00527BD4" w:rsidRPr="007709EF" w:rsidRDefault="00D13BA6" w:rsidP="00A50CF6">
          <w:pPr>
            <w:rPr>
              <w:szCs w:val="18"/>
            </w:rPr>
          </w:pPr>
          <w:r>
            <w:rPr>
              <w:szCs w:val="18"/>
            </w:rPr>
            <w:t>Betreft</w:t>
          </w:r>
        </w:p>
      </w:tc>
      <w:tc>
        <w:tcPr>
          <w:tcW w:w="6620" w:type="dxa"/>
        </w:tcPr>
        <w:p w14:paraId="37DF0A90" w14:textId="77777777" w:rsidR="00527BD4" w:rsidRPr="007709EF" w:rsidRDefault="00D13BA6" w:rsidP="00A50CF6">
          <w:r>
            <w:t>Antwoorden Kamervragen eerste suppletoire begroting EZ 2026</w:t>
          </w:r>
        </w:p>
      </w:tc>
    </w:tr>
  </w:tbl>
  <w:p w14:paraId="122CF10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A0084FA">
      <w:start w:val="1"/>
      <w:numFmt w:val="bullet"/>
      <w:pStyle w:val="Lijstopsomteken"/>
      <w:lvlText w:val="•"/>
      <w:lvlJc w:val="left"/>
      <w:pPr>
        <w:tabs>
          <w:tab w:val="num" w:pos="227"/>
        </w:tabs>
        <w:ind w:left="227" w:hanging="227"/>
      </w:pPr>
      <w:rPr>
        <w:rFonts w:ascii="Verdana" w:hAnsi="Verdana" w:hint="default"/>
        <w:sz w:val="18"/>
        <w:szCs w:val="18"/>
      </w:rPr>
    </w:lvl>
    <w:lvl w:ilvl="1" w:tplc="FCBEAE78" w:tentative="1">
      <w:start w:val="1"/>
      <w:numFmt w:val="bullet"/>
      <w:lvlText w:val="o"/>
      <w:lvlJc w:val="left"/>
      <w:pPr>
        <w:tabs>
          <w:tab w:val="num" w:pos="1440"/>
        </w:tabs>
        <w:ind w:left="1440" w:hanging="360"/>
      </w:pPr>
      <w:rPr>
        <w:rFonts w:ascii="Courier New" w:hAnsi="Courier New" w:cs="Courier New" w:hint="default"/>
      </w:rPr>
    </w:lvl>
    <w:lvl w:ilvl="2" w:tplc="E5E62F82" w:tentative="1">
      <w:start w:val="1"/>
      <w:numFmt w:val="bullet"/>
      <w:lvlText w:val=""/>
      <w:lvlJc w:val="left"/>
      <w:pPr>
        <w:tabs>
          <w:tab w:val="num" w:pos="2160"/>
        </w:tabs>
        <w:ind w:left="2160" w:hanging="360"/>
      </w:pPr>
      <w:rPr>
        <w:rFonts w:ascii="Wingdings" w:hAnsi="Wingdings" w:hint="default"/>
      </w:rPr>
    </w:lvl>
    <w:lvl w:ilvl="3" w:tplc="161485BE" w:tentative="1">
      <w:start w:val="1"/>
      <w:numFmt w:val="bullet"/>
      <w:lvlText w:val=""/>
      <w:lvlJc w:val="left"/>
      <w:pPr>
        <w:tabs>
          <w:tab w:val="num" w:pos="2880"/>
        </w:tabs>
        <w:ind w:left="2880" w:hanging="360"/>
      </w:pPr>
      <w:rPr>
        <w:rFonts w:ascii="Symbol" w:hAnsi="Symbol" w:hint="default"/>
      </w:rPr>
    </w:lvl>
    <w:lvl w:ilvl="4" w:tplc="6EF42450" w:tentative="1">
      <w:start w:val="1"/>
      <w:numFmt w:val="bullet"/>
      <w:lvlText w:val="o"/>
      <w:lvlJc w:val="left"/>
      <w:pPr>
        <w:tabs>
          <w:tab w:val="num" w:pos="3600"/>
        </w:tabs>
        <w:ind w:left="3600" w:hanging="360"/>
      </w:pPr>
      <w:rPr>
        <w:rFonts w:ascii="Courier New" w:hAnsi="Courier New" w:cs="Courier New" w:hint="default"/>
      </w:rPr>
    </w:lvl>
    <w:lvl w:ilvl="5" w:tplc="72629C16" w:tentative="1">
      <w:start w:val="1"/>
      <w:numFmt w:val="bullet"/>
      <w:lvlText w:val=""/>
      <w:lvlJc w:val="left"/>
      <w:pPr>
        <w:tabs>
          <w:tab w:val="num" w:pos="4320"/>
        </w:tabs>
        <w:ind w:left="4320" w:hanging="360"/>
      </w:pPr>
      <w:rPr>
        <w:rFonts w:ascii="Wingdings" w:hAnsi="Wingdings" w:hint="default"/>
      </w:rPr>
    </w:lvl>
    <w:lvl w:ilvl="6" w:tplc="62E8E09A" w:tentative="1">
      <w:start w:val="1"/>
      <w:numFmt w:val="bullet"/>
      <w:lvlText w:val=""/>
      <w:lvlJc w:val="left"/>
      <w:pPr>
        <w:tabs>
          <w:tab w:val="num" w:pos="5040"/>
        </w:tabs>
        <w:ind w:left="5040" w:hanging="360"/>
      </w:pPr>
      <w:rPr>
        <w:rFonts w:ascii="Symbol" w:hAnsi="Symbol" w:hint="default"/>
      </w:rPr>
    </w:lvl>
    <w:lvl w:ilvl="7" w:tplc="F09C40C2" w:tentative="1">
      <w:start w:val="1"/>
      <w:numFmt w:val="bullet"/>
      <w:lvlText w:val="o"/>
      <w:lvlJc w:val="left"/>
      <w:pPr>
        <w:tabs>
          <w:tab w:val="num" w:pos="5760"/>
        </w:tabs>
        <w:ind w:left="5760" w:hanging="360"/>
      </w:pPr>
      <w:rPr>
        <w:rFonts w:ascii="Courier New" w:hAnsi="Courier New" w:cs="Courier New" w:hint="default"/>
      </w:rPr>
    </w:lvl>
    <w:lvl w:ilvl="8" w:tplc="E30CBD8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534D0DC">
      <w:start w:val="1"/>
      <w:numFmt w:val="bullet"/>
      <w:pStyle w:val="Lijstopsomteken2"/>
      <w:lvlText w:val="–"/>
      <w:lvlJc w:val="left"/>
      <w:pPr>
        <w:tabs>
          <w:tab w:val="num" w:pos="227"/>
        </w:tabs>
        <w:ind w:left="227" w:firstLine="0"/>
      </w:pPr>
      <w:rPr>
        <w:rFonts w:ascii="Verdana" w:hAnsi="Verdana" w:hint="default"/>
      </w:rPr>
    </w:lvl>
    <w:lvl w:ilvl="1" w:tplc="01207FC2" w:tentative="1">
      <w:start w:val="1"/>
      <w:numFmt w:val="bullet"/>
      <w:lvlText w:val="o"/>
      <w:lvlJc w:val="left"/>
      <w:pPr>
        <w:tabs>
          <w:tab w:val="num" w:pos="1440"/>
        </w:tabs>
        <w:ind w:left="1440" w:hanging="360"/>
      </w:pPr>
      <w:rPr>
        <w:rFonts w:ascii="Courier New" w:hAnsi="Courier New" w:cs="Courier New" w:hint="default"/>
      </w:rPr>
    </w:lvl>
    <w:lvl w:ilvl="2" w:tplc="C568B008" w:tentative="1">
      <w:start w:val="1"/>
      <w:numFmt w:val="bullet"/>
      <w:lvlText w:val=""/>
      <w:lvlJc w:val="left"/>
      <w:pPr>
        <w:tabs>
          <w:tab w:val="num" w:pos="2160"/>
        </w:tabs>
        <w:ind w:left="2160" w:hanging="360"/>
      </w:pPr>
      <w:rPr>
        <w:rFonts w:ascii="Wingdings" w:hAnsi="Wingdings" w:hint="default"/>
      </w:rPr>
    </w:lvl>
    <w:lvl w:ilvl="3" w:tplc="9F6EB8FC" w:tentative="1">
      <w:start w:val="1"/>
      <w:numFmt w:val="bullet"/>
      <w:lvlText w:val=""/>
      <w:lvlJc w:val="left"/>
      <w:pPr>
        <w:tabs>
          <w:tab w:val="num" w:pos="2880"/>
        </w:tabs>
        <w:ind w:left="2880" w:hanging="360"/>
      </w:pPr>
      <w:rPr>
        <w:rFonts w:ascii="Symbol" w:hAnsi="Symbol" w:hint="default"/>
      </w:rPr>
    </w:lvl>
    <w:lvl w:ilvl="4" w:tplc="5510DB24" w:tentative="1">
      <w:start w:val="1"/>
      <w:numFmt w:val="bullet"/>
      <w:lvlText w:val="o"/>
      <w:lvlJc w:val="left"/>
      <w:pPr>
        <w:tabs>
          <w:tab w:val="num" w:pos="3600"/>
        </w:tabs>
        <w:ind w:left="3600" w:hanging="360"/>
      </w:pPr>
      <w:rPr>
        <w:rFonts w:ascii="Courier New" w:hAnsi="Courier New" w:cs="Courier New" w:hint="default"/>
      </w:rPr>
    </w:lvl>
    <w:lvl w:ilvl="5" w:tplc="78E2E4CE" w:tentative="1">
      <w:start w:val="1"/>
      <w:numFmt w:val="bullet"/>
      <w:lvlText w:val=""/>
      <w:lvlJc w:val="left"/>
      <w:pPr>
        <w:tabs>
          <w:tab w:val="num" w:pos="4320"/>
        </w:tabs>
        <w:ind w:left="4320" w:hanging="360"/>
      </w:pPr>
      <w:rPr>
        <w:rFonts w:ascii="Wingdings" w:hAnsi="Wingdings" w:hint="default"/>
      </w:rPr>
    </w:lvl>
    <w:lvl w:ilvl="6" w:tplc="2EFAABE4" w:tentative="1">
      <w:start w:val="1"/>
      <w:numFmt w:val="bullet"/>
      <w:lvlText w:val=""/>
      <w:lvlJc w:val="left"/>
      <w:pPr>
        <w:tabs>
          <w:tab w:val="num" w:pos="5040"/>
        </w:tabs>
        <w:ind w:left="5040" w:hanging="360"/>
      </w:pPr>
      <w:rPr>
        <w:rFonts w:ascii="Symbol" w:hAnsi="Symbol" w:hint="default"/>
      </w:rPr>
    </w:lvl>
    <w:lvl w:ilvl="7" w:tplc="BD2CBF1C" w:tentative="1">
      <w:start w:val="1"/>
      <w:numFmt w:val="bullet"/>
      <w:lvlText w:val="o"/>
      <w:lvlJc w:val="left"/>
      <w:pPr>
        <w:tabs>
          <w:tab w:val="num" w:pos="5760"/>
        </w:tabs>
        <w:ind w:left="5760" w:hanging="360"/>
      </w:pPr>
      <w:rPr>
        <w:rFonts w:ascii="Courier New" w:hAnsi="Courier New" w:cs="Courier New" w:hint="default"/>
      </w:rPr>
    </w:lvl>
    <w:lvl w:ilvl="8" w:tplc="1B165A0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740926">
    <w:abstractNumId w:val="10"/>
  </w:num>
  <w:num w:numId="2" w16cid:durableId="88896124">
    <w:abstractNumId w:val="7"/>
  </w:num>
  <w:num w:numId="3" w16cid:durableId="668751126">
    <w:abstractNumId w:val="6"/>
  </w:num>
  <w:num w:numId="4" w16cid:durableId="1733112251">
    <w:abstractNumId w:val="5"/>
  </w:num>
  <w:num w:numId="5" w16cid:durableId="1791511972">
    <w:abstractNumId w:val="4"/>
  </w:num>
  <w:num w:numId="6" w16cid:durableId="530456829">
    <w:abstractNumId w:val="8"/>
  </w:num>
  <w:num w:numId="7" w16cid:durableId="679042868">
    <w:abstractNumId w:val="3"/>
  </w:num>
  <w:num w:numId="8" w16cid:durableId="627393291">
    <w:abstractNumId w:val="2"/>
  </w:num>
  <w:num w:numId="9" w16cid:durableId="748387498">
    <w:abstractNumId w:val="1"/>
  </w:num>
  <w:num w:numId="10" w16cid:durableId="681009427">
    <w:abstractNumId w:val="0"/>
  </w:num>
  <w:num w:numId="11" w16cid:durableId="2041515499">
    <w:abstractNumId w:val="9"/>
  </w:num>
  <w:num w:numId="12" w16cid:durableId="2004507340">
    <w:abstractNumId w:val="11"/>
  </w:num>
  <w:num w:numId="13" w16cid:durableId="1798572906">
    <w:abstractNumId w:val="13"/>
  </w:num>
  <w:num w:numId="14" w16cid:durableId="174988263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42A5B"/>
    <w:rsid w:val="00056704"/>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60BAF"/>
    <w:rsid w:val="00263155"/>
    <w:rsid w:val="002650F7"/>
    <w:rsid w:val="00273F3B"/>
    <w:rsid w:val="00274DB7"/>
    <w:rsid w:val="00275984"/>
    <w:rsid w:val="00280F74"/>
    <w:rsid w:val="002822CA"/>
    <w:rsid w:val="00285A7B"/>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76D76"/>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05C2A"/>
    <w:rsid w:val="00413D48"/>
    <w:rsid w:val="00423A19"/>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D505E"/>
    <w:rsid w:val="004D72CA"/>
    <w:rsid w:val="004E2242"/>
    <w:rsid w:val="004E505E"/>
    <w:rsid w:val="004F42FF"/>
    <w:rsid w:val="004F44C2"/>
    <w:rsid w:val="00502512"/>
    <w:rsid w:val="00503FD2"/>
    <w:rsid w:val="00505262"/>
    <w:rsid w:val="005120E3"/>
    <w:rsid w:val="00516022"/>
    <w:rsid w:val="00521CEE"/>
    <w:rsid w:val="00524FB4"/>
    <w:rsid w:val="00527BD4"/>
    <w:rsid w:val="00537095"/>
    <w:rsid w:val="005403C8"/>
    <w:rsid w:val="005429DC"/>
    <w:rsid w:val="005442B9"/>
    <w:rsid w:val="005565F9"/>
    <w:rsid w:val="005624F2"/>
    <w:rsid w:val="00573041"/>
    <w:rsid w:val="0057388D"/>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3645"/>
    <w:rsid w:val="007F439C"/>
    <w:rsid w:val="007F510A"/>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04A3"/>
    <w:rsid w:val="008B1198"/>
    <w:rsid w:val="008B3471"/>
    <w:rsid w:val="008B3929"/>
    <w:rsid w:val="008B4125"/>
    <w:rsid w:val="008B4CB3"/>
    <w:rsid w:val="008B567B"/>
    <w:rsid w:val="008B7B24"/>
    <w:rsid w:val="008C356D"/>
    <w:rsid w:val="008C7118"/>
    <w:rsid w:val="008D43B5"/>
    <w:rsid w:val="008E0B3F"/>
    <w:rsid w:val="008E49AD"/>
    <w:rsid w:val="008E698E"/>
    <w:rsid w:val="008F2584"/>
    <w:rsid w:val="008F3246"/>
    <w:rsid w:val="008F3C1B"/>
    <w:rsid w:val="008F508C"/>
    <w:rsid w:val="00901BE9"/>
    <w:rsid w:val="0090271B"/>
    <w:rsid w:val="00910642"/>
    <w:rsid w:val="00910DDF"/>
    <w:rsid w:val="0092316D"/>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87D78"/>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3BB"/>
    <w:rsid w:val="00B0043A"/>
    <w:rsid w:val="00B00D75"/>
    <w:rsid w:val="00B070CB"/>
    <w:rsid w:val="00B12456"/>
    <w:rsid w:val="00B145F0"/>
    <w:rsid w:val="00B14749"/>
    <w:rsid w:val="00B259C8"/>
    <w:rsid w:val="00B26CCF"/>
    <w:rsid w:val="00B30FC2"/>
    <w:rsid w:val="00B331A2"/>
    <w:rsid w:val="00B425F0"/>
    <w:rsid w:val="00B42DFA"/>
    <w:rsid w:val="00B531DD"/>
    <w:rsid w:val="00B55014"/>
    <w:rsid w:val="00B55136"/>
    <w:rsid w:val="00B62232"/>
    <w:rsid w:val="00B70BF3"/>
    <w:rsid w:val="00B71DC2"/>
    <w:rsid w:val="00B849F5"/>
    <w:rsid w:val="00B90A99"/>
    <w:rsid w:val="00B91CFC"/>
    <w:rsid w:val="00B93893"/>
    <w:rsid w:val="00BA1397"/>
    <w:rsid w:val="00BA51E1"/>
    <w:rsid w:val="00BA7E0A"/>
    <w:rsid w:val="00BC2C00"/>
    <w:rsid w:val="00BC3B53"/>
    <w:rsid w:val="00BC3B96"/>
    <w:rsid w:val="00BC4AE3"/>
    <w:rsid w:val="00BC5B28"/>
    <w:rsid w:val="00BD2370"/>
    <w:rsid w:val="00BE3F88"/>
    <w:rsid w:val="00BE4756"/>
    <w:rsid w:val="00BE4BA9"/>
    <w:rsid w:val="00BE5ED9"/>
    <w:rsid w:val="00BE7B41"/>
    <w:rsid w:val="00BF56E1"/>
    <w:rsid w:val="00C15A91"/>
    <w:rsid w:val="00C206F1"/>
    <w:rsid w:val="00C217E1"/>
    <w:rsid w:val="00C219B1"/>
    <w:rsid w:val="00C4015B"/>
    <w:rsid w:val="00C40C60"/>
    <w:rsid w:val="00C435ED"/>
    <w:rsid w:val="00C5258E"/>
    <w:rsid w:val="00C530C9"/>
    <w:rsid w:val="00C619A7"/>
    <w:rsid w:val="00C73D5F"/>
    <w:rsid w:val="00C74A1B"/>
    <w:rsid w:val="00C82AFE"/>
    <w:rsid w:val="00C83DBC"/>
    <w:rsid w:val="00C90702"/>
    <w:rsid w:val="00C97C80"/>
    <w:rsid w:val="00C97D8B"/>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CF2D64"/>
    <w:rsid w:val="00D0375A"/>
    <w:rsid w:val="00D0609E"/>
    <w:rsid w:val="00D078E1"/>
    <w:rsid w:val="00D100E9"/>
    <w:rsid w:val="00D13BA6"/>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A6D30"/>
    <w:rsid w:val="00DB36FE"/>
    <w:rsid w:val="00DB533A"/>
    <w:rsid w:val="00DB60AE"/>
    <w:rsid w:val="00DB6307"/>
    <w:rsid w:val="00DD1DCD"/>
    <w:rsid w:val="00DD338F"/>
    <w:rsid w:val="00DD66F2"/>
    <w:rsid w:val="00DE3FE0"/>
    <w:rsid w:val="00DE546D"/>
    <w:rsid w:val="00DE578A"/>
    <w:rsid w:val="00DE7F94"/>
    <w:rsid w:val="00DF2583"/>
    <w:rsid w:val="00DF54D9"/>
    <w:rsid w:val="00DF7283"/>
    <w:rsid w:val="00E01A59"/>
    <w:rsid w:val="00E10DC6"/>
    <w:rsid w:val="00E11F8E"/>
    <w:rsid w:val="00E13950"/>
    <w:rsid w:val="00E15881"/>
    <w:rsid w:val="00E16A8F"/>
    <w:rsid w:val="00E21DE3"/>
    <w:rsid w:val="00E273C5"/>
    <w:rsid w:val="00E307D1"/>
    <w:rsid w:val="00E3731D"/>
    <w:rsid w:val="00E51469"/>
    <w:rsid w:val="00E634E3"/>
    <w:rsid w:val="00E641E0"/>
    <w:rsid w:val="00E717C4"/>
    <w:rsid w:val="00E73AF9"/>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2C95"/>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4566"/>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E7E04"/>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03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2198</ap:Words>
  <ap:Characters>12089</ap:Characters>
  <ap:DocSecurity>0</ap:DocSecurity>
  <ap:Lines>100</ap:Lines>
  <ap:Paragraphs>28</ap:Paragraphs>
  <ap:ScaleCrop>false</ap:ScaleCrop>
  <ap:LinksUpToDate>false</ap:LinksUpToDate>
  <ap:CharactersWithSpaces>14259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2026-04-20T13:35:00.0000000Z</dcterms:created>
  <dcterms:modified xsi:type="dcterms:W3CDTF">2026-04-20T13:36:00.0000000Z</dcterms:modified>
  <dc:description>------------------------</dc:description>
  <dc:subject/>
  <keywords/>
  <version/>
  <category/>
</coreProperties>
</file>