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7B114A" w:rsidR="00D96687" w:rsidTr="00D9561B" w14:paraId="4F34E34F" w14:textId="77777777">
        <w:trPr>
          <w:trHeight w:val="1514"/>
        </w:trPr>
        <w:tc>
          <w:tcPr>
            <w:tcW w:w="7522" w:type="dxa"/>
            <w:tcBorders>
              <w:top w:val="nil"/>
              <w:left w:val="nil"/>
              <w:bottom w:val="nil"/>
              <w:right w:val="nil"/>
            </w:tcBorders>
            <w:tcMar>
              <w:left w:w="0" w:type="dxa"/>
              <w:right w:w="0" w:type="dxa"/>
            </w:tcMar>
          </w:tcPr>
          <w:p w:rsidRPr="007B114A" w:rsidR="00374412" w:rsidP="00D9561B" w:rsidRDefault="00056DB1" w14:paraId="2B7A7E15" w14:textId="77777777">
            <w:r w:rsidRPr="007B114A">
              <w:t>De v</w:t>
            </w:r>
            <w:r w:rsidRPr="007B114A" w:rsidR="008E3932">
              <w:t>oorzitter van de Tweede Kamer der Staten-Generaal</w:t>
            </w:r>
          </w:p>
          <w:p w:rsidRPr="007B114A" w:rsidR="00374412" w:rsidP="00D9561B" w:rsidRDefault="00056DB1" w14:paraId="1543C087" w14:textId="77777777">
            <w:r w:rsidRPr="007B114A">
              <w:t>Postbus 20018</w:t>
            </w:r>
          </w:p>
          <w:p w:rsidRPr="007B114A" w:rsidR="008E3932" w:rsidP="00D9561B" w:rsidRDefault="00056DB1" w14:paraId="633DA6CD" w14:textId="77777777">
            <w:r w:rsidRPr="007B114A">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709"/>
        <w:gridCol w:w="6791"/>
      </w:tblGrid>
      <w:tr w:rsidRPr="007B114A" w:rsidR="00D96687" w:rsidTr="00FB48B0" w14:paraId="5750A546" w14:textId="77777777">
        <w:trPr>
          <w:trHeight w:val="289" w:hRule="exact"/>
        </w:trPr>
        <w:tc>
          <w:tcPr>
            <w:tcW w:w="709" w:type="dxa"/>
          </w:tcPr>
          <w:p w:rsidRPr="007B114A" w:rsidR="0005404B" w:rsidP="00FF66F9" w:rsidRDefault="00056DB1" w14:paraId="3B012990" w14:textId="77777777">
            <w:pPr>
              <w:rPr>
                <w:lang w:eastAsia="en-US"/>
              </w:rPr>
            </w:pPr>
            <w:r w:rsidRPr="007B114A">
              <w:rPr>
                <w:lang w:eastAsia="en-US"/>
              </w:rPr>
              <w:t>Datum</w:t>
            </w:r>
          </w:p>
        </w:tc>
        <w:tc>
          <w:tcPr>
            <w:tcW w:w="6791" w:type="dxa"/>
          </w:tcPr>
          <w:p w:rsidRPr="007B114A" w:rsidR="0005404B" w:rsidP="00FF66F9" w:rsidRDefault="00FB48B0" w14:paraId="36A44750" w14:textId="306F6DE8">
            <w:pPr>
              <w:rPr>
                <w:lang w:eastAsia="en-US"/>
              </w:rPr>
            </w:pPr>
            <w:r>
              <w:rPr>
                <w:lang w:eastAsia="en-US"/>
              </w:rPr>
              <w:t>20 april 2026</w:t>
            </w:r>
          </w:p>
        </w:tc>
      </w:tr>
      <w:tr w:rsidRPr="007B114A" w:rsidR="00D96687" w:rsidTr="00FB48B0" w14:paraId="630BF63C" w14:textId="77777777">
        <w:trPr>
          <w:trHeight w:val="368"/>
        </w:trPr>
        <w:tc>
          <w:tcPr>
            <w:tcW w:w="709" w:type="dxa"/>
          </w:tcPr>
          <w:p w:rsidRPr="007B114A" w:rsidR="0005404B" w:rsidP="00FF66F9" w:rsidRDefault="00056DB1" w14:paraId="4BE146C5" w14:textId="77777777">
            <w:pPr>
              <w:rPr>
                <w:lang w:eastAsia="en-US"/>
              </w:rPr>
            </w:pPr>
            <w:r w:rsidRPr="007B114A">
              <w:rPr>
                <w:lang w:eastAsia="en-US"/>
              </w:rPr>
              <w:t>Betreft</w:t>
            </w:r>
          </w:p>
        </w:tc>
        <w:tc>
          <w:tcPr>
            <w:tcW w:w="6791" w:type="dxa"/>
          </w:tcPr>
          <w:p w:rsidRPr="007B114A" w:rsidR="0005404B" w:rsidP="00FF66F9" w:rsidRDefault="00056DB1" w14:paraId="1C64D354" w14:textId="0971A1AB">
            <w:pPr>
              <w:rPr>
                <w:lang w:eastAsia="en-US"/>
              </w:rPr>
            </w:pPr>
            <w:r w:rsidRPr="007B114A">
              <w:rPr>
                <w:lang w:eastAsia="en-US"/>
              </w:rPr>
              <w:t xml:space="preserve">Antwoord op </w:t>
            </w:r>
            <w:r w:rsidRPr="007B114A" w:rsidR="00135CAF">
              <w:rPr>
                <w:lang w:eastAsia="en-US"/>
              </w:rPr>
              <w:t xml:space="preserve">het verzoek van de </w:t>
            </w:r>
            <w:r w:rsidRPr="007B114A">
              <w:rPr>
                <w:lang w:eastAsia="en-US"/>
              </w:rPr>
              <w:t>Commissie OCW</w:t>
            </w:r>
            <w:r w:rsidRPr="007B114A" w:rsidR="00135CAF">
              <w:rPr>
                <w:lang w:eastAsia="en-US"/>
              </w:rPr>
              <w:t xml:space="preserve"> om een reactie te geven op de door hen ontvangen brief m.b.t. de relatie tussen duikregelgeving en vrijwilligers in de onderwaterarcheologie.</w:t>
            </w:r>
          </w:p>
        </w:tc>
      </w:tr>
    </w:tbl>
    <w:p w:rsidRPr="007B114A" w:rsidR="00D96687" w:rsidRDefault="001C2C36" w14:paraId="5CF248E4" w14:textId="77777777">
      <w:r w:rsidRPr="007B114A">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B48B0" w:rsidR="00D96687" w:rsidTr="00A421A1" w14:paraId="738F0C3E" w14:textId="77777777">
        <w:tc>
          <w:tcPr>
            <w:tcW w:w="2160" w:type="dxa"/>
          </w:tcPr>
          <w:p w:rsidRPr="007B114A" w:rsidR="006205C0" w:rsidP="00686AED" w:rsidRDefault="00056DB1" w14:paraId="55E33EA6" w14:textId="77777777">
            <w:pPr>
              <w:pStyle w:val="Colofonkop"/>
              <w:framePr w:hSpace="0" w:wrap="auto" w:hAnchor="text" w:vAnchor="margin" w:xAlign="left" w:yAlign="inline"/>
            </w:pPr>
            <w:r w:rsidRPr="007B114A">
              <w:t>Erfgoed en Kunsten</w:t>
            </w:r>
          </w:p>
          <w:p w:rsidRPr="007B114A" w:rsidR="006205C0" w:rsidP="00A421A1" w:rsidRDefault="00056DB1" w14:paraId="09E74EC2" w14:textId="77777777">
            <w:pPr>
              <w:pStyle w:val="Huisstijl-Gegeven"/>
              <w:spacing w:after="0"/>
            </w:pPr>
            <w:r w:rsidRPr="007B114A">
              <w:t xml:space="preserve">Rijnstraat 50 </w:t>
            </w:r>
          </w:p>
          <w:p w:rsidRPr="007B114A" w:rsidR="004425A7" w:rsidP="00E972A2" w:rsidRDefault="00056DB1" w14:paraId="09C523E6" w14:textId="77777777">
            <w:pPr>
              <w:pStyle w:val="Huisstijl-Gegeven"/>
              <w:spacing w:after="0"/>
            </w:pPr>
            <w:r w:rsidRPr="007B114A">
              <w:t>Den Haag</w:t>
            </w:r>
          </w:p>
          <w:p w:rsidRPr="007B114A" w:rsidR="004425A7" w:rsidP="00E972A2" w:rsidRDefault="00056DB1" w14:paraId="6AFEE39A" w14:textId="77777777">
            <w:pPr>
              <w:pStyle w:val="Huisstijl-Gegeven"/>
              <w:spacing w:after="0"/>
            </w:pPr>
            <w:r w:rsidRPr="007B114A">
              <w:t>Postbus 16375</w:t>
            </w:r>
          </w:p>
          <w:p w:rsidRPr="007B114A" w:rsidR="004425A7" w:rsidP="00E972A2" w:rsidRDefault="00056DB1" w14:paraId="4F6E7BDD" w14:textId="77777777">
            <w:pPr>
              <w:pStyle w:val="Huisstijl-Gegeven"/>
              <w:spacing w:after="0"/>
            </w:pPr>
            <w:r w:rsidRPr="007B114A">
              <w:t>2500 BJ Den Haag</w:t>
            </w:r>
          </w:p>
          <w:p w:rsidRPr="007B114A" w:rsidR="004425A7" w:rsidP="00E972A2" w:rsidRDefault="00056DB1" w14:paraId="5C929CEF" w14:textId="77777777">
            <w:pPr>
              <w:pStyle w:val="Huisstijl-Gegeven"/>
              <w:spacing w:after="90"/>
            </w:pPr>
            <w:r w:rsidRPr="007B114A">
              <w:t>www.rijksoverheid.nl</w:t>
            </w:r>
          </w:p>
          <w:p w:rsidRPr="007B114A" w:rsidR="006205C0" w:rsidP="00A421A1" w:rsidRDefault="006205C0" w14:paraId="23DD1583" w14:textId="20603AEC">
            <w:pPr>
              <w:spacing w:line="180" w:lineRule="exact"/>
              <w:rPr>
                <w:sz w:val="13"/>
                <w:szCs w:val="13"/>
                <w:lang w:val="en-US"/>
              </w:rPr>
            </w:pPr>
          </w:p>
        </w:tc>
      </w:tr>
      <w:tr w:rsidRPr="00FB48B0" w:rsidR="00D96687" w:rsidTr="00A421A1" w14:paraId="09D7BD03" w14:textId="77777777">
        <w:trPr>
          <w:trHeight w:val="200" w:hRule="exact"/>
        </w:trPr>
        <w:tc>
          <w:tcPr>
            <w:tcW w:w="2160" w:type="dxa"/>
          </w:tcPr>
          <w:p w:rsidRPr="007B114A" w:rsidR="006205C0" w:rsidP="00A421A1" w:rsidRDefault="006205C0" w14:paraId="51D59591" w14:textId="77777777">
            <w:pPr>
              <w:spacing w:after="90" w:line="180" w:lineRule="exact"/>
              <w:rPr>
                <w:sz w:val="13"/>
                <w:szCs w:val="13"/>
                <w:lang w:val="en-US"/>
              </w:rPr>
            </w:pPr>
          </w:p>
        </w:tc>
      </w:tr>
      <w:tr w:rsidRPr="007B114A" w:rsidR="00D96687" w:rsidTr="00A421A1" w14:paraId="22CE3B75" w14:textId="77777777">
        <w:trPr>
          <w:trHeight w:val="450"/>
        </w:trPr>
        <w:tc>
          <w:tcPr>
            <w:tcW w:w="2160" w:type="dxa"/>
          </w:tcPr>
          <w:p w:rsidRPr="007B114A" w:rsidR="00F51A76" w:rsidP="00A421A1" w:rsidRDefault="00056DB1" w14:paraId="347ACDB2" w14:textId="77777777">
            <w:pPr>
              <w:spacing w:line="180" w:lineRule="exact"/>
              <w:rPr>
                <w:b/>
                <w:sz w:val="13"/>
                <w:szCs w:val="13"/>
              </w:rPr>
            </w:pPr>
            <w:r w:rsidRPr="007B114A">
              <w:rPr>
                <w:b/>
                <w:sz w:val="13"/>
                <w:szCs w:val="13"/>
              </w:rPr>
              <w:t>Onze referentie</w:t>
            </w:r>
          </w:p>
          <w:p w:rsidRPr="007B114A" w:rsidR="006205C0" w:rsidP="00215356" w:rsidRDefault="00056DB1" w14:paraId="6631E294" w14:textId="77777777">
            <w:pPr>
              <w:spacing w:line="180" w:lineRule="exact"/>
              <w:rPr>
                <w:sz w:val="13"/>
                <w:szCs w:val="13"/>
              </w:rPr>
            </w:pPr>
            <w:r w:rsidRPr="007B114A">
              <w:rPr>
                <w:sz w:val="13"/>
                <w:szCs w:val="13"/>
              </w:rPr>
              <w:t>62501371</w:t>
            </w:r>
          </w:p>
        </w:tc>
      </w:tr>
      <w:tr w:rsidRPr="007B114A" w:rsidR="00D96687" w:rsidTr="00A421A1" w14:paraId="770E1194" w14:textId="77777777">
        <w:trPr>
          <w:trHeight w:val="136"/>
        </w:trPr>
        <w:tc>
          <w:tcPr>
            <w:tcW w:w="2160" w:type="dxa"/>
          </w:tcPr>
          <w:p w:rsidRPr="007B114A" w:rsidR="006205C0" w:rsidP="00A421A1" w:rsidRDefault="00056DB1" w14:paraId="5CCBBC5D" w14:textId="77777777">
            <w:pPr>
              <w:tabs>
                <w:tab w:val="left" w:pos="1890"/>
              </w:tabs>
              <w:spacing w:line="180" w:lineRule="exact"/>
              <w:rPr>
                <w:b/>
                <w:sz w:val="13"/>
                <w:szCs w:val="13"/>
              </w:rPr>
            </w:pPr>
            <w:r w:rsidRPr="007B114A">
              <w:rPr>
                <w:b/>
                <w:sz w:val="13"/>
                <w:szCs w:val="13"/>
              </w:rPr>
              <w:t>Uw brief</w:t>
            </w:r>
          </w:p>
          <w:p w:rsidRPr="007B114A" w:rsidR="00E91674" w:rsidP="00E210E0" w:rsidRDefault="00056DB1" w14:paraId="0F0612DB" w14:textId="77777777">
            <w:pPr>
              <w:tabs>
                <w:tab w:val="left" w:pos="1890"/>
              </w:tabs>
              <w:spacing w:after="92" w:line="180" w:lineRule="exact"/>
              <w:rPr>
                <w:sz w:val="13"/>
                <w:szCs w:val="13"/>
              </w:rPr>
            </w:pPr>
            <w:r w:rsidRPr="007B114A">
              <w:rPr>
                <w:sz w:val="13"/>
                <w:szCs w:val="13"/>
              </w:rPr>
              <w:t>06 februari 2026</w:t>
            </w:r>
          </w:p>
        </w:tc>
      </w:tr>
      <w:tr w:rsidRPr="007B114A" w:rsidR="00D96687" w:rsidTr="00A421A1" w14:paraId="65C035BE" w14:textId="77777777">
        <w:trPr>
          <w:trHeight w:val="227"/>
        </w:trPr>
        <w:tc>
          <w:tcPr>
            <w:tcW w:w="2160" w:type="dxa"/>
          </w:tcPr>
          <w:p w:rsidRPr="007B114A" w:rsidR="006205C0" w:rsidP="00A421A1" w:rsidRDefault="00056DB1" w14:paraId="71C5598B" w14:textId="77777777">
            <w:pPr>
              <w:spacing w:line="180" w:lineRule="exact"/>
              <w:rPr>
                <w:b/>
                <w:sz w:val="13"/>
                <w:szCs w:val="13"/>
              </w:rPr>
            </w:pPr>
            <w:r w:rsidRPr="007B114A">
              <w:rPr>
                <w:b/>
                <w:sz w:val="13"/>
                <w:szCs w:val="13"/>
              </w:rPr>
              <w:t>Uw referentie</w:t>
            </w:r>
          </w:p>
          <w:p w:rsidRPr="007B114A" w:rsidR="006205C0" w:rsidP="00A421A1" w:rsidRDefault="00056DB1" w14:paraId="3B091039" w14:textId="77777777">
            <w:pPr>
              <w:spacing w:after="90" w:line="180" w:lineRule="exact"/>
              <w:rPr>
                <w:sz w:val="13"/>
              </w:rPr>
            </w:pPr>
            <w:r w:rsidRPr="007B114A">
              <w:rPr>
                <w:sz w:val="13"/>
              </w:rPr>
              <w:t xml:space="preserve">2026D05819 </w:t>
            </w:r>
          </w:p>
        </w:tc>
      </w:tr>
    </w:tbl>
    <w:p w:rsidRPr="007B114A" w:rsidR="00215356" w:rsidRDefault="00215356" w14:paraId="19DAAE77" w14:textId="77777777"/>
    <w:p w:rsidRPr="007B114A" w:rsidR="006205C0" w:rsidP="00A421A1" w:rsidRDefault="006205C0" w14:paraId="7563C90B" w14:textId="77777777"/>
    <w:p w:rsidRPr="007B114A" w:rsidR="005F193D" w:rsidP="005F193D" w:rsidRDefault="005F193D" w14:paraId="1B1EDFFF" w14:textId="73879AE8">
      <w:r w:rsidRPr="007B114A">
        <w:t xml:space="preserve">Hierbij stuur ik de door u gevraagde reactie op de brief die uw commissie heeft ontvangen van de Landelijke Werkgroep Archeologie Onder Water (LWAOW) en </w:t>
      </w:r>
      <w:proofErr w:type="spellStart"/>
      <w:r w:rsidRPr="007B114A">
        <w:t>Stimon</w:t>
      </w:r>
      <w:proofErr w:type="spellEnd"/>
      <w:r w:rsidRPr="007B114A">
        <w:t xml:space="preserve"> (Stichting Maritiem Onderzoek Nederland). Zij wijzen hierin op problemen voor vrijwilligers in de onderwaterarcheologie</w:t>
      </w:r>
      <w:r>
        <w:t xml:space="preserve"> die voortkomen uit duikregelgeving</w:t>
      </w:r>
      <w:r w:rsidRPr="007B114A">
        <w:t>.</w:t>
      </w:r>
    </w:p>
    <w:p w:rsidRPr="007B114A" w:rsidR="00FC5067" w:rsidP="00FC5067" w:rsidRDefault="00FC5067" w14:paraId="450C2175" w14:textId="77777777"/>
    <w:p w:rsidRPr="007B114A" w:rsidR="005F193D" w:rsidP="005F193D" w:rsidRDefault="005F193D" w14:paraId="364AE12E" w14:textId="1269FA23">
      <w:r w:rsidRPr="007B114A">
        <w:t xml:space="preserve">LWAOW en </w:t>
      </w:r>
      <w:proofErr w:type="spellStart"/>
      <w:r w:rsidRPr="007B114A">
        <w:t>Stimon</w:t>
      </w:r>
      <w:proofErr w:type="spellEnd"/>
      <w:r w:rsidRPr="007B114A">
        <w:t xml:space="preserve"> stellen dat vrijwilligers in de onderwaterarcheologie niet kunnen voldoen aan de </w:t>
      </w:r>
      <w:r>
        <w:t>voorwaarden in bestaande duikregelgeving en dat dit ook geldt voor momenteel in voorbereiding zijnde</w:t>
      </w:r>
      <w:r w:rsidRPr="007B114A">
        <w:t xml:space="preserve"> wijzigingen</w:t>
      </w:r>
      <w:r>
        <w:t xml:space="preserve"> die als versoepeling bedoeld zijn</w:t>
      </w:r>
      <w:r w:rsidRPr="007B114A">
        <w:t xml:space="preserve">. </w:t>
      </w:r>
      <w:r w:rsidR="002460FF">
        <w:t>Zij geven aan dat zij d</w:t>
      </w:r>
      <w:r w:rsidRPr="007B114A">
        <w:t xml:space="preserve">aardoor niet meer legaal </w:t>
      </w:r>
      <w:r w:rsidR="002460FF">
        <w:t xml:space="preserve">kunnen </w:t>
      </w:r>
      <w:r w:rsidRPr="007B114A">
        <w:t xml:space="preserve">duiken en </w:t>
      </w:r>
      <w:r w:rsidR="002460FF">
        <w:t>dat</w:t>
      </w:r>
      <w:r w:rsidRPr="007B114A" w:rsidR="002460FF">
        <w:t xml:space="preserve"> </w:t>
      </w:r>
      <w:r w:rsidRPr="007B114A">
        <w:t xml:space="preserve">hun betrokkenheid bij de erfgoedzorg en de bereidheid tot samenwerking met professionele archeologen </w:t>
      </w:r>
      <w:r w:rsidR="002460FF">
        <w:t xml:space="preserve">zal </w:t>
      </w:r>
      <w:r w:rsidRPr="007B114A">
        <w:t>afnemen. Ook verwachten zij dat illegale activiteiten zullen toenemen. Hiermee worden de principes van het verdrag van Faro (de inzet van vrijwilligers, ook in de archeologie) geschaad en gaan draagvlak, kennis en fysiek erfgoed verloren. Men verzoekt mij om</w:t>
      </w:r>
      <w:r>
        <w:t xml:space="preserve"> – samen </w:t>
      </w:r>
      <w:r w:rsidRPr="007B114A">
        <w:t>met mijn collega van het ministerie van Sociale Zaken en Werkgelegenheid (SZW</w:t>
      </w:r>
      <w:r w:rsidR="002460FF">
        <w:t xml:space="preserve">) – tot </w:t>
      </w:r>
      <w:r w:rsidRPr="007B114A">
        <w:t xml:space="preserve">een oplossing te komen. </w:t>
      </w:r>
    </w:p>
    <w:p w:rsidRPr="007B114A" w:rsidR="009F2DF7" w:rsidP="00FC5067" w:rsidRDefault="009F2DF7" w14:paraId="715A843C" w14:textId="77777777"/>
    <w:p w:rsidRPr="007B114A" w:rsidR="00231020" w:rsidP="00FC5067" w:rsidRDefault="00FC5067" w14:paraId="527FA642" w14:textId="1E52A89E">
      <w:r w:rsidRPr="007B114A">
        <w:t>Mijn ministerie heeft de afgelopen jaren grote inspanningen verricht om de onderwaterarcheologie te verbeteren, onder andere door illegale duikactiviteiten tegen te gaan</w:t>
      </w:r>
      <w:r w:rsidRPr="007B114A" w:rsidR="00231020">
        <w:t xml:space="preserve"> en samenwerking tussen vrijwillige en professionele archeologen te stimuleren. </w:t>
      </w:r>
      <w:r w:rsidRPr="007B114A" w:rsidR="00D34E54">
        <w:t xml:space="preserve">Een belangrijke stap hierbij was het creëren van de mogelijkheid om – onder bepaalde voorwaarden – aan onderwatervrijwilligers een ontheffing toe te kunnen kennen van de certificeringsplicht die geldt voor het doen van archeologische opgravingen. Hiermee mogen zij beperkte </w:t>
      </w:r>
      <w:proofErr w:type="spellStart"/>
      <w:r w:rsidRPr="007B114A" w:rsidR="00D34E54">
        <w:t>onderzoekshandelingen</w:t>
      </w:r>
      <w:proofErr w:type="spellEnd"/>
      <w:r w:rsidRPr="007B114A" w:rsidR="00D34E54">
        <w:t xml:space="preserve"> uitvoeren en kunnen zij een grotere rol spelen in de zorg voor het archeologisch erfgoed onder water.</w:t>
      </w:r>
    </w:p>
    <w:p w:rsidRPr="007B114A" w:rsidR="00231020" w:rsidP="00FC5067" w:rsidRDefault="00231020" w14:paraId="179536B7" w14:textId="77777777"/>
    <w:p w:rsidRPr="007B114A" w:rsidR="005B52F7" w:rsidP="00FC5067" w:rsidRDefault="00FC5067" w14:paraId="0820899A" w14:textId="6F736CE3">
      <w:r w:rsidRPr="007B114A">
        <w:t xml:space="preserve">Het is belangrijk om deze positieve lijn vast te houden en verder te ontwikkelen. </w:t>
      </w:r>
      <w:r w:rsidRPr="007B114A" w:rsidR="00D34E54">
        <w:t xml:space="preserve">Het baart mij dan ook zorgen dat de onrust die is ontstaan </w:t>
      </w:r>
      <w:proofErr w:type="gramStart"/>
      <w:r w:rsidRPr="007B114A" w:rsidR="00D34E54">
        <w:t>omtrent</w:t>
      </w:r>
      <w:proofErr w:type="gramEnd"/>
      <w:r w:rsidRPr="007B114A" w:rsidR="00D34E54">
        <w:t xml:space="preserve"> de duikregelgeving ertoe heeft geleid dat </w:t>
      </w:r>
      <w:r w:rsidR="002460FF">
        <w:t>er</w:t>
      </w:r>
      <w:r w:rsidRPr="007B114A" w:rsidR="00D34E54">
        <w:t xml:space="preserve"> sinds 2025 duidelijk minder verzoeken voor een ontheffing </w:t>
      </w:r>
      <w:r w:rsidR="002460FF">
        <w:t>zijn gedaan</w:t>
      </w:r>
      <w:r w:rsidRPr="007B114A" w:rsidR="00D34E54">
        <w:t xml:space="preserve">. </w:t>
      </w:r>
      <w:r w:rsidRPr="007B114A" w:rsidDel="00AA7A37">
        <w:t xml:space="preserve">Zoals werd aangekondigd in de brief die mijn </w:t>
      </w:r>
      <w:r w:rsidRPr="007B114A" w:rsidR="00705B9B">
        <w:t>ambts</w:t>
      </w:r>
      <w:r w:rsidRPr="007B114A" w:rsidDel="00AA7A37">
        <w:t xml:space="preserve">voorganger in juni 2025 naar uw Kamer stuurde, ben ik over </w:t>
      </w:r>
      <w:proofErr w:type="gramStart"/>
      <w:r w:rsidRPr="007B114A" w:rsidR="00705B9B">
        <w:t>de</w:t>
      </w:r>
      <w:r w:rsidR="002460FF">
        <w:t xml:space="preserve">ze </w:t>
      </w:r>
      <w:r w:rsidRPr="007B114A" w:rsidR="00705B9B">
        <w:t xml:space="preserve"> </w:t>
      </w:r>
      <w:r w:rsidR="002460FF">
        <w:lastRenderedPageBreak/>
        <w:t>ontwikkeling</w:t>
      </w:r>
      <w:proofErr w:type="gramEnd"/>
      <w:r w:rsidRPr="007B114A" w:rsidR="00705B9B">
        <w:t xml:space="preserve"> </w:t>
      </w:r>
      <w:proofErr w:type="gramStart"/>
      <w:r w:rsidRPr="007B114A" w:rsidDel="00AA7A37">
        <w:t>reeds</w:t>
      </w:r>
      <w:proofErr w:type="gramEnd"/>
      <w:r w:rsidRPr="007B114A" w:rsidDel="00AA7A37">
        <w:t xml:space="preserve"> in gesprek met mijn collega</w:t>
      </w:r>
      <w:r w:rsidR="00713C81">
        <w:t>, de staatssecretaris</w:t>
      </w:r>
      <w:r w:rsidRPr="007B114A" w:rsidDel="00AA7A37">
        <w:t xml:space="preserve"> van SZW</w:t>
      </w:r>
      <w:r w:rsidR="002460FF">
        <w:t>, die verantwoordelijk is voor de duikregelgeving</w:t>
      </w:r>
      <w:r w:rsidRPr="007B114A" w:rsidDel="00AA7A37">
        <w:t>.</w:t>
      </w:r>
      <w:r w:rsidRPr="007B114A" w:rsidR="00705B9B">
        <w:rPr>
          <w:rStyle w:val="Voetnootmarkering"/>
        </w:rPr>
        <w:footnoteReference w:id="1"/>
      </w:r>
      <w:r w:rsidRPr="007B114A" w:rsidDel="00AA7A37">
        <w:t xml:space="preserve"> </w:t>
      </w:r>
    </w:p>
    <w:p w:rsidRPr="007B114A" w:rsidR="00D34E54" w:rsidP="00FC5067" w:rsidRDefault="00D34E54" w14:paraId="10319046" w14:textId="77777777"/>
    <w:p w:rsidRPr="007B114A" w:rsidR="005F193D" w:rsidP="005F193D" w:rsidRDefault="005F193D" w14:paraId="24B08420" w14:textId="77777777">
      <w:r w:rsidRPr="007B114A">
        <w:t xml:space="preserve">Op basis van de huidige duikregelgeving, heeft de organisatie of de organisator van een duikactiviteit, onder bepaalde omstandigheden, verplichtingen op grond van artikel 9.5a van het Arbeidsomstandighedenbesluit. Deze verplichtingen </w:t>
      </w:r>
      <w:r>
        <w:t xml:space="preserve">zijn erop gericht om </w:t>
      </w:r>
      <w:r w:rsidRPr="007B114A">
        <w:t xml:space="preserve">de veiligheid van een vrijwilliger </w:t>
      </w:r>
      <w:r>
        <w:t xml:space="preserve">te </w:t>
      </w:r>
      <w:r w:rsidRPr="007B114A">
        <w:t>bevorderen wanneer deze duikarbeid verricht</w:t>
      </w:r>
      <w:r>
        <w:t xml:space="preserve">. </w:t>
      </w:r>
      <w:r w:rsidRPr="007B114A">
        <w:t xml:space="preserve"> </w:t>
      </w:r>
    </w:p>
    <w:p w:rsidR="002D33D2" w:rsidP="002D33D2" w:rsidRDefault="002D33D2" w14:paraId="725ED080" w14:textId="77777777"/>
    <w:p w:rsidR="00FC5067" w:rsidP="002D33D2" w:rsidRDefault="00FC5067" w14:paraId="7806A2FA" w14:textId="04E222D4">
      <w:r w:rsidRPr="007B114A">
        <w:t xml:space="preserve">De Stichting Werken onder Overdruk (SWOD) en de Nederlandse Onderwatersportbond (NOB) hebben </w:t>
      </w:r>
      <w:r w:rsidR="002460FF">
        <w:t>vorig</w:t>
      </w:r>
      <w:r w:rsidRPr="007B114A">
        <w:t xml:space="preserve"> jaar diverse versoepelingen van deze bestaande regelgeving geadviseerd aan de </w:t>
      </w:r>
      <w:r w:rsidR="002460FF">
        <w:t>staatssecretaris</w:t>
      </w:r>
      <w:r w:rsidRPr="007B114A">
        <w:t xml:space="preserve"> van SZW.</w:t>
      </w:r>
      <w:r w:rsidRPr="007B114A">
        <w:rPr>
          <w:rStyle w:val="Voetnootmarkering"/>
        </w:rPr>
        <w:footnoteReference w:id="2"/>
      </w:r>
      <w:r w:rsidRPr="007B114A">
        <w:t xml:space="preserve"> Deze versoepelingen zijn bedoeld om de regels beter aan te laten sluiten bij de bestaande kwalificaties in de sportduikwereld voor recreatief duiken. De vrijwilligers in de onderwaterarcheologie geven </w:t>
      </w:r>
      <w:r w:rsidR="00E32D83">
        <w:t xml:space="preserve">echter </w:t>
      </w:r>
      <w:r w:rsidRPr="007B114A">
        <w:t xml:space="preserve">aan dat </w:t>
      </w:r>
      <w:r w:rsidR="002460FF">
        <w:t xml:space="preserve">zowel de bestaande regelgeving als de </w:t>
      </w:r>
      <w:r w:rsidRPr="007B114A">
        <w:t xml:space="preserve">voorgestelde versoepelingen </w:t>
      </w:r>
      <w:r w:rsidRPr="007B114A" w:rsidR="00705B9B">
        <w:t>niet voldoende aansluiten bij hun activiteiten</w:t>
      </w:r>
      <w:r w:rsidRPr="007B114A">
        <w:t xml:space="preserve">. </w:t>
      </w:r>
    </w:p>
    <w:p w:rsidR="002460FF" w:rsidP="002460FF" w:rsidRDefault="002460FF" w14:paraId="064A3F40" w14:textId="77777777">
      <w:pPr>
        <w:ind w:firstLine="709"/>
      </w:pPr>
    </w:p>
    <w:p w:rsidR="002460FF" w:rsidP="002460FF" w:rsidRDefault="002460FF" w14:paraId="15F32482" w14:textId="1016FD4D">
      <w:r>
        <w:t xml:space="preserve">Vanuit het ministerie van SZW worden </w:t>
      </w:r>
      <w:r w:rsidR="00F24E31">
        <w:t xml:space="preserve">daarom </w:t>
      </w:r>
      <w:r>
        <w:t xml:space="preserve">momenteel workshops georganiseerd, in samenwerking met SWOD, </w:t>
      </w:r>
      <w:r w:rsidR="00F24E31">
        <w:t xml:space="preserve">NOB en mijn ministerie. Hierbij worden diverse organisaties van sportduikers betrokken, waaronder LWAOW en </w:t>
      </w:r>
      <w:proofErr w:type="spellStart"/>
      <w:r w:rsidR="00F24E31">
        <w:t>Stimon</w:t>
      </w:r>
      <w:proofErr w:type="spellEnd"/>
      <w:r w:rsidR="00F24E31">
        <w:t xml:space="preserve">. Het doel van deze workshops is het bevorderen van </w:t>
      </w:r>
      <w:r w:rsidRPr="007B114A" w:rsidR="00F24E31">
        <w:t>wederzijds begrip en het verkrijgen van meer zicht op de knelpunten en mogelijke oplossingen in relatie tot de voorgestelde versoepelingen.</w:t>
      </w:r>
    </w:p>
    <w:p w:rsidR="00F24E31" w:rsidP="002460FF" w:rsidRDefault="00F24E31" w14:paraId="2117D131" w14:textId="77777777"/>
    <w:p w:rsidR="00F24E31" w:rsidP="005F193D" w:rsidRDefault="003A3579" w14:paraId="39571211" w14:textId="1E459BF5">
      <w:r>
        <w:t>Ik hoop uw Kamer hiermee voldoende te hebben geïnformeerd,</w:t>
      </w:r>
    </w:p>
    <w:p w:rsidR="00E32D83" w:rsidP="005F193D" w:rsidRDefault="00E32D83" w14:paraId="00152006" w14:textId="77777777"/>
    <w:p w:rsidRPr="007B114A" w:rsidR="00D34E54" w:rsidP="00D34E54" w:rsidRDefault="003A3579" w14:paraId="0362C152" w14:textId="36C72019">
      <w:proofErr w:type="gramStart"/>
      <w:r>
        <w:t>d</w:t>
      </w:r>
      <w:r w:rsidRPr="007B114A" w:rsidR="00D34E54">
        <w:t>e</w:t>
      </w:r>
      <w:proofErr w:type="gramEnd"/>
      <w:r w:rsidRPr="007B114A" w:rsidR="00D34E54">
        <w:t xml:space="preserve"> minister van Onderwijs, Cultuur en Wetenschap,</w:t>
      </w:r>
    </w:p>
    <w:p w:rsidRPr="007B114A" w:rsidR="00D34E54" w:rsidP="00D34E54" w:rsidRDefault="00D34E54" w14:paraId="7E9F1205" w14:textId="77777777"/>
    <w:p w:rsidRPr="007B114A" w:rsidR="00D34E54" w:rsidP="00D34E54" w:rsidRDefault="00D34E54" w14:paraId="3783429A" w14:textId="77777777"/>
    <w:p w:rsidRPr="007B114A" w:rsidR="00D34E54" w:rsidP="00D34E54" w:rsidRDefault="00D34E54" w14:paraId="419EE04B" w14:textId="77777777"/>
    <w:p w:rsidRPr="007B114A" w:rsidR="00D34E54" w:rsidP="00D34E54" w:rsidRDefault="00D34E54" w14:paraId="070F68A1" w14:textId="77777777"/>
    <w:p w:rsidRPr="007B114A" w:rsidR="00D34E54" w:rsidP="00D34E54" w:rsidRDefault="00D34E54" w14:paraId="752D919F" w14:textId="77777777"/>
    <w:p w:rsidR="00D34E54" w:rsidP="00D34E54" w:rsidRDefault="00D34E54" w14:paraId="7038763F" w14:textId="77777777">
      <w:r w:rsidRPr="007B114A">
        <w:rPr>
          <w:lang w:eastAsia="en-US"/>
        </w:rPr>
        <w:t>Rianne Letschert</w:t>
      </w:r>
    </w:p>
    <w:p w:rsidR="00D34E54" w:rsidP="00D34E54" w:rsidRDefault="00D34E54" w14:paraId="411D47E5" w14:textId="77777777"/>
    <w:p w:rsidR="00D34E54" w:rsidP="00D34E54" w:rsidRDefault="00D34E54" w14:paraId="1B5C0385" w14:textId="77777777"/>
    <w:sectPr w:rsidR="00D34E54"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43BD9" w14:textId="77777777" w:rsidR="00DC691C" w:rsidRDefault="00056DB1">
      <w:r>
        <w:separator/>
      </w:r>
    </w:p>
    <w:p w14:paraId="5708BFCF" w14:textId="77777777" w:rsidR="00DC691C" w:rsidRDefault="00DC691C"/>
  </w:endnote>
  <w:endnote w:type="continuationSeparator" w:id="0">
    <w:p w14:paraId="4A077F26" w14:textId="77777777" w:rsidR="00DC691C" w:rsidRDefault="00056DB1">
      <w:r>
        <w:continuationSeparator/>
      </w:r>
    </w:p>
    <w:p w14:paraId="1CA5AA7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7F90"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230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96687" w14:paraId="17ACF7BD" w14:textId="77777777" w:rsidTr="004C7E1D">
      <w:trPr>
        <w:trHeight w:hRule="exact" w:val="357"/>
      </w:trPr>
      <w:tc>
        <w:tcPr>
          <w:tcW w:w="7603" w:type="dxa"/>
        </w:tcPr>
        <w:p w14:paraId="456B98C4" w14:textId="77777777" w:rsidR="002F71BB" w:rsidRPr="004C7E1D" w:rsidRDefault="002F71BB" w:rsidP="004C7E1D">
          <w:pPr>
            <w:spacing w:line="180" w:lineRule="exact"/>
            <w:rPr>
              <w:sz w:val="13"/>
              <w:szCs w:val="13"/>
            </w:rPr>
          </w:pPr>
        </w:p>
      </w:tc>
      <w:tc>
        <w:tcPr>
          <w:tcW w:w="2172" w:type="dxa"/>
        </w:tcPr>
        <w:p w14:paraId="4BD07889" w14:textId="15D49446" w:rsidR="002F71BB" w:rsidRPr="004C7E1D" w:rsidRDefault="00056DB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B48B0">
            <w:rPr>
              <w:szCs w:val="13"/>
            </w:rPr>
            <w:t>2</w:t>
          </w:r>
          <w:r w:rsidRPr="004C7E1D">
            <w:rPr>
              <w:szCs w:val="13"/>
            </w:rPr>
            <w:fldChar w:fldCharType="end"/>
          </w:r>
        </w:p>
      </w:tc>
    </w:tr>
  </w:tbl>
  <w:p w14:paraId="61A8CA93"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96687" w14:paraId="24E1B99D" w14:textId="77777777" w:rsidTr="004C7E1D">
      <w:trPr>
        <w:trHeight w:hRule="exact" w:val="357"/>
      </w:trPr>
      <w:tc>
        <w:tcPr>
          <w:tcW w:w="7709" w:type="dxa"/>
        </w:tcPr>
        <w:p w14:paraId="7E0F738A" w14:textId="77777777" w:rsidR="00D17084" w:rsidRPr="004C7E1D" w:rsidRDefault="00D17084" w:rsidP="004C7E1D">
          <w:pPr>
            <w:spacing w:line="180" w:lineRule="exact"/>
            <w:rPr>
              <w:sz w:val="13"/>
              <w:szCs w:val="13"/>
            </w:rPr>
          </w:pPr>
        </w:p>
      </w:tc>
      <w:tc>
        <w:tcPr>
          <w:tcW w:w="2060" w:type="dxa"/>
        </w:tcPr>
        <w:p w14:paraId="31D0733D" w14:textId="51FCEC4C" w:rsidR="00D17084" w:rsidRPr="004C7E1D" w:rsidRDefault="00056DB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B48B0">
            <w:rPr>
              <w:szCs w:val="13"/>
            </w:rPr>
            <w:t>2</w:t>
          </w:r>
          <w:r w:rsidRPr="004C7E1D">
            <w:rPr>
              <w:szCs w:val="13"/>
            </w:rPr>
            <w:fldChar w:fldCharType="end"/>
          </w:r>
        </w:p>
      </w:tc>
    </w:tr>
  </w:tbl>
  <w:p w14:paraId="029A765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C6F8E" w14:textId="77777777" w:rsidR="00DC691C" w:rsidRDefault="00056DB1">
      <w:r>
        <w:separator/>
      </w:r>
    </w:p>
    <w:p w14:paraId="70109AA3" w14:textId="77777777" w:rsidR="00DC691C" w:rsidRDefault="00DC691C"/>
  </w:footnote>
  <w:footnote w:type="continuationSeparator" w:id="0">
    <w:p w14:paraId="275143A4" w14:textId="77777777" w:rsidR="00DC691C" w:rsidRDefault="00056DB1">
      <w:r>
        <w:continuationSeparator/>
      </w:r>
    </w:p>
    <w:p w14:paraId="739CBAE6" w14:textId="77777777" w:rsidR="00DC691C" w:rsidRDefault="00DC691C"/>
  </w:footnote>
  <w:footnote w:id="1">
    <w:p w14:paraId="2BE5E6DB" w14:textId="77777777" w:rsidR="00705B9B" w:rsidRDefault="00705B9B" w:rsidP="00705B9B">
      <w:pPr>
        <w:pStyle w:val="Voetnoottekst"/>
      </w:pPr>
      <w:r>
        <w:rPr>
          <w:rStyle w:val="Voetnootmarkering"/>
        </w:rPr>
        <w:footnoteRef/>
      </w:r>
      <w:r>
        <w:t xml:space="preserve"> Kamerstukken, 32820-544, Aanpak maritieme archeologie. </w:t>
      </w:r>
    </w:p>
  </w:footnote>
  <w:footnote w:id="2">
    <w:p w14:paraId="1497B632" w14:textId="77777777" w:rsidR="00FC5067" w:rsidRDefault="00FC5067" w:rsidP="00FC5067">
      <w:pPr>
        <w:pStyle w:val="Voetnoottekst"/>
      </w:pPr>
      <w:r>
        <w:rPr>
          <w:rStyle w:val="Voetnootmarkering"/>
        </w:rPr>
        <w:footnoteRef/>
      </w:r>
      <w:r>
        <w:t xml:space="preserve"> Dit advies is </w:t>
      </w:r>
      <w:proofErr w:type="gramStart"/>
      <w:r>
        <w:t>reeds</w:t>
      </w:r>
      <w:proofErr w:type="gramEnd"/>
      <w:r>
        <w:t xml:space="preserve"> aan uw Kamer aangeboden (kamerstukken 25 883, nr. 531).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538D"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96687" w14:paraId="51C72CFF" w14:textId="77777777" w:rsidTr="006D2D53">
      <w:trPr>
        <w:trHeight w:hRule="exact" w:val="400"/>
      </w:trPr>
      <w:tc>
        <w:tcPr>
          <w:tcW w:w="7518" w:type="dxa"/>
        </w:tcPr>
        <w:p w14:paraId="58CD29BD" w14:textId="77777777" w:rsidR="00527BD4" w:rsidRPr="00275984" w:rsidRDefault="00527BD4" w:rsidP="00BF4427">
          <w:pPr>
            <w:pStyle w:val="Huisstijl-Rubricering"/>
          </w:pPr>
        </w:p>
      </w:tc>
    </w:tr>
  </w:tbl>
  <w:p w14:paraId="61161DB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96687" w14:paraId="1BA38D85" w14:textId="77777777" w:rsidTr="003B528D">
      <w:tc>
        <w:tcPr>
          <w:tcW w:w="2160" w:type="dxa"/>
        </w:tcPr>
        <w:p w14:paraId="287E9840" w14:textId="77777777" w:rsidR="002F71BB" w:rsidRPr="000407BB" w:rsidRDefault="00056DB1" w:rsidP="005D283A">
          <w:pPr>
            <w:pStyle w:val="Colofonkop"/>
            <w:framePr w:hSpace="0" w:wrap="auto" w:vAnchor="margin" w:hAnchor="text" w:xAlign="left" w:yAlign="inline"/>
          </w:pPr>
          <w:r>
            <w:t>Onze referentie</w:t>
          </w:r>
        </w:p>
      </w:tc>
    </w:tr>
    <w:tr w:rsidR="00D96687" w14:paraId="731B132A" w14:textId="77777777" w:rsidTr="002F71BB">
      <w:trPr>
        <w:trHeight w:val="259"/>
      </w:trPr>
      <w:tc>
        <w:tcPr>
          <w:tcW w:w="2160" w:type="dxa"/>
        </w:tcPr>
        <w:p w14:paraId="6C78D89E" w14:textId="77777777" w:rsidR="00E35CF4" w:rsidRPr="005D283A" w:rsidRDefault="00056DB1" w:rsidP="0049501A">
          <w:pPr>
            <w:spacing w:line="180" w:lineRule="exact"/>
            <w:rPr>
              <w:sz w:val="13"/>
              <w:szCs w:val="13"/>
            </w:rPr>
          </w:pPr>
          <w:r>
            <w:rPr>
              <w:sz w:val="13"/>
              <w:szCs w:val="13"/>
            </w:rPr>
            <w:t>62501371</w:t>
          </w:r>
        </w:p>
      </w:tc>
    </w:tr>
  </w:tbl>
  <w:p w14:paraId="70BB368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96687" w14:paraId="7F8B649D" w14:textId="77777777" w:rsidTr="001377D4">
      <w:trPr>
        <w:trHeight w:val="2636"/>
      </w:trPr>
      <w:tc>
        <w:tcPr>
          <w:tcW w:w="737" w:type="dxa"/>
        </w:tcPr>
        <w:p w14:paraId="28B02694" w14:textId="77777777" w:rsidR="00704845" w:rsidRDefault="00704845" w:rsidP="0047126E">
          <w:pPr>
            <w:framePr w:w="6339" w:h="2750" w:hRule="exact" w:hSpace="181" w:wrap="around" w:vAnchor="page" w:hAnchor="page" w:x="5586" w:y="1"/>
            <w:spacing w:line="240" w:lineRule="auto"/>
          </w:pPr>
        </w:p>
      </w:tc>
      <w:tc>
        <w:tcPr>
          <w:tcW w:w="5156" w:type="dxa"/>
        </w:tcPr>
        <w:p w14:paraId="08C4D2D6" w14:textId="77777777" w:rsidR="00704845" w:rsidRDefault="00056DB1" w:rsidP="0047126E">
          <w:pPr>
            <w:framePr w:w="3873" w:h="2625" w:hRule="exact" w:wrap="around" w:vAnchor="page" w:hAnchor="page" w:x="6323" w:y="1"/>
          </w:pPr>
          <w:r>
            <w:rPr>
              <w:noProof/>
              <w:lang w:val="en-US" w:eastAsia="en-US"/>
            </w:rPr>
            <w:drawing>
              <wp:inline distT="0" distB="0" distL="0" distR="0" wp14:anchorId="43695AB0" wp14:editId="3BC8F46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1D911C5" w14:textId="77777777" w:rsidR="00483ECA" w:rsidRDefault="00483ECA" w:rsidP="00D037A9"/>
      </w:tc>
    </w:tr>
  </w:tbl>
  <w:p w14:paraId="219FE82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96687" w14:paraId="1F785643" w14:textId="77777777" w:rsidTr="0008539E">
      <w:trPr>
        <w:trHeight w:hRule="exact" w:val="572"/>
      </w:trPr>
      <w:tc>
        <w:tcPr>
          <w:tcW w:w="7520" w:type="dxa"/>
        </w:tcPr>
        <w:p w14:paraId="0E990598" w14:textId="77777777" w:rsidR="00527BD4" w:rsidRPr="00963440" w:rsidRDefault="00056DB1" w:rsidP="00210BA3">
          <w:pPr>
            <w:pStyle w:val="Huisstijl-Adres"/>
            <w:spacing w:after="0"/>
          </w:pPr>
          <w:r w:rsidRPr="009E3B07">
            <w:t>&gt;Retouradres </w:t>
          </w:r>
          <w:r>
            <w:t>Postbus 16375 2500 BJ Den Haag</w:t>
          </w:r>
          <w:r w:rsidRPr="009E3B07">
            <w:t xml:space="preserve"> </w:t>
          </w:r>
        </w:p>
      </w:tc>
    </w:tr>
    <w:tr w:rsidR="00D96687" w14:paraId="0BC0B838" w14:textId="77777777" w:rsidTr="00E776C6">
      <w:trPr>
        <w:cantSplit/>
        <w:trHeight w:hRule="exact" w:val="238"/>
      </w:trPr>
      <w:tc>
        <w:tcPr>
          <w:tcW w:w="7520" w:type="dxa"/>
        </w:tcPr>
        <w:p w14:paraId="66920B19" w14:textId="77777777" w:rsidR="00093ABC" w:rsidRPr="00963440" w:rsidRDefault="00093ABC" w:rsidP="00963440"/>
      </w:tc>
    </w:tr>
    <w:tr w:rsidR="00D96687" w14:paraId="5DD5580C" w14:textId="77777777" w:rsidTr="00E776C6">
      <w:trPr>
        <w:cantSplit/>
        <w:trHeight w:hRule="exact" w:val="1520"/>
      </w:trPr>
      <w:tc>
        <w:tcPr>
          <w:tcW w:w="7520" w:type="dxa"/>
        </w:tcPr>
        <w:p w14:paraId="7B67F2AA" w14:textId="77777777" w:rsidR="00A604D3" w:rsidRPr="00963440" w:rsidRDefault="00A604D3" w:rsidP="00963440"/>
      </w:tc>
    </w:tr>
    <w:tr w:rsidR="00D96687" w14:paraId="71FAE267" w14:textId="77777777" w:rsidTr="00E776C6">
      <w:trPr>
        <w:trHeight w:hRule="exact" w:val="1077"/>
      </w:trPr>
      <w:tc>
        <w:tcPr>
          <w:tcW w:w="7520" w:type="dxa"/>
        </w:tcPr>
        <w:p w14:paraId="5C9F9A9A" w14:textId="77777777" w:rsidR="00892BA5" w:rsidRPr="00035E67" w:rsidRDefault="00892BA5" w:rsidP="00892BA5">
          <w:pPr>
            <w:tabs>
              <w:tab w:val="left" w:pos="740"/>
            </w:tabs>
            <w:autoSpaceDE w:val="0"/>
            <w:autoSpaceDN w:val="0"/>
            <w:adjustRightInd w:val="0"/>
            <w:rPr>
              <w:rFonts w:cs="Verdana"/>
              <w:szCs w:val="18"/>
            </w:rPr>
          </w:pPr>
        </w:p>
      </w:tc>
    </w:tr>
  </w:tbl>
  <w:p w14:paraId="40CC8F2A" w14:textId="77777777" w:rsidR="006F273B" w:rsidRDefault="006F273B" w:rsidP="00BC4AE3">
    <w:pPr>
      <w:pStyle w:val="Koptekst"/>
    </w:pPr>
  </w:p>
  <w:p w14:paraId="029D20F1" w14:textId="77777777" w:rsidR="00153BD0" w:rsidRDefault="00153BD0" w:rsidP="00BC4AE3">
    <w:pPr>
      <w:pStyle w:val="Koptekst"/>
    </w:pPr>
  </w:p>
  <w:p w14:paraId="6105797E" w14:textId="77777777" w:rsidR="0044605E" w:rsidRDefault="0044605E" w:rsidP="00BC4AE3">
    <w:pPr>
      <w:pStyle w:val="Koptekst"/>
    </w:pPr>
  </w:p>
  <w:p w14:paraId="2A12BC9B" w14:textId="77777777" w:rsidR="0044605E" w:rsidRDefault="0044605E" w:rsidP="00BC4AE3">
    <w:pPr>
      <w:pStyle w:val="Koptekst"/>
    </w:pPr>
  </w:p>
  <w:p w14:paraId="2BDA4B0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60C17A2">
      <w:start w:val="1"/>
      <w:numFmt w:val="bullet"/>
      <w:pStyle w:val="Lijstopsomteken"/>
      <w:lvlText w:val="•"/>
      <w:lvlJc w:val="left"/>
      <w:pPr>
        <w:tabs>
          <w:tab w:val="num" w:pos="227"/>
        </w:tabs>
        <w:ind w:left="227" w:hanging="227"/>
      </w:pPr>
      <w:rPr>
        <w:rFonts w:ascii="Verdana" w:hAnsi="Verdana" w:hint="default"/>
        <w:sz w:val="18"/>
        <w:szCs w:val="18"/>
      </w:rPr>
    </w:lvl>
    <w:lvl w:ilvl="1" w:tplc="EA289888" w:tentative="1">
      <w:start w:val="1"/>
      <w:numFmt w:val="bullet"/>
      <w:lvlText w:val="o"/>
      <w:lvlJc w:val="left"/>
      <w:pPr>
        <w:tabs>
          <w:tab w:val="num" w:pos="1440"/>
        </w:tabs>
        <w:ind w:left="1440" w:hanging="360"/>
      </w:pPr>
      <w:rPr>
        <w:rFonts w:ascii="Courier New" w:hAnsi="Courier New" w:cs="Courier New" w:hint="default"/>
      </w:rPr>
    </w:lvl>
    <w:lvl w:ilvl="2" w:tplc="366A0180" w:tentative="1">
      <w:start w:val="1"/>
      <w:numFmt w:val="bullet"/>
      <w:lvlText w:val=""/>
      <w:lvlJc w:val="left"/>
      <w:pPr>
        <w:tabs>
          <w:tab w:val="num" w:pos="2160"/>
        </w:tabs>
        <w:ind w:left="2160" w:hanging="360"/>
      </w:pPr>
      <w:rPr>
        <w:rFonts w:ascii="Wingdings" w:hAnsi="Wingdings" w:hint="default"/>
      </w:rPr>
    </w:lvl>
    <w:lvl w:ilvl="3" w:tplc="CAA25D08" w:tentative="1">
      <w:start w:val="1"/>
      <w:numFmt w:val="bullet"/>
      <w:lvlText w:val=""/>
      <w:lvlJc w:val="left"/>
      <w:pPr>
        <w:tabs>
          <w:tab w:val="num" w:pos="2880"/>
        </w:tabs>
        <w:ind w:left="2880" w:hanging="360"/>
      </w:pPr>
      <w:rPr>
        <w:rFonts w:ascii="Symbol" w:hAnsi="Symbol" w:hint="default"/>
      </w:rPr>
    </w:lvl>
    <w:lvl w:ilvl="4" w:tplc="93E64BBE" w:tentative="1">
      <w:start w:val="1"/>
      <w:numFmt w:val="bullet"/>
      <w:lvlText w:val="o"/>
      <w:lvlJc w:val="left"/>
      <w:pPr>
        <w:tabs>
          <w:tab w:val="num" w:pos="3600"/>
        </w:tabs>
        <w:ind w:left="3600" w:hanging="360"/>
      </w:pPr>
      <w:rPr>
        <w:rFonts w:ascii="Courier New" w:hAnsi="Courier New" w:cs="Courier New" w:hint="default"/>
      </w:rPr>
    </w:lvl>
    <w:lvl w:ilvl="5" w:tplc="3CF013E8" w:tentative="1">
      <w:start w:val="1"/>
      <w:numFmt w:val="bullet"/>
      <w:lvlText w:val=""/>
      <w:lvlJc w:val="left"/>
      <w:pPr>
        <w:tabs>
          <w:tab w:val="num" w:pos="4320"/>
        </w:tabs>
        <w:ind w:left="4320" w:hanging="360"/>
      </w:pPr>
      <w:rPr>
        <w:rFonts w:ascii="Wingdings" w:hAnsi="Wingdings" w:hint="default"/>
      </w:rPr>
    </w:lvl>
    <w:lvl w:ilvl="6" w:tplc="F842C276" w:tentative="1">
      <w:start w:val="1"/>
      <w:numFmt w:val="bullet"/>
      <w:lvlText w:val=""/>
      <w:lvlJc w:val="left"/>
      <w:pPr>
        <w:tabs>
          <w:tab w:val="num" w:pos="5040"/>
        </w:tabs>
        <w:ind w:left="5040" w:hanging="360"/>
      </w:pPr>
      <w:rPr>
        <w:rFonts w:ascii="Symbol" w:hAnsi="Symbol" w:hint="default"/>
      </w:rPr>
    </w:lvl>
    <w:lvl w:ilvl="7" w:tplc="D4007C26" w:tentative="1">
      <w:start w:val="1"/>
      <w:numFmt w:val="bullet"/>
      <w:lvlText w:val="o"/>
      <w:lvlJc w:val="left"/>
      <w:pPr>
        <w:tabs>
          <w:tab w:val="num" w:pos="5760"/>
        </w:tabs>
        <w:ind w:left="5760" w:hanging="360"/>
      </w:pPr>
      <w:rPr>
        <w:rFonts w:ascii="Courier New" w:hAnsi="Courier New" w:cs="Courier New" w:hint="default"/>
      </w:rPr>
    </w:lvl>
    <w:lvl w:ilvl="8" w:tplc="5148BF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89CEC6E">
      <w:start w:val="1"/>
      <w:numFmt w:val="bullet"/>
      <w:pStyle w:val="Lijstopsomteken2"/>
      <w:lvlText w:val="–"/>
      <w:lvlJc w:val="left"/>
      <w:pPr>
        <w:tabs>
          <w:tab w:val="num" w:pos="227"/>
        </w:tabs>
        <w:ind w:left="227" w:firstLine="0"/>
      </w:pPr>
      <w:rPr>
        <w:rFonts w:ascii="Verdana" w:hAnsi="Verdana" w:hint="default"/>
      </w:rPr>
    </w:lvl>
    <w:lvl w:ilvl="1" w:tplc="E3D2983E" w:tentative="1">
      <w:start w:val="1"/>
      <w:numFmt w:val="bullet"/>
      <w:lvlText w:val="o"/>
      <w:lvlJc w:val="left"/>
      <w:pPr>
        <w:tabs>
          <w:tab w:val="num" w:pos="1440"/>
        </w:tabs>
        <w:ind w:left="1440" w:hanging="360"/>
      </w:pPr>
      <w:rPr>
        <w:rFonts w:ascii="Courier New" w:hAnsi="Courier New" w:cs="Courier New" w:hint="default"/>
      </w:rPr>
    </w:lvl>
    <w:lvl w:ilvl="2" w:tplc="0390E6CC" w:tentative="1">
      <w:start w:val="1"/>
      <w:numFmt w:val="bullet"/>
      <w:lvlText w:val=""/>
      <w:lvlJc w:val="left"/>
      <w:pPr>
        <w:tabs>
          <w:tab w:val="num" w:pos="2160"/>
        </w:tabs>
        <w:ind w:left="2160" w:hanging="360"/>
      </w:pPr>
      <w:rPr>
        <w:rFonts w:ascii="Wingdings" w:hAnsi="Wingdings" w:hint="default"/>
      </w:rPr>
    </w:lvl>
    <w:lvl w:ilvl="3" w:tplc="B5B0C0D8" w:tentative="1">
      <w:start w:val="1"/>
      <w:numFmt w:val="bullet"/>
      <w:lvlText w:val=""/>
      <w:lvlJc w:val="left"/>
      <w:pPr>
        <w:tabs>
          <w:tab w:val="num" w:pos="2880"/>
        </w:tabs>
        <w:ind w:left="2880" w:hanging="360"/>
      </w:pPr>
      <w:rPr>
        <w:rFonts w:ascii="Symbol" w:hAnsi="Symbol" w:hint="default"/>
      </w:rPr>
    </w:lvl>
    <w:lvl w:ilvl="4" w:tplc="AF62BEEC" w:tentative="1">
      <w:start w:val="1"/>
      <w:numFmt w:val="bullet"/>
      <w:lvlText w:val="o"/>
      <w:lvlJc w:val="left"/>
      <w:pPr>
        <w:tabs>
          <w:tab w:val="num" w:pos="3600"/>
        </w:tabs>
        <w:ind w:left="3600" w:hanging="360"/>
      </w:pPr>
      <w:rPr>
        <w:rFonts w:ascii="Courier New" w:hAnsi="Courier New" w:cs="Courier New" w:hint="default"/>
      </w:rPr>
    </w:lvl>
    <w:lvl w:ilvl="5" w:tplc="F50448AC" w:tentative="1">
      <w:start w:val="1"/>
      <w:numFmt w:val="bullet"/>
      <w:lvlText w:val=""/>
      <w:lvlJc w:val="left"/>
      <w:pPr>
        <w:tabs>
          <w:tab w:val="num" w:pos="4320"/>
        </w:tabs>
        <w:ind w:left="4320" w:hanging="360"/>
      </w:pPr>
      <w:rPr>
        <w:rFonts w:ascii="Wingdings" w:hAnsi="Wingdings" w:hint="default"/>
      </w:rPr>
    </w:lvl>
    <w:lvl w:ilvl="6" w:tplc="59DA952E" w:tentative="1">
      <w:start w:val="1"/>
      <w:numFmt w:val="bullet"/>
      <w:lvlText w:val=""/>
      <w:lvlJc w:val="left"/>
      <w:pPr>
        <w:tabs>
          <w:tab w:val="num" w:pos="5040"/>
        </w:tabs>
        <w:ind w:left="5040" w:hanging="360"/>
      </w:pPr>
      <w:rPr>
        <w:rFonts w:ascii="Symbol" w:hAnsi="Symbol" w:hint="default"/>
      </w:rPr>
    </w:lvl>
    <w:lvl w:ilvl="7" w:tplc="9370DCF6" w:tentative="1">
      <w:start w:val="1"/>
      <w:numFmt w:val="bullet"/>
      <w:lvlText w:val="o"/>
      <w:lvlJc w:val="left"/>
      <w:pPr>
        <w:tabs>
          <w:tab w:val="num" w:pos="5760"/>
        </w:tabs>
        <w:ind w:left="5760" w:hanging="360"/>
      </w:pPr>
      <w:rPr>
        <w:rFonts w:ascii="Courier New" w:hAnsi="Courier New" w:cs="Courier New" w:hint="default"/>
      </w:rPr>
    </w:lvl>
    <w:lvl w:ilvl="8" w:tplc="6C4ABF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59046329">
    <w:abstractNumId w:val="10"/>
  </w:num>
  <w:num w:numId="2" w16cid:durableId="590360449">
    <w:abstractNumId w:val="7"/>
  </w:num>
  <w:num w:numId="3" w16cid:durableId="233584985">
    <w:abstractNumId w:val="6"/>
  </w:num>
  <w:num w:numId="4" w16cid:durableId="19287566">
    <w:abstractNumId w:val="5"/>
  </w:num>
  <w:num w:numId="5" w16cid:durableId="908003989">
    <w:abstractNumId w:val="4"/>
  </w:num>
  <w:num w:numId="6" w16cid:durableId="1650865898">
    <w:abstractNumId w:val="8"/>
  </w:num>
  <w:num w:numId="7" w16cid:durableId="268435758">
    <w:abstractNumId w:val="3"/>
  </w:num>
  <w:num w:numId="8" w16cid:durableId="670570811">
    <w:abstractNumId w:val="2"/>
  </w:num>
  <w:num w:numId="9" w16cid:durableId="1982035364">
    <w:abstractNumId w:val="1"/>
  </w:num>
  <w:num w:numId="10" w16cid:durableId="88432970">
    <w:abstractNumId w:val="0"/>
  </w:num>
  <w:num w:numId="11" w16cid:durableId="1004476096">
    <w:abstractNumId w:val="9"/>
  </w:num>
  <w:num w:numId="12" w16cid:durableId="1318807067">
    <w:abstractNumId w:val="11"/>
  </w:num>
  <w:num w:numId="13" w16cid:durableId="566696400">
    <w:abstractNumId w:val="13"/>
  </w:num>
  <w:num w:numId="14" w16cid:durableId="23934055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56DB1"/>
    <w:rsid w:val="0006024D"/>
    <w:rsid w:val="00062055"/>
    <w:rsid w:val="00065462"/>
    <w:rsid w:val="00071F28"/>
    <w:rsid w:val="00074079"/>
    <w:rsid w:val="00074BE1"/>
    <w:rsid w:val="000765B6"/>
    <w:rsid w:val="0008289C"/>
    <w:rsid w:val="0008539E"/>
    <w:rsid w:val="00086D05"/>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2769"/>
    <w:rsid w:val="000D2CA4"/>
    <w:rsid w:val="000D6399"/>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5CAF"/>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2E5"/>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1020"/>
    <w:rsid w:val="002353E0"/>
    <w:rsid w:val="00236CFE"/>
    <w:rsid w:val="002428E3"/>
    <w:rsid w:val="0024430A"/>
    <w:rsid w:val="00245FF7"/>
    <w:rsid w:val="002460FF"/>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1DF7"/>
    <w:rsid w:val="002B52FC"/>
    <w:rsid w:val="002C26D0"/>
    <w:rsid w:val="002C2830"/>
    <w:rsid w:val="002C3CE0"/>
    <w:rsid w:val="002C40AF"/>
    <w:rsid w:val="002D001A"/>
    <w:rsid w:val="002D28E2"/>
    <w:rsid w:val="002D317B"/>
    <w:rsid w:val="002D33D2"/>
    <w:rsid w:val="002D3587"/>
    <w:rsid w:val="002D3F4E"/>
    <w:rsid w:val="002D502D"/>
    <w:rsid w:val="002D6C72"/>
    <w:rsid w:val="002E0F69"/>
    <w:rsid w:val="002E1572"/>
    <w:rsid w:val="002E2142"/>
    <w:rsid w:val="002E2DA3"/>
    <w:rsid w:val="002E4ABE"/>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552"/>
    <w:rsid w:val="00344A0A"/>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3F99"/>
    <w:rsid w:val="00395575"/>
    <w:rsid w:val="00395672"/>
    <w:rsid w:val="003A06C8"/>
    <w:rsid w:val="003A0D7C"/>
    <w:rsid w:val="003A3579"/>
    <w:rsid w:val="003A7160"/>
    <w:rsid w:val="003B0155"/>
    <w:rsid w:val="003B09DB"/>
    <w:rsid w:val="003B24AB"/>
    <w:rsid w:val="003B4551"/>
    <w:rsid w:val="003B528D"/>
    <w:rsid w:val="003B7EE7"/>
    <w:rsid w:val="003C2CCB"/>
    <w:rsid w:val="003C4A1C"/>
    <w:rsid w:val="003C5BCB"/>
    <w:rsid w:val="003D39EC"/>
    <w:rsid w:val="003D40EA"/>
    <w:rsid w:val="003D4D27"/>
    <w:rsid w:val="003E3DD5"/>
    <w:rsid w:val="003F07C6"/>
    <w:rsid w:val="003F1F6B"/>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77D53"/>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2B32"/>
    <w:rsid w:val="00573041"/>
    <w:rsid w:val="00575B80"/>
    <w:rsid w:val="005768E4"/>
    <w:rsid w:val="00577559"/>
    <w:rsid w:val="005819CE"/>
    <w:rsid w:val="0058298D"/>
    <w:rsid w:val="00590595"/>
    <w:rsid w:val="00593C2B"/>
    <w:rsid w:val="00595231"/>
    <w:rsid w:val="005953B5"/>
    <w:rsid w:val="00595CBB"/>
    <w:rsid w:val="00596166"/>
    <w:rsid w:val="00597F64"/>
    <w:rsid w:val="005A1AF5"/>
    <w:rsid w:val="005A207F"/>
    <w:rsid w:val="005A2F35"/>
    <w:rsid w:val="005A5CB8"/>
    <w:rsid w:val="005A7512"/>
    <w:rsid w:val="005B3441"/>
    <w:rsid w:val="005B463E"/>
    <w:rsid w:val="005B4FAC"/>
    <w:rsid w:val="005B52F7"/>
    <w:rsid w:val="005B5D8B"/>
    <w:rsid w:val="005C34E1"/>
    <w:rsid w:val="005C3FE0"/>
    <w:rsid w:val="005C4C82"/>
    <w:rsid w:val="005C740C"/>
    <w:rsid w:val="005D283A"/>
    <w:rsid w:val="005D625B"/>
    <w:rsid w:val="005E3322"/>
    <w:rsid w:val="005E436C"/>
    <w:rsid w:val="005E64E2"/>
    <w:rsid w:val="005F193D"/>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2764A"/>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6635"/>
    <w:rsid w:val="006B0BF3"/>
    <w:rsid w:val="006B1521"/>
    <w:rsid w:val="006B2A77"/>
    <w:rsid w:val="006B421D"/>
    <w:rsid w:val="006B5AAF"/>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5B9B"/>
    <w:rsid w:val="00706AB3"/>
    <w:rsid w:val="00713C81"/>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2BE0"/>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A69FC"/>
    <w:rsid w:val="007B0D8E"/>
    <w:rsid w:val="007B114A"/>
    <w:rsid w:val="007B4503"/>
    <w:rsid w:val="007C03C9"/>
    <w:rsid w:val="007C16D8"/>
    <w:rsid w:val="007C406E"/>
    <w:rsid w:val="007C5183"/>
    <w:rsid w:val="007C7573"/>
    <w:rsid w:val="007E14E4"/>
    <w:rsid w:val="007E2B20"/>
    <w:rsid w:val="007F5331"/>
    <w:rsid w:val="00800CCA"/>
    <w:rsid w:val="008020F2"/>
    <w:rsid w:val="00805118"/>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37A32"/>
    <w:rsid w:val="0084255A"/>
    <w:rsid w:val="00842CD8"/>
    <w:rsid w:val="008431FA"/>
    <w:rsid w:val="0084512A"/>
    <w:rsid w:val="008547BA"/>
    <w:rsid w:val="008553C7"/>
    <w:rsid w:val="00857FEB"/>
    <w:rsid w:val="008601AF"/>
    <w:rsid w:val="008667AE"/>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2DF7"/>
    <w:rsid w:val="009F3259"/>
    <w:rsid w:val="009F541F"/>
    <w:rsid w:val="00A054A0"/>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0A9"/>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06B4"/>
    <w:rsid w:val="00B62232"/>
    <w:rsid w:val="00B626DD"/>
    <w:rsid w:val="00B70BF3"/>
    <w:rsid w:val="00B70D24"/>
    <w:rsid w:val="00B70E51"/>
    <w:rsid w:val="00B71DC2"/>
    <w:rsid w:val="00B74B2E"/>
    <w:rsid w:val="00B80DB6"/>
    <w:rsid w:val="00B81AD2"/>
    <w:rsid w:val="00B81AEC"/>
    <w:rsid w:val="00B85A66"/>
    <w:rsid w:val="00B85ED4"/>
    <w:rsid w:val="00B85F07"/>
    <w:rsid w:val="00B91CFC"/>
    <w:rsid w:val="00B93893"/>
    <w:rsid w:val="00BA422D"/>
    <w:rsid w:val="00BA439D"/>
    <w:rsid w:val="00BA7E0A"/>
    <w:rsid w:val="00BB61B0"/>
    <w:rsid w:val="00BC0D9E"/>
    <w:rsid w:val="00BC3B53"/>
    <w:rsid w:val="00BC3B96"/>
    <w:rsid w:val="00BC4AE3"/>
    <w:rsid w:val="00BC5B28"/>
    <w:rsid w:val="00BC5F85"/>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2366"/>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0E44"/>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4E54"/>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6687"/>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2D83"/>
    <w:rsid w:val="00E35710"/>
    <w:rsid w:val="00E35CF4"/>
    <w:rsid w:val="00E3731D"/>
    <w:rsid w:val="00E37811"/>
    <w:rsid w:val="00E468E4"/>
    <w:rsid w:val="00E51469"/>
    <w:rsid w:val="00E54114"/>
    <w:rsid w:val="00E608D2"/>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3911"/>
    <w:rsid w:val="00EE4A1F"/>
    <w:rsid w:val="00EE4C2D"/>
    <w:rsid w:val="00EF0CCB"/>
    <w:rsid w:val="00EF1B5A"/>
    <w:rsid w:val="00EF1CF6"/>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4E31"/>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4259"/>
    <w:rsid w:val="00F75603"/>
    <w:rsid w:val="00F77BE5"/>
    <w:rsid w:val="00F845B4"/>
    <w:rsid w:val="00F8713B"/>
    <w:rsid w:val="00F904FB"/>
    <w:rsid w:val="00F93F9E"/>
    <w:rsid w:val="00F950BC"/>
    <w:rsid w:val="00FA2CD7"/>
    <w:rsid w:val="00FA5AD5"/>
    <w:rsid w:val="00FA7882"/>
    <w:rsid w:val="00FB06ED"/>
    <w:rsid w:val="00FB48B0"/>
    <w:rsid w:val="00FC08A4"/>
    <w:rsid w:val="00FC202F"/>
    <w:rsid w:val="00FC3165"/>
    <w:rsid w:val="00FC36AB"/>
    <w:rsid w:val="00FC4300"/>
    <w:rsid w:val="00FC5067"/>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2288B"/>
  <w15:docId w15:val="{D508676E-30D7-454D-84D6-86E502FD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93F99"/>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1C22E5"/>
    <w:rPr>
      <w:sz w:val="16"/>
      <w:szCs w:val="16"/>
    </w:rPr>
  </w:style>
  <w:style w:type="paragraph" w:styleId="Tekstopmerking">
    <w:name w:val="annotation text"/>
    <w:basedOn w:val="Standaard"/>
    <w:link w:val="TekstopmerkingChar"/>
    <w:rsid w:val="001C22E5"/>
    <w:pPr>
      <w:spacing w:line="240" w:lineRule="auto"/>
    </w:pPr>
    <w:rPr>
      <w:sz w:val="20"/>
      <w:szCs w:val="20"/>
    </w:rPr>
  </w:style>
  <w:style w:type="character" w:customStyle="1" w:styleId="TekstopmerkingChar">
    <w:name w:val="Tekst opmerking Char"/>
    <w:basedOn w:val="Standaardalinea-lettertype"/>
    <w:link w:val="Tekstopmerking"/>
    <w:rsid w:val="001C22E5"/>
    <w:rPr>
      <w:rFonts w:ascii="Verdana" w:hAnsi="Verdana"/>
      <w:lang w:val="nl-NL" w:eastAsia="nl-NL"/>
    </w:rPr>
  </w:style>
  <w:style w:type="paragraph" w:styleId="Onderwerpvanopmerking">
    <w:name w:val="annotation subject"/>
    <w:basedOn w:val="Tekstopmerking"/>
    <w:next w:val="Tekstopmerking"/>
    <w:link w:val="OnderwerpvanopmerkingChar"/>
    <w:rsid w:val="001C22E5"/>
    <w:rPr>
      <w:b/>
      <w:bCs/>
    </w:rPr>
  </w:style>
  <w:style w:type="character" w:customStyle="1" w:styleId="OnderwerpvanopmerkingChar">
    <w:name w:val="Onderwerp van opmerking Char"/>
    <w:basedOn w:val="TekstopmerkingChar"/>
    <w:link w:val="Onderwerpvanopmerking"/>
    <w:rsid w:val="001C22E5"/>
    <w:rPr>
      <w:rFonts w:ascii="Verdana" w:hAnsi="Verdana"/>
      <w:b/>
      <w:bCs/>
      <w:lang w:val="nl-NL" w:eastAsia="nl-NL"/>
    </w:rPr>
  </w:style>
  <w:style w:type="character" w:styleId="Voetnootmarkering">
    <w:name w:val="footnote reference"/>
    <w:basedOn w:val="Standaardalinea-lettertype"/>
    <w:rsid w:val="00BC5F85"/>
    <w:rPr>
      <w:vertAlign w:val="superscript"/>
    </w:rPr>
  </w:style>
  <w:style w:type="character" w:customStyle="1" w:styleId="VoetnoottekstChar">
    <w:name w:val="Voetnoottekst Char"/>
    <w:basedOn w:val="Standaardalinea-lettertype"/>
    <w:link w:val="Voetnoottekst"/>
    <w:semiHidden/>
    <w:rsid w:val="00FC5067"/>
    <w:rPr>
      <w:rFonts w:ascii="Verdana" w:hAnsi="Verdana"/>
      <w:sz w:val="13"/>
      <w:lang w:val="nl-NL" w:eastAsia="nl-NL"/>
    </w:rPr>
  </w:style>
  <w:style w:type="paragraph" w:styleId="Revisie">
    <w:name w:val="Revision"/>
    <w:hidden/>
    <w:uiPriority w:val="99"/>
    <w:semiHidden/>
    <w:rsid w:val="00705B9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643</ap:Words>
  <ap:Characters>3537</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2026-04-20T14:44:00.0000000Z</dcterms:created>
  <dcterms:modified xsi:type="dcterms:W3CDTF">2026-04-20T14:44:00.0000000Z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O200KER</vt:lpwstr>
  </property>
  <property fmtid="{D5CDD505-2E9C-101B-9397-08002B2CF9AE}" pid="3" name="Author">
    <vt:lpwstr>O200KER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vraag van Commissie OCW</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O200KER</vt:lpwstr>
  </property>
</Properties>
</file>