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72DF" w:rsidP="00D572DF" w:rsidRDefault="00D572DF" w14:paraId="755EDCD8" w14:textId="482FE7DC">
      <w:pPr>
        <w:rPr>
          <w:szCs w:val="18"/>
        </w:rPr>
      </w:pPr>
      <w:r>
        <w:rPr>
          <w:szCs w:val="18"/>
        </w:rPr>
        <w:t xml:space="preserve">Geachte </w:t>
      </w:r>
      <w:r w:rsidR="00494358">
        <w:rPr>
          <w:szCs w:val="18"/>
        </w:rPr>
        <w:t>V</w:t>
      </w:r>
      <w:r>
        <w:rPr>
          <w:szCs w:val="18"/>
        </w:rPr>
        <w:t>oorzitter,</w:t>
      </w:r>
    </w:p>
    <w:p w:rsidR="00D572DF" w:rsidP="00D572DF" w:rsidRDefault="00D572DF" w14:paraId="534B3278" w14:textId="77777777">
      <w:pPr>
        <w:rPr>
          <w:szCs w:val="18"/>
        </w:rPr>
      </w:pPr>
    </w:p>
    <w:p w:rsidR="00DE4692" w:rsidP="00DE4692" w:rsidRDefault="006A0EB5" w14:paraId="2FF62529" w14:textId="6B343E05">
      <w:pPr>
        <w:rPr>
          <w:szCs w:val="18"/>
        </w:rPr>
      </w:pPr>
      <w:r>
        <w:rPr>
          <w:szCs w:val="18"/>
        </w:rPr>
        <w:t>Op</w:t>
      </w:r>
      <w:r w:rsidR="00DE4692">
        <w:rPr>
          <w:szCs w:val="18"/>
        </w:rPr>
        <w:t xml:space="preserve"> 24 maart </w:t>
      </w:r>
      <w:r>
        <w:rPr>
          <w:szCs w:val="18"/>
        </w:rPr>
        <w:t xml:space="preserve">heeft uw Kamer </w:t>
      </w:r>
      <w:r w:rsidR="00DE4692">
        <w:rPr>
          <w:szCs w:val="18"/>
        </w:rPr>
        <w:t xml:space="preserve">de op 19 maart ingediende motie </w:t>
      </w:r>
      <w:r w:rsidR="00520680">
        <w:rPr>
          <w:szCs w:val="18"/>
        </w:rPr>
        <w:t>V</w:t>
      </w:r>
      <w:r w:rsidR="00DE4692">
        <w:rPr>
          <w:szCs w:val="18"/>
        </w:rPr>
        <w:t>an de</w:t>
      </w:r>
      <w:r w:rsidR="00BE104F">
        <w:rPr>
          <w:szCs w:val="18"/>
        </w:rPr>
        <w:t>r</w:t>
      </w:r>
      <w:r w:rsidR="00DE4692">
        <w:rPr>
          <w:szCs w:val="18"/>
        </w:rPr>
        <w:t xml:space="preserve"> Plas </w:t>
      </w:r>
      <w:proofErr w:type="spellStart"/>
      <w:r w:rsidR="00DE4692">
        <w:rPr>
          <w:szCs w:val="18"/>
        </w:rPr>
        <w:t>c.s</w:t>
      </w:r>
      <w:proofErr w:type="spellEnd"/>
      <w:r w:rsidR="00DE4692">
        <w:rPr>
          <w:szCs w:val="18"/>
        </w:rPr>
        <w:t xml:space="preserve"> over middelen voor agrarisch natuurbeheer (36800-XIV, </w:t>
      </w:r>
      <w:proofErr w:type="spellStart"/>
      <w:r w:rsidR="00DE4692">
        <w:rPr>
          <w:szCs w:val="18"/>
        </w:rPr>
        <w:t>nr</w:t>
      </w:r>
      <w:proofErr w:type="spellEnd"/>
      <w:r w:rsidR="00DE4692">
        <w:rPr>
          <w:szCs w:val="18"/>
        </w:rPr>
        <w:t xml:space="preserve"> 66)</w:t>
      </w:r>
      <w:r w:rsidR="00371D2C">
        <w:rPr>
          <w:szCs w:val="18"/>
        </w:rPr>
        <w:t xml:space="preserve"> aangenomen</w:t>
      </w:r>
      <w:r w:rsidR="00DE4692">
        <w:rPr>
          <w:szCs w:val="18"/>
        </w:rPr>
        <w:t>.</w:t>
      </w:r>
      <w:r w:rsidRPr="006A0EB5">
        <w:rPr>
          <w:szCs w:val="18"/>
        </w:rPr>
        <w:t xml:space="preserve"> </w:t>
      </w:r>
      <w:r>
        <w:rPr>
          <w:szCs w:val="18"/>
        </w:rPr>
        <w:t>Deze motie was door mij ontraden.</w:t>
      </w:r>
      <w:r w:rsidR="00EC145E">
        <w:rPr>
          <w:szCs w:val="18"/>
        </w:rPr>
        <w:t xml:space="preserve"> </w:t>
      </w:r>
      <w:r w:rsidRPr="00144976" w:rsidR="00DE4692">
        <w:rPr>
          <w:szCs w:val="18"/>
        </w:rPr>
        <w:t>De motie</w:t>
      </w:r>
      <w:r w:rsidR="00DE4692">
        <w:rPr>
          <w:szCs w:val="18"/>
        </w:rPr>
        <w:t xml:space="preserve"> </w:t>
      </w:r>
      <w:r w:rsidRPr="00144976" w:rsidR="00DE4692">
        <w:rPr>
          <w:szCs w:val="18"/>
        </w:rPr>
        <w:t xml:space="preserve">verzoekt de </w:t>
      </w:r>
      <w:r w:rsidR="00EC145E">
        <w:rPr>
          <w:szCs w:val="18"/>
        </w:rPr>
        <w:t>r</w:t>
      </w:r>
      <w:r w:rsidRPr="00144976" w:rsidR="00DE4692">
        <w:rPr>
          <w:szCs w:val="18"/>
        </w:rPr>
        <w:t>egering om te borgen dat structureel €</w:t>
      </w:r>
      <w:r w:rsidR="00402EC3">
        <w:rPr>
          <w:szCs w:val="18"/>
        </w:rPr>
        <w:t xml:space="preserve"> </w:t>
      </w:r>
      <w:r w:rsidRPr="00144976" w:rsidR="00DE4692">
        <w:rPr>
          <w:szCs w:val="18"/>
        </w:rPr>
        <w:t xml:space="preserve">500 miljoen per jaar beschikbaar </w:t>
      </w:r>
      <w:r w:rsidR="001A1F3D">
        <w:rPr>
          <w:szCs w:val="18"/>
        </w:rPr>
        <w:t>komt</w:t>
      </w:r>
      <w:r w:rsidRPr="00144976" w:rsidR="00DE4692">
        <w:rPr>
          <w:szCs w:val="18"/>
        </w:rPr>
        <w:t xml:space="preserve"> voor agrarisch natuurbeheer. </w:t>
      </w:r>
      <w:r w:rsidR="00DE4692">
        <w:rPr>
          <w:szCs w:val="18"/>
        </w:rPr>
        <w:t>Daarnaast wordt verzocht</w:t>
      </w:r>
      <w:r w:rsidRPr="00F46650" w:rsidR="00DE4692">
        <w:rPr>
          <w:szCs w:val="18"/>
        </w:rPr>
        <w:t xml:space="preserve"> deze middelen in te zetten via agrarische collectieven en provincies</w:t>
      </w:r>
      <w:r w:rsidR="00DE4692">
        <w:rPr>
          <w:szCs w:val="18"/>
        </w:rPr>
        <w:t xml:space="preserve">, </w:t>
      </w:r>
      <w:r w:rsidRPr="00F46650" w:rsidR="00DE4692">
        <w:rPr>
          <w:szCs w:val="18"/>
        </w:rPr>
        <w:t>en de dekking hiervoor te vinden binnen de LVVN-begroting door</w:t>
      </w:r>
      <w:r w:rsidR="00DE4692">
        <w:rPr>
          <w:szCs w:val="18"/>
        </w:rPr>
        <w:t xml:space="preserve"> </w:t>
      </w:r>
      <w:proofErr w:type="spellStart"/>
      <w:r w:rsidRPr="00F46650" w:rsidR="00DE4692">
        <w:rPr>
          <w:szCs w:val="18"/>
        </w:rPr>
        <w:t>herprioritering</w:t>
      </w:r>
      <w:proofErr w:type="spellEnd"/>
      <w:r w:rsidRPr="00F46650" w:rsidR="00DE4692">
        <w:rPr>
          <w:szCs w:val="18"/>
        </w:rPr>
        <w:t xml:space="preserve"> van de </w:t>
      </w:r>
      <w:r w:rsidR="00520680">
        <w:rPr>
          <w:szCs w:val="18"/>
        </w:rPr>
        <w:t xml:space="preserve">€ </w:t>
      </w:r>
      <w:r w:rsidRPr="00F46650" w:rsidR="00DE4692">
        <w:rPr>
          <w:szCs w:val="18"/>
        </w:rPr>
        <w:t>20 miljard aan middelen uit het voorgenomen</w:t>
      </w:r>
      <w:r w:rsidR="00DE4692">
        <w:rPr>
          <w:szCs w:val="18"/>
        </w:rPr>
        <w:t xml:space="preserve"> </w:t>
      </w:r>
      <w:r w:rsidRPr="00F46650" w:rsidR="00DE4692">
        <w:rPr>
          <w:szCs w:val="18"/>
        </w:rPr>
        <w:t>stikstofpakket</w:t>
      </w:r>
      <w:r w:rsidR="00DE4692">
        <w:rPr>
          <w:szCs w:val="18"/>
        </w:rPr>
        <w:t>.</w:t>
      </w:r>
    </w:p>
    <w:p w:rsidR="00DE4692" w:rsidP="00DE4692" w:rsidRDefault="00DE4692" w14:paraId="10FC64CC" w14:textId="77777777">
      <w:pPr>
        <w:rPr>
          <w:szCs w:val="18"/>
        </w:rPr>
      </w:pPr>
    </w:p>
    <w:p w:rsidR="00520680" w:rsidP="00DE4692" w:rsidRDefault="00DE4692" w14:paraId="1D651FE4" w14:textId="27CBBF7E">
      <w:pPr>
        <w:rPr>
          <w:szCs w:val="18"/>
        </w:rPr>
      </w:pPr>
      <w:r>
        <w:rPr>
          <w:szCs w:val="18"/>
        </w:rPr>
        <w:t xml:space="preserve">Dit </w:t>
      </w:r>
      <w:r w:rsidR="00371D2C">
        <w:rPr>
          <w:szCs w:val="18"/>
        </w:rPr>
        <w:t>k</w:t>
      </w:r>
      <w:r w:rsidRPr="00144976">
        <w:rPr>
          <w:szCs w:val="18"/>
        </w:rPr>
        <w:t>abinet</w:t>
      </w:r>
      <w:r w:rsidR="00EC145E">
        <w:rPr>
          <w:szCs w:val="18"/>
        </w:rPr>
        <w:t xml:space="preserve"> vindt het agrarisch natuurbeheer een belangrijk instrument voor verbetering van natuur- en waterkwaliteit in het landelijk gebied</w:t>
      </w:r>
      <w:r w:rsidR="00B712CC">
        <w:rPr>
          <w:szCs w:val="18"/>
        </w:rPr>
        <w:t>. D</w:t>
      </w:r>
      <w:r w:rsidR="00EC145E">
        <w:rPr>
          <w:szCs w:val="18"/>
        </w:rPr>
        <w:t xml:space="preserve">it </w:t>
      </w:r>
      <w:r w:rsidR="00371D2C">
        <w:rPr>
          <w:szCs w:val="18"/>
        </w:rPr>
        <w:t>k</w:t>
      </w:r>
      <w:r w:rsidR="00EC145E">
        <w:rPr>
          <w:szCs w:val="18"/>
        </w:rPr>
        <w:t xml:space="preserve">abinet </w:t>
      </w:r>
      <w:r w:rsidR="00B712CC">
        <w:rPr>
          <w:szCs w:val="18"/>
        </w:rPr>
        <w:t>kiest er</w:t>
      </w:r>
      <w:r>
        <w:rPr>
          <w:szCs w:val="18"/>
        </w:rPr>
        <w:t xml:space="preserve">voor </w:t>
      </w:r>
      <w:r w:rsidR="00B712CC">
        <w:rPr>
          <w:szCs w:val="18"/>
        </w:rPr>
        <w:t xml:space="preserve">om voor </w:t>
      </w:r>
      <w:r>
        <w:rPr>
          <w:szCs w:val="18"/>
        </w:rPr>
        <w:t>agrarisch natuurbeheer</w:t>
      </w:r>
      <w:r w:rsidR="00EC145E">
        <w:rPr>
          <w:szCs w:val="18"/>
        </w:rPr>
        <w:t xml:space="preserve"> </w:t>
      </w:r>
      <w:r>
        <w:rPr>
          <w:szCs w:val="18"/>
        </w:rPr>
        <w:t>€</w:t>
      </w:r>
      <w:r w:rsidR="00520680">
        <w:rPr>
          <w:szCs w:val="18"/>
        </w:rPr>
        <w:t xml:space="preserve"> </w:t>
      </w:r>
      <w:r w:rsidRPr="00144976">
        <w:rPr>
          <w:szCs w:val="18"/>
        </w:rPr>
        <w:t xml:space="preserve">165 miljoen </w:t>
      </w:r>
      <w:r w:rsidR="00B712CC">
        <w:rPr>
          <w:szCs w:val="18"/>
        </w:rPr>
        <w:t xml:space="preserve">extra </w:t>
      </w:r>
      <w:r w:rsidRPr="00144976">
        <w:rPr>
          <w:szCs w:val="18"/>
        </w:rPr>
        <w:t>structure</w:t>
      </w:r>
      <w:r w:rsidR="00520680">
        <w:rPr>
          <w:szCs w:val="18"/>
        </w:rPr>
        <w:t xml:space="preserve">el </w:t>
      </w:r>
      <w:r w:rsidRPr="00144976">
        <w:rPr>
          <w:szCs w:val="18"/>
        </w:rPr>
        <w:t>beschikbaar</w:t>
      </w:r>
      <w:r w:rsidR="00B712CC">
        <w:rPr>
          <w:szCs w:val="18"/>
        </w:rPr>
        <w:t xml:space="preserve"> te stellen</w:t>
      </w:r>
      <w:r w:rsidRPr="00144976">
        <w:rPr>
          <w:szCs w:val="18"/>
        </w:rPr>
        <w:t>, bovenop de</w:t>
      </w:r>
      <w:r>
        <w:rPr>
          <w:szCs w:val="18"/>
        </w:rPr>
        <w:t xml:space="preserve"> €</w:t>
      </w:r>
      <w:r w:rsidR="00520680">
        <w:rPr>
          <w:szCs w:val="18"/>
        </w:rPr>
        <w:t xml:space="preserve"> </w:t>
      </w:r>
      <w:r w:rsidRPr="00144976">
        <w:rPr>
          <w:szCs w:val="18"/>
        </w:rPr>
        <w:t xml:space="preserve">200 miljoen </w:t>
      </w:r>
      <w:r w:rsidR="001A45EA">
        <w:rPr>
          <w:szCs w:val="18"/>
        </w:rPr>
        <w:t>die</w:t>
      </w:r>
      <w:r w:rsidRPr="00144976">
        <w:rPr>
          <w:szCs w:val="18"/>
        </w:rPr>
        <w:t xml:space="preserve"> het vorige kabinet</w:t>
      </w:r>
      <w:r w:rsidR="001A45EA">
        <w:rPr>
          <w:szCs w:val="18"/>
        </w:rPr>
        <w:t xml:space="preserve"> beschikbaar heeft gesteld</w:t>
      </w:r>
      <w:r w:rsidRPr="00144976">
        <w:rPr>
          <w:szCs w:val="18"/>
        </w:rPr>
        <w:t xml:space="preserve"> en de </w:t>
      </w:r>
      <w:r>
        <w:rPr>
          <w:szCs w:val="18"/>
        </w:rPr>
        <w:t>€</w:t>
      </w:r>
      <w:r w:rsidR="00520680">
        <w:rPr>
          <w:szCs w:val="18"/>
        </w:rPr>
        <w:t xml:space="preserve"> </w:t>
      </w:r>
      <w:r w:rsidRPr="00144976">
        <w:rPr>
          <w:szCs w:val="18"/>
        </w:rPr>
        <w:t xml:space="preserve">120 miljoen die via het GLB en provincies al beschikbaar </w:t>
      </w:r>
      <w:r>
        <w:rPr>
          <w:szCs w:val="18"/>
        </w:rPr>
        <w:t>waren.</w:t>
      </w:r>
      <w:r w:rsidR="001A1F3D">
        <w:rPr>
          <w:szCs w:val="18"/>
        </w:rPr>
        <w:t xml:space="preserve"> T</w:t>
      </w:r>
      <w:r w:rsidRPr="001A1F3D" w:rsidR="001A1F3D">
        <w:rPr>
          <w:szCs w:val="18"/>
        </w:rPr>
        <w:t>ezamen telt dit op tot 485 miljoen per jaar.</w:t>
      </w:r>
      <w:r w:rsidR="001A1F3D">
        <w:rPr>
          <w:szCs w:val="18"/>
        </w:rPr>
        <w:t xml:space="preserve"> </w:t>
      </w:r>
      <w:r w:rsidR="00E92CB3">
        <w:rPr>
          <w:szCs w:val="18"/>
        </w:rPr>
        <w:t>Ik</w:t>
      </w:r>
      <w:r w:rsidR="00B712CC">
        <w:rPr>
          <w:szCs w:val="18"/>
        </w:rPr>
        <w:t xml:space="preserve"> verwacht met deze extra middelen het agrarisch natuurbeheer ambitieus en tegelijkertijd zorgvuldig en stapsgewijs te kunnen uitbreiden. </w:t>
      </w:r>
      <w:r w:rsidR="00E92CB3">
        <w:rPr>
          <w:szCs w:val="18"/>
        </w:rPr>
        <w:t>In samenwerking</w:t>
      </w:r>
      <w:r w:rsidR="00B712CC">
        <w:rPr>
          <w:szCs w:val="18"/>
        </w:rPr>
        <w:t xml:space="preserve"> met</w:t>
      </w:r>
      <w:r w:rsidRPr="00186B93" w:rsidR="00B712CC">
        <w:rPr>
          <w:szCs w:val="18"/>
        </w:rPr>
        <w:t xml:space="preserve"> </w:t>
      </w:r>
      <w:r w:rsidRPr="00144976" w:rsidR="00B712CC">
        <w:rPr>
          <w:szCs w:val="18"/>
        </w:rPr>
        <w:t>provincies, Boerennatuur</w:t>
      </w:r>
      <w:r w:rsidRPr="00186B93" w:rsidR="00B712CC">
        <w:rPr>
          <w:szCs w:val="18"/>
        </w:rPr>
        <w:t xml:space="preserve"> </w:t>
      </w:r>
      <w:r w:rsidR="00B712CC">
        <w:rPr>
          <w:szCs w:val="18"/>
        </w:rPr>
        <w:t xml:space="preserve">en </w:t>
      </w:r>
      <w:r w:rsidRPr="00186B93" w:rsidR="00B712CC">
        <w:rPr>
          <w:szCs w:val="18"/>
        </w:rPr>
        <w:t>sector- en belangenorganisaties</w:t>
      </w:r>
      <w:r w:rsidR="00B712CC">
        <w:rPr>
          <w:szCs w:val="18"/>
        </w:rPr>
        <w:t xml:space="preserve"> ga ik hiermee hard aan de slag. </w:t>
      </w:r>
    </w:p>
    <w:p w:rsidR="006A0EB5" w:rsidP="00DE4692" w:rsidRDefault="006A0EB5" w14:paraId="03940CD9" w14:textId="77777777">
      <w:pPr>
        <w:rPr>
          <w:szCs w:val="18"/>
        </w:rPr>
      </w:pPr>
    </w:p>
    <w:p w:rsidR="00DE4692" w:rsidP="00DE4692" w:rsidRDefault="006A0EB5" w14:paraId="3DB3A3DA" w14:textId="1B4A8031">
      <w:pPr>
        <w:rPr>
          <w:szCs w:val="18"/>
        </w:rPr>
      </w:pPr>
      <w:r>
        <w:rPr>
          <w:szCs w:val="18"/>
        </w:rPr>
        <w:t xml:space="preserve">Het </w:t>
      </w:r>
      <w:r w:rsidR="00371D2C">
        <w:rPr>
          <w:szCs w:val="18"/>
        </w:rPr>
        <w:t>k</w:t>
      </w:r>
      <w:r w:rsidR="00DE4692">
        <w:rPr>
          <w:szCs w:val="18"/>
        </w:rPr>
        <w:t>abinet</w:t>
      </w:r>
      <w:r>
        <w:rPr>
          <w:szCs w:val="18"/>
        </w:rPr>
        <w:t xml:space="preserve"> zal</w:t>
      </w:r>
      <w:r w:rsidR="00DE4692">
        <w:rPr>
          <w:szCs w:val="18"/>
        </w:rPr>
        <w:t xml:space="preserve"> de invulling van het agrarisch natuurbeheer betrekken bij de verdere</w:t>
      </w:r>
      <w:r w:rsidRPr="00F46650" w:rsidR="00DE4692">
        <w:rPr>
          <w:szCs w:val="18"/>
        </w:rPr>
        <w:t xml:space="preserve"> uitwerking</w:t>
      </w:r>
      <w:r w:rsidR="00DE4692">
        <w:rPr>
          <w:szCs w:val="18"/>
        </w:rPr>
        <w:t xml:space="preserve"> van een samenhangende aanpak voor Landbouw, Natuur en Stikstof, zoals aangekondigd in mijn brief van 27 maart (</w:t>
      </w:r>
      <w:r w:rsidRPr="00186B93" w:rsidR="00DE4692">
        <w:rPr>
          <w:szCs w:val="18"/>
        </w:rPr>
        <w:t>DGLGS/104479778</w:t>
      </w:r>
      <w:r w:rsidR="00DE4692">
        <w:rPr>
          <w:szCs w:val="18"/>
        </w:rPr>
        <w:t xml:space="preserve">). Ik </w:t>
      </w:r>
      <w:r w:rsidR="00EC145E">
        <w:rPr>
          <w:szCs w:val="18"/>
        </w:rPr>
        <w:t xml:space="preserve">wil de besluitvorming over deze motie </w:t>
      </w:r>
      <w:r w:rsidR="00876C8E">
        <w:rPr>
          <w:szCs w:val="18"/>
        </w:rPr>
        <w:t xml:space="preserve">betrekken bij de inzet van middelen bij de Taskforce Landbouw, Natuur en Stikstof. Ik ga </w:t>
      </w:r>
      <w:r w:rsidR="00DE4692">
        <w:rPr>
          <w:szCs w:val="18"/>
        </w:rPr>
        <w:t>d</w:t>
      </w:r>
      <w:r w:rsidRPr="00F46650" w:rsidR="00DE4692">
        <w:rPr>
          <w:szCs w:val="18"/>
        </w:rPr>
        <w:t>e komende maanden graag met uw Kamer in gesprek</w:t>
      </w:r>
      <w:r w:rsidR="00DE4692">
        <w:rPr>
          <w:szCs w:val="18"/>
        </w:rPr>
        <w:t xml:space="preserve"> over dit samenhangend</w:t>
      </w:r>
      <w:r w:rsidR="00876C8E">
        <w:rPr>
          <w:szCs w:val="18"/>
        </w:rPr>
        <w:t>e</w:t>
      </w:r>
      <w:r w:rsidR="00DE4692">
        <w:rPr>
          <w:szCs w:val="18"/>
        </w:rPr>
        <w:t xml:space="preserve"> pakket, en de besteding van de €</w:t>
      </w:r>
      <w:r w:rsidR="00520680">
        <w:rPr>
          <w:szCs w:val="18"/>
        </w:rPr>
        <w:t xml:space="preserve"> </w:t>
      </w:r>
      <w:r w:rsidR="00DE4692">
        <w:rPr>
          <w:szCs w:val="18"/>
        </w:rPr>
        <w:t xml:space="preserve">20 miljard die hiervoor beschikbaar </w:t>
      </w:r>
      <w:r w:rsidR="00E92CB3">
        <w:rPr>
          <w:szCs w:val="18"/>
        </w:rPr>
        <w:t>is</w:t>
      </w:r>
      <w:r w:rsidRPr="00F46650" w:rsidR="00DE4692">
        <w:rPr>
          <w:szCs w:val="18"/>
        </w:rPr>
        <w:t>.</w:t>
      </w:r>
      <w:r w:rsidR="00DE4692">
        <w:rPr>
          <w:szCs w:val="18"/>
        </w:rPr>
        <w:t xml:space="preserve"> </w:t>
      </w:r>
      <w:r w:rsidR="00876C8E">
        <w:rPr>
          <w:szCs w:val="18"/>
        </w:rPr>
        <w:t>Dit betreft vooral incidentele middelen tot 2035. Mijn begroting beschikt daarna</w:t>
      </w:r>
      <w:r w:rsidR="001A1F3D">
        <w:rPr>
          <w:szCs w:val="18"/>
        </w:rPr>
        <w:t xml:space="preserve"> </w:t>
      </w:r>
      <w:r w:rsidR="00876C8E">
        <w:rPr>
          <w:szCs w:val="18"/>
        </w:rPr>
        <w:t xml:space="preserve">over weinig structurele middelen. </w:t>
      </w:r>
      <w:r w:rsidR="00DE4692">
        <w:rPr>
          <w:szCs w:val="18"/>
        </w:rPr>
        <w:t xml:space="preserve">Ik wil de definitieve invulling van deze motie onderdeel laten uitmaken van dit gesprek. </w:t>
      </w:r>
    </w:p>
    <w:p w:rsidR="00876C8E" w:rsidP="00D572DF" w:rsidRDefault="00876C8E" w14:paraId="1B06DCDA" w14:textId="77777777"/>
    <w:p w:rsidRPr="000752D6" w:rsidR="00D572DF" w:rsidP="00D572DF" w:rsidRDefault="00D572DF" w14:paraId="5248ED1A" w14:textId="77777777"/>
    <w:p w:rsidRPr="000752D6" w:rsidR="00D572DF" w:rsidP="00D572DF" w:rsidRDefault="00D572DF" w14:paraId="52BCE266" w14:textId="77777777">
      <w:proofErr w:type="spellStart"/>
      <w:r w:rsidRPr="00640234">
        <w:t>Jaimi</w:t>
      </w:r>
      <w:proofErr w:type="spellEnd"/>
      <w:r w:rsidRPr="00640234">
        <w:t xml:space="preserve"> van Essen</w:t>
      </w:r>
    </w:p>
    <w:p w:rsidRPr="00520680" w:rsidR="00D572DF" w:rsidP="00D572DF" w:rsidRDefault="00D572DF" w14:paraId="2A611A6E" w14:textId="2FB3CAD9">
      <w:r w:rsidRPr="000752D6">
        <w:t>Minister van Landbouw, Visserij, Voedselzekerheid en Natu</w:t>
      </w:r>
      <w:r>
        <w:t>ur</w:t>
      </w:r>
    </w:p>
    <w:sectPr w:rsidRPr="00520680" w:rsidR="00D572DF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9B067" w14:textId="77777777" w:rsidR="00223D29" w:rsidRDefault="00223D29">
      <w:r>
        <w:separator/>
      </w:r>
    </w:p>
    <w:p w14:paraId="348156EE" w14:textId="77777777" w:rsidR="00223D29" w:rsidRDefault="00223D29"/>
  </w:endnote>
  <w:endnote w:type="continuationSeparator" w:id="0">
    <w:p w14:paraId="0DBA0866" w14:textId="77777777" w:rsidR="00223D29" w:rsidRDefault="00223D29">
      <w:r>
        <w:continuationSeparator/>
      </w:r>
    </w:p>
    <w:p w14:paraId="34E0FA30" w14:textId="77777777" w:rsidR="00223D29" w:rsidRDefault="00223D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05FC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60D60" w14:paraId="4FFA2791" w14:textId="77777777" w:rsidTr="00CA6A25">
      <w:trPr>
        <w:trHeight w:hRule="exact" w:val="240"/>
      </w:trPr>
      <w:tc>
        <w:tcPr>
          <w:tcW w:w="7601" w:type="dxa"/>
        </w:tcPr>
        <w:p w14:paraId="17E86018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48BB2EAB" w14:textId="24BBB81C" w:rsidR="00527BD4" w:rsidRPr="00645414" w:rsidRDefault="00223D29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494358">
            <w:t>2</w:t>
          </w:r>
          <w:r w:rsidR="00144B73">
            <w:fldChar w:fldCharType="end"/>
          </w:r>
        </w:p>
      </w:tc>
    </w:tr>
  </w:tbl>
  <w:p w14:paraId="4ACCD086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60D60" w14:paraId="5E83D1A0" w14:textId="77777777" w:rsidTr="00CA6A25">
      <w:trPr>
        <w:trHeight w:hRule="exact" w:val="240"/>
      </w:trPr>
      <w:tc>
        <w:tcPr>
          <w:tcW w:w="7601" w:type="dxa"/>
        </w:tcPr>
        <w:p w14:paraId="5B37140E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6B094AB4" w14:textId="18848BA7" w:rsidR="00527BD4" w:rsidRPr="00ED539E" w:rsidRDefault="00223D29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3F2647">
            <w:fldChar w:fldCharType="begin"/>
          </w:r>
          <w:r>
            <w:instrText xml:space="preserve"> SECTIONPAGES   \* MERGEFORMAT </w:instrText>
          </w:r>
          <w:r w:rsidR="003F2647">
            <w:fldChar w:fldCharType="separate"/>
          </w:r>
          <w:r w:rsidR="00250D9A">
            <w:t>1</w:t>
          </w:r>
          <w:r w:rsidR="003F2647">
            <w:fldChar w:fldCharType="end"/>
          </w:r>
        </w:p>
      </w:tc>
    </w:tr>
  </w:tbl>
  <w:p w14:paraId="020DD93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6853EB80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90440" w14:textId="77777777" w:rsidR="00223D29" w:rsidRDefault="00223D29">
      <w:r>
        <w:separator/>
      </w:r>
    </w:p>
    <w:p w14:paraId="3504C5C5" w14:textId="77777777" w:rsidR="00223D29" w:rsidRDefault="00223D29"/>
  </w:footnote>
  <w:footnote w:type="continuationSeparator" w:id="0">
    <w:p w14:paraId="63FE80A2" w14:textId="77777777" w:rsidR="00223D29" w:rsidRDefault="00223D29">
      <w:r>
        <w:continuationSeparator/>
      </w:r>
    </w:p>
    <w:p w14:paraId="3599B84B" w14:textId="77777777" w:rsidR="00223D29" w:rsidRDefault="00223D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60D60" w14:paraId="782032F6" w14:textId="77777777" w:rsidTr="00A50CF6">
      <w:tc>
        <w:tcPr>
          <w:tcW w:w="2156" w:type="dxa"/>
        </w:tcPr>
        <w:p w14:paraId="404A2953" w14:textId="2772E13D" w:rsidR="00527BD4" w:rsidRPr="005819CE" w:rsidRDefault="00223D29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Regieorganisatie Transitie Landelijk Gebied</w:t>
          </w:r>
          <w:r w:rsidRPr="005819CE">
            <w:rPr>
              <w:b/>
            </w:rPr>
            <w:br/>
          </w:r>
        </w:p>
      </w:tc>
    </w:tr>
    <w:tr w:rsidR="00560D60" w14:paraId="43E0E495" w14:textId="77777777" w:rsidTr="00A50CF6">
      <w:trPr>
        <w:trHeight w:hRule="exact" w:val="200"/>
      </w:trPr>
      <w:tc>
        <w:tcPr>
          <w:tcW w:w="2156" w:type="dxa"/>
        </w:tcPr>
        <w:p w14:paraId="064FF118" w14:textId="77777777" w:rsidR="00527BD4" w:rsidRPr="005819CE" w:rsidRDefault="00527BD4" w:rsidP="00A50CF6"/>
      </w:tc>
    </w:tr>
    <w:tr w:rsidR="00560D60" w14:paraId="24C62866" w14:textId="77777777" w:rsidTr="00502512">
      <w:trPr>
        <w:trHeight w:hRule="exact" w:val="774"/>
      </w:trPr>
      <w:tc>
        <w:tcPr>
          <w:tcW w:w="2156" w:type="dxa"/>
        </w:tcPr>
        <w:p w14:paraId="25AE112E" w14:textId="77777777" w:rsidR="00527BD4" w:rsidRDefault="00223D29" w:rsidP="003A5290">
          <w:pPr>
            <w:pStyle w:val="Huisstijl-Kopje"/>
          </w:pPr>
          <w:r>
            <w:t>Ons kenmerk</w:t>
          </w:r>
        </w:p>
        <w:p w14:paraId="21D5DE84" w14:textId="77777777" w:rsidR="00527BD4" w:rsidRPr="005819CE" w:rsidRDefault="00223D29" w:rsidP="001E6117">
          <w:pPr>
            <w:pStyle w:val="Huisstijl-Kopje"/>
          </w:pPr>
          <w:r>
            <w:rPr>
              <w:b w:val="0"/>
            </w:rPr>
            <w:t>DGRTLG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105646797</w:t>
          </w:r>
        </w:p>
      </w:tc>
    </w:tr>
  </w:tbl>
  <w:p w14:paraId="61089E9B" w14:textId="77777777" w:rsidR="00527BD4" w:rsidRDefault="00527BD4" w:rsidP="008C356D"/>
  <w:p w14:paraId="22B97A13" w14:textId="77777777" w:rsidR="00527BD4" w:rsidRPr="00740712" w:rsidRDefault="00527BD4" w:rsidP="008C356D"/>
  <w:p w14:paraId="408CF59B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7AB718D1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5D3FFE23" w14:textId="77777777" w:rsidR="00527BD4" w:rsidRDefault="00527BD4" w:rsidP="004F44C2"/>
  <w:p w14:paraId="7B057A6D" w14:textId="77777777" w:rsidR="00527BD4" w:rsidRPr="00740712" w:rsidRDefault="00527BD4" w:rsidP="004F44C2"/>
  <w:p w14:paraId="1C368F2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60D60" w14:paraId="05A9BE4E" w14:textId="77777777" w:rsidTr="00751A6A">
      <w:trPr>
        <w:trHeight w:val="2636"/>
      </w:trPr>
      <w:tc>
        <w:tcPr>
          <w:tcW w:w="737" w:type="dxa"/>
        </w:tcPr>
        <w:p w14:paraId="79E744B1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38433735" w14:textId="77777777" w:rsidR="00527BD4" w:rsidRDefault="00223D29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7F954546" wp14:editId="1C8F87BE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BF665D7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6ADC917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60D60" w14:paraId="3CF3D8C8" w14:textId="77777777" w:rsidTr="00A50CF6">
      <w:tc>
        <w:tcPr>
          <w:tcW w:w="2160" w:type="dxa"/>
        </w:tcPr>
        <w:p w14:paraId="240844FC" w14:textId="28893442" w:rsidR="00527BD4" w:rsidRPr="005819CE" w:rsidRDefault="00223D29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Regieorganisatie Transitie Landelijk Gebied</w:t>
          </w:r>
          <w:r w:rsidRPr="005819CE">
            <w:rPr>
              <w:b/>
            </w:rPr>
            <w:br/>
          </w:r>
        </w:p>
        <w:p w14:paraId="6C4B31EA" w14:textId="77777777" w:rsidR="00527BD4" w:rsidRPr="00BE5ED9" w:rsidRDefault="00223D29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BC6CAF5" w14:textId="77777777" w:rsidR="00EF495B" w:rsidRDefault="00223D29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3464D0AD" w14:textId="77777777" w:rsidR="00556BEE" w:rsidRPr="005B3814" w:rsidRDefault="00223D29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21F7DD5C" w14:textId="6046F263" w:rsidR="00527BD4" w:rsidRPr="00494358" w:rsidRDefault="00223D29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70 378 6011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560D60" w14:paraId="5C3FF8E8" w14:textId="77777777" w:rsidTr="00A50CF6">
      <w:trPr>
        <w:trHeight w:hRule="exact" w:val="200"/>
      </w:trPr>
      <w:tc>
        <w:tcPr>
          <w:tcW w:w="2160" w:type="dxa"/>
        </w:tcPr>
        <w:p w14:paraId="71D039A2" w14:textId="77777777" w:rsidR="00527BD4" w:rsidRPr="005819CE" w:rsidRDefault="00527BD4" w:rsidP="00A50CF6"/>
      </w:tc>
    </w:tr>
    <w:tr w:rsidR="00560D60" w14:paraId="760A4196" w14:textId="77777777" w:rsidTr="00A50CF6">
      <w:tc>
        <w:tcPr>
          <w:tcW w:w="2160" w:type="dxa"/>
        </w:tcPr>
        <w:p w14:paraId="1D3CBC44" w14:textId="77777777" w:rsidR="000C0163" w:rsidRPr="005819CE" w:rsidRDefault="00223D29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3E0F4A54" w14:textId="77777777" w:rsidR="000C0163" w:rsidRPr="005819CE" w:rsidRDefault="00223D29" w:rsidP="000C0163">
          <w:pPr>
            <w:pStyle w:val="Huisstijl-Gegeven"/>
          </w:pPr>
          <w:r>
            <w:t>DGRTLG /</w:t>
          </w:r>
          <w:r w:rsidR="00486354">
            <w:t xml:space="preserve"> </w:t>
          </w:r>
          <w:r>
            <w:t>105646797</w:t>
          </w:r>
        </w:p>
        <w:p w14:paraId="5D2881D9" w14:textId="77777777" w:rsidR="00527BD4" w:rsidRPr="005819CE" w:rsidRDefault="00527BD4" w:rsidP="00494358">
          <w:pPr>
            <w:pStyle w:val="Huisstijl-Kopje"/>
          </w:pPr>
        </w:p>
      </w:tc>
    </w:tr>
  </w:tbl>
  <w:p w14:paraId="02831CF2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560D60" w14:paraId="665265D9" w14:textId="77777777" w:rsidTr="009E2051">
      <w:trPr>
        <w:trHeight w:val="400"/>
      </w:trPr>
      <w:tc>
        <w:tcPr>
          <w:tcW w:w="7520" w:type="dxa"/>
          <w:gridSpan w:val="2"/>
        </w:tcPr>
        <w:p w14:paraId="7AFA105B" w14:textId="77777777" w:rsidR="00527BD4" w:rsidRPr="00BC3B53" w:rsidRDefault="00223D29" w:rsidP="00A50CF6">
          <w:pPr>
            <w:pStyle w:val="Huisstijl-Retouradres"/>
          </w:pPr>
          <w:r>
            <w:t>&gt; Retouradres Postbus 20401 2500 EK Den Haag</w:t>
          </w:r>
        </w:p>
      </w:tc>
    </w:tr>
    <w:tr w:rsidR="00560D60" w14:paraId="41DFD138" w14:textId="77777777" w:rsidTr="009E2051">
      <w:tc>
        <w:tcPr>
          <w:tcW w:w="7520" w:type="dxa"/>
          <w:gridSpan w:val="2"/>
        </w:tcPr>
        <w:p w14:paraId="021A313E" w14:textId="77777777" w:rsidR="00527BD4" w:rsidRPr="00983E8F" w:rsidRDefault="00527BD4" w:rsidP="00A50CF6">
          <w:pPr>
            <w:pStyle w:val="Huisstijl-Rubricering"/>
          </w:pPr>
        </w:p>
      </w:tc>
    </w:tr>
    <w:tr w:rsidR="00560D60" w14:paraId="1DC74222" w14:textId="77777777" w:rsidTr="009E2051">
      <w:trPr>
        <w:trHeight w:hRule="exact" w:val="2440"/>
      </w:trPr>
      <w:tc>
        <w:tcPr>
          <w:tcW w:w="7520" w:type="dxa"/>
          <w:gridSpan w:val="2"/>
        </w:tcPr>
        <w:p w14:paraId="426A25F1" w14:textId="77777777" w:rsidR="00527BD4" w:rsidRDefault="00223D29" w:rsidP="00A50CF6">
          <w:pPr>
            <w:pStyle w:val="Huisstijl-NAW"/>
          </w:pPr>
          <w:r>
            <w:t xml:space="preserve">De Voorzitter van de Tweede Kamer </w:t>
          </w:r>
        </w:p>
        <w:p w14:paraId="7D3E5BCC" w14:textId="77777777" w:rsidR="00560D60" w:rsidRDefault="00223D29">
          <w:pPr>
            <w:pStyle w:val="Huisstijl-NAW"/>
          </w:pPr>
          <w:r>
            <w:t>der Staten-Generaal</w:t>
          </w:r>
        </w:p>
        <w:p w14:paraId="5C54ABBA" w14:textId="77777777" w:rsidR="00560D60" w:rsidRDefault="00223D29">
          <w:pPr>
            <w:pStyle w:val="Huisstijl-NAW"/>
          </w:pPr>
          <w:r>
            <w:t>Prinses Irenestraat 6</w:t>
          </w:r>
        </w:p>
        <w:p w14:paraId="374CD9E9" w14:textId="77777777" w:rsidR="00560D60" w:rsidRDefault="00223D29">
          <w:pPr>
            <w:pStyle w:val="Huisstijl-NAW"/>
          </w:pPr>
          <w:r>
            <w:t>2595 BD  DEN HAAG</w:t>
          </w:r>
        </w:p>
        <w:p w14:paraId="1A50833C" w14:textId="77777777" w:rsidR="00560D60" w:rsidRDefault="00486354">
          <w:pPr>
            <w:pStyle w:val="Huisstijl-NAW"/>
          </w:pPr>
          <w:r>
            <w:t xml:space="preserve"> </w:t>
          </w:r>
        </w:p>
      </w:tc>
    </w:tr>
    <w:tr w:rsidR="00560D60" w14:paraId="4F540ECD" w14:textId="77777777" w:rsidTr="009E2051">
      <w:trPr>
        <w:trHeight w:hRule="exact" w:val="400"/>
      </w:trPr>
      <w:tc>
        <w:tcPr>
          <w:tcW w:w="7520" w:type="dxa"/>
          <w:gridSpan w:val="2"/>
        </w:tcPr>
        <w:p w14:paraId="0040C1B6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60D60" w14:paraId="7EE7BEA6" w14:textId="77777777" w:rsidTr="009E2051">
      <w:trPr>
        <w:trHeight w:val="240"/>
      </w:trPr>
      <w:tc>
        <w:tcPr>
          <w:tcW w:w="900" w:type="dxa"/>
        </w:tcPr>
        <w:p w14:paraId="66C8A457" w14:textId="77777777" w:rsidR="00527BD4" w:rsidRPr="007709EF" w:rsidRDefault="00223D29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3A558BFA" w14:textId="41F8B650" w:rsidR="00527BD4" w:rsidRPr="007709EF" w:rsidRDefault="003971BA" w:rsidP="00A50CF6">
          <w:r>
            <w:t>20 april 2026</w:t>
          </w:r>
        </w:p>
      </w:tc>
    </w:tr>
    <w:tr w:rsidR="00560D60" w14:paraId="129313BF" w14:textId="77777777" w:rsidTr="009E2051">
      <w:trPr>
        <w:trHeight w:val="240"/>
      </w:trPr>
      <w:tc>
        <w:tcPr>
          <w:tcW w:w="900" w:type="dxa"/>
        </w:tcPr>
        <w:p w14:paraId="1B89D56D" w14:textId="77777777" w:rsidR="00527BD4" w:rsidRPr="007709EF" w:rsidRDefault="00223D29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11CD7876" w14:textId="6D78D811" w:rsidR="00527BD4" w:rsidRPr="007709EF" w:rsidRDefault="005C64CF" w:rsidP="00A50CF6">
          <w:r>
            <w:t xml:space="preserve">Uitvoering motie </w:t>
          </w:r>
          <w:r w:rsidR="00520680">
            <w:t>V</w:t>
          </w:r>
          <w:r>
            <w:t xml:space="preserve">an der Plas c.s. over middelen voor agrarisch natuurbeheer (36800-XIV, </w:t>
          </w:r>
          <w:proofErr w:type="spellStart"/>
          <w:r>
            <w:t>nr</w:t>
          </w:r>
          <w:proofErr w:type="spellEnd"/>
          <w:r>
            <w:t xml:space="preserve"> 66)</w:t>
          </w:r>
        </w:p>
      </w:tc>
    </w:tr>
  </w:tbl>
  <w:p w14:paraId="2F6947CD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2CA2AE1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C4A6E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14FE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F0F4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2AB8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AE20E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3E26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72B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FD696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E6BA2B9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CD8B6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52638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54A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ACAD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20ED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DA9A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C29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6549C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5549615">
    <w:abstractNumId w:val="10"/>
  </w:num>
  <w:num w:numId="2" w16cid:durableId="1310939582">
    <w:abstractNumId w:val="7"/>
  </w:num>
  <w:num w:numId="3" w16cid:durableId="849106537">
    <w:abstractNumId w:val="6"/>
  </w:num>
  <w:num w:numId="4" w16cid:durableId="658583721">
    <w:abstractNumId w:val="5"/>
  </w:num>
  <w:num w:numId="5" w16cid:durableId="141428133">
    <w:abstractNumId w:val="4"/>
  </w:num>
  <w:num w:numId="6" w16cid:durableId="2060546371">
    <w:abstractNumId w:val="8"/>
  </w:num>
  <w:num w:numId="7" w16cid:durableId="2077120473">
    <w:abstractNumId w:val="3"/>
  </w:num>
  <w:num w:numId="8" w16cid:durableId="913777422">
    <w:abstractNumId w:val="2"/>
  </w:num>
  <w:num w:numId="9" w16cid:durableId="414857994">
    <w:abstractNumId w:val="1"/>
  </w:num>
  <w:num w:numId="10" w16cid:durableId="611011177">
    <w:abstractNumId w:val="0"/>
  </w:num>
  <w:num w:numId="11" w16cid:durableId="1757939448">
    <w:abstractNumId w:val="9"/>
  </w:num>
  <w:num w:numId="12" w16cid:durableId="1495755050">
    <w:abstractNumId w:val="11"/>
  </w:num>
  <w:num w:numId="13" w16cid:durableId="212498741">
    <w:abstractNumId w:val="13"/>
  </w:num>
  <w:num w:numId="14" w16cid:durableId="91882677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752D6"/>
    <w:rsid w:val="00092799"/>
    <w:rsid w:val="000929D0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21BF0"/>
    <w:rsid w:val="00123704"/>
    <w:rsid w:val="001270C7"/>
    <w:rsid w:val="00132540"/>
    <w:rsid w:val="00144B73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58C3"/>
    <w:rsid w:val="00196B8B"/>
    <w:rsid w:val="001A1F3D"/>
    <w:rsid w:val="001A2BEA"/>
    <w:rsid w:val="001A45EA"/>
    <w:rsid w:val="001A6D93"/>
    <w:rsid w:val="001B36C9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3D29"/>
    <w:rsid w:val="00224A8A"/>
    <w:rsid w:val="00225022"/>
    <w:rsid w:val="002309A8"/>
    <w:rsid w:val="00236CFE"/>
    <w:rsid w:val="002428E3"/>
    <w:rsid w:val="00243031"/>
    <w:rsid w:val="00250D9A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017CF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56A78"/>
    <w:rsid w:val="00361A56"/>
    <w:rsid w:val="0036252A"/>
    <w:rsid w:val="00364D9D"/>
    <w:rsid w:val="00371048"/>
    <w:rsid w:val="00371D2C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971BA"/>
    <w:rsid w:val="003A06C8"/>
    <w:rsid w:val="003A0D7C"/>
    <w:rsid w:val="003A1B16"/>
    <w:rsid w:val="003A5290"/>
    <w:rsid w:val="003B0155"/>
    <w:rsid w:val="003B0FA1"/>
    <w:rsid w:val="003B7EE7"/>
    <w:rsid w:val="003C2CCB"/>
    <w:rsid w:val="003D39EC"/>
    <w:rsid w:val="003E3DD5"/>
    <w:rsid w:val="003F07C6"/>
    <w:rsid w:val="003F1F6B"/>
    <w:rsid w:val="003F2647"/>
    <w:rsid w:val="003F3757"/>
    <w:rsid w:val="003F38BD"/>
    <w:rsid w:val="003F44B7"/>
    <w:rsid w:val="004008E9"/>
    <w:rsid w:val="00402EC3"/>
    <w:rsid w:val="00413D48"/>
    <w:rsid w:val="00441AC2"/>
    <w:rsid w:val="0044249B"/>
    <w:rsid w:val="0045023C"/>
    <w:rsid w:val="00451A5B"/>
    <w:rsid w:val="00452BCD"/>
    <w:rsid w:val="00452CEA"/>
    <w:rsid w:val="00465B52"/>
    <w:rsid w:val="00466E06"/>
    <w:rsid w:val="0046708E"/>
    <w:rsid w:val="00472A65"/>
    <w:rsid w:val="00474463"/>
    <w:rsid w:val="00474B75"/>
    <w:rsid w:val="00481085"/>
    <w:rsid w:val="00483984"/>
    <w:rsid w:val="00483F0B"/>
    <w:rsid w:val="00486354"/>
    <w:rsid w:val="00494237"/>
    <w:rsid w:val="00494358"/>
    <w:rsid w:val="00496319"/>
    <w:rsid w:val="00497279"/>
    <w:rsid w:val="004A670A"/>
    <w:rsid w:val="004B5465"/>
    <w:rsid w:val="004B70F0"/>
    <w:rsid w:val="004D505E"/>
    <w:rsid w:val="004D72CA"/>
    <w:rsid w:val="004E2242"/>
    <w:rsid w:val="004E54AD"/>
    <w:rsid w:val="004F42FF"/>
    <w:rsid w:val="004F44C2"/>
    <w:rsid w:val="00502512"/>
    <w:rsid w:val="00505262"/>
    <w:rsid w:val="0051132F"/>
    <w:rsid w:val="00516022"/>
    <w:rsid w:val="00520680"/>
    <w:rsid w:val="00521CEE"/>
    <w:rsid w:val="00524FB4"/>
    <w:rsid w:val="00527BD4"/>
    <w:rsid w:val="00532782"/>
    <w:rsid w:val="005403C8"/>
    <w:rsid w:val="005429DC"/>
    <w:rsid w:val="00556060"/>
    <w:rsid w:val="005565F9"/>
    <w:rsid w:val="00556BEE"/>
    <w:rsid w:val="00560D60"/>
    <w:rsid w:val="005619AB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0E50"/>
    <w:rsid w:val="005A207F"/>
    <w:rsid w:val="005A2F35"/>
    <w:rsid w:val="005B3814"/>
    <w:rsid w:val="005B463E"/>
    <w:rsid w:val="005C34E1"/>
    <w:rsid w:val="005C3FE0"/>
    <w:rsid w:val="005C64CF"/>
    <w:rsid w:val="005C740C"/>
    <w:rsid w:val="005D625B"/>
    <w:rsid w:val="005F466C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2F1"/>
    <w:rsid w:val="00627432"/>
    <w:rsid w:val="00640234"/>
    <w:rsid w:val="006448E4"/>
    <w:rsid w:val="00645414"/>
    <w:rsid w:val="00653606"/>
    <w:rsid w:val="00653E23"/>
    <w:rsid w:val="006610E9"/>
    <w:rsid w:val="00661591"/>
    <w:rsid w:val="0066632F"/>
    <w:rsid w:val="00674A89"/>
    <w:rsid w:val="00674F3D"/>
    <w:rsid w:val="00685545"/>
    <w:rsid w:val="006864B3"/>
    <w:rsid w:val="006904FE"/>
    <w:rsid w:val="00692D64"/>
    <w:rsid w:val="006A0EB5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20E2"/>
    <w:rsid w:val="00714DC5"/>
    <w:rsid w:val="00715237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183A"/>
    <w:rsid w:val="00842CD8"/>
    <w:rsid w:val="008431FA"/>
    <w:rsid w:val="00846BAA"/>
    <w:rsid w:val="00847444"/>
    <w:rsid w:val="00851433"/>
    <w:rsid w:val="008547BA"/>
    <w:rsid w:val="008553C7"/>
    <w:rsid w:val="00857FEB"/>
    <w:rsid w:val="008601AF"/>
    <w:rsid w:val="00872271"/>
    <w:rsid w:val="00876C8E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9011F6"/>
    <w:rsid w:val="0090271B"/>
    <w:rsid w:val="00910642"/>
    <w:rsid w:val="00910DDF"/>
    <w:rsid w:val="009143D7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A7E90"/>
    <w:rsid w:val="009B0138"/>
    <w:rsid w:val="009B0EC1"/>
    <w:rsid w:val="009B0FE9"/>
    <w:rsid w:val="009B173A"/>
    <w:rsid w:val="009B4566"/>
    <w:rsid w:val="009B7AE5"/>
    <w:rsid w:val="009C3F20"/>
    <w:rsid w:val="009C7CA1"/>
    <w:rsid w:val="009D043D"/>
    <w:rsid w:val="009E2051"/>
    <w:rsid w:val="009F3259"/>
    <w:rsid w:val="00A056DE"/>
    <w:rsid w:val="00A06370"/>
    <w:rsid w:val="00A128AD"/>
    <w:rsid w:val="00A21E76"/>
    <w:rsid w:val="00A23BC8"/>
    <w:rsid w:val="00A2487A"/>
    <w:rsid w:val="00A30E68"/>
    <w:rsid w:val="00A31933"/>
    <w:rsid w:val="00A329D2"/>
    <w:rsid w:val="00A34AA0"/>
    <w:rsid w:val="00A3715C"/>
    <w:rsid w:val="00A41FE2"/>
    <w:rsid w:val="00A452B0"/>
    <w:rsid w:val="00A46FEF"/>
    <w:rsid w:val="00A47948"/>
    <w:rsid w:val="00A50CF6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957CA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1257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2CC"/>
    <w:rsid w:val="00B71DC2"/>
    <w:rsid w:val="00B86A56"/>
    <w:rsid w:val="00B91CFC"/>
    <w:rsid w:val="00B9300F"/>
    <w:rsid w:val="00B93893"/>
    <w:rsid w:val="00BA11F9"/>
    <w:rsid w:val="00BA129E"/>
    <w:rsid w:val="00BA617A"/>
    <w:rsid w:val="00BA6EB2"/>
    <w:rsid w:val="00BA7E0A"/>
    <w:rsid w:val="00BB6F7C"/>
    <w:rsid w:val="00BC3B53"/>
    <w:rsid w:val="00BC3B96"/>
    <w:rsid w:val="00BC4AE3"/>
    <w:rsid w:val="00BC5B28"/>
    <w:rsid w:val="00BE104F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0D93"/>
    <w:rsid w:val="00C5258E"/>
    <w:rsid w:val="00C530C9"/>
    <w:rsid w:val="00C619A7"/>
    <w:rsid w:val="00C73D5F"/>
    <w:rsid w:val="00C8584E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1035"/>
    <w:rsid w:val="00D33BF0"/>
    <w:rsid w:val="00D33DE0"/>
    <w:rsid w:val="00D36447"/>
    <w:rsid w:val="00D516BE"/>
    <w:rsid w:val="00D5423B"/>
    <w:rsid w:val="00D54F4E"/>
    <w:rsid w:val="00D572DF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36FE"/>
    <w:rsid w:val="00DB533A"/>
    <w:rsid w:val="00DB6307"/>
    <w:rsid w:val="00DC740C"/>
    <w:rsid w:val="00DD1DCD"/>
    <w:rsid w:val="00DD338F"/>
    <w:rsid w:val="00DD66F2"/>
    <w:rsid w:val="00DE35B7"/>
    <w:rsid w:val="00DE3FE0"/>
    <w:rsid w:val="00DE4692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92CB3"/>
    <w:rsid w:val="00EA4609"/>
    <w:rsid w:val="00EC0DFF"/>
    <w:rsid w:val="00EC145E"/>
    <w:rsid w:val="00EC237D"/>
    <w:rsid w:val="00EC4D0E"/>
    <w:rsid w:val="00EC4E2B"/>
    <w:rsid w:val="00ED072A"/>
    <w:rsid w:val="00ED406F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5544E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C02F0"/>
    <w:rsid w:val="00FC21A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6BF6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Revisie">
    <w:name w:val="Revision"/>
    <w:hidden/>
    <w:uiPriority w:val="99"/>
    <w:semiHidden/>
    <w:rsid w:val="006A0EB5"/>
    <w:rPr>
      <w:rFonts w:ascii="Verdana" w:hAnsi="Verdana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1A45EA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1A45E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A45EA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1A45E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A45EA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316</ap:Words>
  <ap:Characters>1743</ap:Characters>
  <ap:DocSecurity>0</ap:DocSecurity>
  <ap:Lines>14</ap:Lines>
  <ap:Paragraphs>4</ap:Paragraphs>
  <ap:ScaleCrop>false</ap:ScaleCrop>
  <ap:LinksUpToDate>false</ap:LinksUpToDate>
  <ap:CharactersWithSpaces>2055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2026-04-20T14:49:00.0000000Z</dcterms:created>
  <dcterms:modified xsi:type="dcterms:W3CDTF">2026-04-20T14:49:00.0000000Z</dcterms:modified>
  <dc:description>------------------------</dc:description>
  <dc:subject/>
  <keywords/>
  <version/>
  <category/>
</coreProperties>
</file>