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D41310" w14:paraId="02597824" w14:textId="53FA4983">
      <w:pPr>
        <w:rPr>
          <w:szCs w:val="18"/>
        </w:rPr>
      </w:pPr>
      <w:r>
        <w:rPr>
          <w:szCs w:val="18"/>
        </w:rPr>
        <w:t>Geachte Voorzitter,</w:t>
      </w:r>
    </w:p>
    <w:p w:rsidR="0038731D" w:rsidP="0038731D" w:rsidRDefault="004A419E" w14:paraId="1D7E9994" w14:textId="44472B37">
      <w:pPr>
        <w:rPr>
          <w:szCs w:val="18"/>
        </w:rPr>
      </w:pPr>
      <w:r>
        <w:br/>
      </w:r>
      <w:r w:rsidR="0038731D">
        <w:rPr>
          <w:szCs w:val="18"/>
        </w:rPr>
        <w:t>Op 16 april jl. heeft de Rechtbank Gelderland uitspraak gedaan in de beroepen van Coöperatie Mobilisation for the Environment (MOB) en anderen tegen meerdere besluiten over Eindhoven Airport, Rotterdam The Ha</w:t>
      </w:r>
      <w:r w:rsidR="00990660">
        <w:rPr>
          <w:szCs w:val="18"/>
        </w:rPr>
        <w:t>g</w:t>
      </w:r>
      <w:r w:rsidR="0038731D">
        <w:rPr>
          <w:szCs w:val="18"/>
        </w:rPr>
        <w:t xml:space="preserve">ue Airport en Lelystad Airport. </w:t>
      </w:r>
      <w:r w:rsidRPr="00A5725C" w:rsidR="00A5725C">
        <w:rPr>
          <w:szCs w:val="18"/>
        </w:rPr>
        <w:t xml:space="preserve">De vaste commissie voor Infrastructuur en Waterstaat heeft mij op 17 april jl. gevraagd om voor het commissiedebat van 21 april schriftelijk </w:t>
      </w:r>
      <w:r w:rsidR="00AA3F32">
        <w:rPr>
          <w:szCs w:val="18"/>
        </w:rPr>
        <w:t>te reageren</w:t>
      </w:r>
      <w:r w:rsidRPr="00A5725C" w:rsidR="00A5725C">
        <w:rPr>
          <w:szCs w:val="18"/>
        </w:rPr>
        <w:t xml:space="preserve"> op deze uitspraken.</w:t>
      </w:r>
      <w:r w:rsidR="00A5725C">
        <w:rPr>
          <w:szCs w:val="18"/>
        </w:rPr>
        <w:t xml:space="preserve"> </w:t>
      </w:r>
      <w:r w:rsidRPr="00A5725C" w:rsidR="00A5725C">
        <w:rPr>
          <w:szCs w:val="18"/>
        </w:rPr>
        <w:t>Het betreft daarbij enerzijds de uitspraak inzake de luchthaven Lelystad Airport</w:t>
      </w:r>
      <w:r w:rsidR="00AA3F32">
        <w:rPr>
          <w:szCs w:val="18"/>
        </w:rPr>
        <w:t>,</w:t>
      </w:r>
      <w:r w:rsidRPr="00A5725C" w:rsidR="00A5725C">
        <w:rPr>
          <w:szCs w:val="18"/>
        </w:rPr>
        <w:t xml:space="preserve"> die vraagt dat ik opnieuw beoordeel of er handhavend opgetreden moet worden tegen uitbreiding van</w:t>
      </w:r>
      <w:r w:rsidR="00A5725C">
        <w:rPr>
          <w:szCs w:val="18"/>
        </w:rPr>
        <w:t xml:space="preserve"> de</w:t>
      </w:r>
      <w:r w:rsidRPr="00A5725C" w:rsidR="00A5725C">
        <w:rPr>
          <w:szCs w:val="18"/>
        </w:rPr>
        <w:t xml:space="preserve"> luchthaven</w:t>
      </w:r>
      <w:r w:rsidR="008845BB">
        <w:rPr>
          <w:szCs w:val="18"/>
        </w:rPr>
        <w:t xml:space="preserve">, </w:t>
      </w:r>
      <w:r w:rsidRPr="00A5725C" w:rsidR="00A5725C">
        <w:rPr>
          <w:szCs w:val="18"/>
        </w:rPr>
        <w:t>en anderzijds de rechterlijke uitspraak dat Eindhoven Airport en Rotterdam The Ha</w:t>
      </w:r>
      <w:r w:rsidR="00A5725C">
        <w:rPr>
          <w:szCs w:val="18"/>
        </w:rPr>
        <w:t>g</w:t>
      </w:r>
      <w:r w:rsidRPr="00A5725C" w:rsidR="00A5725C">
        <w:rPr>
          <w:szCs w:val="18"/>
        </w:rPr>
        <w:t>ue Airport een natuurvergunning nodig hebben.</w:t>
      </w:r>
    </w:p>
    <w:p w:rsidR="0038731D" w:rsidP="0038731D" w:rsidRDefault="0038731D" w14:paraId="27183857" w14:textId="77777777">
      <w:pPr>
        <w:rPr>
          <w:szCs w:val="18"/>
        </w:rPr>
      </w:pPr>
    </w:p>
    <w:p w:rsidR="0038731D" w:rsidP="0038731D" w:rsidRDefault="0038731D" w14:paraId="6D239BEE" w14:textId="2D51C116">
      <w:pPr>
        <w:rPr>
          <w:szCs w:val="18"/>
        </w:rPr>
      </w:pPr>
      <w:r>
        <w:rPr>
          <w:szCs w:val="18"/>
        </w:rPr>
        <w:t xml:space="preserve">Met deze brief voldoe ik aan uw verzoek. De rechtbank heeft de volgende uitspraken gedaan. </w:t>
      </w:r>
    </w:p>
    <w:p w:rsidR="0038731D" w:rsidP="0038731D" w:rsidRDefault="0038731D" w14:paraId="275CD953" w14:textId="77777777">
      <w:pPr>
        <w:rPr>
          <w:i/>
          <w:iCs/>
          <w:szCs w:val="18"/>
        </w:rPr>
      </w:pPr>
    </w:p>
    <w:p w:rsidR="0038731D" w:rsidP="0038731D" w:rsidRDefault="0038731D" w14:paraId="0A21F3F9" w14:textId="4DD92A8D">
      <w:pPr>
        <w:rPr>
          <w:i/>
          <w:iCs/>
          <w:szCs w:val="18"/>
        </w:rPr>
      </w:pPr>
      <w:r w:rsidRPr="0072621A">
        <w:rPr>
          <w:i/>
          <w:iCs/>
          <w:szCs w:val="18"/>
        </w:rPr>
        <w:t xml:space="preserve">Besluiten </w:t>
      </w:r>
      <w:r>
        <w:rPr>
          <w:i/>
          <w:iCs/>
          <w:szCs w:val="18"/>
        </w:rPr>
        <w:t>p</w:t>
      </w:r>
      <w:r w:rsidRPr="0072621A">
        <w:rPr>
          <w:i/>
          <w:iCs/>
          <w:szCs w:val="18"/>
        </w:rPr>
        <w:t>assende maatregelen Eindhoven Airport en Rotterdam The Ha</w:t>
      </w:r>
      <w:r w:rsidR="00990660">
        <w:rPr>
          <w:i/>
          <w:iCs/>
          <w:szCs w:val="18"/>
        </w:rPr>
        <w:t>g</w:t>
      </w:r>
      <w:r w:rsidRPr="0072621A">
        <w:rPr>
          <w:i/>
          <w:iCs/>
          <w:szCs w:val="18"/>
        </w:rPr>
        <w:t xml:space="preserve">ue Airport </w:t>
      </w:r>
    </w:p>
    <w:p w:rsidR="0038731D" w:rsidP="0038731D" w:rsidRDefault="00AA3F32" w14:paraId="53994A55" w14:textId="0A8E9068">
      <w:pPr>
        <w:rPr>
          <w:szCs w:val="18"/>
        </w:rPr>
      </w:pPr>
      <w:r>
        <w:rPr>
          <w:rFonts w:cs="Aptos"/>
          <w:szCs w:val="18"/>
        </w:rPr>
        <w:t>M</w:t>
      </w:r>
      <w:r w:rsidR="0038731D">
        <w:rPr>
          <w:rFonts w:cs="Aptos"/>
          <w:szCs w:val="18"/>
        </w:rPr>
        <w:t>ijn ambtsvoorganger</w:t>
      </w:r>
      <w:r w:rsidR="002D6338">
        <w:rPr>
          <w:rFonts w:cs="Aptos"/>
          <w:szCs w:val="18"/>
        </w:rPr>
        <w:t xml:space="preserve"> </w:t>
      </w:r>
      <w:r>
        <w:rPr>
          <w:rFonts w:cs="Aptos"/>
          <w:szCs w:val="18"/>
        </w:rPr>
        <w:t xml:space="preserve">had </w:t>
      </w:r>
      <w:r w:rsidR="002D6338">
        <w:rPr>
          <w:rFonts w:cs="Aptos"/>
          <w:szCs w:val="18"/>
        </w:rPr>
        <w:t>in haar rol als bevoegd gezag</w:t>
      </w:r>
      <w:r w:rsidR="0038731D">
        <w:rPr>
          <w:rFonts w:cs="Aptos"/>
          <w:szCs w:val="18"/>
        </w:rPr>
        <w:t xml:space="preserve"> besloten dat de luchthavens Eindhoven en Rotterdam niet hoefden te worden ingeperkt ten behoeve van de natuur. </w:t>
      </w:r>
      <w:r w:rsidRPr="0072621A" w:rsidR="0038731D">
        <w:rPr>
          <w:rFonts w:cs="Aptos"/>
          <w:szCs w:val="18"/>
        </w:rPr>
        <w:t>De rechtbank vernietigt de</w:t>
      </w:r>
      <w:r w:rsidR="0038731D">
        <w:rPr>
          <w:rFonts w:cs="Aptos"/>
          <w:szCs w:val="18"/>
        </w:rPr>
        <w:t>ze</w:t>
      </w:r>
      <w:r w:rsidRPr="0072621A" w:rsidR="0038731D">
        <w:rPr>
          <w:rFonts w:cs="Aptos"/>
          <w:szCs w:val="18"/>
        </w:rPr>
        <w:t xml:space="preserve"> besluiten</w:t>
      </w:r>
      <w:r w:rsidR="0038731D">
        <w:rPr>
          <w:rFonts w:cs="Aptos"/>
          <w:szCs w:val="18"/>
        </w:rPr>
        <w:t>.</w:t>
      </w:r>
      <w:r w:rsidRPr="0072621A" w:rsidR="0038731D">
        <w:rPr>
          <w:rFonts w:cs="Aptos"/>
          <w:szCs w:val="18"/>
        </w:rPr>
        <w:t xml:space="preserve"> </w:t>
      </w:r>
      <w:r w:rsidRPr="0072621A" w:rsidR="0038731D">
        <w:rPr>
          <w:szCs w:val="18"/>
        </w:rPr>
        <w:t xml:space="preserve">De rechtbank oordeelt dat onvoldoende aannemelijk </w:t>
      </w:r>
      <w:r w:rsidR="006C35A6">
        <w:rPr>
          <w:szCs w:val="18"/>
        </w:rPr>
        <w:t>is</w:t>
      </w:r>
      <w:r w:rsidRPr="0072621A" w:rsidR="0038731D">
        <w:rPr>
          <w:szCs w:val="18"/>
        </w:rPr>
        <w:t xml:space="preserve"> gemaakt dat voldoende andere </w:t>
      </w:r>
      <w:r w:rsidRPr="0072621A" w:rsidR="009A2FC1">
        <w:rPr>
          <w:szCs w:val="18"/>
        </w:rPr>
        <w:t>stikstof reducerende</w:t>
      </w:r>
      <w:r w:rsidRPr="0072621A" w:rsidR="0038731D">
        <w:rPr>
          <w:szCs w:val="18"/>
        </w:rPr>
        <w:t xml:space="preserve"> maatregelen worden getroffen die leiden tot noodzakelijk</w:t>
      </w:r>
      <w:r w:rsidR="0038731D">
        <w:rPr>
          <w:szCs w:val="18"/>
        </w:rPr>
        <w:t>e</w:t>
      </w:r>
      <w:r w:rsidRPr="0072621A" w:rsidR="0038731D">
        <w:rPr>
          <w:szCs w:val="18"/>
        </w:rPr>
        <w:t xml:space="preserve"> daling van stikstofdepositie voor de Natura 2000-gebieden waar de luchthaven</w:t>
      </w:r>
      <w:r w:rsidR="0038731D">
        <w:rPr>
          <w:szCs w:val="18"/>
        </w:rPr>
        <w:t>s</w:t>
      </w:r>
      <w:r w:rsidRPr="0072621A" w:rsidR="0038731D">
        <w:rPr>
          <w:szCs w:val="18"/>
        </w:rPr>
        <w:t xml:space="preserve"> effect op </w:t>
      </w:r>
      <w:r w:rsidR="0038731D">
        <w:rPr>
          <w:szCs w:val="18"/>
        </w:rPr>
        <w:t>hebben</w:t>
      </w:r>
      <w:r w:rsidRPr="0072621A" w:rsidR="0038731D">
        <w:rPr>
          <w:szCs w:val="18"/>
        </w:rPr>
        <w:t xml:space="preserve">. </w:t>
      </w:r>
      <w:r w:rsidR="0038731D">
        <w:rPr>
          <w:szCs w:val="18"/>
        </w:rPr>
        <w:t xml:space="preserve">Binnen acht weken moet een nieuw besluit worden genomen. Hoger beroep bij de Raad van State is mogelijk. </w:t>
      </w:r>
    </w:p>
    <w:p w:rsidRPr="004009D7" w:rsidR="0038731D" w:rsidP="0038731D" w:rsidRDefault="0038731D" w14:paraId="315A2DFB" w14:textId="77777777">
      <w:pPr>
        <w:rPr>
          <w:i/>
          <w:iCs/>
          <w:szCs w:val="18"/>
        </w:rPr>
      </w:pPr>
    </w:p>
    <w:p w:rsidRPr="004009D7" w:rsidR="0038731D" w:rsidP="0038731D" w:rsidRDefault="0038731D" w14:paraId="3AC58588" w14:textId="5D0F883B">
      <w:pPr>
        <w:pStyle w:val="xmsonormal"/>
        <w:spacing w:after="160" w:line="240" w:lineRule="atLeast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Positieve weigeringen en maatwerkbesluiten </w:t>
      </w:r>
      <w:r w:rsidRPr="00B71984">
        <w:rPr>
          <w:rFonts w:ascii="Verdana" w:hAnsi="Verdana"/>
          <w:i/>
          <w:iCs/>
          <w:sz w:val="18"/>
          <w:szCs w:val="18"/>
        </w:rPr>
        <w:t>Eindhoven Airport en Rotterdam The Ha</w:t>
      </w:r>
      <w:r w:rsidR="00990660">
        <w:rPr>
          <w:rFonts w:ascii="Verdana" w:hAnsi="Verdana"/>
          <w:i/>
          <w:iCs/>
          <w:sz w:val="18"/>
          <w:szCs w:val="18"/>
        </w:rPr>
        <w:t>g</w:t>
      </w:r>
      <w:r w:rsidRPr="00B71984">
        <w:rPr>
          <w:rFonts w:ascii="Verdana" w:hAnsi="Verdana"/>
          <w:i/>
          <w:iCs/>
          <w:sz w:val="18"/>
          <w:szCs w:val="18"/>
        </w:rPr>
        <w:t>ue Airport</w:t>
      </w:r>
    </w:p>
    <w:p w:rsidR="0038731D" w:rsidP="0038731D" w:rsidRDefault="00990660" w14:paraId="46A08667" w14:textId="70023580">
      <w:pPr>
        <w:pStyle w:val="xmsonormal"/>
        <w:spacing w:after="160" w:line="240" w:lineRule="atLeast"/>
        <w:contextualSpacing/>
        <w:rPr>
          <w:rFonts w:eastAsia="Times New Roman"/>
        </w:rPr>
      </w:pPr>
      <w:r>
        <w:rPr>
          <w:rFonts w:ascii="Verdana" w:hAnsi="Verdana" w:eastAsia="Times New Roman"/>
          <w:sz w:val="18"/>
          <w:szCs w:val="18"/>
        </w:rPr>
        <w:t>M</w:t>
      </w:r>
      <w:r w:rsidRPr="00990660">
        <w:rPr>
          <w:rFonts w:ascii="Verdana" w:hAnsi="Verdana" w:eastAsia="Times New Roman"/>
          <w:sz w:val="18"/>
          <w:szCs w:val="18"/>
        </w:rPr>
        <w:t xml:space="preserve">ijn ambtsvoorganger </w:t>
      </w:r>
      <w:r w:rsidR="00AA3F32">
        <w:rPr>
          <w:rFonts w:ascii="Verdana" w:hAnsi="Verdana" w:eastAsia="Times New Roman"/>
          <w:sz w:val="18"/>
          <w:szCs w:val="18"/>
        </w:rPr>
        <w:t>had in haar</w:t>
      </w:r>
      <w:r w:rsidRPr="00990660">
        <w:rPr>
          <w:rFonts w:ascii="Verdana" w:hAnsi="Verdana" w:eastAsia="Times New Roman"/>
          <w:sz w:val="18"/>
          <w:szCs w:val="18"/>
        </w:rPr>
        <w:t xml:space="preserve"> rol als bevoegd gezag</w:t>
      </w:r>
      <w:r>
        <w:rPr>
          <w:rFonts w:ascii="Verdana" w:hAnsi="Verdana" w:eastAsia="Times New Roman"/>
          <w:sz w:val="18"/>
          <w:szCs w:val="18"/>
        </w:rPr>
        <w:t xml:space="preserve"> </w:t>
      </w:r>
      <w:r w:rsidR="0038731D">
        <w:rPr>
          <w:rFonts w:ascii="Verdana" w:hAnsi="Verdana" w:eastAsia="Times New Roman"/>
          <w:sz w:val="18"/>
          <w:szCs w:val="18"/>
        </w:rPr>
        <w:t>besloten dat er geen natuurvergunning nodig was voor de luchthavens Eindhoven en Rotterdam. De luchthavens zijn volgens de rechtbank</w:t>
      </w:r>
      <w:r w:rsidR="002D6338">
        <w:rPr>
          <w:rFonts w:ascii="Verdana" w:hAnsi="Verdana" w:eastAsia="Times New Roman"/>
          <w:sz w:val="18"/>
          <w:szCs w:val="18"/>
        </w:rPr>
        <w:t xml:space="preserve"> wel</w:t>
      </w:r>
      <w:r w:rsidR="0038731D">
        <w:rPr>
          <w:rFonts w:ascii="Verdana" w:hAnsi="Verdana" w:eastAsia="Times New Roman"/>
          <w:sz w:val="18"/>
          <w:szCs w:val="18"/>
        </w:rPr>
        <w:t xml:space="preserve"> gewijzigd ten opzichte van de eerdere toestemming voor de Europese referentiedatum. Dat betekent</w:t>
      </w:r>
      <w:r w:rsidR="00AA3F32">
        <w:rPr>
          <w:rFonts w:ascii="Verdana" w:hAnsi="Verdana" w:eastAsia="Times New Roman"/>
          <w:sz w:val="18"/>
          <w:szCs w:val="18"/>
        </w:rPr>
        <w:t xml:space="preserve"> dat, in lijn met </w:t>
      </w:r>
      <w:r w:rsidR="0038731D">
        <w:rPr>
          <w:rFonts w:ascii="Verdana" w:hAnsi="Verdana" w:eastAsia="Times New Roman"/>
          <w:sz w:val="18"/>
          <w:szCs w:val="18"/>
        </w:rPr>
        <w:t xml:space="preserve">de </w:t>
      </w:r>
      <w:proofErr w:type="spellStart"/>
      <w:r>
        <w:rPr>
          <w:rFonts w:ascii="Verdana" w:hAnsi="Verdana" w:eastAsia="Times New Roman"/>
          <w:sz w:val="18"/>
          <w:szCs w:val="18"/>
        </w:rPr>
        <w:t>Rendac</w:t>
      </w:r>
      <w:proofErr w:type="spellEnd"/>
      <w:r>
        <w:rPr>
          <w:rFonts w:ascii="Verdana" w:hAnsi="Verdana" w:eastAsia="Times New Roman"/>
          <w:sz w:val="18"/>
          <w:szCs w:val="18"/>
        </w:rPr>
        <w:t xml:space="preserve"> uitspraak van</w:t>
      </w:r>
      <w:r w:rsidR="0038731D">
        <w:rPr>
          <w:rFonts w:ascii="Verdana" w:hAnsi="Verdana" w:eastAsia="Times New Roman"/>
          <w:sz w:val="18"/>
          <w:szCs w:val="18"/>
        </w:rPr>
        <w:t xml:space="preserve"> 18 december 2024</w:t>
      </w:r>
      <w:r w:rsidR="00AA3F32">
        <w:rPr>
          <w:rFonts w:ascii="Verdana" w:hAnsi="Verdana" w:eastAsia="Times New Roman"/>
          <w:sz w:val="18"/>
          <w:szCs w:val="18"/>
        </w:rPr>
        <w:t>,</w:t>
      </w:r>
      <w:r w:rsidR="0038731D">
        <w:rPr>
          <w:rFonts w:ascii="Verdana" w:hAnsi="Verdana" w:eastAsia="Times New Roman"/>
          <w:sz w:val="18"/>
          <w:szCs w:val="18"/>
        </w:rPr>
        <w:t xml:space="preserve"> een vergunning nodig is voor de gehele luchthaven na wijziging.</w:t>
      </w:r>
    </w:p>
    <w:p w:rsidRPr="007231C3" w:rsidR="0038731D" w:rsidP="0038731D" w:rsidRDefault="0038731D" w14:paraId="1750E8A6" w14:textId="238D4D0D">
      <w:pPr>
        <w:pStyle w:val="xmsonormal"/>
        <w:rPr>
          <w:rFonts w:ascii="Verdana" w:hAnsi="Verdana" w:eastAsia="Times New Roman"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 xml:space="preserve">Omdat een natuurvergunningplicht geldt voor beide luchthavens, is een maatwerkvoorschrift niet </w:t>
      </w:r>
      <w:r w:rsidR="002D6338">
        <w:rPr>
          <w:rFonts w:ascii="Verdana" w:hAnsi="Verdana" w:eastAsia="Times New Roman"/>
          <w:sz w:val="18"/>
          <w:szCs w:val="18"/>
        </w:rPr>
        <w:t>mogelijk en</w:t>
      </w:r>
      <w:r>
        <w:rPr>
          <w:rFonts w:ascii="Verdana" w:hAnsi="Verdana" w:eastAsia="Times New Roman"/>
          <w:sz w:val="18"/>
          <w:szCs w:val="18"/>
        </w:rPr>
        <w:t xml:space="preserve"> vernietigt de rechtbank ook de opgelegde maatwerkvoorschriften, waaronder het emissieplafond.   </w:t>
      </w:r>
    </w:p>
    <w:p w:rsidR="0038731D" w:rsidP="0038731D" w:rsidRDefault="0038731D" w14:paraId="15F9E9DF" w14:textId="77777777">
      <w:pPr>
        <w:pStyle w:val="xmso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38731D" w:rsidP="0038731D" w:rsidRDefault="0038731D" w14:paraId="2F8DC104" w14:textId="415CD86D">
      <w:pPr>
        <w:pStyle w:val="xmsonormal"/>
        <w:spacing w:after="160" w:line="240" w:lineRule="atLeast"/>
        <w:contextualSpacing/>
        <w:rPr>
          <w:i/>
          <w:iCs/>
        </w:rPr>
      </w:pPr>
      <w:r w:rsidRPr="00B71984">
        <w:rPr>
          <w:rFonts w:ascii="Verdana" w:hAnsi="Verdana"/>
          <w:i/>
          <w:iCs/>
          <w:sz w:val="18"/>
          <w:szCs w:val="18"/>
        </w:rPr>
        <w:t>Handhavingsbesluiten Eindhoven Airport, Rotterdam The Ha</w:t>
      </w:r>
      <w:r w:rsidR="00990660">
        <w:rPr>
          <w:rFonts w:ascii="Verdana" w:hAnsi="Verdana"/>
          <w:i/>
          <w:iCs/>
          <w:sz w:val="18"/>
          <w:szCs w:val="18"/>
        </w:rPr>
        <w:t>g</w:t>
      </w:r>
      <w:r w:rsidRPr="00B71984">
        <w:rPr>
          <w:rFonts w:ascii="Verdana" w:hAnsi="Verdana"/>
          <w:i/>
          <w:iCs/>
          <w:sz w:val="18"/>
          <w:szCs w:val="18"/>
        </w:rPr>
        <w:t xml:space="preserve">ue Airport </w:t>
      </w:r>
      <w:r>
        <w:rPr>
          <w:rFonts w:ascii="Verdana" w:hAnsi="Verdana"/>
          <w:i/>
          <w:iCs/>
          <w:sz w:val="18"/>
          <w:szCs w:val="18"/>
        </w:rPr>
        <w:t>en Lelystad Airport</w:t>
      </w:r>
    </w:p>
    <w:p w:rsidR="0038731D" w:rsidP="0038731D" w:rsidRDefault="0038731D" w14:paraId="6C328859" w14:textId="404530A2">
      <w:pPr>
        <w:pStyle w:val="xmsonormal"/>
        <w:spacing w:after="160" w:line="240" w:lineRule="atLeast"/>
        <w:contextualSpacing/>
        <w:rPr>
          <w:rFonts w:ascii="Verdana" w:hAnsi="Verdana" w:eastAsia="Times New Roman"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>Verder heeft de rechter de weigering om handhavend op te treden jegens Eindhoven en Rotterdam The Ha</w:t>
      </w:r>
      <w:r w:rsidR="00990660">
        <w:rPr>
          <w:rFonts w:ascii="Verdana" w:hAnsi="Verdana" w:eastAsia="Times New Roman"/>
          <w:sz w:val="18"/>
          <w:szCs w:val="18"/>
        </w:rPr>
        <w:t>g</w:t>
      </w:r>
      <w:r>
        <w:rPr>
          <w:rFonts w:ascii="Verdana" w:hAnsi="Verdana" w:eastAsia="Times New Roman"/>
          <w:sz w:val="18"/>
          <w:szCs w:val="18"/>
        </w:rPr>
        <w:t xml:space="preserve">ue Airport vernietigd. De rechter vindt dat de belangen opnieuw afgewogen moeten worden. Daarbij speelt een rol dat sinds de publicatie van de ontwerp-natuurvergunning en de beslissing op het bezwaar inzake het handhavingsverzoek meer dan 2,5 jaar </w:t>
      </w:r>
      <w:r w:rsidR="002D6338">
        <w:rPr>
          <w:rFonts w:ascii="Verdana" w:hAnsi="Verdana" w:eastAsia="Times New Roman"/>
          <w:sz w:val="18"/>
          <w:szCs w:val="18"/>
        </w:rPr>
        <w:t>is</w:t>
      </w:r>
      <w:r>
        <w:rPr>
          <w:rFonts w:ascii="Verdana" w:hAnsi="Verdana" w:eastAsia="Times New Roman"/>
          <w:sz w:val="18"/>
          <w:szCs w:val="18"/>
        </w:rPr>
        <w:t xml:space="preserve"> verstreken. </w:t>
      </w:r>
    </w:p>
    <w:p w:rsidR="0038731D" w:rsidP="0038731D" w:rsidRDefault="0038731D" w14:paraId="69A5ACA0" w14:textId="77777777">
      <w:pPr>
        <w:pStyle w:val="xmsonormal"/>
        <w:spacing w:after="160" w:line="240" w:lineRule="atLeast"/>
        <w:rPr>
          <w:rFonts w:ascii="Verdana" w:hAnsi="Verdana" w:eastAsia="Times New Roman"/>
          <w:sz w:val="18"/>
          <w:szCs w:val="18"/>
        </w:rPr>
      </w:pPr>
      <w:r w:rsidRPr="007223D9">
        <w:rPr>
          <w:rFonts w:ascii="Verdana" w:hAnsi="Verdana" w:eastAsia="Times New Roman"/>
          <w:sz w:val="18"/>
          <w:szCs w:val="18"/>
        </w:rPr>
        <w:t xml:space="preserve">Ook heeft de rechter </w:t>
      </w:r>
      <w:r>
        <w:rPr>
          <w:rFonts w:ascii="Verdana" w:hAnsi="Verdana" w:eastAsia="Times New Roman"/>
          <w:sz w:val="18"/>
          <w:szCs w:val="18"/>
        </w:rPr>
        <w:t xml:space="preserve">de weigering om handhavend op te treden tegen de ingebruikname van het Noordelijk Areaal bij Lelystad Airport voor groot zakelijk verkeer (General </w:t>
      </w:r>
      <w:proofErr w:type="spellStart"/>
      <w:r>
        <w:rPr>
          <w:rFonts w:ascii="Verdana" w:hAnsi="Verdana" w:eastAsia="Times New Roman"/>
          <w:sz w:val="18"/>
          <w:szCs w:val="18"/>
        </w:rPr>
        <w:t>Aviation</w:t>
      </w:r>
      <w:proofErr w:type="spellEnd"/>
      <w:r>
        <w:rPr>
          <w:rFonts w:ascii="Verdana" w:hAnsi="Verdana" w:eastAsia="Times New Roman"/>
          <w:sz w:val="18"/>
          <w:szCs w:val="18"/>
        </w:rPr>
        <w:t>) vernietigd. Ook daar vond de rechter de belangenafweging onvoldoende.</w:t>
      </w:r>
    </w:p>
    <w:p w:rsidR="0038731D" w:rsidP="0038731D" w:rsidRDefault="0038731D" w14:paraId="13DC5E5A" w14:textId="77777777">
      <w:pPr>
        <w:pStyle w:val="xmsonormal"/>
        <w:spacing w:after="160" w:line="240" w:lineRule="atLeast"/>
        <w:contextualSpacing/>
        <w:rPr>
          <w:rFonts w:ascii="Verdana" w:hAnsi="Verdana" w:eastAsia="Times New Roman"/>
          <w:i/>
          <w:iCs/>
          <w:sz w:val="18"/>
          <w:szCs w:val="18"/>
        </w:rPr>
      </w:pPr>
      <w:r w:rsidRPr="009429F6">
        <w:rPr>
          <w:rFonts w:ascii="Verdana" w:hAnsi="Verdana" w:eastAsia="Times New Roman"/>
          <w:i/>
          <w:iCs/>
          <w:sz w:val="18"/>
          <w:szCs w:val="18"/>
        </w:rPr>
        <w:t>Handhaven</w:t>
      </w:r>
    </w:p>
    <w:p w:rsidR="0038731D" w:rsidP="0038731D" w:rsidRDefault="0038731D" w14:paraId="081C6F93" w14:textId="41DCA9CA">
      <w:pPr>
        <w:pStyle w:val="xmsonormal"/>
        <w:spacing w:after="160" w:line="240" w:lineRule="atLeast"/>
        <w:contextualSpacing/>
        <w:rPr>
          <w:rFonts w:ascii="Verdana" w:hAnsi="Verdana" w:eastAsia="Times New Roman"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>Tot er nieuwe besluiten zijn genomen op de vergunningsaanvragen, worden de luchthaven</w:t>
      </w:r>
      <w:r w:rsidR="00330CDA">
        <w:rPr>
          <w:rFonts w:ascii="Verdana" w:hAnsi="Verdana" w:eastAsia="Times New Roman"/>
          <w:sz w:val="18"/>
          <w:szCs w:val="18"/>
        </w:rPr>
        <w:t>s</w:t>
      </w:r>
      <w:r>
        <w:rPr>
          <w:rFonts w:ascii="Verdana" w:hAnsi="Verdana" w:eastAsia="Times New Roman"/>
          <w:sz w:val="18"/>
          <w:szCs w:val="18"/>
        </w:rPr>
        <w:t xml:space="preserve"> strikt genomen geëxploiteerd in strijd met de natuurvergunningsplicht uit de Omgevingswet</w:t>
      </w:r>
      <w:r w:rsidRPr="009A2FC1">
        <w:rPr>
          <w:rFonts w:ascii="Verdana" w:hAnsi="Verdana" w:eastAsia="Times New Roman"/>
          <w:sz w:val="18"/>
          <w:szCs w:val="18"/>
        </w:rPr>
        <w:t xml:space="preserve">. </w:t>
      </w:r>
      <w:r w:rsidRPr="009A2FC1" w:rsidR="00330CDA">
        <w:rPr>
          <w:rFonts w:ascii="Verdana" w:hAnsi="Verdana" w:eastAsia="Times New Roman"/>
          <w:sz w:val="18"/>
          <w:szCs w:val="18"/>
        </w:rPr>
        <w:t>Bij een heroverweging van de handhavingsbesluiten moet per luchthaven worden bekeken welke maatregelen nodig zijn, daarbij worden alle belangen betrokken.</w:t>
      </w:r>
      <w:r w:rsidR="00330CDA">
        <w:rPr>
          <w:rFonts w:ascii="Verdana" w:hAnsi="Verdana" w:eastAsia="Times New Roman"/>
          <w:sz w:val="18"/>
          <w:szCs w:val="18"/>
        </w:rPr>
        <w:t xml:space="preserve"> </w:t>
      </w:r>
      <w:r>
        <w:rPr>
          <w:rFonts w:ascii="Verdana" w:hAnsi="Verdana" w:eastAsia="Times New Roman"/>
          <w:sz w:val="18"/>
          <w:szCs w:val="18"/>
        </w:rPr>
        <w:t xml:space="preserve">Dat wil zeggen het natuurbelang versus het brede maatschappelijke en economische belang van de luchthavens. </w:t>
      </w:r>
    </w:p>
    <w:p w:rsidR="0038731D" w:rsidP="0038731D" w:rsidRDefault="0038731D" w14:paraId="1FD22794" w14:textId="77777777">
      <w:pPr>
        <w:pStyle w:val="xmsonormal"/>
        <w:spacing w:after="160" w:line="240" w:lineRule="atLeast"/>
        <w:contextualSpacing/>
        <w:rPr>
          <w:rFonts w:ascii="Verdana" w:hAnsi="Verdana" w:eastAsia="Times New Roman"/>
          <w:sz w:val="18"/>
          <w:szCs w:val="18"/>
        </w:rPr>
      </w:pPr>
    </w:p>
    <w:p w:rsidR="0038731D" w:rsidP="0038731D" w:rsidRDefault="0038731D" w14:paraId="258DA1AD" w14:textId="77777777">
      <w:pPr>
        <w:pStyle w:val="xmsonormal"/>
        <w:spacing w:after="160" w:line="240" w:lineRule="atLeast"/>
        <w:contextualSpacing/>
        <w:rPr>
          <w:rFonts w:ascii="Verdana" w:hAnsi="Verdana" w:eastAsia="Times New Roman"/>
          <w:i/>
          <w:iCs/>
          <w:sz w:val="18"/>
          <w:szCs w:val="18"/>
        </w:rPr>
      </w:pPr>
      <w:r w:rsidRPr="009429F6">
        <w:rPr>
          <w:rFonts w:ascii="Verdana" w:hAnsi="Verdana" w:eastAsia="Times New Roman"/>
          <w:i/>
          <w:iCs/>
          <w:sz w:val="18"/>
          <w:szCs w:val="18"/>
        </w:rPr>
        <w:t>Voor nu</w:t>
      </w:r>
    </w:p>
    <w:p w:rsidRPr="0038731D" w:rsidR="0038731D" w:rsidP="0038731D" w:rsidRDefault="0038731D" w14:paraId="4DC4EA5B" w14:textId="73957213">
      <w:pPr>
        <w:pStyle w:val="xmsonormal"/>
        <w:spacing w:after="160" w:line="240" w:lineRule="atLeast"/>
        <w:contextualSpacing/>
        <w:rPr>
          <w:i/>
          <w:iCs/>
        </w:rPr>
      </w:pPr>
      <w:r>
        <w:rPr>
          <w:rFonts w:ascii="Verdana" w:hAnsi="Verdana" w:eastAsia="Times New Roman"/>
          <w:sz w:val="18"/>
          <w:szCs w:val="18"/>
        </w:rPr>
        <w:t>De uitspraken worden nu inhoudelijk bestudeerd</w:t>
      </w:r>
      <w:r w:rsidRPr="007223D9">
        <w:rPr>
          <w:rFonts w:ascii="Verdana" w:hAnsi="Verdana" w:eastAsia="Times New Roman"/>
          <w:sz w:val="18"/>
          <w:szCs w:val="18"/>
        </w:rPr>
        <w:t xml:space="preserve">. </w:t>
      </w:r>
      <w:r w:rsidRPr="007223D9">
        <w:rPr>
          <w:rFonts w:ascii="Verdana" w:hAnsi="Verdana"/>
          <w:sz w:val="18"/>
          <w:szCs w:val="18"/>
        </w:rPr>
        <w:t xml:space="preserve">De uitspraken bevestigen dat de rechtspraak over stikstof mede door de </w:t>
      </w:r>
      <w:proofErr w:type="spellStart"/>
      <w:r w:rsidR="00ED1217">
        <w:rPr>
          <w:rFonts w:ascii="Verdana" w:hAnsi="Verdana"/>
          <w:sz w:val="18"/>
          <w:szCs w:val="18"/>
        </w:rPr>
        <w:t>Rendac</w:t>
      </w:r>
      <w:proofErr w:type="spellEnd"/>
      <w:r w:rsidR="00ED1217">
        <w:rPr>
          <w:rFonts w:ascii="Verdana" w:hAnsi="Verdana"/>
          <w:sz w:val="18"/>
          <w:szCs w:val="18"/>
        </w:rPr>
        <w:t xml:space="preserve"> uitspraak</w:t>
      </w:r>
      <w:r w:rsidRPr="007223D9">
        <w:rPr>
          <w:rFonts w:ascii="Verdana" w:hAnsi="Verdana"/>
          <w:sz w:val="18"/>
          <w:szCs w:val="18"/>
        </w:rPr>
        <w:t xml:space="preserve"> van 18 december 2024 bijzonder complex is geworden.</w:t>
      </w:r>
    </w:p>
    <w:p w:rsidR="0038731D" w:rsidP="0038731D" w:rsidRDefault="0038731D" w14:paraId="165F7F33" w14:textId="4FDE3E48">
      <w:pPr>
        <w:rPr>
          <w:szCs w:val="18"/>
        </w:rPr>
      </w:pPr>
      <w:r w:rsidRPr="0072621A">
        <w:rPr>
          <w:szCs w:val="18"/>
        </w:rPr>
        <w:t>Over het algemeen bevestig</w:t>
      </w:r>
      <w:r>
        <w:rPr>
          <w:szCs w:val="18"/>
        </w:rPr>
        <w:t>en</w:t>
      </w:r>
      <w:r w:rsidRPr="0072621A">
        <w:rPr>
          <w:szCs w:val="18"/>
        </w:rPr>
        <w:t xml:space="preserve"> deze uitspra</w:t>
      </w:r>
      <w:r>
        <w:rPr>
          <w:szCs w:val="18"/>
        </w:rPr>
        <w:t>ken</w:t>
      </w:r>
      <w:r w:rsidRPr="0072621A">
        <w:rPr>
          <w:szCs w:val="18"/>
        </w:rPr>
        <w:t xml:space="preserve"> wederom de noodzaak en urgentie om met een overtuigende aanpak op natuurherstel te komen.</w:t>
      </w:r>
      <w:r>
        <w:t xml:space="preserve"> </w:t>
      </w:r>
      <w:r>
        <w:rPr>
          <w:szCs w:val="18"/>
        </w:rPr>
        <w:t>Want alleen dan kunnen we weer natuurvergunningen verlenen: dat geldt voor alle sectoren, niet alleen de luchtvaart.</w:t>
      </w:r>
      <w:r>
        <w:t xml:space="preserve"> </w:t>
      </w:r>
      <w:r>
        <w:rPr>
          <w:szCs w:val="18"/>
        </w:rPr>
        <w:t>Daarom werken we hier met het hele kabinet hard aan.</w:t>
      </w:r>
    </w:p>
    <w:p w:rsidR="0038731D" w:rsidP="0038731D" w:rsidRDefault="0038731D" w14:paraId="07C16EF1" w14:textId="77777777"/>
    <w:p w:rsidR="0038731D" w:rsidP="0038731D" w:rsidRDefault="0038731D" w14:paraId="689F8EB5" w14:textId="77777777">
      <w:r>
        <w:rPr>
          <w:szCs w:val="18"/>
        </w:rPr>
        <w:t>Ik zal op een later moment uw Kamer informeren en laten weten wat onze vervolgstappen zijn ten aanzien van hoger beroep en nieuw te nemen besluiten.</w:t>
      </w:r>
    </w:p>
    <w:p w:rsidR="00F90A14" w:rsidP="0038731D" w:rsidRDefault="00F90A14" w14:paraId="3D62A3BE" w14:textId="4C32A506"/>
    <w:p w:rsidR="00731450" w:rsidP="00731450" w:rsidRDefault="00D41310" w14:paraId="4B87498A" w14:textId="56BE13BA">
      <w:pPr>
        <w:rPr>
          <w:rFonts w:cs="Calibri" w:eastAsiaTheme="minorHAnsi"/>
          <w:szCs w:val="18"/>
        </w:rPr>
      </w:pPr>
      <w:r>
        <w:rPr>
          <w:rFonts w:cs="Calibri" w:eastAsiaTheme="minorHAnsi"/>
          <w:szCs w:val="18"/>
        </w:rPr>
        <w:t>Hoogachtend,</w:t>
      </w:r>
    </w:p>
    <w:p w:rsidR="00D41310" w:rsidP="00731450" w:rsidRDefault="00D41310" w14:paraId="7FD27B31" w14:textId="77777777">
      <w:pPr>
        <w:rPr>
          <w:rFonts w:cs="Calibri" w:eastAsiaTheme="minorHAnsi"/>
          <w:szCs w:val="18"/>
        </w:rPr>
      </w:pPr>
    </w:p>
    <w:p w:rsidR="00D41310" w:rsidP="00731450" w:rsidRDefault="00D41310" w14:paraId="5E0A9B4B" w14:textId="77777777">
      <w:pPr>
        <w:rPr>
          <w:rFonts w:cs="Calibri" w:eastAsiaTheme="minorHAnsi"/>
          <w:szCs w:val="18"/>
        </w:rPr>
      </w:pPr>
    </w:p>
    <w:p w:rsidR="00D41310" w:rsidP="00731450" w:rsidRDefault="00D41310" w14:paraId="7E20559E" w14:textId="77777777">
      <w:pPr>
        <w:rPr>
          <w:rFonts w:cs="Calibri" w:eastAsiaTheme="minorHAnsi"/>
          <w:szCs w:val="18"/>
        </w:rPr>
      </w:pPr>
    </w:p>
    <w:p w:rsidRPr="00731450" w:rsidR="00D41310" w:rsidP="00731450" w:rsidRDefault="00D41310" w14:paraId="4D2977E1" w14:textId="77777777">
      <w:pPr>
        <w:rPr>
          <w:rFonts w:cs="Calibri" w:eastAsiaTheme="minorHAnsi"/>
          <w:szCs w:val="18"/>
        </w:rPr>
      </w:pPr>
    </w:p>
    <w:p w:rsidRPr="00731450" w:rsidR="00731450" w:rsidP="00731450" w:rsidRDefault="00731450" w14:paraId="201D1A89" w14:textId="77777777">
      <w:pPr>
        <w:rPr>
          <w:rFonts w:cs="Calibri" w:eastAsiaTheme="minorHAnsi"/>
          <w:szCs w:val="18"/>
        </w:rPr>
      </w:pPr>
      <w:proofErr w:type="spellStart"/>
      <w:r w:rsidRPr="00731450">
        <w:rPr>
          <w:rFonts w:cs="Calibri" w:eastAsiaTheme="minorHAnsi"/>
          <w:szCs w:val="18"/>
        </w:rPr>
        <w:t>Jaimi</w:t>
      </w:r>
      <w:proofErr w:type="spellEnd"/>
      <w:r w:rsidRPr="00731450">
        <w:rPr>
          <w:rFonts w:cs="Calibri" w:eastAsiaTheme="minorHAnsi"/>
          <w:szCs w:val="18"/>
        </w:rPr>
        <w:t xml:space="preserve"> van Essen</w:t>
      </w:r>
    </w:p>
    <w:p w:rsidRPr="00731450" w:rsidR="00731450" w:rsidP="00731450" w:rsidRDefault="00D41310" w14:paraId="5B10B92A" w14:textId="7944E723">
      <w:pPr>
        <w:rPr>
          <w:rFonts w:cs="Calibri" w:eastAsiaTheme="minorHAnsi"/>
          <w:szCs w:val="18"/>
        </w:rPr>
      </w:pPr>
      <w:r>
        <w:rPr>
          <w:rFonts w:cs="Calibri" w:eastAsiaTheme="minorHAnsi"/>
          <w:szCs w:val="18"/>
        </w:rPr>
        <w:t>M</w:t>
      </w:r>
      <w:r w:rsidRPr="00731450" w:rsidR="00731450">
        <w:rPr>
          <w:rFonts w:cs="Calibri" w:eastAsiaTheme="minorHAnsi"/>
          <w:szCs w:val="18"/>
        </w:rPr>
        <w:t>inister van Landbouw, Visserij, Voedselzekerheid en Natuur</w:t>
      </w:r>
    </w:p>
    <w:sectPr w:rsidRPr="00731450" w:rsidR="00731450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CBDF" w14:textId="77777777" w:rsidR="00073FCE" w:rsidRDefault="00073FCE">
      <w:r>
        <w:separator/>
      </w:r>
    </w:p>
    <w:p w14:paraId="61B3FB02" w14:textId="77777777" w:rsidR="00073FCE" w:rsidRDefault="00073FCE"/>
  </w:endnote>
  <w:endnote w:type="continuationSeparator" w:id="0">
    <w:p w14:paraId="4034B5F1" w14:textId="77777777" w:rsidR="00073FCE" w:rsidRDefault="00073FCE">
      <w:r>
        <w:continuationSeparator/>
      </w:r>
    </w:p>
    <w:p w14:paraId="4134A6EF" w14:textId="77777777" w:rsidR="00073FCE" w:rsidRDefault="00073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12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F355E" w14:paraId="5CA935CF" w14:textId="77777777" w:rsidTr="00CA6A25">
      <w:trPr>
        <w:trHeight w:hRule="exact" w:val="240"/>
      </w:trPr>
      <w:tc>
        <w:tcPr>
          <w:tcW w:w="7601" w:type="dxa"/>
        </w:tcPr>
        <w:p w14:paraId="34A16B8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FA80A8B" w14:textId="45F061EE" w:rsidR="00527BD4" w:rsidRPr="00645414" w:rsidRDefault="004A419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003F40">
            <w:t>2</w:t>
          </w:r>
          <w:r w:rsidR="00144B73">
            <w:fldChar w:fldCharType="end"/>
          </w:r>
        </w:p>
      </w:tc>
    </w:tr>
  </w:tbl>
  <w:p w14:paraId="628232B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F355E" w14:paraId="798F12F3" w14:textId="77777777" w:rsidTr="00CA6A25">
      <w:trPr>
        <w:trHeight w:hRule="exact" w:val="240"/>
      </w:trPr>
      <w:tc>
        <w:tcPr>
          <w:tcW w:w="7601" w:type="dxa"/>
        </w:tcPr>
        <w:p w14:paraId="2067D48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A4FFC4E" w14:textId="45F55B47" w:rsidR="00527BD4" w:rsidRPr="00ED539E" w:rsidRDefault="004A419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003F40">
            <w:t>2</w:t>
          </w:r>
          <w:r w:rsidR="003F2647">
            <w:fldChar w:fldCharType="end"/>
          </w:r>
        </w:p>
      </w:tc>
    </w:tr>
  </w:tbl>
  <w:p w14:paraId="00D6F39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14B65F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B6ED" w14:textId="77777777" w:rsidR="00073FCE" w:rsidRDefault="00073FCE">
      <w:r>
        <w:separator/>
      </w:r>
    </w:p>
    <w:p w14:paraId="1D114431" w14:textId="77777777" w:rsidR="00073FCE" w:rsidRDefault="00073FCE"/>
  </w:footnote>
  <w:footnote w:type="continuationSeparator" w:id="0">
    <w:p w14:paraId="3C7B5929" w14:textId="77777777" w:rsidR="00073FCE" w:rsidRDefault="00073FCE">
      <w:r>
        <w:continuationSeparator/>
      </w:r>
    </w:p>
    <w:p w14:paraId="63184C9D" w14:textId="77777777" w:rsidR="00073FCE" w:rsidRDefault="00073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F355E" w14:paraId="10B591DA" w14:textId="77777777" w:rsidTr="00A50CF6">
      <w:tc>
        <w:tcPr>
          <w:tcW w:w="2156" w:type="dxa"/>
        </w:tcPr>
        <w:p w14:paraId="7EE77662" w14:textId="77777777" w:rsidR="00527BD4" w:rsidRPr="005819CE" w:rsidRDefault="004A419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6F355E" w14:paraId="13A12F96" w14:textId="77777777" w:rsidTr="00A50CF6">
      <w:trPr>
        <w:trHeight w:hRule="exact" w:val="200"/>
      </w:trPr>
      <w:tc>
        <w:tcPr>
          <w:tcW w:w="2156" w:type="dxa"/>
        </w:tcPr>
        <w:p w14:paraId="20A9229A" w14:textId="77777777" w:rsidR="00527BD4" w:rsidRPr="005819CE" w:rsidRDefault="00527BD4" w:rsidP="00A50CF6"/>
      </w:tc>
    </w:tr>
    <w:tr w:rsidR="006F355E" w14:paraId="25CA7909" w14:textId="77777777" w:rsidTr="00502512">
      <w:trPr>
        <w:trHeight w:hRule="exact" w:val="774"/>
      </w:trPr>
      <w:tc>
        <w:tcPr>
          <w:tcW w:w="2156" w:type="dxa"/>
        </w:tcPr>
        <w:p w14:paraId="29AB4577" w14:textId="77777777" w:rsidR="00527BD4" w:rsidRDefault="004A419E" w:rsidP="003A5290">
          <w:pPr>
            <w:pStyle w:val="Huisstijl-Kopje"/>
          </w:pPr>
          <w:r>
            <w:t>Ons kenmerk</w:t>
          </w:r>
        </w:p>
        <w:p w14:paraId="2A94B402" w14:textId="13A2F72A" w:rsidR="00527BD4" w:rsidRPr="005819CE" w:rsidRDefault="004A419E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</w:t>
          </w:r>
          <w:r w:rsidR="00D41310" w:rsidRPr="00D41310">
            <w:rPr>
              <w:b w:val="0"/>
            </w:rPr>
            <w:t>105924771</w:t>
          </w:r>
        </w:p>
      </w:tc>
    </w:tr>
  </w:tbl>
  <w:p w14:paraId="63920C9C" w14:textId="77777777" w:rsidR="00527BD4" w:rsidRDefault="00527BD4" w:rsidP="008C356D"/>
  <w:p w14:paraId="74FA9B4E" w14:textId="77777777" w:rsidR="00527BD4" w:rsidRPr="00740712" w:rsidRDefault="00527BD4" w:rsidP="008C356D"/>
  <w:p w14:paraId="4D24E8F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C0AE9E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9BB50E0" w14:textId="77777777" w:rsidR="00527BD4" w:rsidRDefault="00527BD4" w:rsidP="004F44C2"/>
  <w:p w14:paraId="521A900B" w14:textId="77777777" w:rsidR="00527BD4" w:rsidRPr="00740712" w:rsidRDefault="00527BD4" w:rsidP="004F44C2"/>
  <w:p w14:paraId="6014DAB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F355E" w14:paraId="5025F7BE" w14:textId="77777777" w:rsidTr="00751A6A">
      <w:trPr>
        <w:trHeight w:val="2636"/>
      </w:trPr>
      <w:tc>
        <w:tcPr>
          <w:tcW w:w="737" w:type="dxa"/>
        </w:tcPr>
        <w:p w14:paraId="1B9A158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137AE4A" w14:textId="77777777" w:rsidR="00527BD4" w:rsidRDefault="004A419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689681A" wp14:editId="706B9CA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9E09F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8F13B2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F355E" w14:paraId="3CA51FEF" w14:textId="77777777" w:rsidTr="00A50CF6">
      <w:tc>
        <w:tcPr>
          <w:tcW w:w="2160" w:type="dxa"/>
        </w:tcPr>
        <w:p w14:paraId="3976E24B" w14:textId="77777777" w:rsidR="00527BD4" w:rsidRPr="005819CE" w:rsidRDefault="004A419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20D427A5" w14:textId="77777777" w:rsidR="00527BD4" w:rsidRPr="00BE5ED9" w:rsidRDefault="004A419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01BAF7" w14:textId="77777777" w:rsidR="00EF495B" w:rsidRDefault="004A419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B6E36ED" w14:textId="77777777" w:rsidR="00556BEE" w:rsidRPr="005B3814" w:rsidRDefault="004A419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678A029" w14:textId="2212EAFE" w:rsidR="00527BD4" w:rsidRPr="00D41310" w:rsidRDefault="004A419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F355E" w14:paraId="59D518BC" w14:textId="77777777" w:rsidTr="00A50CF6">
      <w:trPr>
        <w:trHeight w:hRule="exact" w:val="200"/>
      </w:trPr>
      <w:tc>
        <w:tcPr>
          <w:tcW w:w="2160" w:type="dxa"/>
        </w:tcPr>
        <w:p w14:paraId="25C6E1E7" w14:textId="77777777" w:rsidR="00527BD4" w:rsidRPr="005819CE" w:rsidRDefault="00527BD4" w:rsidP="00A50CF6"/>
      </w:tc>
    </w:tr>
    <w:tr w:rsidR="006F355E" w14:paraId="3C1527F8" w14:textId="77777777" w:rsidTr="00A50CF6">
      <w:tc>
        <w:tcPr>
          <w:tcW w:w="2160" w:type="dxa"/>
        </w:tcPr>
        <w:p w14:paraId="5F22B884" w14:textId="77777777" w:rsidR="000C0163" w:rsidRPr="005819CE" w:rsidRDefault="004A419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CFEF54B" w14:textId="30CEEBE2" w:rsidR="00527BD4" w:rsidRPr="005819CE" w:rsidRDefault="004A419E" w:rsidP="00D41310">
          <w:pPr>
            <w:pStyle w:val="Huisstijl-Gegeven"/>
          </w:pPr>
          <w:r>
            <w:t>DGNV /</w:t>
          </w:r>
          <w:r w:rsidR="00D41310" w:rsidRPr="00D41310">
            <w:t>105924771</w:t>
          </w:r>
        </w:p>
      </w:tc>
    </w:tr>
  </w:tbl>
  <w:p w14:paraId="12AB3A4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F355E" w14:paraId="1ABC4F05" w14:textId="77777777" w:rsidTr="009E2051">
      <w:trPr>
        <w:trHeight w:val="400"/>
      </w:trPr>
      <w:tc>
        <w:tcPr>
          <w:tcW w:w="7520" w:type="dxa"/>
          <w:gridSpan w:val="2"/>
        </w:tcPr>
        <w:p w14:paraId="4DE664F8" w14:textId="77777777" w:rsidR="00527BD4" w:rsidRPr="00BC3B53" w:rsidRDefault="004A419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F355E" w14:paraId="6436D189" w14:textId="77777777" w:rsidTr="009E2051">
      <w:tc>
        <w:tcPr>
          <w:tcW w:w="7520" w:type="dxa"/>
          <w:gridSpan w:val="2"/>
        </w:tcPr>
        <w:p w14:paraId="45302CE3" w14:textId="77777777" w:rsidR="00527BD4" w:rsidRPr="00983E8F" w:rsidRDefault="00527BD4" w:rsidP="00A50CF6">
          <w:pPr>
            <w:pStyle w:val="Huisstijl-Rubricering"/>
          </w:pPr>
        </w:p>
      </w:tc>
    </w:tr>
    <w:tr w:rsidR="006F355E" w14:paraId="041524EA" w14:textId="77777777" w:rsidTr="009E2051">
      <w:trPr>
        <w:trHeight w:hRule="exact" w:val="2440"/>
      </w:trPr>
      <w:tc>
        <w:tcPr>
          <w:tcW w:w="7520" w:type="dxa"/>
          <w:gridSpan w:val="2"/>
        </w:tcPr>
        <w:p w14:paraId="73AB7A2E" w14:textId="77777777" w:rsidR="00D41310" w:rsidRDefault="00E743F7" w:rsidP="00A50CF6">
          <w:pPr>
            <w:pStyle w:val="Huisstijl-NAW"/>
          </w:pPr>
          <w:r w:rsidRPr="00E743F7">
            <w:t xml:space="preserve">De Voorzitter van de Tweede Kamer </w:t>
          </w:r>
        </w:p>
        <w:p w14:paraId="3DC41D64" w14:textId="1125D6BB" w:rsidR="00E743F7" w:rsidRDefault="00E743F7" w:rsidP="00A50CF6">
          <w:pPr>
            <w:pStyle w:val="Huisstijl-NAW"/>
          </w:pPr>
          <w:r w:rsidRPr="00E743F7">
            <w:t xml:space="preserve">der Staten-Generaal </w:t>
          </w:r>
        </w:p>
        <w:p w14:paraId="29CA0D1F" w14:textId="77777777" w:rsidR="00E743F7" w:rsidRDefault="00E743F7" w:rsidP="00A50CF6">
          <w:pPr>
            <w:pStyle w:val="Huisstijl-NAW"/>
          </w:pPr>
          <w:r w:rsidRPr="00E743F7">
            <w:t xml:space="preserve">Prinses Irenestraat 6 </w:t>
          </w:r>
        </w:p>
        <w:p w14:paraId="26116324" w14:textId="075F6C62" w:rsidR="00527BD4" w:rsidRDefault="00E743F7" w:rsidP="00A50CF6">
          <w:pPr>
            <w:pStyle w:val="Huisstijl-NAW"/>
          </w:pPr>
          <w:r w:rsidRPr="00E743F7">
            <w:t xml:space="preserve">2595 BD </w:t>
          </w:r>
          <w:r w:rsidR="00D41310">
            <w:t xml:space="preserve"> </w:t>
          </w:r>
          <w:r w:rsidRPr="00E743F7">
            <w:t>DEN HAAG</w:t>
          </w:r>
        </w:p>
      </w:tc>
    </w:tr>
    <w:tr w:rsidR="006F355E" w14:paraId="3C2F7C35" w14:textId="77777777" w:rsidTr="009E2051">
      <w:trPr>
        <w:trHeight w:hRule="exact" w:val="400"/>
      </w:trPr>
      <w:tc>
        <w:tcPr>
          <w:tcW w:w="7520" w:type="dxa"/>
          <w:gridSpan w:val="2"/>
        </w:tcPr>
        <w:p w14:paraId="3A35C76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F355E" w14:paraId="56A41FCD" w14:textId="77777777" w:rsidTr="009E2051">
      <w:trPr>
        <w:trHeight w:val="240"/>
      </w:trPr>
      <w:tc>
        <w:tcPr>
          <w:tcW w:w="900" w:type="dxa"/>
        </w:tcPr>
        <w:p w14:paraId="04BCC32A" w14:textId="77777777" w:rsidR="00527BD4" w:rsidRPr="007709EF" w:rsidRDefault="004A419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897E7CA" w14:textId="431C215A" w:rsidR="00527BD4" w:rsidRPr="007709EF" w:rsidRDefault="00D41310" w:rsidP="00A50CF6">
          <w:r>
            <w:t>2</w:t>
          </w:r>
          <w:r w:rsidR="004A419E">
            <w:t>1 april 2026</w:t>
          </w:r>
        </w:p>
      </w:tc>
    </w:tr>
    <w:tr w:rsidR="006F355E" w14:paraId="7E33312E" w14:textId="77777777" w:rsidTr="009E2051">
      <w:trPr>
        <w:trHeight w:val="240"/>
      </w:trPr>
      <w:tc>
        <w:tcPr>
          <w:tcW w:w="900" w:type="dxa"/>
        </w:tcPr>
        <w:p w14:paraId="7164D921" w14:textId="77777777" w:rsidR="00527BD4" w:rsidRPr="007709EF" w:rsidRDefault="004A419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4EAC924" w14:textId="23495DAB" w:rsidR="00527BD4" w:rsidRPr="007709EF" w:rsidRDefault="004A419E" w:rsidP="00A50CF6">
          <w:r>
            <w:t>Kamerbrief</w:t>
          </w:r>
          <w:r w:rsidR="003D313E">
            <w:t xml:space="preserve"> gerechtelijke uitspraken luchthavens</w:t>
          </w:r>
        </w:p>
      </w:tc>
    </w:tr>
  </w:tbl>
  <w:p w14:paraId="0CF2C06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9D248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6AC3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A02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6D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F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A61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4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C2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B27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03235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28E9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289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ED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3EB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2B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8D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109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426574">
    <w:abstractNumId w:val="10"/>
  </w:num>
  <w:num w:numId="2" w16cid:durableId="555362927">
    <w:abstractNumId w:val="7"/>
  </w:num>
  <w:num w:numId="3" w16cid:durableId="659430842">
    <w:abstractNumId w:val="6"/>
  </w:num>
  <w:num w:numId="4" w16cid:durableId="1684938888">
    <w:abstractNumId w:val="5"/>
  </w:num>
  <w:num w:numId="5" w16cid:durableId="1641377642">
    <w:abstractNumId w:val="4"/>
  </w:num>
  <w:num w:numId="6" w16cid:durableId="1884559324">
    <w:abstractNumId w:val="8"/>
  </w:num>
  <w:num w:numId="7" w16cid:durableId="885874734">
    <w:abstractNumId w:val="3"/>
  </w:num>
  <w:num w:numId="8" w16cid:durableId="1078095011">
    <w:abstractNumId w:val="2"/>
  </w:num>
  <w:num w:numId="9" w16cid:durableId="1406151259">
    <w:abstractNumId w:val="1"/>
  </w:num>
  <w:num w:numId="10" w16cid:durableId="252515324">
    <w:abstractNumId w:val="0"/>
  </w:num>
  <w:num w:numId="11" w16cid:durableId="946548324">
    <w:abstractNumId w:val="9"/>
  </w:num>
  <w:num w:numId="12" w16cid:durableId="854072839">
    <w:abstractNumId w:val="11"/>
  </w:num>
  <w:num w:numId="13" w16cid:durableId="1900748409">
    <w:abstractNumId w:val="13"/>
  </w:num>
  <w:num w:numId="14" w16cid:durableId="943996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3F40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3FCE"/>
    <w:rsid w:val="00074079"/>
    <w:rsid w:val="00090CDF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908"/>
    <w:rsid w:val="000C1BA1"/>
    <w:rsid w:val="000C3EA9"/>
    <w:rsid w:val="000D0225"/>
    <w:rsid w:val="000D73D7"/>
    <w:rsid w:val="000E7895"/>
    <w:rsid w:val="000F1558"/>
    <w:rsid w:val="000F161D"/>
    <w:rsid w:val="001141EA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8CF"/>
    <w:rsid w:val="001A2BEA"/>
    <w:rsid w:val="001A6D93"/>
    <w:rsid w:val="001B36C9"/>
    <w:rsid w:val="001B57BE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D6338"/>
    <w:rsid w:val="002E0F69"/>
    <w:rsid w:val="002F5147"/>
    <w:rsid w:val="002F78E8"/>
    <w:rsid w:val="002F7ABD"/>
    <w:rsid w:val="00312597"/>
    <w:rsid w:val="00327BA5"/>
    <w:rsid w:val="00330CDA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8731D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1C55"/>
    <w:rsid w:val="003C2CCB"/>
    <w:rsid w:val="003D313E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1EA0"/>
    <w:rsid w:val="00452BCD"/>
    <w:rsid w:val="00452CEA"/>
    <w:rsid w:val="00465B52"/>
    <w:rsid w:val="0046708E"/>
    <w:rsid w:val="00472A65"/>
    <w:rsid w:val="00474463"/>
    <w:rsid w:val="00474B75"/>
    <w:rsid w:val="00476E29"/>
    <w:rsid w:val="00483984"/>
    <w:rsid w:val="00483F0B"/>
    <w:rsid w:val="00486354"/>
    <w:rsid w:val="00493569"/>
    <w:rsid w:val="00494237"/>
    <w:rsid w:val="00496319"/>
    <w:rsid w:val="00497279"/>
    <w:rsid w:val="004A0EF0"/>
    <w:rsid w:val="004A419E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4727A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239D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373D"/>
    <w:rsid w:val="006A5C3B"/>
    <w:rsid w:val="006A72E0"/>
    <w:rsid w:val="006B0BF3"/>
    <w:rsid w:val="006B775E"/>
    <w:rsid w:val="006B7BC7"/>
    <w:rsid w:val="006C2535"/>
    <w:rsid w:val="006C35A6"/>
    <w:rsid w:val="006C441E"/>
    <w:rsid w:val="006C4B90"/>
    <w:rsid w:val="006D1016"/>
    <w:rsid w:val="006D17F2"/>
    <w:rsid w:val="006E2D90"/>
    <w:rsid w:val="006E3546"/>
    <w:rsid w:val="006E3FA9"/>
    <w:rsid w:val="006E4BA0"/>
    <w:rsid w:val="006E7D82"/>
    <w:rsid w:val="006F038F"/>
    <w:rsid w:val="006F0F93"/>
    <w:rsid w:val="006F31F2"/>
    <w:rsid w:val="006F355E"/>
    <w:rsid w:val="006F7494"/>
    <w:rsid w:val="006F751F"/>
    <w:rsid w:val="00714DC5"/>
    <w:rsid w:val="00715237"/>
    <w:rsid w:val="007254A5"/>
    <w:rsid w:val="00725748"/>
    <w:rsid w:val="00731450"/>
    <w:rsid w:val="00735D88"/>
    <w:rsid w:val="0073720D"/>
    <w:rsid w:val="00737507"/>
    <w:rsid w:val="00740712"/>
    <w:rsid w:val="007426AA"/>
    <w:rsid w:val="00742AB9"/>
    <w:rsid w:val="00751A6A"/>
    <w:rsid w:val="00754FBF"/>
    <w:rsid w:val="00764264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05A6"/>
    <w:rsid w:val="0087169C"/>
    <w:rsid w:val="00872271"/>
    <w:rsid w:val="00883137"/>
    <w:rsid w:val="008845BB"/>
    <w:rsid w:val="0089011C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0660"/>
    <w:rsid w:val="00994FDA"/>
    <w:rsid w:val="009A2FC1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D794E"/>
    <w:rsid w:val="009E2051"/>
    <w:rsid w:val="009E472F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5725C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3854"/>
    <w:rsid w:val="00AA3F32"/>
    <w:rsid w:val="00AA7FC9"/>
    <w:rsid w:val="00AB237D"/>
    <w:rsid w:val="00AB4A22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965"/>
    <w:rsid w:val="00B26CCF"/>
    <w:rsid w:val="00B26F77"/>
    <w:rsid w:val="00B30FC2"/>
    <w:rsid w:val="00B331A2"/>
    <w:rsid w:val="00B425F0"/>
    <w:rsid w:val="00B42DFA"/>
    <w:rsid w:val="00B531DD"/>
    <w:rsid w:val="00B55014"/>
    <w:rsid w:val="00B60B81"/>
    <w:rsid w:val="00B612FA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697D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1310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2B58"/>
    <w:rsid w:val="00D95C88"/>
    <w:rsid w:val="00D97B2E"/>
    <w:rsid w:val="00DA1FAE"/>
    <w:rsid w:val="00DA241E"/>
    <w:rsid w:val="00DB36FE"/>
    <w:rsid w:val="00DB533A"/>
    <w:rsid w:val="00DB6307"/>
    <w:rsid w:val="00DC740C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43F7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1217"/>
    <w:rsid w:val="00ED406F"/>
    <w:rsid w:val="00ED539E"/>
    <w:rsid w:val="00ED62CF"/>
    <w:rsid w:val="00EE2651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6E39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1C6A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D8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Standaard"/>
    <w:rsid w:val="004A419E"/>
    <w:pPr>
      <w:spacing w:line="240" w:lineRule="auto"/>
    </w:pPr>
    <w:rPr>
      <w:rFonts w:ascii="Aptos" w:eastAsiaTheme="minorHAnsi" w:hAnsi="Aptos" w:cs="Aptos"/>
      <w:sz w:val="24"/>
    </w:rPr>
  </w:style>
  <w:style w:type="paragraph" w:styleId="Revisie">
    <w:name w:val="Revision"/>
    <w:hidden/>
    <w:uiPriority w:val="99"/>
    <w:semiHidden/>
    <w:rsid w:val="003D313E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3D313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D31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D313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D31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D313E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632</ap:Words>
  <ap:Characters>3480</ap:Characters>
  <ap:DocSecurity>0</ap:DocSecurity>
  <ap:Lines>29</ap:Lines>
  <ap:Paragraphs>8</ap:Paragraphs>
  <ap:ScaleCrop>false</ap:ScaleCrop>
  <ap:LinksUpToDate>false</ap:LinksUpToDate>
  <ap:CharactersWithSpaces>4104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2026-04-21T06:49:00.0000000Z</dcterms:created>
  <dcterms:modified xsi:type="dcterms:W3CDTF">2026-04-21T06:49:00.0000000Z</dcterms:modified>
  <dc:description>------------------------</dc:description>
  <dc:subject/>
  <keywords/>
  <version/>
  <category/>
</coreProperties>
</file>