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77E24" w:rsidTr="00D9561B" w14:paraId="0A0400E8" w14:textId="77777777">
        <w:trPr>
          <w:trHeight w:val="1514"/>
        </w:trPr>
        <w:tc>
          <w:tcPr>
            <w:tcW w:w="7522" w:type="dxa"/>
            <w:tcBorders>
              <w:top w:val="nil"/>
              <w:left w:val="nil"/>
              <w:bottom w:val="nil"/>
              <w:right w:val="nil"/>
            </w:tcBorders>
            <w:tcMar>
              <w:left w:w="0" w:type="dxa"/>
              <w:right w:w="0" w:type="dxa"/>
            </w:tcMar>
          </w:tcPr>
          <w:p w:rsidR="00374412" w:rsidP="00D9561B" w:rsidRDefault="00071326" w14:paraId="72500FE0" w14:textId="77777777">
            <w:r>
              <w:t>De v</w:t>
            </w:r>
            <w:r w:rsidR="008E3932">
              <w:t>oorzitter van de Tweede Kamer der Staten-Generaal</w:t>
            </w:r>
          </w:p>
          <w:p w:rsidR="00374412" w:rsidP="00D9561B" w:rsidRDefault="00071326" w14:paraId="047DE676" w14:textId="77777777">
            <w:r>
              <w:t>Postbus 20018</w:t>
            </w:r>
          </w:p>
          <w:p w:rsidR="008E3932" w:rsidP="00D9561B" w:rsidRDefault="00071326" w14:paraId="6CFEE78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77E24" w:rsidTr="00FF66F9" w14:paraId="1806A901" w14:textId="77777777">
        <w:trPr>
          <w:trHeight w:val="289" w:hRule="exact"/>
        </w:trPr>
        <w:tc>
          <w:tcPr>
            <w:tcW w:w="929" w:type="dxa"/>
          </w:tcPr>
          <w:p w:rsidRPr="00434042" w:rsidR="0005404B" w:rsidP="00FF66F9" w:rsidRDefault="00071326" w14:paraId="56A36ADE" w14:textId="77777777">
            <w:pPr>
              <w:rPr>
                <w:lang w:eastAsia="en-US"/>
              </w:rPr>
            </w:pPr>
            <w:r>
              <w:rPr>
                <w:lang w:eastAsia="en-US"/>
              </w:rPr>
              <w:t>Datum</w:t>
            </w:r>
          </w:p>
        </w:tc>
        <w:tc>
          <w:tcPr>
            <w:tcW w:w="6581" w:type="dxa"/>
          </w:tcPr>
          <w:p w:rsidRPr="00434042" w:rsidR="0005404B" w:rsidP="00FF66F9" w:rsidRDefault="003A3B51" w14:paraId="5647B564" w14:textId="5488B7C5">
            <w:pPr>
              <w:rPr>
                <w:lang w:eastAsia="en-US"/>
              </w:rPr>
            </w:pPr>
            <w:r>
              <w:rPr>
                <w:lang w:eastAsia="en-US"/>
              </w:rPr>
              <w:t>22 april 2026</w:t>
            </w:r>
          </w:p>
        </w:tc>
      </w:tr>
      <w:tr w:rsidR="00F77E24" w:rsidTr="00FF66F9" w14:paraId="21CB57B3" w14:textId="77777777">
        <w:trPr>
          <w:trHeight w:val="368"/>
        </w:trPr>
        <w:tc>
          <w:tcPr>
            <w:tcW w:w="929" w:type="dxa"/>
          </w:tcPr>
          <w:p w:rsidR="0005404B" w:rsidP="00FF66F9" w:rsidRDefault="00071326" w14:paraId="528E3F83" w14:textId="77777777">
            <w:pPr>
              <w:rPr>
                <w:lang w:eastAsia="en-US"/>
              </w:rPr>
            </w:pPr>
            <w:r>
              <w:rPr>
                <w:lang w:eastAsia="en-US"/>
              </w:rPr>
              <w:t>Betreft</w:t>
            </w:r>
          </w:p>
        </w:tc>
        <w:tc>
          <w:tcPr>
            <w:tcW w:w="6581" w:type="dxa"/>
          </w:tcPr>
          <w:p w:rsidR="0005404B" w:rsidP="00FF66F9" w:rsidRDefault="00071326" w14:paraId="36276E9D" w14:textId="77777777">
            <w:pPr>
              <w:rPr>
                <w:lang w:eastAsia="en-US"/>
              </w:rPr>
            </w:pPr>
            <w:r>
              <w:rPr>
                <w:lang w:eastAsia="en-US"/>
              </w:rPr>
              <w:t>Antwoord op schriftelijke vragen van het lid Martin Bosma (PVV) over het bericht dat de NPO later dit jaar enkel de gekuiste versie van de film Land van Johan wil uitzenden.</w:t>
            </w:r>
          </w:p>
        </w:tc>
      </w:tr>
    </w:tbl>
    <w:p w:rsidR="00F77E24" w:rsidRDefault="001C2C36" w14:paraId="10F03FA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B57C9" w:rsidR="00F77E24" w:rsidTr="00A421A1" w14:paraId="07FB7307" w14:textId="77777777">
        <w:tc>
          <w:tcPr>
            <w:tcW w:w="2160" w:type="dxa"/>
          </w:tcPr>
          <w:p w:rsidRPr="00F53C9D" w:rsidR="006205C0" w:rsidP="00686AED" w:rsidRDefault="00071326" w14:paraId="6BC5AF8B" w14:textId="77777777">
            <w:pPr>
              <w:pStyle w:val="Colofonkop"/>
              <w:framePr w:hSpace="0" w:wrap="auto" w:hAnchor="text" w:vAnchor="margin" w:xAlign="left" w:yAlign="inline"/>
            </w:pPr>
            <w:r>
              <w:t>Media en Creatieve Industrie</w:t>
            </w:r>
          </w:p>
          <w:p w:rsidR="006205C0" w:rsidP="00A421A1" w:rsidRDefault="00071326" w14:paraId="19EC6035" w14:textId="77777777">
            <w:pPr>
              <w:pStyle w:val="Huisstijl-Gegeven"/>
              <w:spacing w:after="0"/>
            </w:pPr>
            <w:r>
              <w:t xml:space="preserve">Rijnstraat 50 </w:t>
            </w:r>
          </w:p>
          <w:p w:rsidR="004425A7" w:rsidP="00E972A2" w:rsidRDefault="00071326" w14:paraId="1C339CB6" w14:textId="77777777">
            <w:pPr>
              <w:pStyle w:val="Huisstijl-Gegeven"/>
              <w:spacing w:after="0"/>
            </w:pPr>
            <w:r>
              <w:t>Den Haag</w:t>
            </w:r>
          </w:p>
          <w:p w:rsidR="004425A7" w:rsidP="00E972A2" w:rsidRDefault="00071326" w14:paraId="030FA23A" w14:textId="77777777">
            <w:pPr>
              <w:pStyle w:val="Huisstijl-Gegeven"/>
              <w:spacing w:after="0"/>
            </w:pPr>
            <w:r>
              <w:t>Postbus 16375</w:t>
            </w:r>
          </w:p>
          <w:p w:rsidR="004425A7" w:rsidP="00E972A2" w:rsidRDefault="00071326" w14:paraId="09CF2FB7" w14:textId="77777777">
            <w:pPr>
              <w:pStyle w:val="Huisstijl-Gegeven"/>
              <w:spacing w:after="0"/>
            </w:pPr>
            <w:r>
              <w:t>2500 BJ Den Haag</w:t>
            </w:r>
          </w:p>
          <w:p w:rsidR="004425A7" w:rsidP="00E972A2" w:rsidRDefault="00071326" w14:paraId="6C662C23" w14:textId="77777777">
            <w:pPr>
              <w:pStyle w:val="Huisstijl-Gegeven"/>
              <w:spacing w:after="90"/>
            </w:pPr>
            <w:r>
              <w:t>www.rijksoverheid.nl</w:t>
            </w:r>
          </w:p>
          <w:p w:rsidRPr="00D86CC6" w:rsidR="006205C0" w:rsidP="00A421A1" w:rsidRDefault="00071326" w14:paraId="26B83571" w14:textId="77777777">
            <w:pPr>
              <w:spacing w:line="180" w:lineRule="exact"/>
              <w:rPr>
                <w:b/>
                <w:sz w:val="13"/>
                <w:szCs w:val="13"/>
              </w:rPr>
            </w:pPr>
            <w:r>
              <w:rPr>
                <w:b/>
                <w:sz w:val="13"/>
                <w:szCs w:val="13"/>
              </w:rPr>
              <w:t>Contactpersoon</w:t>
            </w:r>
          </w:p>
          <w:p w:rsidR="006205C0" w:rsidP="00A421A1" w:rsidRDefault="006205C0" w14:paraId="36D8D518" w14:textId="77777777">
            <w:pPr>
              <w:spacing w:line="180" w:lineRule="exact"/>
              <w:rPr>
                <w:sz w:val="13"/>
                <w:szCs w:val="13"/>
                <w:lang w:val="en-US"/>
              </w:rPr>
            </w:pPr>
          </w:p>
          <w:p w:rsidR="003A3B51" w:rsidP="00A421A1" w:rsidRDefault="003A3B51" w14:paraId="1F677BBC" w14:textId="77777777">
            <w:pPr>
              <w:spacing w:line="180" w:lineRule="exact"/>
              <w:rPr>
                <w:sz w:val="13"/>
                <w:szCs w:val="13"/>
                <w:lang w:val="en-US"/>
              </w:rPr>
            </w:pPr>
          </w:p>
          <w:p w:rsidRPr="00A33AC5" w:rsidR="003A3B51" w:rsidP="00A421A1" w:rsidRDefault="003A3B51" w14:paraId="0B84FD70" w14:textId="32A1A060">
            <w:pPr>
              <w:spacing w:line="180" w:lineRule="exact"/>
              <w:rPr>
                <w:sz w:val="13"/>
                <w:szCs w:val="13"/>
                <w:lang w:val="en-US"/>
              </w:rPr>
            </w:pPr>
          </w:p>
        </w:tc>
      </w:tr>
      <w:tr w:rsidRPr="008B57C9" w:rsidR="00F77E24" w:rsidTr="00A421A1" w14:paraId="311F82A0" w14:textId="77777777">
        <w:trPr>
          <w:trHeight w:val="200" w:hRule="exact"/>
        </w:trPr>
        <w:tc>
          <w:tcPr>
            <w:tcW w:w="2160" w:type="dxa"/>
          </w:tcPr>
          <w:p w:rsidRPr="00A33AC5" w:rsidR="006205C0" w:rsidP="00A421A1" w:rsidRDefault="006205C0" w14:paraId="54789601" w14:textId="77777777">
            <w:pPr>
              <w:spacing w:after="90" w:line="180" w:lineRule="exact"/>
              <w:rPr>
                <w:sz w:val="13"/>
                <w:szCs w:val="13"/>
                <w:lang w:val="en-US"/>
              </w:rPr>
            </w:pPr>
          </w:p>
        </w:tc>
      </w:tr>
      <w:tr w:rsidR="00F77E24" w:rsidTr="00A421A1" w14:paraId="1DD5CE95" w14:textId="77777777">
        <w:trPr>
          <w:trHeight w:val="450"/>
        </w:trPr>
        <w:tc>
          <w:tcPr>
            <w:tcW w:w="2160" w:type="dxa"/>
          </w:tcPr>
          <w:p w:rsidR="00F51A76" w:rsidP="00A421A1" w:rsidRDefault="00071326" w14:paraId="20E2FAEF" w14:textId="77777777">
            <w:pPr>
              <w:spacing w:line="180" w:lineRule="exact"/>
              <w:rPr>
                <w:b/>
                <w:sz w:val="13"/>
                <w:szCs w:val="13"/>
              </w:rPr>
            </w:pPr>
            <w:r>
              <w:rPr>
                <w:b/>
                <w:sz w:val="13"/>
                <w:szCs w:val="13"/>
              </w:rPr>
              <w:t>Onze referentie</w:t>
            </w:r>
          </w:p>
          <w:p w:rsidRPr="00FA7882" w:rsidR="006205C0" w:rsidP="00215356" w:rsidRDefault="00071326" w14:paraId="3EC16F40" w14:textId="77777777">
            <w:pPr>
              <w:spacing w:line="180" w:lineRule="exact"/>
              <w:rPr>
                <w:sz w:val="13"/>
                <w:szCs w:val="13"/>
              </w:rPr>
            </w:pPr>
            <w:r>
              <w:rPr>
                <w:sz w:val="13"/>
                <w:szCs w:val="13"/>
              </w:rPr>
              <w:t>63236131</w:t>
            </w:r>
          </w:p>
        </w:tc>
      </w:tr>
      <w:tr w:rsidR="00F77E24" w:rsidTr="00A421A1" w14:paraId="6D3CE46F" w14:textId="77777777">
        <w:trPr>
          <w:trHeight w:val="136"/>
        </w:trPr>
        <w:tc>
          <w:tcPr>
            <w:tcW w:w="2160" w:type="dxa"/>
          </w:tcPr>
          <w:p w:rsidRPr="00C5333A" w:rsidR="006205C0" w:rsidP="00A421A1" w:rsidRDefault="00071326" w14:paraId="2E62E5EC" w14:textId="77777777">
            <w:pPr>
              <w:tabs>
                <w:tab w:val="left" w:pos="1890"/>
              </w:tabs>
              <w:spacing w:line="180" w:lineRule="exact"/>
              <w:rPr>
                <w:b/>
                <w:sz w:val="13"/>
                <w:szCs w:val="13"/>
              </w:rPr>
            </w:pPr>
            <w:r w:rsidRPr="00003544">
              <w:rPr>
                <w:b/>
                <w:sz w:val="13"/>
                <w:szCs w:val="13"/>
              </w:rPr>
              <w:t>Uw brief</w:t>
            </w:r>
          </w:p>
          <w:p w:rsidRPr="00E06CD4" w:rsidR="00E91674" w:rsidP="00E210E0" w:rsidRDefault="00071326" w14:paraId="231B66A1" w14:textId="77777777">
            <w:pPr>
              <w:tabs>
                <w:tab w:val="left" w:pos="1890"/>
              </w:tabs>
              <w:spacing w:after="92" w:line="180" w:lineRule="exact"/>
              <w:rPr>
                <w:sz w:val="13"/>
                <w:szCs w:val="13"/>
              </w:rPr>
            </w:pPr>
            <w:r>
              <w:rPr>
                <w:sz w:val="13"/>
                <w:szCs w:val="13"/>
              </w:rPr>
              <w:t>07 april 2026</w:t>
            </w:r>
          </w:p>
        </w:tc>
      </w:tr>
      <w:tr w:rsidR="00F77E24" w:rsidTr="00A421A1" w14:paraId="4854D3FC" w14:textId="77777777">
        <w:trPr>
          <w:trHeight w:val="227"/>
        </w:trPr>
        <w:tc>
          <w:tcPr>
            <w:tcW w:w="2160" w:type="dxa"/>
          </w:tcPr>
          <w:p w:rsidRPr="004A65A5" w:rsidR="006205C0" w:rsidP="00A421A1" w:rsidRDefault="00071326" w14:paraId="54146E22" w14:textId="77777777">
            <w:pPr>
              <w:spacing w:line="180" w:lineRule="exact"/>
              <w:rPr>
                <w:b/>
                <w:sz w:val="13"/>
                <w:szCs w:val="13"/>
              </w:rPr>
            </w:pPr>
            <w:r>
              <w:rPr>
                <w:b/>
                <w:sz w:val="13"/>
                <w:szCs w:val="13"/>
              </w:rPr>
              <w:t>Uw referentie</w:t>
            </w:r>
          </w:p>
          <w:p w:rsidRPr="00D74F66" w:rsidR="006205C0" w:rsidP="00A421A1" w:rsidRDefault="00071326" w14:paraId="2ED1F947" w14:textId="77777777">
            <w:pPr>
              <w:spacing w:after="90" w:line="180" w:lineRule="exact"/>
              <w:rPr>
                <w:sz w:val="13"/>
              </w:rPr>
            </w:pPr>
            <w:r>
              <w:rPr>
                <w:sz w:val="13"/>
              </w:rPr>
              <w:t>2026Z06939</w:t>
            </w:r>
          </w:p>
        </w:tc>
      </w:tr>
    </w:tbl>
    <w:p w:rsidR="00215356" w:rsidRDefault="00215356" w14:paraId="7955576A" w14:textId="77777777"/>
    <w:p w:rsidR="006205C0" w:rsidP="00A421A1" w:rsidRDefault="006205C0" w14:paraId="5A077AC9" w14:textId="77777777"/>
    <w:p w:rsidR="00CA35E4" w:rsidP="00CA35E4" w:rsidRDefault="00437472" w14:paraId="6BFE65D5" w14:textId="5E9EE397">
      <w:r>
        <w:t xml:space="preserve">Hierbij </w:t>
      </w:r>
      <w:r w:rsidR="00071326">
        <w:t>stuur ik</w:t>
      </w:r>
      <w:r w:rsidR="00D45993">
        <w:t xml:space="preserve"> u</w:t>
      </w:r>
      <w:r w:rsidR="00071326">
        <w:t xml:space="preserve"> de antwoorden</w:t>
      </w:r>
      <w:r w:rsidR="006B0A79">
        <w:t xml:space="preserve"> op</w:t>
      </w:r>
      <w:r w:rsidR="00C82662">
        <w:t xml:space="preserve"> </w:t>
      </w:r>
      <w:r w:rsidRPr="00A33AC5" w:rsidR="00071326">
        <w:t>de vragen</w:t>
      </w:r>
      <w:r w:rsidR="00071326">
        <w:t> van het lid Martin Bosma (PVV)</w:t>
      </w:r>
      <w:r w:rsidR="00AD7C7C">
        <w:t xml:space="preserve"> </w:t>
      </w:r>
      <w:r w:rsidR="00127580">
        <w:t>over</w:t>
      </w:r>
      <w:r w:rsidR="00071326">
        <w:t> het bericht dat de NPO later dit jaar enkel de gekuiste versie van de film Land van Johan wil uitzenden.</w:t>
      </w:r>
    </w:p>
    <w:p w:rsidR="00CA35E4" w:rsidP="00CA35E4" w:rsidRDefault="00CA35E4" w14:paraId="19957D0A" w14:textId="77777777"/>
    <w:p w:rsidR="00463FBD" w:rsidP="00CA35E4" w:rsidRDefault="00071326" w14:paraId="16EAA866" w14:textId="77777777">
      <w:r w:rsidRPr="00A33AC5">
        <w:t>De vragen werden</w:t>
      </w:r>
      <w:r w:rsidR="00B11469">
        <w:t> </w:t>
      </w:r>
      <w:r w:rsidR="00BD7E81">
        <w:t>in</w:t>
      </w:r>
      <w:r w:rsidR="00CA35E4">
        <w:t xml:space="preserve">gezonden </w:t>
      </w:r>
      <w:r w:rsidR="00BD7E81">
        <w:t>op</w:t>
      </w:r>
      <w:r w:rsidR="00EB5D85">
        <w:t xml:space="preserve"> </w:t>
      </w:r>
      <w:r>
        <w:t>7 april 2026</w:t>
      </w:r>
      <w:r w:rsidR="00E82C38">
        <w:t xml:space="preserve"> met kenmerk </w:t>
      </w:r>
      <w:r>
        <w:t>2026Z06939</w:t>
      </w:r>
      <w:r w:rsidR="00E82C38">
        <w:t>.</w:t>
      </w:r>
    </w:p>
    <w:p w:rsidR="00930C09" w:rsidP="00CA35E4" w:rsidRDefault="00930C09" w14:paraId="434B1AA2" w14:textId="77777777"/>
    <w:p w:rsidR="00820DDA" w:rsidP="00CA35E4" w:rsidRDefault="00820DDA" w14:paraId="2AAF8967" w14:textId="77777777"/>
    <w:p w:rsidR="00820DDA" w:rsidP="00CA35E4" w:rsidRDefault="00071326" w14:paraId="2B36FE13" w14:textId="77777777">
      <w:r>
        <w:t>De minister van Onderwijs, Cultuur en Wetenschap,</w:t>
      </w:r>
    </w:p>
    <w:p w:rsidR="00950170" w:rsidP="00950170" w:rsidRDefault="00950170" w14:paraId="77BDE794" w14:textId="77777777"/>
    <w:p w:rsidR="008B57C9" w:rsidP="00950170" w:rsidRDefault="008B57C9" w14:paraId="1B2FB03D" w14:textId="77777777"/>
    <w:p w:rsidR="00950170" w:rsidP="00950170" w:rsidRDefault="00950170" w14:paraId="4B6A204F" w14:textId="77777777"/>
    <w:p w:rsidR="00950170" w:rsidP="00950170" w:rsidRDefault="00950170" w14:paraId="4166672B" w14:textId="77777777"/>
    <w:p w:rsidR="00950170" w:rsidP="00950170" w:rsidRDefault="00071326" w14:paraId="1090A8C0" w14:textId="77777777">
      <w:r w:rsidRPr="006C6CF8">
        <w:rPr>
          <w:lang w:eastAsia="en-US"/>
        </w:rPr>
        <w:t>Rianne Letschert</w:t>
      </w:r>
    </w:p>
    <w:p w:rsidR="00930C09" w:rsidRDefault="00071326" w14:paraId="18A69635" w14:textId="77777777">
      <w:pPr>
        <w:spacing w:line="240" w:lineRule="auto"/>
      </w:pPr>
      <w:r>
        <w:br w:type="page"/>
      </w:r>
    </w:p>
    <w:p w:rsidR="00930C09" w:rsidP="009E4507" w:rsidRDefault="00071326" w14:paraId="49DD3B88" w14:textId="77777777">
      <w:pPr>
        <w:pStyle w:val="pagebreak"/>
        <w:pageBreakBefore w:val="0"/>
      </w:pPr>
      <w:r>
        <w:lastRenderedPageBreak/>
        <w:t xml:space="preserve">De antwoorden </w:t>
      </w:r>
      <w:r w:rsidR="00D51F76">
        <w:t xml:space="preserve">op de schriftelijke </w:t>
      </w:r>
      <w:r>
        <w:t>vragen</w:t>
      </w:r>
      <w:r w:rsidR="00D51F76">
        <w:t> </w:t>
      </w:r>
      <w:r>
        <w:t>van het lid Martin Bosma (PVV)</w:t>
      </w:r>
      <w:r w:rsidR="00D51F76">
        <w:t xml:space="preserve"> </w:t>
      </w:r>
      <w:r w:rsidR="009E4507">
        <w:t>over</w:t>
      </w:r>
      <w:r w:rsidR="00EE09A7">
        <w:t xml:space="preserve"> </w:t>
      </w:r>
      <w:r>
        <w:t>het bericht dat de NPO later dit jaar enkel de gekuiste versie van de film Land van Johan wil uitzenden.</w:t>
      </w:r>
      <w:r w:rsidR="00C50C4E">
        <w:t xml:space="preserve"> </w:t>
      </w:r>
      <w:r w:rsidR="009E4507">
        <w:t xml:space="preserve">met kenmerk </w:t>
      </w:r>
      <w:r>
        <w:t>2026Z06939</w:t>
      </w:r>
      <w:r w:rsidR="00C50C4E">
        <w:t xml:space="preserve">, ingezonden op </w:t>
      </w:r>
      <w:r>
        <w:t>7 april 2026</w:t>
      </w:r>
      <w:r w:rsidR="00C50C4E">
        <w:t>.</w:t>
      </w:r>
    </w:p>
    <w:p w:rsidR="00820DDA" w:rsidP="00820DDA" w:rsidRDefault="00820DDA" w14:paraId="4741A6CC" w14:textId="77777777">
      <w:pPr>
        <w:pStyle w:val="standaard-tekst"/>
      </w:pPr>
    </w:p>
    <w:p w:rsidRPr="00A60BA2" w:rsidR="00A60BA2" w:rsidP="00A60BA2" w:rsidRDefault="009B674E" w14:paraId="5D820610" w14:textId="7304196E">
      <w:r>
        <w:t>Vraag 1</w:t>
      </w:r>
    </w:p>
    <w:p w:rsidR="001E77CD" w:rsidP="00A60BA2" w:rsidRDefault="00A60BA2" w14:paraId="3D306407" w14:textId="0B338304">
      <w:r w:rsidRPr="00A60BA2">
        <w:t xml:space="preserve">Bent u bekend met het bericht van filmmaker Eddy </w:t>
      </w:r>
      <w:proofErr w:type="spellStart"/>
      <w:r w:rsidRPr="00A60BA2">
        <w:t>Terstall</w:t>
      </w:r>
      <w:proofErr w:type="spellEnd"/>
      <w:r w:rsidRPr="00A60BA2">
        <w:t xml:space="preserve"> dat de NPO later dit jaar de gekuiste versie van zijn film Land van Johan wil uitzenden?[1]</w:t>
      </w:r>
      <w:r w:rsidRPr="00A60BA2">
        <w:br/>
      </w:r>
    </w:p>
    <w:p w:rsidR="001E77CD" w:rsidP="00A60BA2" w:rsidRDefault="001E77CD" w14:paraId="076A758C" w14:textId="012DAA79">
      <w:r>
        <w:t>Ja.</w:t>
      </w:r>
    </w:p>
    <w:p w:rsidR="009B674E" w:rsidP="00A60BA2" w:rsidRDefault="009B674E" w14:paraId="4EE25BC0" w14:textId="77777777"/>
    <w:p w:rsidRPr="00A60BA2" w:rsidR="009B674E" w:rsidP="00A60BA2" w:rsidRDefault="009B674E" w14:paraId="0D325168" w14:textId="5D3368D8">
      <w:r>
        <w:t>Vraag 2</w:t>
      </w:r>
    </w:p>
    <w:p w:rsidR="001E77CD" w:rsidP="00A60BA2" w:rsidRDefault="00A60BA2" w14:paraId="632F2473" w14:textId="77777777">
      <w:r w:rsidRPr="00A60BA2">
        <w:t>Wat is uw reactie op het feit dat de NPO dus kennelijk eist dat een gelauwerde filmmaker zijn eigen film aanpast?</w:t>
      </w:r>
    </w:p>
    <w:p w:rsidR="001E77CD" w:rsidP="00A60BA2" w:rsidRDefault="001E77CD" w14:paraId="7CC52A96" w14:textId="77777777"/>
    <w:p w:rsidR="009B674E" w:rsidP="00A60BA2" w:rsidRDefault="001E77CD" w14:paraId="11469893" w14:textId="32EDEFC4">
      <w:r>
        <w:t xml:space="preserve">Uit navraag bij de NPO blijkt dat van genoemde geen sprake is. Het is de </w:t>
      </w:r>
      <w:r w:rsidR="00CE013D">
        <w:t xml:space="preserve">vrije redactionele </w:t>
      </w:r>
      <w:r>
        <w:t>keuze van de omroep om een film uit te zenden</w:t>
      </w:r>
      <w:r w:rsidR="00CE013D">
        <w:t xml:space="preserve"> en waar nodig afspraken met rechthebbenden te maken</w:t>
      </w:r>
      <w:r>
        <w:t xml:space="preserve">. De afwegingen die ten grondslag liggen aan die keuzes ken ik niet en </w:t>
      </w:r>
      <w:r w:rsidR="00CE013D">
        <w:t xml:space="preserve">daar </w:t>
      </w:r>
      <w:r>
        <w:t>ga ik ook niet over.</w:t>
      </w:r>
      <w:r w:rsidRPr="00A60BA2" w:rsidR="00A60BA2">
        <w:br/>
      </w:r>
    </w:p>
    <w:p w:rsidRPr="00A60BA2" w:rsidR="009B674E" w:rsidP="00A60BA2" w:rsidRDefault="009B674E" w14:paraId="1B0E0BF3" w14:textId="65E3546C">
      <w:r>
        <w:t>Vraag 3</w:t>
      </w:r>
    </w:p>
    <w:p w:rsidR="001E77CD" w:rsidP="00A60BA2" w:rsidRDefault="00A60BA2" w14:paraId="78CE0A52" w14:textId="77777777">
      <w:r w:rsidRPr="00A60BA2">
        <w:t>Deelt u de mening dat dit volstrekt absurd is? Zo nee, waarom niet?</w:t>
      </w:r>
    </w:p>
    <w:p w:rsidR="001E77CD" w:rsidP="00A60BA2" w:rsidRDefault="001E77CD" w14:paraId="325452C6" w14:textId="77777777"/>
    <w:p w:rsidR="009B674E" w:rsidP="00A60BA2" w:rsidRDefault="001E77CD" w14:paraId="67CE0040" w14:textId="4687C1C8">
      <w:r>
        <w:t>Zie mijn antwoord op vraag 2.</w:t>
      </w:r>
      <w:r w:rsidRPr="00A60BA2" w:rsidR="00A60BA2">
        <w:br/>
      </w:r>
    </w:p>
    <w:p w:rsidRPr="00A60BA2" w:rsidR="009B674E" w:rsidP="00A60BA2" w:rsidRDefault="009B674E" w14:paraId="7558E5EA" w14:textId="51BCB8CB">
      <w:r>
        <w:t>Vraag 4</w:t>
      </w:r>
    </w:p>
    <w:p w:rsidR="001E77CD" w:rsidP="00A60BA2" w:rsidRDefault="00A60BA2" w14:paraId="5BF133E7" w14:textId="77777777">
      <w:r w:rsidRPr="00A60BA2">
        <w:t>Kunt u aangeven wat de redenen van de NPO zijn om te eisen dat deze film wordt gekuist? Zo nee, waarom niet?</w:t>
      </w:r>
    </w:p>
    <w:p w:rsidR="001E77CD" w:rsidP="00A60BA2" w:rsidRDefault="001E77CD" w14:paraId="0C0C956E" w14:textId="77777777"/>
    <w:p w:rsidR="009B674E" w:rsidP="00A60BA2" w:rsidRDefault="001E77CD" w14:paraId="31D61EA2" w14:textId="57D1D436">
      <w:r>
        <w:t>Zie mijn antwoord op vraag 2.</w:t>
      </w:r>
      <w:r w:rsidRPr="00A60BA2" w:rsidR="00A60BA2">
        <w:br/>
      </w:r>
    </w:p>
    <w:p w:rsidRPr="00A60BA2" w:rsidR="009B674E" w:rsidP="00A60BA2" w:rsidRDefault="009B674E" w14:paraId="4E8DAC70" w14:textId="02503360">
      <w:r>
        <w:t>Vraag 5</w:t>
      </w:r>
    </w:p>
    <w:p w:rsidR="001E77CD" w:rsidP="00A60BA2" w:rsidRDefault="00A60BA2" w14:paraId="169AEF6C" w14:textId="77777777">
      <w:r w:rsidRPr="00A60BA2">
        <w:t>Kunt u uitleggen of dit nu de normale gang van zaken is bij de NPO en zo ja, welke andere films, series of documentaire gekuist zijn of in de toekomst nog gekuist zullen gaan worden? Zo nee, waarom niet?</w:t>
      </w:r>
    </w:p>
    <w:p w:rsidR="001E77CD" w:rsidP="00A60BA2" w:rsidRDefault="001E77CD" w14:paraId="1EBBCB09" w14:textId="77777777"/>
    <w:p w:rsidR="009B674E" w:rsidP="00A60BA2" w:rsidRDefault="001E77CD" w14:paraId="4EF448AC" w14:textId="20199588">
      <w:r>
        <w:t xml:space="preserve">De publieke omroep gaat, binnen de grenzen van de wet en de publieke mediaopdracht, zelf over </w:t>
      </w:r>
      <w:r w:rsidR="00CE013D">
        <w:t>zijn</w:t>
      </w:r>
      <w:r>
        <w:t xml:space="preserve"> programmering. </w:t>
      </w:r>
      <w:r w:rsidRPr="00A60BA2" w:rsidR="00A60BA2">
        <w:br/>
      </w:r>
    </w:p>
    <w:p w:rsidRPr="00A60BA2" w:rsidR="009B674E" w:rsidP="00A60BA2" w:rsidRDefault="009B674E" w14:paraId="54DF409B" w14:textId="53105AB6">
      <w:r>
        <w:t>Vraag 6</w:t>
      </w:r>
    </w:p>
    <w:p w:rsidR="001E77CD" w:rsidP="00A60BA2" w:rsidRDefault="00A60BA2" w14:paraId="49D4C6EE" w14:textId="77777777">
      <w:r w:rsidRPr="00A60BA2">
        <w:t>Kunt u vertellen waar Nederlanders hun NPO-abonnement kunnen opzeggen? Zo nee, waarom niet?</w:t>
      </w:r>
    </w:p>
    <w:p w:rsidR="001E77CD" w:rsidP="00A60BA2" w:rsidRDefault="001E77CD" w14:paraId="7EE7FCF8" w14:textId="77777777"/>
    <w:p w:rsidRPr="00A60BA2" w:rsidR="00A60BA2" w:rsidP="00A60BA2" w:rsidRDefault="001E77CD" w14:paraId="7C4790F0" w14:textId="4D7B12CB">
      <w:r>
        <w:t xml:space="preserve">De publieke omroep is een publieke voorziening </w:t>
      </w:r>
      <w:r w:rsidR="00CE013D">
        <w:t>die bekostigd wordt</w:t>
      </w:r>
      <w:r>
        <w:t xml:space="preserve"> via de </w:t>
      </w:r>
      <w:proofErr w:type="spellStart"/>
      <w:r>
        <w:t>rijksmediabijdrage</w:t>
      </w:r>
      <w:proofErr w:type="spellEnd"/>
      <w:r w:rsidR="00CE013D">
        <w:t xml:space="preserve"> en Ster-inkomsten</w:t>
      </w:r>
      <w:r>
        <w:t>, niet via abonnement</w:t>
      </w:r>
      <w:r w:rsidR="00CE013D">
        <w:t>en</w:t>
      </w:r>
      <w:r>
        <w:t>.</w:t>
      </w:r>
      <w:r w:rsidRPr="00A60BA2" w:rsidR="00A60BA2">
        <w:t> </w:t>
      </w:r>
      <w:r w:rsidRPr="00A60BA2" w:rsidR="00A60BA2">
        <w:br/>
      </w:r>
    </w:p>
    <w:p w:rsidRPr="00A60BA2" w:rsidR="00A60BA2" w:rsidP="00A60BA2" w:rsidRDefault="00A60BA2" w14:paraId="609053AD" w14:textId="77777777">
      <w:pPr>
        <w:pStyle w:val="standaard-tekst"/>
      </w:pPr>
      <w:r w:rsidRPr="00A60BA2">
        <w:t> </w:t>
      </w:r>
      <w:r w:rsidRPr="00A60BA2">
        <w:br/>
      </w:r>
    </w:p>
    <w:p w:rsidRPr="00A60BA2" w:rsidR="00A60BA2" w:rsidP="00A60BA2" w:rsidRDefault="00A60BA2" w14:paraId="1BE703DE" w14:textId="441BDF7A">
      <w:pPr>
        <w:pStyle w:val="standaard-tekst"/>
      </w:pPr>
      <w:r w:rsidRPr="00A60BA2">
        <w:t xml:space="preserve">[1] Eddy </w:t>
      </w:r>
      <w:proofErr w:type="spellStart"/>
      <w:r w:rsidRPr="00A60BA2">
        <w:t>Terstall</w:t>
      </w:r>
      <w:proofErr w:type="spellEnd"/>
      <w:r w:rsidRPr="00A60BA2">
        <w:t xml:space="preserve"> op X, d.d. 1 april 2026, Eddy </w:t>
      </w:r>
      <w:proofErr w:type="spellStart"/>
      <w:r w:rsidRPr="00A60BA2">
        <w:t>Terstall</w:t>
      </w:r>
      <w:proofErr w:type="spellEnd"/>
      <w:r w:rsidRPr="00A60BA2">
        <w:t xml:space="preserve"> op X: 'Over 21 dagen de </w:t>
      </w:r>
      <w:proofErr w:type="spellStart"/>
      <w:r w:rsidRPr="00A60BA2">
        <w:t>pathé</w:t>
      </w:r>
      <w:proofErr w:type="spellEnd"/>
      <w:r w:rsidRPr="00A60BA2">
        <w:t xml:space="preserve"> thuis release van land van </w:t>
      </w:r>
      <w:proofErr w:type="spellStart"/>
      <w:r w:rsidRPr="00A60BA2">
        <w:t>johan</w:t>
      </w:r>
      <w:proofErr w:type="spellEnd"/>
      <w:r w:rsidRPr="00A60BA2">
        <w:t xml:space="preserve">. Op de </w:t>
      </w:r>
      <w:proofErr w:type="spellStart"/>
      <w:r w:rsidRPr="00A60BA2">
        <w:t>npo</w:t>
      </w:r>
      <w:proofErr w:type="spellEnd"/>
      <w:r w:rsidRPr="00A60BA2">
        <w:t xml:space="preserve"> later dit jaar de gekuiste versie, op </w:t>
      </w:r>
      <w:proofErr w:type="spellStart"/>
      <w:r w:rsidRPr="00A60BA2">
        <w:t>pathé</w:t>
      </w:r>
      <w:proofErr w:type="spellEnd"/>
      <w:r w:rsidRPr="00A60BA2">
        <w:t xml:space="preserve"> thuis de echte. Fransen zijn nu eenmaal wat vrijer</w:t>
      </w:r>
      <w:r w:rsidR="001E77CD">
        <w:t>’</w:t>
      </w:r>
      <w:r w:rsidRPr="00A60BA2">
        <w:t xml:space="preserve"> </w:t>
      </w:r>
    </w:p>
    <w:p w:rsidRPr="00820DDA" w:rsidR="00820DDA" w:rsidP="00820DDA" w:rsidRDefault="00820DDA" w14:paraId="5AF50EDC" w14:textId="1750DC26">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EEAF" w14:textId="77777777" w:rsidR="00DC691C" w:rsidRDefault="00071326">
      <w:r>
        <w:separator/>
      </w:r>
    </w:p>
    <w:p w14:paraId="34069D92" w14:textId="77777777" w:rsidR="00DC691C" w:rsidRDefault="00DC691C"/>
  </w:endnote>
  <w:endnote w:type="continuationSeparator" w:id="0">
    <w:p w14:paraId="7A7CF7B0" w14:textId="77777777" w:rsidR="00DC691C" w:rsidRDefault="00071326">
      <w:r>
        <w:continuationSeparator/>
      </w:r>
    </w:p>
    <w:p w14:paraId="2737015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D06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8C3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77E24" w14:paraId="49A27A0C" w14:textId="77777777" w:rsidTr="004C7E1D">
      <w:trPr>
        <w:trHeight w:hRule="exact" w:val="357"/>
      </w:trPr>
      <w:tc>
        <w:tcPr>
          <w:tcW w:w="7603" w:type="dxa"/>
        </w:tcPr>
        <w:p w14:paraId="108D3A83" w14:textId="77777777" w:rsidR="002F71BB" w:rsidRPr="004C7E1D" w:rsidRDefault="002F71BB" w:rsidP="004C7E1D">
          <w:pPr>
            <w:spacing w:line="180" w:lineRule="exact"/>
            <w:rPr>
              <w:sz w:val="13"/>
              <w:szCs w:val="13"/>
            </w:rPr>
          </w:pPr>
        </w:p>
      </w:tc>
      <w:tc>
        <w:tcPr>
          <w:tcW w:w="2172" w:type="dxa"/>
        </w:tcPr>
        <w:p w14:paraId="150A5D1A" w14:textId="3010CB12" w:rsidR="002F71BB" w:rsidRPr="004C7E1D" w:rsidRDefault="0007132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789A">
            <w:rPr>
              <w:szCs w:val="13"/>
            </w:rPr>
            <w:t>2</w:t>
          </w:r>
          <w:r w:rsidRPr="004C7E1D">
            <w:rPr>
              <w:szCs w:val="13"/>
            </w:rPr>
            <w:fldChar w:fldCharType="end"/>
          </w:r>
        </w:p>
      </w:tc>
    </w:tr>
  </w:tbl>
  <w:p w14:paraId="793102C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77E24" w14:paraId="46586753" w14:textId="77777777" w:rsidTr="004C7E1D">
      <w:trPr>
        <w:trHeight w:hRule="exact" w:val="357"/>
      </w:trPr>
      <w:tc>
        <w:tcPr>
          <w:tcW w:w="7709" w:type="dxa"/>
        </w:tcPr>
        <w:p w14:paraId="5EA898D3" w14:textId="77777777" w:rsidR="00D17084" w:rsidRPr="004C7E1D" w:rsidRDefault="00D17084" w:rsidP="004C7E1D">
          <w:pPr>
            <w:spacing w:line="180" w:lineRule="exact"/>
            <w:rPr>
              <w:sz w:val="13"/>
              <w:szCs w:val="13"/>
            </w:rPr>
          </w:pPr>
        </w:p>
      </w:tc>
      <w:tc>
        <w:tcPr>
          <w:tcW w:w="2060" w:type="dxa"/>
        </w:tcPr>
        <w:p w14:paraId="04FBAE3F" w14:textId="3C560A23" w:rsidR="00D17084" w:rsidRPr="004C7E1D" w:rsidRDefault="0007132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789A">
            <w:rPr>
              <w:szCs w:val="13"/>
            </w:rPr>
            <w:t>2</w:t>
          </w:r>
          <w:r w:rsidRPr="004C7E1D">
            <w:rPr>
              <w:szCs w:val="13"/>
            </w:rPr>
            <w:fldChar w:fldCharType="end"/>
          </w:r>
        </w:p>
      </w:tc>
    </w:tr>
  </w:tbl>
  <w:p w14:paraId="4880BD1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CC21" w14:textId="77777777" w:rsidR="00DC691C" w:rsidRDefault="00071326">
      <w:r>
        <w:separator/>
      </w:r>
    </w:p>
    <w:p w14:paraId="6BE5D8FD" w14:textId="77777777" w:rsidR="00DC691C" w:rsidRDefault="00DC691C"/>
  </w:footnote>
  <w:footnote w:type="continuationSeparator" w:id="0">
    <w:p w14:paraId="1A352FFA" w14:textId="77777777" w:rsidR="00DC691C" w:rsidRDefault="00071326">
      <w:r>
        <w:continuationSeparator/>
      </w:r>
    </w:p>
    <w:p w14:paraId="057E5AAC"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05A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77E24" w14:paraId="76FD74E2" w14:textId="77777777" w:rsidTr="006D2D53">
      <w:trPr>
        <w:trHeight w:hRule="exact" w:val="400"/>
      </w:trPr>
      <w:tc>
        <w:tcPr>
          <w:tcW w:w="7518" w:type="dxa"/>
        </w:tcPr>
        <w:p w14:paraId="41E7DC5B" w14:textId="77777777" w:rsidR="00527BD4" w:rsidRPr="00275984" w:rsidRDefault="00527BD4" w:rsidP="00BF4427">
          <w:pPr>
            <w:pStyle w:val="Huisstijl-Rubricering"/>
          </w:pPr>
        </w:p>
      </w:tc>
    </w:tr>
  </w:tbl>
  <w:p w14:paraId="7479FC8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77E24" w14:paraId="705DD859" w14:textId="77777777" w:rsidTr="003B528D">
      <w:tc>
        <w:tcPr>
          <w:tcW w:w="2160" w:type="dxa"/>
        </w:tcPr>
        <w:p w14:paraId="06D9E61F" w14:textId="77777777" w:rsidR="002F71BB" w:rsidRPr="000407BB" w:rsidRDefault="00071326" w:rsidP="005D283A">
          <w:pPr>
            <w:pStyle w:val="Colofonkop"/>
            <w:framePr w:hSpace="0" w:wrap="auto" w:vAnchor="margin" w:hAnchor="text" w:xAlign="left" w:yAlign="inline"/>
          </w:pPr>
          <w:r>
            <w:t>Onze referentie</w:t>
          </w:r>
        </w:p>
      </w:tc>
    </w:tr>
    <w:tr w:rsidR="00F77E24" w14:paraId="061BD56A" w14:textId="77777777" w:rsidTr="002F71BB">
      <w:trPr>
        <w:trHeight w:val="259"/>
      </w:trPr>
      <w:tc>
        <w:tcPr>
          <w:tcW w:w="2160" w:type="dxa"/>
        </w:tcPr>
        <w:p w14:paraId="5B41CB29" w14:textId="77777777" w:rsidR="00E35CF4" w:rsidRPr="005D283A" w:rsidRDefault="00071326" w:rsidP="0049501A">
          <w:pPr>
            <w:spacing w:line="180" w:lineRule="exact"/>
            <w:rPr>
              <w:sz w:val="13"/>
              <w:szCs w:val="13"/>
            </w:rPr>
          </w:pPr>
          <w:r>
            <w:rPr>
              <w:sz w:val="13"/>
              <w:szCs w:val="13"/>
            </w:rPr>
            <w:t>63236131</w:t>
          </w:r>
        </w:p>
      </w:tc>
    </w:tr>
  </w:tbl>
  <w:p w14:paraId="74D6FE1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7E24" w14:paraId="0F405A3C" w14:textId="77777777" w:rsidTr="001377D4">
      <w:trPr>
        <w:trHeight w:val="2636"/>
      </w:trPr>
      <w:tc>
        <w:tcPr>
          <w:tcW w:w="737" w:type="dxa"/>
        </w:tcPr>
        <w:p w14:paraId="0E5A6694" w14:textId="77777777" w:rsidR="00704845" w:rsidRDefault="00704845" w:rsidP="0047126E">
          <w:pPr>
            <w:framePr w:w="6339" w:h="2750" w:hRule="exact" w:hSpace="181" w:wrap="around" w:vAnchor="page" w:hAnchor="page" w:x="5586" w:y="1"/>
            <w:spacing w:line="240" w:lineRule="auto"/>
          </w:pPr>
        </w:p>
      </w:tc>
      <w:tc>
        <w:tcPr>
          <w:tcW w:w="5156" w:type="dxa"/>
        </w:tcPr>
        <w:p w14:paraId="3D1DF90F" w14:textId="77777777" w:rsidR="00704845" w:rsidRDefault="00071326" w:rsidP="0047126E">
          <w:pPr>
            <w:framePr w:w="3873" w:h="2625" w:hRule="exact" w:wrap="around" w:vAnchor="page" w:hAnchor="page" w:x="6323" w:y="1"/>
          </w:pPr>
          <w:r>
            <w:rPr>
              <w:noProof/>
              <w:lang w:val="en-US" w:eastAsia="en-US"/>
            </w:rPr>
            <w:drawing>
              <wp:inline distT="0" distB="0" distL="0" distR="0" wp14:anchorId="47A30A76" wp14:editId="54D51FE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1E87E41" w14:textId="77777777" w:rsidR="00483ECA" w:rsidRDefault="00483ECA" w:rsidP="00D037A9"/>
      </w:tc>
    </w:tr>
  </w:tbl>
  <w:p w14:paraId="32D2626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77E24" w14:paraId="543C3625" w14:textId="77777777" w:rsidTr="0008539E">
      <w:trPr>
        <w:trHeight w:hRule="exact" w:val="572"/>
      </w:trPr>
      <w:tc>
        <w:tcPr>
          <w:tcW w:w="7520" w:type="dxa"/>
        </w:tcPr>
        <w:p w14:paraId="4C14C7A7" w14:textId="77777777" w:rsidR="00527BD4" w:rsidRPr="00963440" w:rsidRDefault="00071326" w:rsidP="00210BA3">
          <w:pPr>
            <w:pStyle w:val="Huisstijl-Adres"/>
            <w:spacing w:after="0"/>
          </w:pPr>
          <w:r w:rsidRPr="009E3B07">
            <w:t>&gt;Retouradres </w:t>
          </w:r>
          <w:r>
            <w:t>Postbus 16375 2500 BJ Den Haag</w:t>
          </w:r>
          <w:r w:rsidRPr="009E3B07">
            <w:t xml:space="preserve"> </w:t>
          </w:r>
        </w:p>
      </w:tc>
    </w:tr>
    <w:tr w:rsidR="00F77E24" w14:paraId="103E6C6C" w14:textId="77777777" w:rsidTr="00E776C6">
      <w:trPr>
        <w:cantSplit/>
        <w:trHeight w:hRule="exact" w:val="238"/>
      </w:trPr>
      <w:tc>
        <w:tcPr>
          <w:tcW w:w="7520" w:type="dxa"/>
        </w:tcPr>
        <w:p w14:paraId="24F61989" w14:textId="77777777" w:rsidR="00093ABC" w:rsidRPr="00963440" w:rsidRDefault="00093ABC" w:rsidP="00963440"/>
      </w:tc>
    </w:tr>
    <w:tr w:rsidR="00F77E24" w14:paraId="296C983B" w14:textId="77777777" w:rsidTr="00E776C6">
      <w:trPr>
        <w:cantSplit/>
        <w:trHeight w:hRule="exact" w:val="1520"/>
      </w:trPr>
      <w:tc>
        <w:tcPr>
          <w:tcW w:w="7520" w:type="dxa"/>
        </w:tcPr>
        <w:p w14:paraId="45D221EF" w14:textId="77777777" w:rsidR="00A604D3" w:rsidRPr="00963440" w:rsidRDefault="00A604D3" w:rsidP="00963440"/>
      </w:tc>
    </w:tr>
    <w:tr w:rsidR="00F77E24" w14:paraId="41197DE0" w14:textId="77777777" w:rsidTr="00E776C6">
      <w:trPr>
        <w:trHeight w:hRule="exact" w:val="1077"/>
      </w:trPr>
      <w:tc>
        <w:tcPr>
          <w:tcW w:w="7520" w:type="dxa"/>
        </w:tcPr>
        <w:p w14:paraId="4618D112" w14:textId="77777777" w:rsidR="00892BA5" w:rsidRPr="00035E67" w:rsidRDefault="00892BA5" w:rsidP="00892BA5">
          <w:pPr>
            <w:tabs>
              <w:tab w:val="left" w:pos="740"/>
            </w:tabs>
            <w:autoSpaceDE w:val="0"/>
            <w:autoSpaceDN w:val="0"/>
            <w:adjustRightInd w:val="0"/>
            <w:rPr>
              <w:rFonts w:cs="Verdana"/>
              <w:szCs w:val="18"/>
            </w:rPr>
          </w:pPr>
        </w:p>
      </w:tc>
    </w:tr>
  </w:tbl>
  <w:p w14:paraId="09FEC827" w14:textId="77777777" w:rsidR="006F273B" w:rsidRDefault="006F273B" w:rsidP="00BC4AE3">
    <w:pPr>
      <w:pStyle w:val="Koptekst"/>
    </w:pPr>
  </w:p>
  <w:p w14:paraId="0E51487A" w14:textId="77777777" w:rsidR="00153BD0" w:rsidRDefault="00153BD0" w:rsidP="00BC4AE3">
    <w:pPr>
      <w:pStyle w:val="Koptekst"/>
    </w:pPr>
  </w:p>
  <w:p w14:paraId="5F562EA9" w14:textId="77777777" w:rsidR="0044605E" w:rsidRDefault="0044605E" w:rsidP="00BC4AE3">
    <w:pPr>
      <w:pStyle w:val="Koptekst"/>
    </w:pPr>
  </w:p>
  <w:p w14:paraId="0848E808" w14:textId="77777777" w:rsidR="0044605E" w:rsidRDefault="0044605E" w:rsidP="00BC4AE3">
    <w:pPr>
      <w:pStyle w:val="Koptekst"/>
    </w:pPr>
  </w:p>
  <w:p w14:paraId="6FFA3E3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324CFEC">
      <w:start w:val="1"/>
      <w:numFmt w:val="bullet"/>
      <w:pStyle w:val="Lijstopsomteken"/>
      <w:lvlText w:val="•"/>
      <w:lvlJc w:val="left"/>
      <w:pPr>
        <w:tabs>
          <w:tab w:val="num" w:pos="227"/>
        </w:tabs>
        <w:ind w:left="227" w:hanging="227"/>
      </w:pPr>
      <w:rPr>
        <w:rFonts w:ascii="Verdana" w:hAnsi="Verdana" w:hint="default"/>
        <w:sz w:val="18"/>
        <w:szCs w:val="18"/>
      </w:rPr>
    </w:lvl>
    <w:lvl w:ilvl="1" w:tplc="0E120B80" w:tentative="1">
      <w:start w:val="1"/>
      <w:numFmt w:val="bullet"/>
      <w:lvlText w:val="o"/>
      <w:lvlJc w:val="left"/>
      <w:pPr>
        <w:tabs>
          <w:tab w:val="num" w:pos="1440"/>
        </w:tabs>
        <w:ind w:left="1440" w:hanging="360"/>
      </w:pPr>
      <w:rPr>
        <w:rFonts w:ascii="Courier New" w:hAnsi="Courier New" w:cs="Courier New" w:hint="default"/>
      </w:rPr>
    </w:lvl>
    <w:lvl w:ilvl="2" w:tplc="72CEEAE8" w:tentative="1">
      <w:start w:val="1"/>
      <w:numFmt w:val="bullet"/>
      <w:lvlText w:val=""/>
      <w:lvlJc w:val="left"/>
      <w:pPr>
        <w:tabs>
          <w:tab w:val="num" w:pos="2160"/>
        </w:tabs>
        <w:ind w:left="2160" w:hanging="360"/>
      </w:pPr>
      <w:rPr>
        <w:rFonts w:ascii="Wingdings" w:hAnsi="Wingdings" w:hint="default"/>
      </w:rPr>
    </w:lvl>
    <w:lvl w:ilvl="3" w:tplc="7ABC1F0C" w:tentative="1">
      <w:start w:val="1"/>
      <w:numFmt w:val="bullet"/>
      <w:lvlText w:val=""/>
      <w:lvlJc w:val="left"/>
      <w:pPr>
        <w:tabs>
          <w:tab w:val="num" w:pos="2880"/>
        </w:tabs>
        <w:ind w:left="2880" w:hanging="360"/>
      </w:pPr>
      <w:rPr>
        <w:rFonts w:ascii="Symbol" w:hAnsi="Symbol" w:hint="default"/>
      </w:rPr>
    </w:lvl>
    <w:lvl w:ilvl="4" w:tplc="7A8604E4" w:tentative="1">
      <w:start w:val="1"/>
      <w:numFmt w:val="bullet"/>
      <w:lvlText w:val="o"/>
      <w:lvlJc w:val="left"/>
      <w:pPr>
        <w:tabs>
          <w:tab w:val="num" w:pos="3600"/>
        </w:tabs>
        <w:ind w:left="3600" w:hanging="360"/>
      </w:pPr>
      <w:rPr>
        <w:rFonts w:ascii="Courier New" w:hAnsi="Courier New" w:cs="Courier New" w:hint="default"/>
      </w:rPr>
    </w:lvl>
    <w:lvl w:ilvl="5" w:tplc="F65836F4" w:tentative="1">
      <w:start w:val="1"/>
      <w:numFmt w:val="bullet"/>
      <w:lvlText w:val=""/>
      <w:lvlJc w:val="left"/>
      <w:pPr>
        <w:tabs>
          <w:tab w:val="num" w:pos="4320"/>
        </w:tabs>
        <w:ind w:left="4320" w:hanging="360"/>
      </w:pPr>
      <w:rPr>
        <w:rFonts w:ascii="Wingdings" w:hAnsi="Wingdings" w:hint="default"/>
      </w:rPr>
    </w:lvl>
    <w:lvl w:ilvl="6" w:tplc="A3C2F47C" w:tentative="1">
      <w:start w:val="1"/>
      <w:numFmt w:val="bullet"/>
      <w:lvlText w:val=""/>
      <w:lvlJc w:val="left"/>
      <w:pPr>
        <w:tabs>
          <w:tab w:val="num" w:pos="5040"/>
        </w:tabs>
        <w:ind w:left="5040" w:hanging="360"/>
      </w:pPr>
      <w:rPr>
        <w:rFonts w:ascii="Symbol" w:hAnsi="Symbol" w:hint="default"/>
      </w:rPr>
    </w:lvl>
    <w:lvl w:ilvl="7" w:tplc="D7126BAC" w:tentative="1">
      <w:start w:val="1"/>
      <w:numFmt w:val="bullet"/>
      <w:lvlText w:val="o"/>
      <w:lvlJc w:val="left"/>
      <w:pPr>
        <w:tabs>
          <w:tab w:val="num" w:pos="5760"/>
        </w:tabs>
        <w:ind w:left="5760" w:hanging="360"/>
      </w:pPr>
      <w:rPr>
        <w:rFonts w:ascii="Courier New" w:hAnsi="Courier New" w:cs="Courier New" w:hint="default"/>
      </w:rPr>
    </w:lvl>
    <w:lvl w:ilvl="8" w:tplc="2EAE43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2EC094">
      <w:start w:val="1"/>
      <w:numFmt w:val="bullet"/>
      <w:pStyle w:val="Lijstopsomteken2"/>
      <w:lvlText w:val="–"/>
      <w:lvlJc w:val="left"/>
      <w:pPr>
        <w:tabs>
          <w:tab w:val="num" w:pos="227"/>
        </w:tabs>
        <w:ind w:left="227" w:firstLine="0"/>
      </w:pPr>
      <w:rPr>
        <w:rFonts w:ascii="Verdana" w:hAnsi="Verdana" w:hint="default"/>
      </w:rPr>
    </w:lvl>
    <w:lvl w:ilvl="1" w:tplc="6D68B338" w:tentative="1">
      <w:start w:val="1"/>
      <w:numFmt w:val="bullet"/>
      <w:lvlText w:val="o"/>
      <w:lvlJc w:val="left"/>
      <w:pPr>
        <w:tabs>
          <w:tab w:val="num" w:pos="1440"/>
        </w:tabs>
        <w:ind w:left="1440" w:hanging="360"/>
      </w:pPr>
      <w:rPr>
        <w:rFonts w:ascii="Courier New" w:hAnsi="Courier New" w:cs="Courier New" w:hint="default"/>
      </w:rPr>
    </w:lvl>
    <w:lvl w:ilvl="2" w:tplc="E8EAFE58" w:tentative="1">
      <w:start w:val="1"/>
      <w:numFmt w:val="bullet"/>
      <w:lvlText w:val=""/>
      <w:lvlJc w:val="left"/>
      <w:pPr>
        <w:tabs>
          <w:tab w:val="num" w:pos="2160"/>
        </w:tabs>
        <w:ind w:left="2160" w:hanging="360"/>
      </w:pPr>
      <w:rPr>
        <w:rFonts w:ascii="Wingdings" w:hAnsi="Wingdings" w:hint="default"/>
      </w:rPr>
    </w:lvl>
    <w:lvl w:ilvl="3" w:tplc="1222F2FA" w:tentative="1">
      <w:start w:val="1"/>
      <w:numFmt w:val="bullet"/>
      <w:lvlText w:val=""/>
      <w:lvlJc w:val="left"/>
      <w:pPr>
        <w:tabs>
          <w:tab w:val="num" w:pos="2880"/>
        </w:tabs>
        <w:ind w:left="2880" w:hanging="360"/>
      </w:pPr>
      <w:rPr>
        <w:rFonts w:ascii="Symbol" w:hAnsi="Symbol" w:hint="default"/>
      </w:rPr>
    </w:lvl>
    <w:lvl w:ilvl="4" w:tplc="25E4F00A" w:tentative="1">
      <w:start w:val="1"/>
      <w:numFmt w:val="bullet"/>
      <w:lvlText w:val="o"/>
      <w:lvlJc w:val="left"/>
      <w:pPr>
        <w:tabs>
          <w:tab w:val="num" w:pos="3600"/>
        </w:tabs>
        <w:ind w:left="3600" w:hanging="360"/>
      </w:pPr>
      <w:rPr>
        <w:rFonts w:ascii="Courier New" w:hAnsi="Courier New" w:cs="Courier New" w:hint="default"/>
      </w:rPr>
    </w:lvl>
    <w:lvl w:ilvl="5" w:tplc="602E6418" w:tentative="1">
      <w:start w:val="1"/>
      <w:numFmt w:val="bullet"/>
      <w:lvlText w:val=""/>
      <w:lvlJc w:val="left"/>
      <w:pPr>
        <w:tabs>
          <w:tab w:val="num" w:pos="4320"/>
        </w:tabs>
        <w:ind w:left="4320" w:hanging="360"/>
      </w:pPr>
      <w:rPr>
        <w:rFonts w:ascii="Wingdings" w:hAnsi="Wingdings" w:hint="default"/>
      </w:rPr>
    </w:lvl>
    <w:lvl w:ilvl="6" w:tplc="63AE717A" w:tentative="1">
      <w:start w:val="1"/>
      <w:numFmt w:val="bullet"/>
      <w:lvlText w:val=""/>
      <w:lvlJc w:val="left"/>
      <w:pPr>
        <w:tabs>
          <w:tab w:val="num" w:pos="5040"/>
        </w:tabs>
        <w:ind w:left="5040" w:hanging="360"/>
      </w:pPr>
      <w:rPr>
        <w:rFonts w:ascii="Symbol" w:hAnsi="Symbol" w:hint="default"/>
      </w:rPr>
    </w:lvl>
    <w:lvl w:ilvl="7" w:tplc="D1E6EE2E" w:tentative="1">
      <w:start w:val="1"/>
      <w:numFmt w:val="bullet"/>
      <w:lvlText w:val="o"/>
      <w:lvlJc w:val="left"/>
      <w:pPr>
        <w:tabs>
          <w:tab w:val="num" w:pos="5760"/>
        </w:tabs>
        <w:ind w:left="5760" w:hanging="360"/>
      </w:pPr>
      <w:rPr>
        <w:rFonts w:ascii="Courier New" w:hAnsi="Courier New" w:cs="Courier New" w:hint="default"/>
      </w:rPr>
    </w:lvl>
    <w:lvl w:ilvl="8" w:tplc="22F8CA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86474"/>
    <w:multiLevelType w:val="hybridMultilevel"/>
    <w:tmpl w:val="240AE6F8"/>
    <w:lvl w:ilvl="0" w:tplc="5E58BF1E">
      <w:start w:val="1"/>
      <w:numFmt w:val="decimal"/>
      <w:lvlText w:val="%1."/>
      <w:lvlJc w:val="left"/>
      <w:pPr>
        <w:ind w:left="720" w:hanging="360"/>
      </w:pPr>
    </w:lvl>
    <w:lvl w:ilvl="1" w:tplc="98A0B9FE">
      <w:start w:val="1"/>
      <w:numFmt w:val="lowerLetter"/>
      <w:lvlText w:val="%2."/>
      <w:lvlJc w:val="left"/>
      <w:pPr>
        <w:ind w:left="1440" w:hanging="360"/>
      </w:pPr>
    </w:lvl>
    <w:lvl w:ilvl="2" w:tplc="F70055F8">
      <w:start w:val="1"/>
      <w:numFmt w:val="lowerRoman"/>
      <w:lvlText w:val="%3."/>
      <w:lvlJc w:val="right"/>
      <w:pPr>
        <w:ind w:left="2160" w:hanging="180"/>
      </w:pPr>
    </w:lvl>
    <w:lvl w:ilvl="3" w:tplc="6CD6C1AA">
      <w:start w:val="1"/>
      <w:numFmt w:val="decimal"/>
      <w:lvlText w:val="%4."/>
      <w:lvlJc w:val="left"/>
      <w:pPr>
        <w:ind w:left="2880" w:hanging="360"/>
      </w:pPr>
    </w:lvl>
    <w:lvl w:ilvl="4" w:tplc="0B2C1C7E">
      <w:start w:val="1"/>
      <w:numFmt w:val="lowerLetter"/>
      <w:lvlText w:val="%5."/>
      <w:lvlJc w:val="left"/>
      <w:pPr>
        <w:ind w:left="3600" w:hanging="360"/>
      </w:pPr>
    </w:lvl>
    <w:lvl w:ilvl="5" w:tplc="937ED96C">
      <w:start w:val="1"/>
      <w:numFmt w:val="lowerRoman"/>
      <w:lvlText w:val="%6."/>
      <w:lvlJc w:val="right"/>
      <w:pPr>
        <w:ind w:left="4320" w:hanging="180"/>
      </w:pPr>
    </w:lvl>
    <w:lvl w:ilvl="6" w:tplc="AA283E7C">
      <w:start w:val="1"/>
      <w:numFmt w:val="decimal"/>
      <w:lvlText w:val="%7."/>
      <w:lvlJc w:val="left"/>
      <w:pPr>
        <w:ind w:left="5040" w:hanging="360"/>
      </w:pPr>
    </w:lvl>
    <w:lvl w:ilvl="7" w:tplc="A3ACA8C4">
      <w:start w:val="1"/>
      <w:numFmt w:val="lowerLetter"/>
      <w:lvlText w:val="%8."/>
      <w:lvlJc w:val="left"/>
      <w:pPr>
        <w:ind w:left="5760" w:hanging="360"/>
      </w:pPr>
    </w:lvl>
    <w:lvl w:ilvl="8" w:tplc="D02E322E">
      <w:start w:val="1"/>
      <w:numFmt w:val="lowerRoman"/>
      <w:lvlText w:val="%9."/>
      <w:lvlJc w:val="right"/>
      <w:pPr>
        <w:ind w:left="6480" w:hanging="180"/>
      </w:pPr>
    </w:lvl>
  </w:abstractNum>
  <w:num w:numId="1" w16cid:durableId="510029596">
    <w:abstractNumId w:val="10"/>
  </w:num>
  <w:num w:numId="2" w16cid:durableId="588541720">
    <w:abstractNumId w:val="7"/>
  </w:num>
  <w:num w:numId="3" w16cid:durableId="1753311451">
    <w:abstractNumId w:val="6"/>
  </w:num>
  <w:num w:numId="4" w16cid:durableId="734938786">
    <w:abstractNumId w:val="5"/>
  </w:num>
  <w:num w:numId="5" w16cid:durableId="853304233">
    <w:abstractNumId w:val="4"/>
  </w:num>
  <w:num w:numId="6" w16cid:durableId="390467399">
    <w:abstractNumId w:val="8"/>
  </w:num>
  <w:num w:numId="7" w16cid:durableId="1400978749">
    <w:abstractNumId w:val="3"/>
  </w:num>
  <w:num w:numId="8" w16cid:durableId="1409883697">
    <w:abstractNumId w:val="2"/>
  </w:num>
  <w:num w:numId="9" w16cid:durableId="78407339">
    <w:abstractNumId w:val="1"/>
  </w:num>
  <w:num w:numId="10" w16cid:durableId="1458912320">
    <w:abstractNumId w:val="0"/>
  </w:num>
  <w:num w:numId="11" w16cid:durableId="990910704">
    <w:abstractNumId w:val="9"/>
  </w:num>
  <w:num w:numId="12" w16cid:durableId="883368390">
    <w:abstractNumId w:val="11"/>
  </w:num>
  <w:num w:numId="13" w16cid:durableId="1006903898">
    <w:abstractNumId w:val="13"/>
  </w:num>
  <w:num w:numId="14" w16cid:durableId="1288779746">
    <w:abstractNumId w:val="12"/>
  </w:num>
  <w:num w:numId="15" w16cid:durableId="8632497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326"/>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77CD"/>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B51"/>
    <w:rsid w:val="003B0155"/>
    <w:rsid w:val="003B09DB"/>
    <w:rsid w:val="003B395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5C7"/>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57C9"/>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5A77"/>
    <w:rsid w:val="009A61BC"/>
    <w:rsid w:val="009B0138"/>
    <w:rsid w:val="009B0FE9"/>
    <w:rsid w:val="009B173A"/>
    <w:rsid w:val="009B5846"/>
    <w:rsid w:val="009B601B"/>
    <w:rsid w:val="009B674E"/>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3AC5"/>
    <w:rsid w:val="00A34AA0"/>
    <w:rsid w:val="00A41FE2"/>
    <w:rsid w:val="00A421A1"/>
    <w:rsid w:val="00A46FEF"/>
    <w:rsid w:val="00A47948"/>
    <w:rsid w:val="00A50CF6"/>
    <w:rsid w:val="00A51C81"/>
    <w:rsid w:val="00A56850"/>
    <w:rsid w:val="00A56946"/>
    <w:rsid w:val="00A604D3"/>
    <w:rsid w:val="00A60BA2"/>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789A"/>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013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16F"/>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1A29"/>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77E24"/>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A25BC"/>
  <w15:docId w15:val="{46C90D21-E862-4AC9-A15B-F00A595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414</ap:Words>
  <ap:Characters>2280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2026-04-22T11:50:00.0000000Z</dcterms:created>
  <dcterms:modified xsi:type="dcterms:W3CDTF">2026-04-22T11:50:00.0000000Z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Martin Bosma (PVV) over het bericht dat de NPO later dit jaar enkel de gekuiste versie van de film Land van Johan wil uitzenden.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O204VEN</vt:lpwstr>
  </property>
</Properties>
</file>