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6EBE986B" w14:textId="77777777"/>
        <w:p w:rsidR="00241BB9" w:rsidRDefault="00000000" w14:paraId="20EA2B6C" w14:textId="77777777">
          <w:pPr>
            <w:spacing w:line="240" w:lineRule="auto"/>
          </w:pPr>
        </w:p>
      </w:sdtContent>
    </w:sdt>
    <w:p w:rsidR="00CD5856" w:rsidRDefault="00CD5856" w14:paraId="52908D19" w14:textId="77777777">
      <w:pPr>
        <w:spacing w:line="240" w:lineRule="auto"/>
      </w:pPr>
    </w:p>
    <w:p w:rsidR="00CD5856" w:rsidRDefault="00CD5856" w14:paraId="0E81E123" w14:textId="77777777"/>
    <w:p w:rsidR="00CD5856" w:rsidRDefault="00CD5856" w14:paraId="27A6A228" w14:textId="77777777"/>
    <w:p w:rsidR="00CD5856" w:rsidRDefault="00CD5856" w14:paraId="3EA792FA" w14:textId="77777777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3DBE4E5F" w14:textId="77777777">
      <w:pPr>
        <w:pStyle w:val="Huisstijl-Aanhef"/>
      </w:pPr>
      <w:r>
        <w:t>Geachte voorzitter,</w:t>
      </w:r>
    </w:p>
    <w:p w:rsidR="00985F9F" w:rsidP="00AB2EAA" w:rsidRDefault="00000000" w14:paraId="2533AA80" w14:textId="64ECC660">
      <w:r>
        <w:t>Hierbij bied ik u de adviesnota ‘</w:t>
      </w:r>
      <w:r w:rsidRPr="00AB2EAA">
        <w:t>Op weg naar gelijkwaardige zorg in</w:t>
      </w:r>
      <w:r w:rsidR="0067626B">
        <w:t xml:space="preserve"> </w:t>
      </w:r>
      <w:r w:rsidRPr="00AB2EAA">
        <w:t>Caribisch Nederland</w:t>
      </w:r>
      <w:r>
        <w:t xml:space="preserve">’ van de Commissie Zorg Caribisch Nederland 2025 aan. </w:t>
      </w:r>
    </w:p>
    <w:p w:rsidR="00334C45" w:rsidRDefault="00334C45" w14:paraId="4A20A7A6" w14:textId="77777777"/>
    <w:p w:rsidRPr="008D59C5" w:rsidR="00985F9F" w:rsidRDefault="00000000" w14:paraId="61CC5927" w14:textId="77777777">
      <w:r>
        <w:t>Een beleidsreactie</w:t>
      </w:r>
      <w:r w:rsidR="004E3298">
        <w:t xml:space="preserve"> op </w:t>
      </w:r>
      <w:r w:rsidR="00AB2EAA">
        <w:t xml:space="preserve">de adviesnota volgt in de beleidsbrief die ik voor het zomerreces aan uw Kamer verstuur.  </w:t>
      </w:r>
      <w:r>
        <w:t xml:space="preserve"> </w:t>
      </w:r>
    </w:p>
    <w:p w:rsidRPr="009A31BF" w:rsidR="00CD5856" w:rsidRDefault="00000000" w14:paraId="778522CD" w14:textId="77777777">
      <w:pPr>
        <w:pStyle w:val="Huisstijl-Slotzin"/>
      </w:pPr>
      <w:r>
        <w:t>Hoogachtend,</w:t>
      </w:r>
    </w:p>
    <w:p w:rsidR="00BC481F" w:rsidP="00463DBC" w:rsidRDefault="00BC481F" w14:paraId="4995196B" w14:textId="77777777">
      <w:pPr>
        <w:spacing w:line="240" w:lineRule="auto"/>
        <w:rPr>
          <w:noProof/>
        </w:rPr>
      </w:pPr>
    </w:p>
    <w:p w:rsidR="0067626B" w:rsidP="00AB2EAA" w:rsidRDefault="00000000" w14:paraId="0350EB4A" w14:textId="77777777">
      <w:pPr>
        <w:spacing w:line="240" w:lineRule="atLeast"/>
        <w:jc w:val="both"/>
      </w:pPr>
      <w:r>
        <w:t xml:space="preserve">de </w:t>
      </w:r>
      <w:r w:rsidR="00AB2EAA">
        <w:t>minister</w:t>
      </w:r>
      <w:r w:rsidR="00162900">
        <w:t xml:space="preserve"> van</w:t>
      </w:r>
      <w:r w:rsidR="00AB2EAA">
        <w:t xml:space="preserve"> Langdurige Zorg,</w:t>
      </w:r>
    </w:p>
    <w:p w:rsidR="00C62B6C" w:rsidP="00AB2EAA" w:rsidRDefault="00AB2EAA" w14:paraId="77FCFCF4" w14:textId="1C48C176">
      <w:pPr>
        <w:spacing w:line="240" w:lineRule="atLeast"/>
        <w:jc w:val="both"/>
        <w:rPr>
          <w:szCs w:val="18"/>
        </w:rPr>
      </w:pPr>
      <w:r>
        <w:t xml:space="preserve">Jeugd </w:t>
      </w:r>
      <w:r w:rsidR="0067626B">
        <w:t>en</w:t>
      </w:r>
      <w:r>
        <w:t xml:space="preserve"> Sport</w:t>
      </w:r>
    </w:p>
    <w:p w:rsidRPr="007B6A41" w:rsidR="00C62B6C" w:rsidP="00C62B6C" w:rsidRDefault="00C62B6C" w14:paraId="3F8109BD" w14:textId="77777777">
      <w:pPr>
        <w:spacing w:line="240" w:lineRule="atLeast"/>
        <w:rPr>
          <w:szCs w:val="18"/>
        </w:rPr>
      </w:pPr>
      <w:bookmarkStart w:name="bmkHandtekening" w:id="0"/>
    </w:p>
    <w:bookmarkEnd w:id="0"/>
    <w:p w:rsidR="00AB2EAA" w:rsidP="00C62B6C" w:rsidRDefault="00000000" w14:paraId="545F5D1E" w14:textId="77777777">
      <w:pPr>
        <w:spacing w:line="240" w:lineRule="atLeast"/>
      </w:pPr>
      <w:r>
        <w:cr/>
      </w:r>
    </w:p>
    <w:p w:rsidR="00162900" w:rsidP="00C62B6C" w:rsidRDefault="00162900" w14:paraId="69843059" w14:textId="77777777">
      <w:pPr>
        <w:spacing w:line="240" w:lineRule="atLeast"/>
      </w:pPr>
    </w:p>
    <w:p w:rsidRPr="007B6A41" w:rsidR="00C62B6C" w:rsidP="00C62B6C" w:rsidRDefault="00000000" w14:paraId="0F3FA81E" w14:textId="77777777">
      <w:pPr>
        <w:spacing w:line="240" w:lineRule="atLeast"/>
        <w:rPr>
          <w:szCs w:val="18"/>
        </w:rPr>
      </w:pPr>
      <w:r>
        <w:cr/>
      </w:r>
    </w:p>
    <w:p w:rsidRPr="007B6A41" w:rsidR="00C62B6C" w:rsidP="00C62B6C" w:rsidRDefault="00000000" w14:paraId="18213BF3" w14:textId="77777777">
      <w:pPr>
        <w:spacing w:line="240" w:lineRule="atLeast"/>
        <w:jc w:val="both"/>
        <w:rPr>
          <w:szCs w:val="18"/>
        </w:rPr>
      </w:pPr>
      <w:r>
        <w:t>Mirjam Sterk</w:t>
      </w:r>
    </w:p>
    <w:p w:rsidR="00C95CA9" w:rsidRDefault="00C95CA9" w14:paraId="4E05A3D5" w14:textId="77777777">
      <w:pPr>
        <w:spacing w:line="240" w:lineRule="auto"/>
        <w:rPr>
          <w:noProof/>
        </w:rPr>
      </w:pPr>
    </w:p>
    <w:p w:rsidR="00235AED" w:rsidP="00463DBC" w:rsidRDefault="00235AED" w14:paraId="496AF1F4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1495" w14:textId="77777777" w:rsidR="000F055B" w:rsidRDefault="000F055B">
      <w:pPr>
        <w:spacing w:line="240" w:lineRule="auto"/>
      </w:pPr>
      <w:r>
        <w:separator/>
      </w:r>
    </w:p>
  </w:endnote>
  <w:endnote w:type="continuationSeparator" w:id="0">
    <w:p w14:paraId="689DB5E9" w14:textId="77777777" w:rsidR="000F055B" w:rsidRDefault="000F0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F9D3" w14:textId="77777777" w:rsidR="00755846" w:rsidRDefault="007558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676A" w14:textId="77777777" w:rsidR="00DC7639" w:rsidRDefault="00000000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686BE822" wp14:editId="0EB55B50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14368861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FF89FA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BE82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" strokecolor="white">
              <v:textbox inset="0,0,0,0">
                <w:txbxContent>
                  <w:p w14:paraId="61FF89FA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93F1" w14:textId="77777777" w:rsidR="00755846" w:rsidRDefault="007558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3DC4" w14:textId="77777777" w:rsidR="000F055B" w:rsidRDefault="000F055B">
      <w:pPr>
        <w:spacing w:line="240" w:lineRule="auto"/>
      </w:pPr>
      <w:r>
        <w:separator/>
      </w:r>
    </w:p>
  </w:footnote>
  <w:footnote w:type="continuationSeparator" w:id="0">
    <w:p w14:paraId="7FBC9643" w14:textId="77777777" w:rsidR="000F055B" w:rsidRDefault="000F05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1405" w14:textId="77777777" w:rsidR="00755846" w:rsidRDefault="007558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1B55" w14:textId="07B419F6" w:rsidR="00CD5856" w:rsidRDefault="0000000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B95AFF" wp14:editId="0DE4AF86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781550" cy="314325"/>
              <wp:effectExtent l="11430" t="7620" r="9525" b="11430"/>
              <wp:wrapNone/>
              <wp:docPr id="552744440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D0CB4C" w14:textId="1F5E3B2E" w:rsidR="00CD5856" w:rsidRPr="004E3298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 w:rsidRPr="004E3298">
                            <w:t>Datum</w:t>
                          </w:r>
                          <w:r w:rsidR="00E1490C" w:rsidRPr="004E3298">
                            <w:tab/>
                          </w:r>
                          <w:r w:rsidR="00755846">
                            <w:t>22 april 2026</w:t>
                          </w:r>
                        </w:p>
                        <w:p w14:paraId="521406A3" w14:textId="77777777" w:rsidR="00CD5856" w:rsidRPr="00985F9F" w:rsidRDefault="00000000" w:rsidP="00AB2EAA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4" w:hanging="1134"/>
                          </w:pPr>
                          <w:r w:rsidRPr="00985F9F">
                            <w:t>Betreft</w:t>
                          </w:r>
                          <w:r w:rsidR="00E1490C" w:rsidRPr="00985F9F">
                            <w:tab/>
                          </w:r>
                          <w:r w:rsidR="00985F9F" w:rsidRPr="00985F9F">
                            <w:t xml:space="preserve">Aanbieding </w:t>
                          </w:r>
                          <w:r w:rsidR="00AB2EAA">
                            <w:t>advies van de Commissie Zorg Caribisch Nederland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95AF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79.65pt;margin-top:296.85pt;width:376.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" strokecolor="white">
              <v:textbox style="mso-fit-shape-to-text:t" inset="0,0,0,0">
                <w:txbxContent>
                  <w:p w14:paraId="51D0CB4C" w14:textId="1F5E3B2E" w:rsidR="00CD5856" w:rsidRPr="004E3298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 w:rsidRPr="004E3298">
                      <w:t>Datum</w:t>
                    </w:r>
                    <w:r w:rsidR="00E1490C" w:rsidRPr="004E3298">
                      <w:tab/>
                    </w:r>
                    <w:r w:rsidR="00755846">
                      <w:t>22 april 2026</w:t>
                    </w:r>
                  </w:p>
                  <w:p w14:paraId="521406A3" w14:textId="77777777" w:rsidR="00CD5856" w:rsidRPr="00985F9F" w:rsidRDefault="00000000" w:rsidP="00AB2EAA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4" w:hanging="1134"/>
                    </w:pPr>
                    <w:r w:rsidRPr="00985F9F">
                      <w:t>Betreft</w:t>
                    </w:r>
                    <w:r w:rsidR="00E1490C" w:rsidRPr="00985F9F">
                      <w:tab/>
                    </w:r>
                    <w:r w:rsidR="00985F9F" w:rsidRPr="00985F9F">
                      <w:t xml:space="preserve">Aanbieding </w:t>
                    </w:r>
                    <w:r w:rsidR="00AB2EAA">
                      <w:t>advies van de Commissie Zorg Caribisch Nederland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3120" behindDoc="1" locked="0" layoutInCell="1" allowOverlap="1" wp14:anchorId="192E54B7" wp14:editId="2174AA5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2096" behindDoc="0" locked="0" layoutInCell="1" allowOverlap="1" wp14:anchorId="13B714B0" wp14:editId="71A151F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D1789F" wp14:editId="030D3F29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202502188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BEB4C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451E9D6C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428A17C5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46BEAABF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1BA9347C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454F3D62" w14:textId="77777777" w:rsidR="00AB2EAA" w:rsidRPr="00AB2EAA" w:rsidRDefault="00000000" w:rsidP="00AB2EAA">
                          <w:pPr>
                            <w:pStyle w:val="Huisstijl-Referentiegegevens"/>
                          </w:pPr>
                          <w:r w:rsidRPr="00AB2EAA">
                            <w:t>4376692-1097462-ZJCN</w:t>
                          </w:r>
                        </w:p>
                        <w:p w14:paraId="0BF2A542" w14:textId="77777777" w:rsidR="00CD5856" w:rsidRPr="002B504F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76BA817B" w14:textId="77777777" w:rsidR="00215CB5" w:rsidRPr="00985F9F" w:rsidRDefault="00000000" w:rsidP="00985F9F">
                          <w:pPr>
                            <w:pStyle w:val="Huisstijl-ReferentiegegevenskopW1"/>
                            <w:spacing w:before="0"/>
                            <w:rPr>
                              <w:b w:val="0"/>
                              <w:bCs/>
                            </w:rPr>
                          </w:pPr>
                          <w:r w:rsidRPr="00985F9F"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  <w:p w14:paraId="6C0647D6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47FEDC32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175242F5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D1789F" id="Text Box 30" o:spid="_x0000_s1027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" strokecolor="white">
              <v:textbox inset="0,0,0,0">
                <w:txbxContent>
                  <w:p w14:paraId="371BEB4C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451E9D6C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428A17C5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46BEAABF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1BA9347C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454F3D62" w14:textId="77777777" w:rsidR="00AB2EAA" w:rsidRPr="00AB2EAA" w:rsidRDefault="00000000" w:rsidP="00AB2EAA">
                    <w:pPr>
                      <w:pStyle w:val="Huisstijl-Referentiegegevens"/>
                    </w:pPr>
                    <w:r w:rsidRPr="00AB2EAA">
                      <w:t>4376692-1097462-ZJCN</w:t>
                    </w:r>
                  </w:p>
                  <w:p w14:paraId="0BF2A542" w14:textId="77777777" w:rsidR="00CD5856" w:rsidRPr="002B504F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76BA817B" w14:textId="77777777" w:rsidR="00215CB5" w:rsidRPr="00985F9F" w:rsidRDefault="00000000" w:rsidP="00985F9F">
                    <w:pPr>
                      <w:pStyle w:val="Huisstijl-ReferentiegegevenskopW1"/>
                      <w:spacing w:before="0"/>
                      <w:rPr>
                        <w:b w:val="0"/>
                        <w:bCs/>
                      </w:rPr>
                    </w:pPr>
                    <w:r w:rsidRPr="00985F9F">
                      <w:rPr>
                        <w:b w:val="0"/>
                        <w:bCs/>
                      </w:rPr>
                      <w:t>1</w:t>
                    </w:r>
                  </w:p>
                  <w:p w14:paraId="6C0647D6" w14:textId="77777777" w:rsidR="00CD5856" w:rsidRDefault="00CD5856">
                    <w:pPr>
                      <w:pStyle w:val="Huisstijl-Referentiegegevens"/>
                    </w:pPr>
                  </w:p>
                  <w:p w14:paraId="47FEDC32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175242F5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3CC1BE" wp14:editId="6BE1523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88719786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5E431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3CC1BE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NKAAIAAAg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brkq+gbaa2gPhGxCJNwadDI6AB/cjaQaEvufxwEKs7MB0vNiQo/G3g2qrMhrCTXkgfOJnMXpkk4&#10;ONRtR8hPzSW5pR7MoxH1/Ps5pf40wNtfAA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oJFzSgACAAAI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1B85E431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E1B0D2C" wp14:editId="2ED53610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51996875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E7358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1B0D2C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" strokecolor="white">
              <v:textbox inset="0,0,0,0">
                <w:txbxContent>
                  <w:p w14:paraId="7FAE7358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4487DEED" wp14:editId="2B7FFF25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577988073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81DA21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7DEED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wSBgIAABs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2F81DA21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DF20" w14:textId="77777777" w:rsidR="00755846" w:rsidRDefault="00755846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1E72" w14:textId="77777777" w:rsidR="00CD5856" w:rsidRDefault="0000000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7CC24F" wp14:editId="73373E04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21236685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E5E70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3339BB1E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4346387-1093951-SB</w:t>
                          </w:r>
                        </w:p>
                        <w:p w14:paraId="48CC2BDD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CC2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" strokecolor="white">
              <v:textbox inset="0,0,0,0">
                <w:txbxContent>
                  <w:p w14:paraId="45BE5E70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3339BB1E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4346387-1093951-SB</w:t>
                    </w:r>
                  </w:p>
                  <w:p w14:paraId="48CC2BDD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953202F" wp14:editId="750660F2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3467465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E089F1" w14:textId="77777777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C95CA9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C95CA9">
                            <w:fldChar w:fldCharType="separate"/>
                          </w:r>
                          <w:r w:rsidR="00C95CA9">
                            <w:rPr>
                              <w:noProof/>
                            </w:rPr>
                            <w:t>2</w:t>
                          </w:r>
                          <w:r w:rsidR="00C95CA9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0C18BEDE" w14:textId="77777777" w:rsidR="00CD5856" w:rsidRDefault="00CD5856"/>
                        <w:p w14:paraId="2C5EF5BC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5205F1C8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53202F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" strokecolor="white">
              <v:textbox inset="0,0,0,0">
                <w:txbxContent>
                  <w:p w14:paraId="47E089F1" w14:textId="7777777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C95CA9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C95CA9">
                      <w:fldChar w:fldCharType="separate"/>
                    </w:r>
                    <w:r w:rsidR="00C95CA9">
                      <w:rPr>
                        <w:noProof/>
                      </w:rPr>
                      <w:t>2</w:t>
                    </w:r>
                    <w:r w:rsidR="00C95CA9">
                      <w:rPr>
                        <w:noProof/>
                      </w:rPr>
                      <w:fldChar w:fldCharType="end"/>
                    </w:r>
                  </w:p>
                  <w:p w14:paraId="0C18BEDE" w14:textId="77777777" w:rsidR="00CD5856" w:rsidRDefault="00CD5856"/>
                  <w:p w14:paraId="2C5EF5BC" w14:textId="77777777" w:rsidR="00CD5856" w:rsidRDefault="00CD5856">
                    <w:pPr>
                      <w:pStyle w:val="Huisstijl-Paginanummer"/>
                    </w:pPr>
                  </w:p>
                  <w:p w14:paraId="5205F1C8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90EE" w14:textId="77777777" w:rsidR="00CD5856" w:rsidRDefault="0000000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C214C2" wp14:editId="00A31F3C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34260770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8E1B83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67626B">
                                <w:t>26 juni 2014</w:t>
                              </w:r>
                            </w:sdtContent>
                          </w:sdt>
                        </w:p>
                        <w:p w14:paraId="7FC26D7E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60EF732E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214C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6D8E1B83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67626B">
                          <w:t>26 juni 2014</w:t>
                        </w:r>
                      </w:sdtContent>
                    </w:sdt>
                  </w:p>
                  <w:p w14:paraId="7FC26D7E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60EF732E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0CF20296" wp14:editId="3B59FA6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05E81275" wp14:editId="3318C3C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1CA39B" wp14:editId="5DBD4F1E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19206902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48868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7E41C748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3C871CA1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26620F8D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1AFB5D81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383EEA11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60A65D99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6961A519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6207AD36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5B8CD77E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1CA39B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" strokecolor="white">
              <v:textbox inset="0,0,0,0">
                <w:txbxContent>
                  <w:p w14:paraId="15948868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7E41C748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3C871CA1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26620F8D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1AFB5D81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383EEA11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60A65D99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6961A519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6207AD36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5B8CD77E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911B9F" wp14:editId="53DD87EA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917151607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EDCB6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911B9F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" strokecolor="white">
              <v:textbox inset="0,0,0,0">
                <w:txbxContent>
                  <w:p w14:paraId="72FEDCB6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4B3FE16" wp14:editId="38278947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212017518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D0D94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B3FE16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" strokecolor="white">
              <v:textbox inset="0,0,0,0">
                <w:txbxContent>
                  <w:p w14:paraId="062D0D94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CA4939" wp14:editId="6E680724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440709735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24C53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CA4939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o5AAIAAAk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ZpoWEXnyGsF9YmYRZiUS5NGRgf4k7OBVFty/+MgUHFmPljqTpT42cCzUZ0NYSW5ljxwNpm7MI3C&#10;waFuO0J+6i7pLTVhno0o6N/PKfenCd7+Ag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R8eKOQACAAAJ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70824C53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7E6DE73" wp14:editId="5EF0AAAE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643367235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BAF90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E6DE73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767BAF90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9B34AC5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9956DE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C0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CD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CA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40A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C2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42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54F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04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0F055B"/>
    <w:rsid w:val="00106D10"/>
    <w:rsid w:val="00113778"/>
    <w:rsid w:val="00125BDF"/>
    <w:rsid w:val="00131673"/>
    <w:rsid w:val="001340E2"/>
    <w:rsid w:val="00162900"/>
    <w:rsid w:val="00172CD9"/>
    <w:rsid w:val="001B41E1"/>
    <w:rsid w:val="001B7303"/>
    <w:rsid w:val="00215CB5"/>
    <w:rsid w:val="0023134F"/>
    <w:rsid w:val="00235AED"/>
    <w:rsid w:val="00241BB9"/>
    <w:rsid w:val="002707D3"/>
    <w:rsid w:val="00273E74"/>
    <w:rsid w:val="00297795"/>
    <w:rsid w:val="002B1D9F"/>
    <w:rsid w:val="002B504F"/>
    <w:rsid w:val="002F4886"/>
    <w:rsid w:val="00334C45"/>
    <w:rsid w:val="003362F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E3298"/>
    <w:rsid w:val="004E4CAB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C62DD"/>
    <w:rsid w:val="005D327A"/>
    <w:rsid w:val="005D4FAE"/>
    <w:rsid w:val="006038F8"/>
    <w:rsid w:val="00627903"/>
    <w:rsid w:val="0063555A"/>
    <w:rsid w:val="00654E27"/>
    <w:rsid w:val="0067626B"/>
    <w:rsid w:val="00686885"/>
    <w:rsid w:val="006922AC"/>
    <w:rsid w:val="00697032"/>
    <w:rsid w:val="006B16C1"/>
    <w:rsid w:val="0074764C"/>
    <w:rsid w:val="00755846"/>
    <w:rsid w:val="00763E81"/>
    <w:rsid w:val="00776965"/>
    <w:rsid w:val="007A4BCD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76A71"/>
    <w:rsid w:val="00893C24"/>
    <w:rsid w:val="008A21F4"/>
    <w:rsid w:val="008D2EB8"/>
    <w:rsid w:val="008D59C5"/>
    <w:rsid w:val="008D618A"/>
    <w:rsid w:val="008E210E"/>
    <w:rsid w:val="008E4B89"/>
    <w:rsid w:val="008F33AD"/>
    <w:rsid w:val="00960E2B"/>
    <w:rsid w:val="00985A65"/>
    <w:rsid w:val="00985F9F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B013E"/>
    <w:rsid w:val="00AB2EAA"/>
    <w:rsid w:val="00AD506D"/>
    <w:rsid w:val="00AF6BEC"/>
    <w:rsid w:val="00B31F35"/>
    <w:rsid w:val="00B46B29"/>
    <w:rsid w:val="00B8296E"/>
    <w:rsid w:val="00B82F43"/>
    <w:rsid w:val="00BA7566"/>
    <w:rsid w:val="00BB6376"/>
    <w:rsid w:val="00BC481F"/>
    <w:rsid w:val="00BD75C1"/>
    <w:rsid w:val="00BF0C74"/>
    <w:rsid w:val="00C3438D"/>
    <w:rsid w:val="00C62B6C"/>
    <w:rsid w:val="00C81260"/>
    <w:rsid w:val="00C95CA9"/>
    <w:rsid w:val="00CA061B"/>
    <w:rsid w:val="00CB3FB3"/>
    <w:rsid w:val="00CD4AED"/>
    <w:rsid w:val="00CD5856"/>
    <w:rsid w:val="00CE5738"/>
    <w:rsid w:val="00CF0F2E"/>
    <w:rsid w:val="00CF3E82"/>
    <w:rsid w:val="00D54679"/>
    <w:rsid w:val="00D56ABC"/>
    <w:rsid w:val="00D60F79"/>
    <w:rsid w:val="00D67BAF"/>
    <w:rsid w:val="00DA15A1"/>
    <w:rsid w:val="00DB061A"/>
    <w:rsid w:val="00DC7639"/>
    <w:rsid w:val="00E1490C"/>
    <w:rsid w:val="00E14C19"/>
    <w:rsid w:val="00E259D1"/>
    <w:rsid w:val="00E37122"/>
    <w:rsid w:val="00E51ACC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B7995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47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2026-04-16T11:29:00.0000000Z</dcterms:created>
  <dcterms:modified xsi:type="dcterms:W3CDTF">2026-04-22T11:44:00.0000000Z</dcterms:modified>
  <dc:creator/>
  <dc:description>------------------------</dc:description>
  <dc:subject/>
  <dc:title/>
  <keywords/>
  <version/>
  <category/>
</coreProperties>
</file>