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2AAC" w:rsidP="00DC39DA" w:rsidRDefault="00032AAC" w14:paraId="12717655" w14:textId="4EBE0955">
      <w:r>
        <w:t xml:space="preserve">Geachte </w:t>
      </w:r>
      <w:r w:rsidR="00DC39DA">
        <w:t>V</w:t>
      </w:r>
      <w:r>
        <w:t>oorzitter,</w:t>
      </w:r>
    </w:p>
    <w:p w:rsidR="00032AAC" w:rsidP="00DC39DA" w:rsidRDefault="00032AAC" w14:paraId="1D14975A" w14:textId="77777777"/>
    <w:p w:rsidRPr="009B6724" w:rsidR="009B6724" w:rsidP="00DC39DA" w:rsidRDefault="00032AAC" w14:paraId="7602B09D" w14:textId="4AF5381E">
      <w:r>
        <w:t xml:space="preserve">Op 22 april 2026 heeft de </w:t>
      </w:r>
      <w:r w:rsidR="009B6724">
        <w:t>vaste commissie voor Landbouw, Visserij, Voedselzekerheid en Natuur u verzocht om</w:t>
      </w:r>
      <w:r>
        <w:t xml:space="preserve"> de </w:t>
      </w:r>
      <w:r w:rsidR="009B6724">
        <w:t xml:space="preserve">separate </w:t>
      </w:r>
      <w:r>
        <w:t>nota</w:t>
      </w:r>
      <w:r w:rsidR="00EA242B">
        <w:t xml:space="preserve"> </w:t>
      </w:r>
      <w:r w:rsidRPr="009B6724" w:rsidR="009B6724">
        <w:t>waarnaar wordt verwezen in de beslisnota bij de Kamerbrief 'Naar een beter</w:t>
      </w:r>
      <w:r w:rsidR="009B6724">
        <w:t xml:space="preserve"> </w:t>
      </w:r>
      <w:r w:rsidRPr="009B6724" w:rsidR="009B6724">
        <w:t>dierenwelzijn in de veehouderij' (2026Z08019), inzake de impact op dierenwelzijn in verzamelcentra</w:t>
      </w:r>
    </w:p>
    <w:p w:rsidR="009B6724" w:rsidP="00DC39DA" w:rsidRDefault="009B6724" w14:paraId="357CB963" w14:textId="77777777">
      <w:r w:rsidRPr="009B6724">
        <w:t>van de verlaging van de maximale diertransporttemperatuur, nog voor het commissiedebat Dieren in</w:t>
      </w:r>
      <w:r>
        <w:t xml:space="preserve"> </w:t>
      </w:r>
      <w:r w:rsidRPr="009B6724">
        <w:t>de veehouderij en NVWA dat staat gepland op 23 april 2026 aan de Kamer te sturen</w:t>
      </w:r>
      <w:r>
        <w:t xml:space="preserve"> (Kenmerk: 2026Z08430/2026D19452)</w:t>
      </w:r>
      <w:r w:rsidRPr="009B6724">
        <w:t xml:space="preserve">. </w:t>
      </w:r>
    </w:p>
    <w:p w:rsidR="009B6724" w:rsidP="00DC39DA" w:rsidRDefault="009B6724" w14:paraId="652837BA" w14:textId="77777777"/>
    <w:p w:rsidR="009B6724" w:rsidP="00DC39DA" w:rsidRDefault="009B6724" w14:paraId="0E15B08B" w14:textId="19BF90F1">
      <w:r>
        <w:t xml:space="preserve">Bijgevoegd aan deze brief vindt u de nota met bijbehorende bijlages. </w:t>
      </w:r>
      <w:r w:rsidRPr="009B6724">
        <w:t xml:space="preserve">De bijlage </w:t>
      </w:r>
      <w:r>
        <w:t xml:space="preserve">2 van deze </w:t>
      </w:r>
      <w:r w:rsidRPr="009B6724">
        <w:t>nota</w:t>
      </w:r>
      <w:r>
        <w:t>,</w:t>
      </w:r>
      <w:r w:rsidRPr="009B6724">
        <w:t xml:space="preserve"> met de brief van de Europese Commissie over de beleidsregel, wordt niet meegestuurd. Het lukt niet om binnen de tijd van dit verzoek de Europese Commissie te consulteren over het openbaar maken van deze vertrouwelijke brief.</w:t>
      </w:r>
    </w:p>
    <w:p w:rsidR="009B6724" w:rsidP="00DC39DA" w:rsidRDefault="009B6724" w14:paraId="4D5F1420" w14:textId="77777777"/>
    <w:p w:rsidR="009B6724" w:rsidP="00DC39DA" w:rsidRDefault="009B6724" w14:paraId="7DCB1872" w14:textId="3EA0862E">
      <w:r>
        <w:t>M</w:t>
      </w:r>
      <w:r w:rsidR="00594A77">
        <w:t>et</w:t>
      </w:r>
      <w:r>
        <w:t xml:space="preserve"> deze brief doe ik het verzoek (Kenmerk: 2026Z08430/2026D19452) af.</w:t>
      </w:r>
    </w:p>
    <w:p w:rsidR="009B6724" w:rsidP="00DC39DA" w:rsidRDefault="009B6724" w14:paraId="300BBA7A" w14:textId="7375D4E2"/>
    <w:p w:rsidR="00584BAC" w:rsidP="00DC39DA" w:rsidRDefault="00EA242B" w14:paraId="6C9BA2E6" w14:textId="2BCCB2A1">
      <w:pPr>
        <w:rPr>
          <w:szCs w:val="18"/>
        </w:rPr>
      </w:pPr>
      <w:r>
        <w:rPr>
          <w:szCs w:val="18"/>
        </w:rPr>
        <w:t>Hoogachtend,</w:t>
      </w:r>
    </w:p>
    <w:p w:rsidR="009850B1" w:rsidP="00DC39DA" w:rsidRDefault="009850B1" w14:paraId="29C543E6" w14:textId="77777777">
      <w:pPr>
        <w:rPr>
          <w:szCs w:val="18"/>
        </w:rPr>
      </w:pPr>
    </w:p>
    <w:p w:rsidR="00DC39DA" w:rsidP="00DC39DA" w:rsidRDefault="00DC39DA" w14:paraId="100C2698" w14:textId="77777777">
      <w:pPr>
        <w:rPr>
          <w:szCs w:val="18"/>
        </w:rPr>
      </w:pPr>
    </w:p>
    <w:p w:rsidR="00426BC7" w:rsidP="00DC39DA" w:rsidRDefault="00426BC7" w14:paraId="0FCA893A" w14:textId="77777777">
      <w:pPr>
        <w:rPr>
          <w:szCs w:val="18"/>
        </w:rPr>
      </w:pPr>
    </w:p>
    <w:p w:rsidR="00426BC7" w:rsidP="00DC39DA" w:rsidRDefault="00426BC7" w14:paraId="67FF3229" w14:textId="77777777">
      <w:pPr>
        <w:tabs>
          <w:tab w:val="left" w:pos="945"/>
        </w:tabs>
        <w:rPr>
          <w:szCs w:val="18"/>
        </w:rPr>
      </w:pPr>
    </w:p>
    <w:p w:rsidRPr="00A54BCC" w:rsidR="00C90702" w:rsidP="00DC39DA" w:rsidRDefault="00BE2C50" w14:paraId="443442A9" w14:textId="77777777">
      <w:pPr>
        <w:rPr>
          <w:szCs w:val="18"/>
        </w:rPr>
      </w:pPr>
      <w:r>
        <w:rPr>
          <w:szCs w:val="18"/>
        </w:rPr>
        <w:t xml:space="preserve">Silvio </w:t>
      </w:r>
      <w:r w:rsidR="00F51EDB">
        <w:rPr>
          <w:szCs w:val="18"/>
        </w:rPr>
        <w:t xml:space="preserve">P.A. </w:t>
      </w:r>
      <w:r>
        <w:rPr>
          <w:szCs w:val="18"/>
        </w:rPr>
        <w:t>Erkens</w:t>
      </w:r>
    </w:p>
    <w:p w:rsidRPr="00426BC7" w:rsidR="00426BC7" w:rsidP="00DC39DA" w:rsidRDefault="00BE2C50" w14:paraId="23EE1939" w14:textId="77777777">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p w:rsidR="009B4566" w:rsidP="00DC39DA" w:rsidRDefault="009B4566" w14:paraId="004A72A8" w14:textId="77777777"/>
    <w:p w:rsidR="00144B73" w:rsidP="00DC39DA" w:rsidRDefault="00144B73" w14:paraId="431D4D6E" w14:textId="77777777"/>
    <w:p w:rsidRPr="00144B73" w:rsidR="00144B73" w:rsidP="00DC39DA" w:rsidRDefault="00144B73" w14:paraId="563049DB" w14:textId="77777777">
      <w:pPr>
        <w:rPr>
          <w:i/>
          <w:iCs/>
        </w:rPr>
      </w:pPr>
    </w:p>
    <w:sectPr w:rsidRPr="00144B73"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3DB67" w14:textId="77777777" w:rsidR="00891F0F" w:rsidRDefault="00891F0F">
      <w:r>
        <w:separator/>
      </w:r>
    </w:p>
    <w:p w14:paraId="1FE4E0A7" w14:textId="77777777" w:rsidR="00891F0F" w:rsidRDefault="00891F0F"/>
  </w:endnote>
  <w:endnote w:type="continuationSeparator" w:id="0">
    <w:p w14:paraId="36376673" w14:textId="77777777" w:rsidR="00891F0F" w:rsidRDefault="00891F0F">
      <w:r>
        <w:continuationSeparator/>
      </w:r>
    </w:p>
    <w:p w14:paraId="06621B9A" w14:textId="77777777" w:rsidR="00891F0F" w:rsidRDefault="00891F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87EC9"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2F38B1" w14:paraId="62A6B331" w14:textId="77777777" w:rsidTr="00CA6A25">
      <w:trPr>
        <w:trHeight w:hRule="exact" w:val="240"/>
      </w:trPr>
      <w:tc>
        <w:tcPr>
          <w:tcW w:w="7601" w:type="dxa"/>
        </w:tcPr>
        <w:p w14:paraId="7AC4B9C3" w14:textId="77777777" w:rsidR="00527BD4" w:rsidRDefault="00527BD4" w:rsidP="003F1F6B">
          <w:pPr>
            <w:pStyle w:val="Huisstijl-Rubricering"/>
          </w:pPr>
        </w:p>
      </w:tc>
      <w:tc>
        <w:tcPr>
          <w:tcW w:w="2156" w:type="dxa"/>
        </w:tcPr>
        <w:p w14:paraId="68175863" w14:textId="602A0053" w:rsidR="00527BD4" w:rsidRPr="00645414" w:rsidRDefault="00BE2C5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9B6724">
            <w:t>2</w:t>
          </w:r>
          <w:r w:rsidR="00144B73">
            <w:fldChar w:fldCharType="end"/>
          </w:r>
        </w:p>
      </w:tc>
    </w:tr>
  </w:tbl>
  <w:p w14:paraId="303547DA"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F38B1" w14:paraId="2DB0209B" w14:textId="77777777" w:rsidTr="00CA6A25">
      <w:trPr>
        <w:trHeight w:hRule="exact" w:val="240"/>
      </w:trPr>
      <w:tc>
        <w:tcPr>
          <w:tcW w:w="7601" w:type="dxa"/>
        </w:tcPr>
        <w:p w14:paraId="379409BB" w14:textId="77777777" w:rsidR="00527BD4" w:rsidRDefault="00527BD4" w:rsidP="008C356D">
          <w:pPr>
            <w:pStyle w:val="Huisstijl-Rubricering"/>
          </w:pPr>
        </w:p>
      </w:tc>
      <w:tc>
        <w:tcPr>
          <w:tcW w:w="2170" w:type="dxa"/>
        </w:tcPr>
        <w:p w14:paraId="45461C15" w14:textId="248CDF0B" w:rsidR="00527BD4" w:rsidRPr="00ED539E" w:rsidRDefault="00BE2C5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3F2647">
            <w:fldChar w:fldCharType="begin"/>
          </w:r>
          <w:r>
            <w:instrText xml:space="preserve"> SECTIONPAGES   \* MERGEFORMAT </w:instrText>
          </w:r>
          <w:r w:rsidR="003F2647">
            <w:fldChar w:fldCharType="separate"/>
          </w:r>
          <w:r>
            <w:t>1</w:t>
          </w:r>
          <w:r w:rsidR="003F2647">
            <w:fldChar w:fldCharType="end"/>
          </w:r>
        </w:p>
      </w:tc>
    </w:tr>
  </w:tbl>
  <w:p w14:paraId="58DF9F04" w14:textId="77777777" w:rsidR="00527BD4" w:rsidRPr="00BC3B53" w:rsidRDefault="00527BD4" w:rsidP="008C356D">
    <w:pPr>
      <w:pStyle w:val="Voettekst"/>
      <w:spacing w:line="240" w:lineRule="auto"/>
      <w:rPr>
        <w:sz w:val="2"/>
        <w:szCs w:val="2"/>
      </w:rPr>
    </w:pPr>
  </w:p>
  <w:p w14:paraId="15E44BF3"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42181" w14:textId="77777777" w:rsidR="00891F0F" w:rsidRDefault="00891F0F">
      <w:r>
        <w:separator/>
      </w:r>
    </w:p>
    <w:p w14:paraId="45A61646" w14:textId="77777777" w:rsidR="00891F0F" w:rsidRDefault="00891F0F"/>
  </w:footnote>
  <w:footnote w:type="continuationSeparator" w:id="0">
    <w:p w14:paraId="20327479" w14:textId="77777777" w:rsidR="00891F0F" w:rsidRDefault="00891F0F">
      <w:r>
        <w:continuationSeparator/>
      </w:r>
    </w:p>
    <w:p w14:paraId="4AAB1C20" w14:textId="77777777" w:rsidR="00891F0F" w:rsidRDefault="00891F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F38B1" w14:paraId="5B5883F4" w14:textId="77777777" w:rsidTr="00A50CF6">
      <w:tc>
        <w:tcPr>
          <w:tcW w:w="2156" w:type="dxa"/>
        </w:tcPr>
        <w:p w14:paraId="471A69C5" w14:textId="77777777" w:rsidR="00527BD4" w:rsidRPr="005819CE" w:rsidRDefault="00BE2C50" w:rsidP="00A50CF6">
          <w:pPr>
            <w:pStyle w:val="Huisstijl-Adres"/>
            <w:rPr>
              <w:b/>
            </w:rPr>
          </w:pPr>
          <w:r>
            <w:rPr>
              <w:b/>
            </w:rPr>
            <w:t>Directoraat-generaal Agro</w:t>
          </w:r>
          <w:r w:rsidRPr="005819CE">
            <w:rPr>
              <w:b/>
            </w:rPr>
            <w:br/>
          </w:r>
          <w:r>
            <w:t>Directie Dierlijke Agroketens en Dierenwelzijn</w:t>
          </w:r>
        </w:p>
      </w:tc>
    </w:tr>
    <w:tr w:rsidR="002F38B1" w14:paraId="2406CF30" w14:textId="77777777" w:rsidTr="00A50CF6">
      <w:trPr>
        <w:trHeight w:hRule="exact" w:val="200"/>
      </w:trPr>
      <w:tc>
        <w:tcPr>
          <w:tcW w:w="2156" w:type="dxa"/>
        </w:tcPr>
        <w:p w14:paraId="6DCB1C3A" w14:textId="77777777" w:rsidR="00527BD4" w:rsidRPr="005819CE" w:rsidRDefault="00527BD4" w:rsidP="00A50CF6"/>
      </w:tc>
    </w:tr>
    <w:tr w:rsidR="002F38B1" w14:paraId="121BC1BE" w14:textId="77777777" w:rsidTr="00502512">
      <w:trPr>
        <w:trHeight w:hRule="exact" w:val="774"/>
      </w:trPr>
      <w:tc>
        <w:tcPr>
          <w:tcW w:w="2156" w:type="dxa"/>
        </w:tcPr>
        <w:p w14:paraId="3447307E" w14:textId="77777777" w:rsidR="00527BD4" w:rsidRDefault="00BE2C50" w:rsidP="003A5290">
          <w:pPr>
            <w:pStyle w:val="Huisstijl-Kopje"/>
          </w:pPr>
          <w:r>
            <w:t>Ons kenmerk</w:t>
          </w:r>
        </w:p>
        <w:p w14:paraId="2A1C1343" w14:textId="77777777" w:rsidR="00527BD4" w:rsidRPr="005819CE" w:rsidRDefault="00BE2C50" w:rsidP="001E6117">
          <w:pPr>
            <w:pStyle w:val="Huisstijl-Kopje"/>
          </w:pPr>
          <w:r>
            <w:rPr>
              <w:b w:val="0"/>
            </w:rPr>
            <w:t>DGA-DAD</w:t>
          </w:r>
          <w:r w:rsidRPr="00502512">
            <w:rPr>
              <w:b w:val="0"/>
            </w:rPr>
            <w:t xml:space="preserve"> / </w:t>
          </w:r>
          <w:r>
            <w:rPr>
              <w:b w:val="0"/>
            </w:rPr>
            <w:t>105958764</w:t>
          </w:r>
        </w:p>
      </w:tc>
    </w:tr>
  </w:tbl>
  <w:p w14:paraId="4DE445AD" w14:textId="77777777" w:rsidR="00527BD4" w:rsidRDefault="00527BD4" w:rsidP="008C356D"/>
  <w:p w14:paraId="4951EBC4" w14:textId="77777777" w:rsidR="00527BD4" w:rsidRPr="00740712" w:rsidRDefault="00527BD4" w:rsidP="008C356D"/>
  <w:p w14:paraId="66CEA9F3" w14:textId="77777777" w:rsidR="00527BD4" w:rsidRPr="00217880" w:rsidRDefault="00527BD4" w:rsidP="008C356D">
    <w:pPr>
      <w:spacing w:line="0" w:lineRule="atLeast"/>
      <w:rPr>
        <w:sz w:val="2"/>
        <w:szCs w:val="2"/>
      </w:rPr>
    </w:pPr>
  </w:p>
  <w:p w14:paraId="215AB0C3" w14:textId="77777777" w:rsidR="00527BD4" w:rsidRDefault="00527BD4" w:rsidP="004F44C2">
    <w:pPr>
      <w:pStyle w:val="Koptekst"/>
      <w:rPr>
        <w:rFonts w:cs="Verdana-Bold"/>
        <w:b/>
        <w:bCs/>
        <w:smallCaps/>
        <w:szCs w:val="18"/>
      </w:rPr>
    </w:pPr>
  </w:p>
  <w:p w14:paraId="2F3BE861" w14:textId="77777777" w:rsidR="00527BD4" w:rsidRDefault="00527BD4" w:rsidP="004F44C2"/>
  <w:p w14:paraId="284EAC47" w14:textId="77777777" w:rsidR="00527BD4" w:rsidRPr="00740712" w:rsidRDefault="00527BD4" w:rsidP="004F44C2"/>
  <w:p w14:paraId="6D33EDD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F38B1" w14:paraId="6D9C507E" w14:textId="77777777" w:rsidTr="00751A6A">
      <w:trPr>
        <w:trHeight w:val="2636"/>
      </w:trPr>
      <w:tc>
        <w:tcPr>
          <w:tcW w:w="737" w:type="dxa"/>
        </w:tcPr>
        <w:p w14:paraId="62A11171" w14:textId="77777777" w:rsidR="00527BD4" w:rsidRDefault="00527BD4" w:rsidP="00D0609E">
          <w:pPr>
            <w:framePr w:w="6340" w:h="2750" w:hRule="exact" w:hSpace="180" w:wrap="around" w:vAnchor="page" w:hAnchor="text" w:x="3873" w:y="-140"/>
            <w:spacing w:line="240" w:lineRule="auto"/>
          </w:pPr>
        </w:p>
      </w:tc>
      <w:tc>
        <w:tcPr>
          <w:tcW w:w="5156" w:type="dxa"/>
        </w:tcPr>
        <w:p w14:paraId="58270FF7" w14:textId="77777777" w:rsidR="00527BD4" w:rsidRDefault="00BE2C50"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0B046DD1" wp14:editId="43F5B062">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20C8E2D8" w14:textId="77777777" w:rsidR="00527BD4" w:rsidRDefault="00527BD4" w:rsidP="00D0609E">
    <w:pPr>
      <w:framePr w:w="6340" w:h="2750" w:hRule="exact" w:hSpace="180" w:wrap="around" w:vAnchor="page" w:hAnchor="text" w:x="3873" w:y="-140"/>
    </w:pPr>
  </w:p>
  <w:p w14:paraId="55B32FB1"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F38B1" w14:paraId="6556283F" w14:textId="77777777" w:rsidTr="00A50CF6">
      <w:tc>
        <w:tcPr>
          <w:tcW w:w="2160" w:type="dxa"/>
        </w:tcPr>
        <w:p w14:paraId="56396E1E" w14:textId="77777777" w:rsidR="00527BD4" w:rsidRPr="005819CE" w:rsidRDefault="00BE2C50" w:rsidP="00A50CF6">
          <w:pPr>
            <w:pStyle w:val="Huisstijl-Adres"/>
            <w:rPr>
              <w:b/>
            </w:rPr>
          </w:pPr>
          <w:r>
            <w:rPr>
              <w:b/>
            </w:rPr>
            <w:t>Directoraat-generaal Agro</w:t>
          </w:r>
          <w:r w:rsidRPr="005819CE">
            <w:rPr>
              <w:b/>
            </w:rPr>
            <w:br/>
          </w:r>
          <w:r>
            <w:t>Directie Dierlijke Agroketens en Dierenwelzijn</w:t>
          </w:r>
        </w:p>
        <w:p w14:paraId="74426669" w14:textId="77777777" w:rsidR="00527BD4" w:rsidRPr="00BE5ED9" w:rsidRDefault="00BE2C50" w:rsidP="00A50CF6">
          <w:pPr>
            <w:pStyle w:val="Huisstijl-Adres"/>
          </w:pPr>
          <w:r>
            <w:rPr>
              <w:b/>
            </w:rPr>
            <w:t>Bezoekadres</w:t>
          </w:r>
          <w:r>
            <w:rPr>
              <w:b/>
            </w:rPr>
            <w:br/>
          </w:r>
          <w:r>
            <w:t>Bezuidenhoutseweg 73</w:t>
          </w:r>
          <w:r w:rsidRPr="005819CE">
            <w:br/>
          </w:r>
          <w:r>
            <w:t>2594 AC Den Haag</w:t>
          </w:r>
        </w:p>
        <w:p w14:paraId="325FD177" w14:textId="77777777" w:rsidR="00EF495B" w:rsidRDefault="00BE2C50" w:rsidP="0098788A">
          <w:pPr>
            <w:pStyle w:val="Huisstijl-Adres"/>
          </w:pPr>
          <w:r>
            <w:rPr>
              <w:b/>
            </w:rPr>
            <w:t>Postadres</w:t>
          </w:r>
          <w:r>
            <w:rPr>
              <w:b/>
            </w:rPr>
            <w:br/>
          </w:r>
          <w:r>
            <w:t>Postbus 20401</w:t>
          </w:r>
          <w:r w:rsidRPr="005819CE">
            <w:br/>
            <w:t>2500 E</w:t>
          </w:r>
          <w:r>
            <w:t>K</w:t>
          </w:r>
          <w:r w:rsidRPr="005819CE">
            <w:t xml:space="preserve"> Den Haag</w:t>
          </w:r>
        </w:p>
        <w:p w14:paraId="20F39DDF" w14:textId="77777777" w:rsidR="00556BEE" w:rsidRPr="005B3814" w:rsidRDefault="00BE2C50" w:rsidP="0098788A">
          <w:pPr>
            <w:pStyle w:val="Huisstijl-Adres"/>
          </w:pPr>
          <w:r>
            <w:rPr>
              <w:b/>
            </w:rPr>
            <w:t>Overheidsidentificatienr</w:t>
          </w:r>
          <w:r>
            <w:rPr>
              <w:b/>
            </w:rPr>
            <w:br/>
          </w:r>
          <w:r w:rsidR="00BA129E">
            <w:rPr>
              <w:rFonts w:cs="Agrofont"/>
              <w:iCs/>
            </w:rPr>
            <w:t>00000001858272854000</w:t>
          </w:r>
        </w:p>
        <w:p w14:paraId="16DADCD2" w14:textId="09A060C1" w:rsidR="00527BD4" w:rsidRPr="00DC39DA" w:rsidRDefault="00BE2C50"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2F38B1" w14:paraId="49B7E9B6" w14:textId="77777777" w:rsidTr="00A50CF6">
      <w:trPr>
        <w:trHeight w:hRule="exact" w:val="200"/>
      </w:trPr>
      <w:tc>
        <w:tcPr>
          <w:tcW w:w="2160" w:type="dxa"/>
        </w:tcPr>
        <w:p w14:paraId="3552EF6D" w14:textId="77777777" w:rsidR="00527BD4" w:rsidRPr="005819CE" w:rsidRDefault="00527BD4" w:rsidP="00A50CF6"/>
      </w:tc>
    </w:tr>
    <w:tr w:rsidR="002F38B1" w14:paraId="1B2CA861" w14:textId="77777777" w:rsidTr="00A50CF6">
      <w:tc>
        <w:tcPr>
          <w:tcW w:w="2160" w:type="dxa"/>
        </w:tcPr>
        <w:p w14:paraId="2F8DBF0A" w14:textId="77777777" w:rsidR="000C0163" w:rsidRPr="005819CE" w:rsidRDefault="00BE2C50" w:rsidP="000C0163">
          <w:pPr>
            <w:pStyle w:val="Huisstijl-Kopje"/>
          </w:pPr>
          <w:r>
            <w:t>Ons kenmerk</w:t>
          </w:r>
          <w:r w:rsidRPr="005819CE">
            <w:t xml:space="preserve"> </w:t>
          </w:r>
        </w:p>
        <w:p w14:paraId="33E0E510" w14:textId="607BB975" w:rsidR="00DC39DA" w:rsidRDefault="00BE2C50" w:rsidP="00A50CF6">
          <w:pPr>
            <w:pStyle w:val="Huisstijl-Gegeven"/>
          </w:pPr>
          <w:r>
            <w:t>DGA-DAD /</w:t>
          </w:r>
          <w:r w:rsidR="00486354">
            <w:t xml:space="preserve"> </w:t>
          </w:r>
          <w:r>
            <w:t>105958764</w:t>
          </w:r>
        </w:p>
        <w:p w14:paraId="7E07EDD1" w14:textId="77777777" w:rsidR="00DC39DA" w:rsidRPr="005819CE" w:rsidRDefault="00DC39DA" w:rsidP="00A50CF6">
          <w:pPr>
            <w:pStyle w:val="Huisstijl-Gegeven"/>
          </w:pPr>
        </w:p>
        <w:p w14:paraId="02D3F750" w14:textId="77777777" w:rsidR="00527BD4" w:rsidRPr="005819CE" w:rsidRDefault="00BE2C50" w:rsidP="00A50CF6">
          <w:pPr>
            <w:pStyle w:val="Huisstijl-Kopje"/>
          </w:pPr>
          <w:r>
            <w:t>Bijlage(n)</w:t>
          </w:r>
        </w:p>
        <w:p w14:paraId="18C365FF" w14:textId="3167938A" w:rsidR="00527BD4" w:rsidRPr="005819CE" w:rsidRDefault="00EA242B" w:rsidP="00A50CF6">
          <w:pPr>
            <w:pStyle w:val="Huisstijl-Gegeven"/>
          </w:pPr>
          <w:r>
            <w:t>7</w:t>
          </w:r>
        </w:p>
      </w:tc>
    </w:tr>
  </w:tbl>
  <w:p w14:paraId="1B44595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2F38B1" w14:paraId="72565B7D" w14:textId="77777777" w:rsidTr="009E2051">
      <w:trPr>
        <w:trHeight w:val="400"/>
      </w:trPr>
      <w:tc>
        <w:tcPr>
          <w:tcW w:w="7520" w:type="dxa"/>
          <w:gridSpan w:val="2"/>
        </w:tcPr>
        <w:p w14:paraId="28236E97" w14:textId="77777777" w:rsidR="00527BD4" w:rsidRPr="00BC3B53" w:rsidRDefault="00BE2C50" w:rsidP="00A50CF6">
          <w:pPr>
            <w:pStyle w:val="Huisstijl-Retouradres"/>
          </w:pPr>
          <w:r>
            <w:t>&gt; Retouradres Postbus 20401 2500 EK Den Haag</w:t>
          </w:r>
        </w:p>
      </w:tc>
    </w:tr>
    <w:tr w:rsidR="002F38B1" w14:paraId="13DD63A7" w14:textId="77777777" w:rsidTr="009E2051">
      <w:tc>
        <w:tcPr>
          <w:tcW w:w="7520" w:type="dxa"/>
          <w:gridSpan w:val="2"/>
        </w:tcPr>
        <w:p w14:paraId="7600B2EF" w14:textId="77777777" w:rsidR="00527BD4" w:rsidRPr="00983E8F" w:rsidRDefault="00527BD4" w:rsidP="00A50CF6">
          <w:pPr>
            <w:pStyle w:val="Huisstijl-Rubricering"/>
          </w:pPr>
        </w:p>
      </w:tc>
    </w:tr>
    <w:tr w:rsidR="002F38B1" w14:paraId="79F9225A" w14:textId="77777777" w:rsidTr="009E2051">
      <w:trPr>
        <w:trHeight w:hRule="exact" w:val="2440"/>
      </w:trPr>
      <w:tc>
        <w:tcPr>
          <w:tcW w:w="7520" w:type="dxa"/>
          <w:gridSpan w:val="2"/>
        </w:tcPr>
        <w:p w14:paraId="5016DEFB" w14:textId="1D4AC192" w:rsidR="00DC39DA" w:rsidRDefault="00DC39DA" w:rsidP="00DC39DA">
          <w:pPr>
            <w:pStyle w:val="Huisstijl-NAW"/>
          </w:pPr>
          <w:r w:rsidRPr="00D24199">
            <w:t xml:space="preserve">De </w:t>
          </w:r>
          <w:r>
            <w:t>V</w:t>
          </w:r>
          <w:r w:rsidRPr="00D24199">
            <w:t xml:space="preserve">oorzitter van de Tweede Kamer </w:t>
          </w:r>
        </w:p>
        <w:p w14:paraId="18751BE7" w14:textId="77777777" w:rsidR="00DC39DA" w:rsidRDefault="00DC39DA" w:rsidP="00DC39DA">
          <w:pPr>
            <w:pStyle w:val="Huisstijl-NAW"/>
          </w:pPr>
          <w:r w:rsidRPr="00D24199">
            <w:t>der Staten-Generaal</w:t>
          </w:r>
        </w:p>
        <w:p w14:paraId="5FBC39CB" w14:textId="77777777" w:rsidR="00DC39DA" w:rsidRDefault="00DC39DA" w:rsidP="00DC39DA">
          <w:pPr>
            <w:rPr>
              <w:szCs w:val="18"/>
            </w:rPr>
          </w:pPr>
          <w:r>
            <w:rPr>
              <w:szCs w:val="18"/>
            </w:rPr>
            <w:t>Prinses Irenestraat 6</w:t>
          </w:r>
        </w:p>
        <w:p w14:paraId="2F44B5A4" w14:textId="53020885" w:rsidR="00527BD4" w:rsidRDefault="00DC39DA" w:rsidP="00DC39DA">
          <w:pPr>
            <w:pStyle w:val="Huisstijl-NAW"/>
          </w:pPr>
          <w:r>
            <w:t>2595 BD  DEN HAAG</w:t>
          </w:r>
        </w:p>
      </w:tc>
    </w:tr>
    <w:tr w:rsidR="002F38B1" w14:paraId="704B6590" w14:textId="77777777" w:rsidTr="009E2051">
      <w:trPr>
        <w:trHeight w:hRule="exact" w:val="400"/>
      </w:trPr>
      <w:tc>
        <w:tcPr>
          <w:tcW w:w="7520" w:type="dxa"/>
          <w:gridSpan w:val="2"/>
        </w:tcPr>
        <w:p w14:paraId="65A7C55D"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F38B1" w14:paraId="79D8BE53" w14:textId="77777777" w:rsidTr="009E2051">
      <w:trPr>
        <w:trHeight w:val="240"/>
      </w:trPr>
      <w:tc>
        <w:tcPr>
          <w:tcW w:w="900" w:type="dxa"/>
        </w:tcPr>
        <w:p w14:paraId="17842AEB" w14:textId="77777777" w:rsidR="00527BD4" w:rsidRPr="007709EF" w:rsidRDefault="00BE2C50" w:rsidP="00A50CF6">
          <w:pPr>
            <w:rPr>
              <w:szCs w:val="18"/>
            </w:rPr>
          </w:pPr>
          <w:r>
            <w:rPr>
              <w:szCs w:val="18"/>
            </w:rPr>
            <w:t>Datum</w:t>
          </w:r>
        </w:p>
      </w:tc>
      <w:tc>
        <w:tcPr>
          <w:tcW w:w="6620" w:type="dxa"/>
        </w:tcPr>
        <w:p w14:paraId="446F3889" w14:textId="5FA16DCF" w:rsidR="00527BD4" w:rsidRPr="007709EF" w:rsidRDefault="00757C2D" w:rsidP="00A50CF6">
          <w:r>
            <w:t>23 april 2026</w:t>
          </w:r>
        </w:p>
      </w:tc>
    </w:tr>
    <w:tr w:rsidR="002F38B1" w14:paraId="23C9584B" w14:textId="77777777" w:rsidTr="009E2051">
      <w:trPr>
        <w:trHeight w:val="240"/>
      </w:trPr>
      <w:tc>
        <w:tcPr>
          <w:tcW w:w="900" w:type="dxa"/>
        </w:tcPr>
        <w:p w14:paraId="0B0A7F33" w14:textId="77777777" w:rsidR="00527BD4" w:rsidRPr="007709EF" w:rsidRDefault="00BE2C50" w:rsidP="00A50CF6">
          <w:pPr>
            <w:rPr>
              <w:szCs w:val="18"/>
            </w:rPr>
          </w:pPr>
          <w:r>
            <w:rPr>
              <w:szCs w:val="18"/>
            </w:rPr>
            <w:t>Betreft</w:t>
          </w:r>
        </w:p>
      </w:tc>
      <w:tc>
        <w:tcPr>
          <w:tcW w:w="6620" w:type="dxa"/>
        </w:tcPr>
        <w:p w14:paraId="2CBE838C" w14:textId="77777777" w:rsidR="00527BD4" w:rsidRPr="007709EF" w:rsidRDefault="00BE2C50" w:rsidP="00A50CF6">
          <w:r>
            <w:t xml:space="preserve">De gevraagde adviesnota over de beleidsregel 30 graden maximumtemperatuur diertransport </w:t>
          </w:r>
        </w:p>
      </w:tc>
    </w:tr>
  </w:tbl>
  <w:p w14:paraId="7E4D0531"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CDA3D00">
      <w:start w:val="1"/>
      <w:numFmt w:val="bullet"/>
      <w:pStyle w:val="Lijstopsomteken"/>
      <w:lvlText w:val="•"/>
      <w:lvlJc w:val="left"/>
      <w:pPr>
        <w:tabs>
          <w:tab w:val="num" w:pos="227"/>
        </w:tabs>
        <w:ind w:left="227" w:hanging="227"/>
      </w:pPr>
      <w:rPr>
        <w:rFonts w:ascii="Verdana" w:hAnsi="Verdana" w:hint="default"/>
        <w:sz w:val="18"/>
        <w:szCs w:val="18"/>
      </w:rPr>
    </w:lvl>
    <w:lvl w:ilvl="1" w:tplc="83467A3A" w:tentative="1">
      <w:start w:val="1"/>
      <w:numFmt w:val="bullet"/>
      <w:lvlText w:val="o"/>
      <w:lvlJc w:val="left"/>
      <w:pPr>
        <w:tabs>
          <w:tab w:val="num" w:pos="1440"/>
        </w:tabs>
        <w:ind w:left="1440" w:hanging="360"/>
      </w:pPr>
      <w:rPr>
        <w:rFonts w:ascii="Courier New" w:hAnsi="Courier New" w:cs="Courier New" w:hint="default"/>
      </w:rPr>
    </w:lvl>
    <w:lvl w:ilvl="2" w:tplc="63DEBAB2" w:tentative="1">
      <w:start w:val="1"/>
      <w:numFmt w:val="bullet"/>
      <w:lvlText w:val=""/>
      <w:lvlJc w:val="left"/>
      <w:pPr>
        <w:tabs>
          <w:tab w:val="num" w:pos="2160"/>
        </w:tabs>
        <w:ind w:left="2160" w:hanging="360"/>
      </w:pPr>
      <w:rPr>
        <w:rFonts w:ascii="Wingdings" w:hAnsi="Wingdings" w:hint="default"/>
      </w:rPr>
    </w:lvl>
    <w:lvl w:ilvl="3" w:tplc="EA52FCA2" w:tentative="1">
      <w:start w:val="1"/>
      <w:numFmt w:val="bullet"/>
      <w:lvlText w:val=""/>
      <w:lvlJc w:val="left"/>
      <w:pPr>
        <w:tabs>
          <w:tab w:val="num" w:pos="2880"/>
        </w:tabs>
        <w:ind w:left="2880" w:hanging="360"/>
      </w:pPr>
      <w:rPr>
        <w:rFonts w:ascii="Symbol" w:hAnsi="Symbol" w:hint="default"/>
      </w:rPr>
    </w:lvl>
    <w:lvl w:ilvl="4" w:tplc="8976D8C0" w:tentative="1">
      <w:start w:val="1"/>
      <w:numFmt w:val="bullet"/>
      <w:lvlText w:val="o"/>
      <w:lvlJc w:val="left"/>
      <w:pPr>
        <w:tabs>
          <w:tab w:val="num" w:pos="3600"/>
        </w:tabs>
        <w:ind w:left="3600" w:hanging="360"/>
      </w:pPr>
      <w:rPr>
        <w:rFonts w:ascii="Courier New" w:hAnsi="Courier New" w:cs="Courier New" w:hint="default"/>
      </w:rPr>
    </w:lvl>
    <w:lvl w:ilvl="5" w:tplc="CD20E1E0" w:tentative="1">
      <w:start w:val="1"/>
      <w:numFmt w:val="bullet"/>
      <w:lvlText w:val=""/>
      <w:lvlJc w:val="left"/>
      <w:pPr>
        <w:tabs>
          <w:tab w:val="num" w:pos="4320"/>
        </w:tabs>
        <w:ind w:left="4320" w:hanging="360"/>
      </w:pPr>
      <w:rPr>
        <w:rFonts w:ascii="Wingdings" w:hAnsi="Wingdings" w:hint="default"/>
      </w:rPr>
    </w:lvl>
    <w:lvl w:ilvl="6" w:tplc="CEDA0D7E" w:tentative="1">
      <w:start w:val="1"/>
      <w:numFmt w:val="bullet"/>
      <w:lvlText w:val=""/>
      <w:lvlJc w:val="left"/>
      <w:pPr>
        <w:tabs>
          <w:tab w:val="num" w:pos="5040"/>
        </w:tabs>
        <w:ind w:left="5040" w:hanging="360"/>
      </w:pPr>
      <w:rPr>
        <w:rFonts w:ascii="Symbol" w:hAnsi="Symbol" w:hint="default"/>
      </w:rPr>
    </w:lvl>
    <w:lvl w:ilvl="7" w:tplc="E9BA12B2" w:tentative="1">
      <w:start w:val="1"/>
      <w:numFmt w:val="bullet"/>
      <w:lvlText w:val="o"/>
      <w:lvlJc w:val="left"/>
      <w:pPr>
        <w:tabs>
          <w:tab w:val="num" w:pos="5760"/>
        </w:tabs>
        <w:ind w:left="5760" w:hanging="360"/>
      </w:pPr>
      <w:rPr>
        <w:rFonts w:ascii="Courier New" w:hAnsi="Courier New" w:cs="Courier New" w:hint="default"/>
      </w:rPr>
    </w:lvl>
    <w:lvl w:ilvl="8" w:tplc="AF3E665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C24069C">
      <w:start w:val="1"/>
      <w:numFmt w:val="bullet"/>
      <w:pStyle w:val="Lijstopsomteken2"/>
      <w:lvlText w:val="–"/>
      <w:lvlJc w:val="left"/>
      <w:pPr>
        <w:tabs>
          <w:tab w:val="num" w:pos="227"/>
        </w:tabs>
        <w:ind w:left="227" w:firstLine="0"/>
      </w:pPr>
      <w:rPr>
        <w:rFonts w:ascii="Verdana" w:hAnsi="Verdana" w:hint="default"/>
      </w:rPr>
    </w:lvl>
    <w:lvl w:ilvl="1" w:tplc="F006BA06" w:tentative="1">
      <w:start w:val="1"/>
      <w:numFmt w:val="bullet"/>
      <w:lvlText w:val="o"/>
      <w:lvlJc w:val="left"/>
      <w:pPr>
        <w:tabs>
          <w:tab w:val="num" w:pos="1440"/>
        </w:tabs>
        <w:ind w:left="1440" w:hanging="360"/>
      </w:pPr>
      <w:rPr>
        <w:rFonts w:ascii="Courier New" w:hAnsi="Courier New" w:cs="Courier New" w:hint="default"/>
      </w:rPr>
    </w:lvl>
    <w:lvl w:ilvl="2" w:tplc="FD9AA526" w:tentative="1">
      <w:start w:val="1"/>
      <w:numFmt w:val="bullet"/>
      <w:lvlText w:val=""/>
      <w:lvlJc w:val="left"/>
      <w:pPr>
        <w:tabs>
          <w:tab w:val="num" w:pos="2160"/>
        </w:tabs>
        <w:ind w:left="2160" w:hanging="360"/>
      </w:pPr>
      <w:rPr>
        <w:rFonts w:ascii="Wingdings" w:hAnsi="Wingdings" w:hint="default"/>
      </w:rPr>
    </w:lvl>
    <w:lvl w:ilvl="3" w:tplc="39FE5300" w:tentative="1">
      <w:start w:val="1"/>
      <w:numFmt w:val="bullet"/>
      <w:lvlText w:val=""/>
      <w:lvlJc w:val="left"/>
      <w:pPr>
        <w:tabs>
          <w:tab w:val="num" w:pos="2880"/>
        </w:tabs>
        <w:ind w:left="2880" w:hanging="360"/>
      </w:pPr>
      <w:rPr>
        <w:rFonts w:ascii="Symbol" w:hAnsi="Symbol" w:hint="default"/>
      </w:rPr>
    </w:lvl>
    <w:lvl w:ilvl="4" w:tplc="92A2E862" w:tentative="1">
      <w:start w:val="1"/>
      <w:numFmt w:val="bullet"/>
      <w:lvlText w:val="o"/>
      <w:lvlJc w:val="left"/>
      <w:pPr>
        <w:tabs>
          <w:tab w:val="num" w:pos="3600"/>
        </w:tabs>
        <w:ind w:left="3600" w:hanging="360"/>
      </w:pPr>
      <w:rPr>
        <w:rFonts w:ascii="Courier New" w:hAnsi="Courier New" w:cs="Courier New" w:hint="default"/>
      </w:rPr>
    </w:lvl>
    <w:lvl w:ilvl="5" w:tplc="AC5E2836" w:tentative="1">
      <w:start w:val="1"/>
      <w:numFmt w:val="bullet"/>
      <w:lvlText w:val=""/>
      <w:lvlJc w:val="left"/>
      <w:pPr>
        <w:tabs>
          <w:tab w:val="num" w:pos="4320"/>
        </w:tabs>
        <w:ind w:left="4320" w:hanging="360"/>
      </w:pPr>
      <w:rPr>
        <w:rFonts w:ascii="Wingdings" w:hAnsi="Wingdings" w:hint="default"/>
      </w:rPr>
    </w:lvl>
    <w:lvl w:ilvl="6" w:tplc="F3D01E72" w:tentative="1">
      <w:start w:val="1"/>
      <w:numFmt w:val="bullet"/>
      <w:lvlText w:val=""/>
      <w:lvlJc w:val="left"/>
      <w:pPr>
        <w:tabs>
          <w:tab w:val="num" w:pos="5040"/>
        </w:tabs>
        <w:ind w:left="5040" w:hanging="360"/>
      </w:pPr>
      <w:rPr>
        <w:rFonts w:ascii="Symbol" w:hAnsi="Symbol" w:hint="default"/>
      </w:rPr>
    </w:lvl>
    <w:lvl w:ilvl="7" w:tplc="8264DAC6" w:tentative="1">
      <w:start w:val="1"/>
      <w:numFmt w:val="bullet"/>
      <w:lvlText w:val="o"/>
      <w:lvlJc w:val="left"/>
      <w:pPr>
        <w:tabs>
          <w:tab w:val="num" w:pos="5760"/>
        </w:tabs>
        <w:ind w:left="5760" w:hanging="360"/>
      </w:pPr>
      <w:rPr>
        <w:rFonts w:ascii="Courier New" w:hAnsi="Courier New" w:cs="Courier New" w:hint="default"/>
      </w:rPr>
    </w:lvl>
    <w:lvl w:ilvl="8" w:tplc="57501C2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46961129">
    <w:abstractNumId w:val="10"/>
  </w:num>
  <w:num w:numId="2" w16cid:durableId="1542589466">
    <w:abstractNumId w:val="7"/>
  </w:num>
  <w:num w:numId="3" w16cid:durableId="234627967">
    <w:abstractNumId w:val="6"/>
  </w:num>
  <w:num w:numId="4" w16cid:durableId="1830094971">
    <w:abstractNumId w:val="5"/>
  </w:num>
  <w:num w:numId="5" w16cid:durableId="1986230403">
    <w:abstractNumId w:val="4"/>
  </w:num>
  <w:num w:numId="6" w16cid:durableId="1108114792">
    <w:abstractNumId w:val="8"/>
  </w:num>
  <w:num w:numId="7" w16cid:durableId="1040208995">
    <w:abstractNumId w:val="3"/>
  </w:num>
  <w:num w:numId="8" w16cid:durableId="1376616133">
    <w:abstractNumId w:val="2"/>
  </w:num>
  <w:num w:numId="9" w16cid:durableId="536115527">
    <w:abstractNumId w:val="1"/>
  </w:num>
  <w:num w:numId="10" w16cid:durableId="148862837">
    <w:abstractNumId w:val="0"/>
  </w:num>
  <w:num w:numId="11" w16cid:durableId="2008820996">
    <w:abstractNumId w:val="9"/>
  </w:num>
  <w:num w:numId="12" w16cid:durableId="745151096">
    <w:abstractNumId w:val="11"/>
  </w:num>
  <w:num w:numId="13" w16cid:durableId="720713886">
    <w:abstractNumId w:val="13"/>
  </w:num>
  <w:num w:numId="14" w16cid:durableId="105886582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8D"/>
    <w:rsid w:val="00023E9A"/>
    <w:rsid w:val="000301C7"/>
    <w:rsid w:val="00032AAC"/>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4D70"/>
    <w:rsid w:val="000A65AC"/>
    <w:rsid w:val="000B7281"/>
    <w:rsid w:val="000B7FAB"/>
    <w:rsid w:val="000C0163"/>
    <w:rsid w:val="000C1BA1"/>
    <w:rsid w:val="000C3EA9"/>
    <w:rsid w:val="000D0225"/>
    <w:rsid w:val="000D73D7"/>
    <w:rsid w:val="000E7895"/>
    <w:rsid w:val="000F1558"/>
    <w:rsid w:val="000F161D"/>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B38A4"/>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38B1"/>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2647"/>
    <w:rsid w:val="003F3757"/>
    <w:rsid w:val="003F38BD"/>
    <w:rsid w:val="003F44B7"/>
    <w:rsid w:val="004008E9"/>
    <w:rsid w:val="00413D48"/>
    <w:rsid w:val="00426BC7"/>
    <w:rsid w:val="00441AC2"/>
    <w:rsid w:val="0044249B"/>
    <w:rsid w:val="0045023C"/>
    <w:rsid w:val="00451A5B"/>
    <w:rsid w:val="00452BCD"/>
    <w:rsid w:val="00452CEA"/>
    <w:rsid w:val="00465B52"/>
    <w:rsid w:val="0046708E"/>
    <w:rsid w:val="00472A65"/>
    <w:rsid w:val="00474463"/>
    <w:rsid w:val="00474B75"/>
    <w:rsid w:val="00483984"/>
    <w:rsid w:val="00483F0B"/>
    <w:rsid w:val="00486354"/>
    <w:rsid w:val="00494237"/>
    <w:rsid w:val="00496319"/>
    <w:rsid w:val="00497279"/>
    <w:rsid w:val="004A670A"/>
    <w:rsid w:val="004B5465"/>
    <w:rsid w:val="004B70F0"/>
    <w:rsid w:val="004D505E"/>
    <w:rsid w:val="004D72CA"/>
    <w:rsid w:val="004E2242"/>
    <w:rsid w:val="004F42FF"/>
    <w:rsid w:val="004F44C2"/>
    <w:rsid w:val="00502512"/>
    <w:rsid w:val="00505262"/>
    <w:rsid w:val="0051132F"/>
    <w:rsid w:val="00516022"/>
    <w:rsid w:val="00521CEE"/>
    <w:rsid w:val="00524FB4"/>
    <w:rsid w:val="00527BD4"/>
    <w:rsid w:val="005403C8"/>
    <w:rsid w:val="005429DC"/>
    <w:rsid w:val="005565F9"/>
    <w:rsid w:val="00556BEE"/>
    <w:rsid w:val="005619AB"/>
    <w:rsid w:val="005654C3"/>
    <w:rsid w:val="00573041"/>
    <w:rsid w:val="00575B80"/>
    <w:rsid w:val="0057620F"/>
    <w:rsid w:val="005819CE"/>
    <w:rsid w:val="0058298D"/>
    <w:rsid w:val="00584BAC"/>
    <w:rsid w:val="00593C2B"/>
    <w:rsid w:val="00594A77"/>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31620"/>
    <w:rsid w:val="006448E4"/>
    <w:rsid w:val="00645414"/>
    <w:rsid w:val="00653606"/>
    <w:rsid w:val="006610E9"/>
    <w:rsid w:val="00661591"/>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729F"/>
    <w:rsid w:val="00714DC5"/>
    <w:rsid w:val="00715237"/>
    <w:rsid w:val="007254A5"/>
    <w:rsid w:val="00725748"/>
    <w:rsid w:val="00735D88"/>
    <w:rsid w:val="0073720D"/>
    <w:rsid w:val="00737507"/>
    <w:rsid w:val="00740712"/>
    <w:rsid w:val="007426AA"/>
    <w:rsid w:val="00742AB9"/>
    <w:rsid w:val="00751A6A"/>
    <w:rsid w:val="00754FBF"/>
    <w:rsid w:val="00757C2D"/>
    <w:rsid w:val="007709EF"/>
    <w:rsid w:val="00783559"/>
    <w:rsid w:val="0079551B"/>
    <w:rsid w:val="00797AA5"/>
    <w:rsid w:val="007A26BD"/>
    <w:rsid w:val="007A4105"/>
    <w:rsid w:val="007B4503"/>
    <w:rsid w:val="007C23B5"/>
    <w:rsid w:val="007C406E"/>
    <w:rsid w:val="007C5183"/>
    <w:rsid w:val="007C7573"/>
    <w:rsid w:val="007E2B20"/>
    <w:rsid w:val="007E2B88"/>
    <w:rsid w:val="007F510A"/>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7C4"/>
    <w:rsid w:val="00857FEB"/>
    <w:rsid w:val="008601AF"/>
    <w:rsid w:val="00872271"/>
    <w:rsid w:val="00883137"/>
    <w:rsid w:val="00891F0F"/>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716D8"/>
    <w:rsid w:val="009718F9"/>
    <w:rsid w:val="00972FB9"/>
    <w:rsid w:val="00975112"/>
    <w:rsid w:val="00981768"/>
    <w:rsid w:val="00983E8F"/>
    <w:rsid w:val="009850B1"/>
    <w:rsid w:val="0098788A"/>
    <w:rsid w:val="00994FDA"/>
    <w:rsid w:val="009A31BF"/>
    <w:rsid w:val="009A3B71"/>
    <w:rsid w:val="009A61BC"/>
    <w:rsid w:val="009A7E90"/>
    <w:rsid w:val="009B0138"/>
    <w:rsid w:val="009B0EC1"/>
    <w:rsid w:val="009B0FE9"/>
    <w:rsid w:val="009B173A"/>
    <w:rsid w:val="009B4566"/>
    <w:rsid w:val="009B6724"/>
    <w:rsid w:val="009C3F20"/>
    <w:rsid w:val="009C7CA1"/>
    <w:rsid w:val="009D043D"/>
    <w:rsid w:val="009E2051"/>
    <w:rsid w:val="009F3259"/>
    <w:rsid w:val="00A056DE"/>
    <w:rsid w:val="00A06370"/>
    <w:rsid w:val="00A128AD"/>
    <w:rsid w:val="00A16D9D"/>
    <w:rsid w:val="00A21E76"/>
    <w:rsid w:val="00A23BC8"/>
    <w:rsid w:val="00A2487A"/>
    <w:rsid w:val="00A30E68"/>
    <w:rsid w:val="00A31933"/>
    <w:rsid w:val="00A329D2"/>
    <w:rsid w:val="00A34AA0"/>
    <w:rsid w:val="00A359BC"/>
    <w:rsid w:val="00A3715C"/>
    <w:rsid w:val="00A41FE2"/>
    <w:rsid w:val="00A452B0"/>
    <w:rsid w:val="00A46FEF"/>
    <w:rsid w:val="00A47948"/>
    <w:rsid w:val="00A50CF6"/>
    <w:rsid w:val="00A54BCC"/>
    <w:rsid w:val="00A56946"/>
    <w:rsid w:val="00A6170E"/>
    <w:rsid w:val="00A63B8C"/>
    <w:rsid w:val="00A715F8"/>
    <w:rsid w:val="00A75525"/>
    <w:rsid w:val="00A77F6F"/>
    <w:rsid w:val="00A831FD"/>
    <w:rsid w:val="00A83352"/>
    <w:rsid w:val="00A850A2"/>
    <w:rsid w:val="00A91FA3"/>
    <w:rsid w:val="00A927D3"/>
    <w:rsid w:val="00A957CA"/>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1257"/>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B6F7C"/>
    <w:rsid w:val="00BC3B53"/>
    <w:rsid w:val="00BC3B96"/>
    <w:rsid w:val="00BC4AE3"/>
    <w:rsid w:val="00BC5B28"/>
    <w:rsid w:val="00BE2C50"/>
    <w:rsid w:val="00BE3F88"/>
    <w:rsid w:val="00BE4756"/>
    <w:rsid w:val="00BE5ED9"/>
    <w:rsid w:val="00BE7B41"/>
    <w:rsid w:val="00C15A91"/>
    <w:rsid w:val="00C206F1"/>
    <w:rsid w:val="00C217E1"/>
    <w:rsid w:val="00C219B1"/>
    <w:rsid w:val="00C4015B"/>
    <w:rsid w:val="00C40C60"/>
    <w:rsid w:val="00C5258E"/>
    <w:rsid w:val="00C530C9"/>
    <w:rsid w:val="00C54953"/>
    <w:rsid w:val="00C619A7"/>
    <w:rsid w:val="00C73D5F"/>
    <w:rsid w:val="00C8584E"/>
    <w:rsid w:val="00C90702"/>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C39DA"/>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2523A"/>
    <w:rsid w:val="00E307D1"/>
    <w:rsid w:val="00E3731D"/>
    <w:rsid w:val="00E51469"/>
    <w:rsid w:val="00E634E3"/>
    <w:rsid w:val="00E717C4"/>
    <w:rsid w:val="00E77E18"/>
    <w:rsid w:val="00E77F89"/>
    <w:rsid w:val="00E80330"/>
    <w:rsid w:val="00E806C5"/>
    <w:rsid w:val="00E80E71"/>
    <w:rsid w:val="00E850D3"/>
    <w:rsid w:val="00E853D6"/>
    <w:rsid w:val="00E876B9"/>
    <w:rsid w:val="00EA242B"/>
    <w:rsid w:val="00EC0DFF"/>
    <w:rsid w:val="00EC237D"/>
    <w:rsid w:val="00EC4D0E"/>
    <w:rsid w:val="00EC4E2B"/>
    <w:rsid w:val="00ED072A"/>
    <w:rsid w:val="00ED406F"/>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1EDB"/>
    <w:rsid w:val="00F53F91"/>
    <w:rsid w:val="00F61569"/>
    <w:rsid w:val="00F61A72"/>
    <w:rsid w:val="00F62B67"/>
    <w:rsid w:val="00F66F13"/>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7C3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151</ap:Words>
  <ap:Characters>885</ap:Characters>
  <ap:DocSecurity>0</ap:DocSecurity>
  <ap:Lines>7</ap:Lines>
  <ap:Paragraphs>2</ap:Paragraphs>
  <ap:ScaleCrop>false</ap:ScaleCrop>
  <ap:LinksUpToDate>false</ap:LinksUpToDate>
  <ap:CharactersWithSpaces>1034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2026-04-23T06:11:00.0000000Z</dcterms:created>
  <dcterms:modified xsi:type="dcterms:W3CDTF">2026-04-23T06:11:00.0000000Z</dcterms:modified>
  <dc:description>------------------------</dc:description>
  <dc:subject/>
  <keywords/>
  <version/>
  <category/>
</coreProperties>
</file>