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2220A6" w:rsidRDefault="0066569D" w14:paraId="530708D0" w14:textId="2DC0333F">
      <w:r>
        <w:t>G</w:t>
      </w:r>
      <w:r w:rsidR="003F6734">
        <w:t>eachte Voorzitter,</w:t>
      </w:r>
      <w:r w:rsidR="003F6734">
        <w:br/>
      </w:r>
    </w:p>
    <w:p w:rsidR="00357994" w:rsidP="002220A6" w:rsidRDefault="003F6734" w14:paraId="1A5B653E" w14:textId="60F0639F">
      <w:r>
        <w:t>Hierbij zend ik u</w:t>
      </w:r>
      <w:r w:rsidR="0065628D">
        <w:t>, mede namens de Staatssecretaris van Klimaat en Groene Groei,</w:t>
      </w:r>
      <w:r>
        <w:t xml:space="preserve"> de antwoorden op de vragen van het lid </w:t>
      </w:r>
      <w:r w:rsidR="009B5F13">
        <w:t>Jumelet</w:t>
      </w:r>
      <w:r>
        <w:t xml:space="preserve"> (</w:t>
      </w:r>
      <w:r w:rsidR="009B5F13">
        <w:t>CDA</w:t>
      </w:r>
      <w:r>
        <w:t xml:space="preserve">) over </w:t>
      </w:r>
      <w:r w:rsidR="009B5F13">
        <w:t>de inzet van blauwe waterstof in de industrie</w:t>
      </w:r>
      <w:r>
        <w:t xml:space="preserve"> (</w:t>
      </w:r>
      <w:r w:rsidRPr="009B5F13" w:rsidR="009B5F13">
        <w:t>2026Z05930</w:t>
      </w:r>
      <w:r>
        <w:t xml:space="preserve">, ingezonden </w:t>
      </w:r>
      <w:r w:rsidR="009B5F13">
        <w:t>24 maart 2026</w:t>
      </w:r>
      <w:r>
        <w:t>).</w:t>
      </w:r>
    </w:p>
    <w:p w:rsidR="0029019C" w:rsidP="002220A6" w:rsidRDefault="0029019C" w14:paraId="3F47BF2F" w14:textId="77777777"/>
    <w:p w:rsidR="002220A6" w:rsidP="002220A6" w:rsidRDefault="002220A6" w14:paraId="7642EDF7" w14:textId="77777777"/>
    <w:p w:rsidR="002220A6" w:rsidP="002220A6" w:rsidRDefault="002220A6" w14:paraId="0DDA894C" w14:textId="77777777"/>
    <w:p w:rsidRPr="00747885" w:rsidR="002220A6" w:rsidP="002220A6" w:rsidRDefault="002220A6" w14:paraId="7FBED84A" w14:textId="77777777"/>
    <w:p w:rsidR="00EF6D37" w:rsidP="002220A6" w:rsidRDefault="00EF6D37" w14:paraId="3E7E48BD" w14:textId="77777777">
      <w:pPr>
        <w:rPr>
          <w:b/>
        </w:rPr>
      </w:pPr>
    </w:p>
    <w:p w:rsidR="0065628D" w:rsidP="002220A6" w:rsidRDefault="0065628D" w14:paraId="4C0C8A98" w14:textId="77777777">
      <w:pPr>
        <w:rPr>
          <w:szCs w:val="18"/>
        </w:rPr>
      </w:pPr>
      <w:bookmarkStart w:name="_Hlk222840271" w:id="0"/>
      <w:r>
        <w:rPr>
          <w:szCs w:val="18"/>
        </w:rPr>
        <w:t>Stientje van Veldhoven-van der Meer</w:t>
      </w:r>
    </w:p>
    <w:bookmarkEnd w:id="0"/>
    <w:p w:rsidRPr="0065038F" w:rsidR="0065628D" w:rsidP="002220A6" w:rsidRDefault="0065628D" w14:paraId="182DC815" w14:textId="77777777">
      <w:pPr>
        <w:rPr>
          <w:szCs w:val="18"/>
        </w:rPr>
      </w:pPr>
      <w:r>
        <w:rPr>
          <w:szCs w:val="18"/>
        </w:rPr>
        <w:t>Minister van Klimaat en Groene Groei</w:t>
      </w:r>
    </w:p>
    <w:p w:rsidR="00EF6D37" w:rsidP="002220A6" w:rsidRDefault="00EF6D37" w14:paraId="0DB94C43" w14:textId="77777777">
      <w:pPr>
        <w:rPr>
          <w:b/>
        </w:rPr>
      </w:pPr>
    </w:p>
    <w:p w:rsidR="00225675" w:rsidP="002220A6" w:rsidRDefault="003F6734" w14:paraId="18AF5267" w14:textId="77777777">
      <w:pPr>
        <w:rPr>
          <w:b/>
        </w:rPr>
      </w:pPr>
      <w:r>
        <w:rPr>
          <w:b/>
        </w:rPr>
        <w:br w:type="page"/>
      </w:r>
    </w:p>
    <w:p w:rsidR="009B5F13" w:rsidP="002220A6" w:rsidRDefault="009B5F13" w14:paraId="7DAC16B5" w14:textId="77777777">
      <w:pPr>
        <w:rPr>
          <w:b/>
        </w:rPr>
      </w:pPr>
      <w:r w:rsidRPr="009B5F13">
        <w:rPr>
          <w:b/>
        </w:rPr>
        <w:lastRenderedPageBreak/>
        <w:t>2026Z05930</w:t>
      </w:r>
    </w:p>
    <w:p w:rsidR="002220A6" w:rsidP="002220A6" w:rsidRDefault="002220A6" w14:paraId="2164C374" w14:textId="77777777">
      <w:pPr>
        <w:contextualSpacing/>
        <w:rPr>
          <w:rStyle w:val="Zwaar"/>
          <w:b w:val="0"/>
          <w:bCs w:val="0"/>
        </w:rPr>
      </w:pPr>
    </w:p>
    <w:p w:rsidR="001D34A0" w:rsidP="002220A6" w:rsidRDefault="001D34A0" w14:paraId="783586B2" w14:textId="65963E00">
      <w:pPr>
        <w:contextualSpacing/>
      </w:pPr>
      <w:r w:rsidRPr="006B7A36">
        <w:rPr>
          <w:rStyle w:val="Zwaar"/>
          <w:b w:val="0"/>
          <w:bCs w:val="0"/>
        </w:rPr>
        <w:t>1</w:t>
      </w:r>
      <w:r>
        <w:rPr>
          <w:rStyle w:val="Zwaar"/>
          <w:bCs w:val="0"/>
        </w:rPr>
        <w:br/>
      </w:r>
      <w:r>
        <w:t>Heeft u kennisgenomen van het artikel “Oost-Groningen zet in op blauwe waterstof als betaalbare stap richting duurzame industrie. Wie tempo wil maken kan hier niet omheen”?</w:t>
      </w:r>
    </w:p>
    <w:p w:rsidR="001D34A0" w:rsidP="002220A6" w:rsidRDefault="001D34A0" w14:paraId="387D4D28" w14:textId="77777777">
      <w:pPr>
        <w:contextualSpacing/>
        <w:rPr>
          <w:rStyle w:val="Zwaar"/>
          <w:b w:val="0"/>
          <w:bCs w:val="0"/>
        </w:rPr>
      </w:pPr>
    </w:p>
    <w:p w:rsidRPr="006B7A36" w:rsidR="001D34A0" w:rsidP="002220A6" w:rsidRDefault="001D34A0" w14:paraId="3A05BFFD" w14:textId="77777777">
      <w:pPr>
        <w:contextualSpacing/>
        <w:rPr>
          <w:b/>
          <w:bCs/>
        </w:rPr>
      </w:pPr>
      <w:r w:rsidRPr="006B7A36">
        <w:rPr>
          <w:rStyle w:val="Zwaar"/>
          <w:b w:val="0"/>
          <w:bCs w:val="0"/>
        </w:rPr>
        <w:t>Antwoord</w:t>
      </w:r>
    </w:p>
    <w:p w:rsidR="001D34A0" w:rsidP="002220A6" w:rsidRDefault="001D34A0" w14:paraId="09A31931" w14:textId="77777777">
      <w:pPr>
        <w:contextualSpacing/>
      </w:pPr>
      <w:r>
        <w:t xml:space="preserve">Ja </w:t>
      </w:r>
    </w:p>
    <w:p w:rsidR="001D34A0" w:rsidP="002220A6" w:rsidRDefault="001D34A0" w14:paraId="510A1CD4" w14:textId="77777777">
      <w:pPr>
        <w:contextualSpacing/>
      </w:pPr>
    </w:p>
    <w:p w:rsidR="001D34A0" w:rsidP="002220A6" w:rsidRDefault="001D34A0" w14:paraId="0C00DB6B" w14:textId="77777777">
      <w:pPr>
        <w:keepNext/>
        <w:contextualSpacing/>
      </w:pPr>
      <w:r>
        <w:t>2</w:t>
      </w:r>
    </w:p>
    <w:p w:rsidR="001D34A0" w:rsidP="002220A6" w:rsidRDefault="001D34A0" w14:paraId="17EE48A7" w14:textId="77777777">
      <w:pPr>
        <w:contextualSpacing/>
      </w:pPr>
      <w:r>
        <w:t>Deelt u de constatering dat de ontwikkeling van blauwe waterstof in Nederland achterblijft, terwijl dit volgens het rapport “Naar een eerste regionaal industrieel waterstofcluster rond Oost-Groningen” van de New Energy Coalition wél een noodzakelijke tussenstap is om CO</w:t>
      </w:r>
      <w:r w:rsidRPr="009B5F13">
        <w:rPr>
          <w:vertAlign w:val="subscript"/>
        </w:rPr>
        <w:t>2</w:t>
      </w:r>
      <w:r>
        <w:t xml:space="preserve">-reductie te bewerkstelligen in de industrie? </w:t>
      </w:r>
    </w:p>
    <w:p w:rsidR="001D34A0" w:rsidP="002220A6" w:rsidRDefault="001D34A0" w14:paraId="2B65EBA9" w14:textId="77777777">
      <w:pPr>
        <w:contextualSpacing/>
      </w:pPr>
    </w:p>
    <w:p w:rsidR="001D34A0" w:rsidP="002220A6" w:rsidRDefault="001D34A0" w14:paraId="000E86B1" w14:textId="77777777">
      <w:pPr>
        <w:contextualSpacing/>
      </w:pPr>
      <w:r>
        <w:t>Antwoord</w:t>
      </w:r>
    </w:p>
    <w:p w:rsidR="001D34A0" w:rsidP="002220A6" w:rsidRDefault="001D34A0" w14:paraId="4851F50A" w14:textId="77777777">
      <w:pPr>
        <w:contextualSpacing/>
      </w:pPr>
      <w:r w:rsidRPr="3EB78416">
        <w:rPr>
          <w:rFonts w:eastAsia="Verdana" w:cs="Verdana"/>
          <w:szCs w:val="18"/>
        </w:rPr>
        <w:t>Koolstofarme waterstof speelt een belangrijke rol in de verduurzaming van de industrie. Tegelijkertijd is het van belang onderscheid te maken tussen bestaande en nieuwe toepassingen en tussen verschillende vormen van koolstofarme waterstof. In de beantwoording van de volgende vragen ga ik hier nader op in.</w:t>
      </w:r>
    </w:p>
    <w:p w:rsidRPr="000330E6" w:rsidR="001D34A0" w:rsidP="002220A6" w:rsidRDefault="001D34A0" w14:paraId="0B325814" w14:textId="77777777">
      <w:pPr>
        <w:keepNext/>
        <w:contextualSpacing/>
      </w:pPr>
      <w:r>
        <w:t xml:space="preserve"> </w:t>
      </w:r>
      <w:r>
        <w:br/>
        <w:t>3</w:t>
      </w:r>
    </w:p>
    <w:p w:rsidRPr="000330E6" w:rsidR="001D34A0" w:rsidP="002220A6" w:rsidRDefault="001D34A0" w14:paraId="2569B768" w14:textId="77777777">
      <w:pPr>
        <w:contextualSpacing/>
        <w:rPr>
          <w:szCs w:val="18"/>
        </w:rPr>
      </w:pPr>
      <w:r w:rsidRPr="000330E6">
        <w:rPr>
          <w:szCs w:val="18"/>
        </w:rPr>
        <w:t xml:space="preserve">Kunt u verduidelijken welke concrete rol u ziet voor blauwe waterstof in het energiesysteem van de toekomst, zowel als vervanger in het opschalen van de Nederlandse waterstofketen en als tijdelijk alternatief voor aardgas? </w:t>
      </w:r>
    </w:p>
    <w:p w:rsidRPr="000330E6" w:rsidR="001D34A0" w:rsidP="002220A6" w:rsidRDefault="001D34A0" w14:paraId="63ADD6D6" w14:textId="77777777">
      <w:pPr>
        <w:contextualSpacing/>
        <w:rPr>
          <w:szCs w:val="18"/>
        </w:rPr>
      </w:pPr>
    </w:p>
    <w:p w:rsidRPr="000330E6" w:rsidR="001D34A0" w:rsidP="002220A6" w:rsidRDefault="001D34A0" w14:paraId="1F17C994" w14:textId="77777777">
      <w:pPr>
        <w:contextualSpacing/>
        <w:rPr>
          <w:rFonts w:eastAsia="Verdana" w:cs="Verdana"/>
          <w:szCs w:val="18"/>
        </w:rPr>
      </w:pPr>
      <w:r w:rsidRPr="000330E6">
        <w:rPr>
          <w:szCs w:val="18"/>
        </w:rPr>
        <w:t>Antwoord</w:t>
      </w:r>
    </w:p>
    <w:p w:rsidRPr="00C14995" w:rsidR="001D34A0" w:rsidP="002220A6" w:rsidRDefault="00C14995" w14:paraId="296DBD93" w14:textId="0C8A18BB">
      <w:pPr>
        <w:contextualSpacing/>
        <w:rPr>
          <w:rFonts w:eastAsia="Verdana" w:cs="Verdana"/>
          <w:szCs w:val="18"/>
        </w:rPr>
      </w:pPr>
      <w:r>
        <w:rPr>
          <w:rFonts w:eastAsia="Verdana" w:cs="Verdana"/>
        </w:rPr>
        <w:t>I</w:t>
      </w:r>
      <w:r w:rsidRPr="3EB78416" w:rsidR="001D34A0">
        <w:rPr>
          <w:rFonts w:eastAsia="Verdana" w:cs="Verdana"/>
        </w:rPr>
        <w:t xml:space="preserve">n de Kamerbrief </w:t>
      </w:r>
      <w:r w:rsidR="001D34A0">
        <w:rPr>
          <w:rFonts w:eastAsia="Verdana" w:cs="Verdana"/>
        </w:rPr>
        <w:t xml:space="preserve">voortgang waterstofbeleid </w:t>
      </w:r>
      <w:r w:rsidRPr="3EB78416" w:rsidR="001D34A0">
        <w:rPr>
          <w:rFonts w:eastAsia="Verdana" w:cs="Verdana"/>
        </w:rPr>
        <w:t>van 14 juli 2025</w:t>
      </w:r>
      <w:r w:rsidR="00FA097A">
        <w:rPr>
          <w:rStyle w:val="Voetnootmarkering"/>
          <w:rFonts w:eastAsia="Verdana" w:cs="Verdana"/>
        </w:rPr>
        <w:footnoteReference w:id="1"/>
      </w:r>
      <w:r>
        <w:rPr>
          <w:rFonts w:eastAsia="Verdana" w:cs="Verdana"/>
        </w:rPr>
        <w:t xml:space="preserve"> is </w:t>
      </w:r>
      <w:r w:rsidRPr="3EB78416">
        <w:rPr>
          <w:rFonts w:eastAsia="Verdana" w:cs="Verdana"/>
        </w:rPr>
        <w:t xml:space="preserve">de beleidsverkenning </w:t>
      </w:r>
      <w:r>
        <w:rPr>
          <w:rFonts w:eastAsia="Verdana" w:cs="Verdana"/>
        </w:rPr>
        <w:t>koolstofarme waterstof</w:t>
      </w:r>
      <w:r w:rsidRPr="3EB78416" w:rsidR="001D34A0">
        <w:rPr>
          <w:rFonts w:eastAsia="Verdana" w:cs="Verdana"/>
        </w:rPr>
        <w:t xml:space="preserve">. In </w:t>
      </w:r>
      <w:r>
        <w:rPr>
          <w:rFonts w:eastAsia="Verdana" w:cs="Verdana"/>
        </w:rPr>
        <w:t>deze verkenning</w:t>
      </w:r>
      <w:r w:rsidRPr="3EB78416" w:rsidR="001D34A0">
        <w:rPr>
          <w:rFonts w:eastAsia="Verdana" w:cs="Verdana"/>
        </w:rPr>
        <w:t xml:space="preserve"> heeft het kabinet aangegeven dat het beleid voor koolstofarme waterstof zich vooral richt op het verduurzamen van </w:t>
      </w:r>
      <w:r w:rsidR="001D34A0">
        <w:rPr>
          <w:rFonts w:eastAsia="Verdana" w:cs="Verdana"/>
        </w:rPr>
        <w:t xml:space="preserve">bestaande </w:t>
      </w:r>
      <w:r w:rsidRPr="3EB78416" w:rsidR="001D34A0">
        <w:rPr>
          <w:rFonts w:eastAsia="Verdana" w:cs="Verdana"/>
        </w:rPr>
        <w:t xml:space="preserve">grijze waterstofproductie, waterstofproductie uit restafval en de verduurzaming van restgassen in de petrochemie. </w:t>
      </w:r>
      <w:r w:rsidR="00277AF1">
        <w:rPr>
          <w:rFonts w:eastAsia="Verdana" w:cs="Verdana"/>
          <w:szCs w:val="18"/>
        </w:rPr>
        <w:t>Daarbij</w:t>
      </w:r>
      <w:r w:rsidRPr="000330E6" w:rsidR="00277AF1">
        <w:rPr>
          <w:rFonts w:eastAsia="Verdana" w:cs="Verdana"/>
          <w:szCs w:val="18"/>
        </w:rPr>
        <w:t xml:space="preserve"> merk ik op dat </w:t>
      </w:r>
      <w:r w:rsidR="00EA5DA1">
        <w:rPr>
          <w:rFonts w:eastAsia="Verdana" w:cs="Verdana"/>
          <w:szCs w:val="18"/>
        </w:rPr>
        <w:t>blauwe</w:t>
      </w:r>
      <w:r w:rsidRPr="000330E6" w:rsidR="00277AF1">
        <w:rPr>
          <w:rFonts w:eastAsia="Verdana" w:cs="Verdana"/>
          <w:szCs w:val="18"/>
        </w:rPr>
        <w:t xml:space="preserve"> waterstof op systeemniveau geen vervanger van aardgas is. Voor de productie ervan is door </w:t>
      </w:r>
      <w:r w:rsidR="00277AF1">
        <w:rPr>
          <w:rFonts w:eastAsia="Verdana" w:cs="Verdana"/>
          <w:szCs w:val="18"/>
        </w:rPr>
        <w:t>energie</w:t>
      </w:r>
      <w:r w:rsidRPr="000330E6" w:rsidR="00277AF1">
        <w:rPr>
          <w:rFonts w:eastAsia="Verdana" w:cs="Verdana"/>
          <w:szCs w:val="18"/>
        </w:rPr>
        <w:t xml:space="preserve">verliezen in de keten juist meer aardgas vereist dan de hoeveelheid die wordt vervangen. Nieuwe productie van </w:t>
      </w:r>
      <w:r w:rsidR="00FE666E">
        <w:rPr>
          <w:rFonts w:eastAsia="Verdana" w:cs="Verdana"/>
          <w:szCs w:val="18"/>
        </w:rPr>
        <w:t>blauwe</w:t>
      </w:r>
      <w:r w:rsidRPr="000330E6" w:rsidR="00277AF1">
        <w:rPr>
          <w:rFonts w:eastAsia="Verdana" w:cs="Verdana"/>
          <w:szCs w:val="18"/>
        </w:rPr>
        <w:t xml:space="preserve"> waterstof uit aardgas vergroot daarmee de afhankelijkheid van aardgas</w:t>
      </w:r>
      <w:r w:rsidR="00277AF1">
        <w:rPr>
          <w:rFonts w:eastAsia="Verdana" w:cs="Verdana"/>
          <w:szCs w:val="18"/>
        </w:rPr>
        <w:t>(</w:t>
      </w:r>
      <w:r w:rsidRPr="000330E6" w:rsidR="00277AF1">
        <w:rPr>
          <w:rFonts w:eastAsia="Verdana" w:cs="Verdana"/>
          <w:szCs w:val="18"/>
        </w:rPr>
        <w:t>import</w:t>
      </w:r>
      <w:r w:rsidR="00277AF1">
        <w:rPr>
          <w:rFonts w:eastAsia="Verdana" w:cs="Verdana"/>
          <w:szCs w:val="18"/>
        </w:rPr>
        <w:t>)</w:t>
      </w:r>
      <w:r w:rsidRPr="000330E6" w:rsidR="00277AF1">
        <w:rPr>
          <w:rFonts w:eastAsia="Verdana" w:cs="Verdana"/>
          <w:szCs w:val="18"/>
        </w:rPr>
        <w:t xml:space="preserve"> in plaats van deze te verminderen.</w:t>
      </w:r>
    </w:p>
    <w:p w:rsidR="001D34A0" w:rsidP="002220A6" w:rsidRDefault="001D34A0" w14:paraId="720E775B" w14:textId="77777777">
      <w:pPr>
        <w:contextualSpacing/>
        <w:rPr>
          <w:rFonts w:eastAsia="Verdana" w:cs="Verdana"/>
        </w:rPr>
      </w:pPr>
    </w:p>
    <w:p w:rsidR="001D34A0" w:rsidP="00277AF1" w:rsidRDefault="001B6FF2" w14:paraId="24CAF043" w14:textId="3CDAFD6E">
      <w:pPr>
        <w:contextualSpacing/>
        <w:rPr>
          <w:rFonts w:eastAsia="Verdana" w:cs="Verdana"/>
        </w:rPr>
      </w:pPr>
      <w:r>
        <w:t>D</w:t>
      </w:r>
      <w:r w:rsidR="001D34A0">
        <w:t xml:space="preserve">irecte elektrificatie </w:t>
      </w:r>
      <w:r>
        <w:t xml:space="preserve">is </w:t>
      </w:r>
      <w:r w:rsidR="001D34A0">
        <w:t xml:space="preserve">de voorkeursroute voor </w:t>
      </w:r>
      <w:r>
        <w:t xml:space="preserve">de </w:t>
      </w:r>
      <w:r w:rsidR="001D34A0">
        <w:t xml:space="preserve">verduurzaming </w:t>
      </w:r>
      <w:r>
        <w:t xml:space="preserve">van de </w:t>
      </w:r>
      <w:r w:rsidR="001D34A0">
        <w:t xml:space="preserve">industrie. Waterstof is met name een optie voor proceswarmte op hoge temperaturen of processen die een vlam vereisen. </w:t>
      </w:r>
      <w:r>
        <w:rPr>
          <w:rFonts w:eastAsia="Verdana" w:cs="Verdana"/>
        </w:rPr>
        <w:t>Voor deze toepassingen</w:t>
      </w:r>
      <w:r w:rsidRPr="3EB78416" w:rsidR="001D34A0">
        <w:rPr>
          <w:rFonts w:eastAsia="Verdana" w:cs="Verdana"/>
        </w:rPr>
        <w:t xml:space="preserve"> ziet het kabinet een mogelijke rol weggelegd voor koolstofarme waterstof. </w:t>
      </w:r>
      <w:r>
        <w:rPr>
          <w:rFonts w:eastAsia="Verdana" w:cs="Verdana"/>
        </w:rPr>
        <w:t>D</w:t>
      </w:r>
      <w:r w:rsidRPr="3EB78416" w:rsidR="001D34A0">
        <w:rPr>
          <w:rFonts w:eastAsia="Verdana" w:cs="Verdana"/>
        </w:rPr>
        <w:t xml:space="preserve">e beschikbaarheid van een alternatief zoals groen gas </w:t>
      </w:r>
      <w:r>
        <w:rPr>
          <w:rFonts w:eastAsia="Verdana" w:cs="Verdana"/>
        </w:rPr>
        <w:t xml:space="preserve">zal </w:t>
      </w:r>
      <w:r w:rsidRPr="3EB78416" w:rsidR="001D34A0">
        <w:rPr>
          <w:rFonts w:eastAsia="Verdana" w:cs="Verdana"/>
        </w:rPr>
        <w:t>mede bepalen of nieuwe</w:t>
      </w:r>
      <w:r w:rsidR="001D34A0">
        <w:rPr>
          <w:rFonts w:eastAsia="Verdana" w:cs="Verdana"/>
        </w:rPr>
        <w:t xml:space="preserve"> koolstofarme waterstof</w:t>
      </w:r>
      <w:r w:rsidRPr="3EB78416" w:rsidR="001D34A0">
        <w:rPr>
          <w:rFonts w:eastAsia="Verdana" w:cs="Verdana"/>
        </w:rPr>
        <w:t>projecten noodzakelijk zijn om de beoogde sectoren te verduurzamen. De in het voorjaar 2025 aangekondigde bijmengverplichting voor CO</w:t>
      </w:r>
      <w:r w:rsidRPr="3EB78416" w:rsidR="001D34A0">
        <w:rPr>
          <w:rFonts w:eastAsia="Verdana" w:cs="Verdana"/>
          <w:vertAlign w:val="subscript"/>
        </w:rPr>
        <w:t>2</w:t>
      </w:r>
      <w:r w:rsidRPr="3EB78416" w:rsidR="001D34A0">
        <w:rPr>
          <w:rFonts w:eastAsia="Verdana" w:cs="Verdana"/>
        </w:rPr>
        <w:t xml:space="preserve">-vrije energiedragers (waterstof) in gascentrales en bijbehorende subsidie voor ombouw van gascentrales is komen te vervallen. Hierdoor wordt </w:t>
      </w:r>
      <w:r w:rsidR="001D34A0">
        <w:rPr>
          <w:rFonts w:eastAsia="Verdana" w:cs="Verdana"/>
        </w:rPr>
        <w:t>op korte termijn</w:t>
      </w:r>
      <w:r w:rsidRPr="3EB78416" w:rsidR="001D34A0">
        <w:rPr>
          <w:rFonts w:eastAsia="Verdana" w:cs="Verdana"/>
        </w:rPr>
        <w:t xml:space="preserve"> geen grootschalige vraag voorzien in regelbaar vermogen </w:t>
      </w:r>
      <w:r w:rsidR="001D34A0">
        <w:rPr>
          <w:rFonts w:eastAsia="Verdana" w:cs="Verdana"/>
        </w:rPr>
        <w:t xml:space="preserve">met inzet van </w:t>
      </w:r>
      <w:r w:rsidR="00277AF1">
        <w:rPr>
          <w:rFonts w:eastAsia="Verdana" w:cs="Verdana"/>
        </w:rPr>
        <w:t>(</w:t>
      </w:r>
      <w:r w:rsidR="00EA5DA1">
        <w:rPr>
          <w:rFonts w:eastAsia="Verdana" w:cs="Verdana"/>
        </w:rPr>
        <w:t>blauwe</w:t>
      </w:r>
      <w:r w:rsidR="00277AF1">
        <w:rPr>
          <w:rFonts w:eastAsia="Verdana" w:cs="Verdana"/>
        </w:rPr>
        <w:t xml:space="preserve">) </w:t>
      </w:r>
      <w:r w:rsidR="001D34A0">
        <w:rPr>
          <w:rFonts w:eastAsia="Verdana" w:cs="Verdana"/>
        </w:rPr>
        <w:t>waterstof</w:t>
      </w:r>
      <w:r w:rsidRPr="3EB78416" w:rsidR="001D34A0">
        <w:rPr>
          <w:rFonts w:eastAsia="Verdana" w:cs="Verdana"/>
        </w:rPr>
        <w:t>.</w:t>
      </w:r>
    </w:p>
    <w:p w:rsidR="00C14995" w:rsidP="00277AF1" w:rsidRDefault="00C14995" w14:paraId="288F71C1" w14:textId="77777777">
      <w:pPr>
        <w:contextualSpacing/>
        <w:rPr>
          <w:rFonts w:eastAsia="Verdana" w:cs="Verdana"/>
        </w:rPr>
      </w:pPr>
    </w:p>
    <w:p w:rsidR="00C14995" w:rsidP="00277AF1" w:rsidRDefault="00C14995" w14:paraId="51350B1A" w14:textId="52D4D27E">
      <w:pPr>
        <w:contextualSpacing/>
        <w:rPr>
          <w:rFonts w:eastAsia="Verdana" w:cs="Verdana"/>
          <w:szCs w:val="18"/>
        </w:rPr>
      </w:pPr>
      <w:r w:rsidRPr="00C14995">
        <w:rPr>
          <w:rFonts w:eastAsia="Verdana" w:cs="Verdana"/>
          <w:szCs w:val="18"/>
        </w:rPr>
        <w:t>Op dit moment werkt het kabinet aan de actualisatie van het Nationaal Plan Energiesysteem (NPE), dat een gedetailleerd beeld geeft van de rol van waterstof in ons energiesysteem, inclusief een reflectie op de rol van koolstofarme waterstof. Momenteel vindt een uitgebreide consultatie met de sector plaats over de actualisatie van het NPE. Het NPE bouwt hierbij voort op voornoemde beleidsverkenning koolstofarme waterstof.</w:t>
      </w:r>
    </w:p>
    <w:p w:rsidRPr="000330E6" w:rsidR="001D34A0" w:rsidP="002220A6" w:rsidRDefault="001D34A0" w14:paraId="72C19416" w14:textId="77777777">
      <w:pPr>
        <w:contextualSpacing/>
        <w:rPr>
          <w:szCs w:val="18"/>
        </w:rPr>
      </w:pPr>
    </w:p>
    <w:p w:rsidRPr="000330E6" w:rsidR="001D34A0" w:rsidP="002220A6" w:rsidRDefault="001D34A0" w14:paraId="075AFF6A" w14:textId="77777777">
      <w:pPr>
        <w:keepNext/>
        <w:contextualSpacing/>
        <w:rPr>
          <w:szCs w:val="18"/>
        </w:rPr>
      </w:pPr>
      <w:r w:rsidRPr="000330E6">
        <w:rPr>
          <w:szCs w:val="18"/>
        </w:rPr>
        <w:t>4</w:t>
      </w:r>
    </w:p>
    <w:p w:rsidRPr="000330E6" w:rsidR="001D34A0" w:rsidP="002220A6" w:rsidRDefault="001D34A0" w14:paraId="49053CE1" w14:textId="77777777">
      <w:pPr>
        <w:contextualSpacing/>
        <w:rPr>
          <w:szCs w:val="18"/>
        </w:rPr>
      </w:pPr>
      <w:r w:rsidRPr="000330E6">
        <w:rPr>
          <w:szCs w:val="18"/>
        </w:rPr>
        <w:t>Hoe beoordeelt u de huidige ontwikkeling en de concurrentiepositie van blauwe waterstof in Nederland ten opzichte van omringende landen?</w:t>
      </w:r>
    </w:p>
    <w:p w:rsidRPr="000330E6" w:rsidR="001D34A0" w:rsidP="002220A6" w:rsidRDefault="001D34A0" w14:paraId="68FD667E" w14:textId="77777777">
      <w:pPr>
        <w:contextualSpacing/>
        <w:rPr>
          <w:szCs w:val="18"/>
        </w:rPr>
      </w:pPr>
    </w:p>
    <w:p w:rsidRPr="000330E6" w:rsidR="001D34A0" w:rsidP="002220A6" w:rsidRDefault="001D34A0" w14:paraId="5C51D90C" w14:textId="77777777">
      <w:pPr>
        <w:contextualSpacing/>
        <w:rPr>
          <w:szCs w:val="18"/>
        </w:rPr>
      </w:pPr>
      <w:r w:rsidRPr="000330E6">
        <w:rPr>
          <w:szCs w:val="18"/>
        </w:rPr>
        <w:t>Antwoord</w:t>
      </w:r>
    </w:p>
    <w:p w:rsidRPr="000330E6" w:rsidR="001D34A0" w:rsidP="002220A6" w:rsidRDefault="001D34A0" w14:paraId="4B008311" w14:textId="18D762E4">
      <w:pPr>
        <w:contextualSpacing/>
      </w:pPr>
      <w:r>
        <w:t xml:space="preserve">In het algemeen heeft Nederland een goede uitgangspositie voor </w:t>
      </w:r>
      <w:r w:rsidR="00FE666E">
        <w:t>blauwe</w:t>
      </w:r>
      <w:r>
        <w:t xml:space="preserve"> waterstof indien wordt gekeken naar bestaand aardgasinfrastructuur met inbegrip van LNG-faciliteiten en de waterstof- en CO</w:t>
      </w:r>
      <w:r w:rsidRPr="3EB78416">
        <w:rPr>
          <w:vertAlign w:val="subscript"/>
        </w:rPr>
        <w:t>2</w:t>
      </w:r>
      <w:r>
        <w:t xml:space="preserve">-infrastructuur die in ontwikkeling is. De onzekerheden rondom marktontwikkeling, kosten en vraag naar additioneel koolstofarme waterstof zijn groot. </w:t>
      </w:r>
      <w:r w:rsidR="00F240E5">
        <w:t xml:space="preserve">Bij </w:t>
      </w:r>
      <w:r w:rsidR="00FE666E">
        <w:t>blauwe</w:t>
      </w:r>
      <w:r w:rsidR="00F240E5">
        <w:t xml:space="preserve"> waterstof blij</w:t>
      </w:r>
      <w:r w:rsidR="00060AAD">
        <w:t>ft Nederland</w:t>
      </w:r>
      <w:r w:rsidR="00F240E5">
        <w:t xml:space="preserve"> grotendeels afhankelijk van import van fossiele grondstoffen</w:t>
      </w:r>
      <w:r w:rsidR="00060AAD">
        <w:t xml:space="preserve"> in plaats van deze af te bouwen</w:t>
      </w:r>
      <w:r w:rsidR="00F240E5">
        <w:t xml:space="preserve">. </w:t>
      </w:r>
      <w:r>
        <w:t>De vergelijking met omringende landen is niet eenvoudig te maken. Dit is mede afhankelijk van de samenstelling en omvang van de energie-intensieve industrie en de toekomstige industriële vraag naar waterstof in relatie tot andere verduurzamingsroutes als elektrificatie, groen gas en CCS, en de beleidskeuze voor de rol van waterstof in CO</w:t>
      </w:r>
      <w:r w:rsidRPr="3EB78416">
        <w:rPr>
          <w:vertAlign w:val="subscript"/>
        </w:rPr>
        <w:t>2</w:t>
      </w:r>
      <w:r>
        <w:t>-vrije elektriciteitsproductie.</w:t>
      </w:r>
    </w:p>
    <w:p w:rsidRPr="000330E6" w:rsidR="001D34A0" w:rsidP="002220A6" w:rsidRDefault="001D34A0" w14:paraId="6DB0F79E" w14:textId="77777777">
      <w:pPr>
        <w:contextualSpacing/>
        <w:rPr>
          <w:szCs w:val="18"/>
        </w:rPr>
      </w:pPr>
    </w:p>
    <w:p w:rsidRPr="000330E6" w:rsidR="001D34A0" w:rsidP="002220A6" w:rsidRDefault="001D34A0" w14:paraId="39185D70" w14:textId="77777777">
      <w:pPr>
        <w:keepNext/>
        <w:contextualSpacing/>
        <w:rPr>
          <w:szCs w:val="18"/>
        </w:rPr>
      </w:pPr>
      <w:r w:rsidRPr="000330E6">
        <w:rPr>
          <w:szCs w:val="18"/>
        </w:rPr>
        <w:t>5</w:t>
      </w:r>
    </w:p>
    <w:p w:rsidRPr="000330E6" w:rsidR="001D34A0" w:rsidP="002220A6" w:rsidRDefault="001D34A0" w14:paraId="76C56109" w14:textId="77777777">
      <w:pPr>
        <w:contextualSpacing/>
        <w:rPr>
          <w:szCs w:val="18"/>
        </w:rPr>
      </w:pPr>
      <w:r w:rsidRPr="000330E6">
        <w:rPr>
          <w:szCs w:val="18"/>
        </w:rPr>
        <w:t>Hoe verklaart u het huidige trage tempo van projecten voor blauwe waterstof, mede in het licht van recente uitstel of afstel van grootschalige initiatieven?</w:t>
      </w:r>
    </w:p>
    <w:p w:rsidRPr="000330E6" w:rsidR="001D34A0" w:rsidP="002220A6" w:rsidRDefault="001D34A0" w14:paraId="0D287DD3" w14:textId="77777777">
      <w:pPr>
        <w:contextualSpacing/>
        <w:rPr>
          <w:szCs w:val="18"/>
        </w:rPr>
      </w:pPr>
    </w:p>
    <w:p w:rsidRPr="000330E6" w:rsidR="001D34A0" w:rsidP="002220A6" w:rsidRDefault="001D34A0" w14:paraId="656FBC53" w14:textId="77777777">
      <w:pPr>
        <w:contextualSpacing/>
        <w:rPr>
          <w:szCs w:val="18"/>
        </w:rPr>
      </w:pPr>
      <w:r w:rsidRPr="000330E6">
        <w:rPr>
          <w:szCs w:val="18"/>
        </w:rPr>
        <w:t>Antwoord</w:t>
      </w:r>
    </w:p>
    <w:p w:rsidRPr="000330E6" w:rsidR="001D34A0" w:rsidP="002220A6" w:rsidRDefault="001D34A0" w14:paraId="0A98B098" w14:textId="2803D137">
      <w:pPr>
        <w:contextualSpacing/>
      </w:pPr>
      <w:r>
        <w:t xml:space="preserve">Ik heb kennisgenomen van de verschillende initiatieven voor nieuwe </w:t>
      </w:r>
      <w:r w:rsidR="00FE666E">
        <w:t>blauwe</w:t>
      </w:r>
      <w:r>
        <w:t xml:space="preserve"> waterstofproductie en de besluiten die een aantal initiatiefnemers hebben genomen om hun projecten uit te stellen of stop te zetten. Dit illustreert de onzekerheden die er zijn over de vraag naar koolstofarme waterstof om te komen tot lange-termijnafnamecontracten. Dit komt ook omdat vraag naar koolstofarme waterstof uit buurlanden achterblijft, terwijl deze doorgaans een belangrijke potentiële afzetmarkt biedt voor nieuwe projecten die koolstofarme waterstof willen produceren. Het kabinet maakt nu tempo met het verduurzamen van bestaande grijze waterstofproductie en industriële restgassen, omdat hier het grootste potentieel zit, ook richting de klimaatdoelen voor 2030.</w:t>
      </w:r>
    </w:p>
    <w:p w:rsidRPr="000330E6" w:rsidR="001D34A0" w:rsidP="002220A6" w:rsidRDefault="001D34A0" w14:paraId="1EBB7509" w14:textId="77777777">
      <w:pPr>
        <w:contextualSpacing/>
        <w:rPr>
          <w:szCs w:val="18"/>
        </w:rPr>
      </w:pPr>
    </w:p>
    <w:p w:rsidRPr="000330E6" w:rsidR="001D34A0" w:rsidP="002220A6" w:rsidRDefault="001D34A0" w14:paraId="1885AE7E" w14:textId="77777777">
      <w:pPr>
        <w:keepNext/>
        <w:contextualSpacing/>
        <w:rPr>
          <w:szCs w:val="18"/>
        </w:rPr>
      </w:pPr>
      <w:r w:rsidRPr="000330E6">
        <w:rPr>
          <w:szCs w:val="18"/>
        </w:rPr>
        <w:t>6</w:t>
      </w:r>
    </w:p>
    <w:p w:rsidRPr="000330E6" w:rsidR="001D34A0" w:rsidP="002220A6" w:rsidRDefault="001D34A0" w14:paraId="5B83D18B" w14:textId="77777777">
      <w:pPr>
        <w:contextualSpacing/>
        <w:rPr>
          <w:szCs w:val="18"/>
        </w:rPr>
      </w:pPr>
      <w:r w:rsidRPr="000330E6">
        <w:rPr>
          <w:szCs w:val="18"/>
        </w:rPr>
        <w:t>Welke maatregelen worden genomen om te voorkomen dat projecten op het gebied van blauwe waterstof uitwijken naar het buitenland vanwege ongunstige randvoorwaarden in Nederland?</w:t>
      </w:r>
    </w:p>
    <w:p w:rsidRPr="000330E6" w:rsidR="001D34A0" w:rsidP="002220A6" w:rsidRDefault="001D34A0" w14:paraId="6B0A9D0E" w14:textId="77777777">
      <w:pPr>
        <w:contextualSpacing/>
        <w:rPr>
          <w:szCs w:val="18"/>
        </w:rPr>
      </w:pPr>
    </w:p>
    <w:p w:rsidRPr="000330E6" w:rsidR="001D34A0" w:rsidP="002220A6" w:rsidRDefault="001D34A0" w14:paraId="113820F1" w14:textId="77777777">
      <w:pPr>
        <w:contextualSpacing/>
        <w:rPr>
          <w:szCs w:val="18"/>
        </w:rPr>
      </w:pPr>
      <w:r w:rsidRPr="000330E6">
        <w:rPr>
          <w:szCs w:val="18"/>
        </w:rPr>
        <w:t>Antwoord</w:t>
      </w:r>
    </w:p>
    <w:p w:rsidRPr="000330E6" w:rsidR="001D34A0" w:rsidP="002220A6" w:rsidRDefault="001B6FF2" w14:paraId="315484F5" w14:textId="3BDBF588">
      <w:pPr>
        <w:contextualSpacing/>
      </w:pPr>
      <w:r>
        <w:t>Zoals beschreven onder vrag</w:t>
      </w:r>
      <w:r w:rsidR="00FE666E">
        <w:t>en</w:t>
      </w:r>
      <w:r>
        <w:t xml:space="preserve"> 3</w:t>
      </w:r>
      <w:r w:rsidR="00FE666E">
        <w:t xml:space="preserve"> en 5</w:t>
      </w:r>
      <w:r>
        <w:t>, focust d</w:t>
      </w:r>
      <w:r w:rsidR="001D34A0">
        <w:t xml:space="preserve">e beleidsinzet van het kabinet </w:t>
      </w:r>
      <w:r w:rsidR="0065038F">
        <w:t xml:space="preserve">op het gebied van koolstofarme waterstof </w:t>
      </w:r>
      <w:r w:rsidR="001D34A0">
        <w:t>zich op het verduurzamen van het bestaande gebruik van grijze waterstof, waterstofproductie uit restafval en de verduurzaming van restgassen in de petrochemie. Voor projecten die op deze wijze koolstofarme waterstof wil</w:t>
      </w:r>
      <w:r w:rsidR="00F84B33">
        <w:t>len</w:t>
      </w:r>
      <w:r w:rsidR="001D34A0">
        <w:t xml:space="preserve"> produceren</w:t>
      </w:r>
      <w:r w:rsidR="0065038F">
        <w:t>,</w:t>
      </w:r>
      <w:r w:rsidR="001D34A0">
        <w:t xml:space="preserve"> heeft het kabinet ook maatregelen genomen om ze van de grond te krijgen, bijvoorbeeld via aanpassingen in de SDE++. In aanvulling hierop zet het kabinet in op het op orde krijgen van de randvoorwaarden om de industrie in Nederland te verduurzamen. Hierbij is de inzet van hernieuwbare en koolstofarme waterstof een middel en geen doel.</w:t>
      </w:r>
    </w:p>
    <w:p w:rsidRPr="000330E6" w:rsidR="001D34A0" w:rsidP="002220A6" w:rsidRDefault="001D34A0" w14:paraId="127D88D1" w14:textId="77777777">
      <w:pPr>
        <w:contextualSpacing/>
        <w:rPr>
          <w:szCs w:val="18"/>
        </w:rPr>
      </w:pPr>
    </w:p>
    <w:p w:rsidRPr="000330E6" w:rsidR="001D34A0" w:rsidP="002220A6" w:rsidRDefault="001D34A0" w14:paraId="74F67D49" w14:textId="77777777">
      <w:pPr>
        <w:keepNext/>
        <w:contextualSpacing/>
        <w:rPr>
          <w:szCs w:val="18"/>
        </w:rPr>
      </w:pPr>
      <w:r w:rsidRPr="000330E6">
        <w:rPr>
          <w:szCs w:val="18"/>
        </w:rPr>
        <w:t>7</w:t>
      </w:r>
    </w:p>
    <w:p w:rsidRPr="000330E6" w:rsidR="001D34A0" w:rsidP="002220A6" w:rsidRDefault="001D34A0" w14:paraId="2F313EAD" w14:textId="77777777">
      <w:pPr>
        <w:contextualSpacing/>
        <w:rPr>
          <w:szCs w:val="18"/>
        </w:rPr>
      </w:pPr>
      <w:r w:rsidRPr="000330E6">
        <w:rPr>
          <w:szCs w:val="18"/>
        </w:rPr>
        <w:t>In hoeverre ziet u het gebrek aan stabiel en voorspelbaar beleid als belangrijke belemmering voor investeringsbeslissingen in o.a. de industrie op het gebied van blauwe waterstof?</w:t>
      </w:r>
    </w:p>
    <w:p w:rsidRPr="000330E6" w:rsidR="001D34A0" w:rsidP="002220A6" w:rsidRDefault="001D34A0" w14:paraId="0F3E2EB8" w14:textId="77777777">
      <w:pPr>
        <w:contextualSpacing/>
        <w:rPr>
          <w:szCs w:val="18"/>
        </w:rPr>
      </w:pPr>
    </w:p>
    <w:p w:rsidRPr="000330E6" w:rsidR="001D34A0" w:rsidP="002220A6" w:rsidRDefault="001D34A0" w14:paraId="5F930157" w14:textId="77777777">
      <w:pPr>
        <w:contextualSpacing/>
        <w:rPr>
          <w:szCs w:val="18"/>
        </w:rPr>
      </w:pPr>
      <w:r w:rsidRPr="000330E6">
        <w:rPr>
          <w:szCs w:val="18"/>
        </w:rPr>
        <w:t>Antwoord</w:t>
      </w:r>
    </w:p>
    <w:p w:rsidRPr="000330E6" w:rsidR="001D34A0" w:rsidP="002220A6" w:rsidRDefault="001D34A0" w14:paraId="25A73ECC" w14:textId="78CF55F9">
      <w:pPr>
        <w:contextualSpacing/>
      </w:pPr>
      <w:r>
        <w:t xml:space="preserve">Het kabinet is zich ervan bewust dat de industrie gebaat is bij duidelijkheid en lange-termijnzekerheid om investeringsbeslissingen te kunnen nemen. Zo is het kabinet aan de slag met de implementatie van </w:t>
      </w:r>
      <w:r>
        <w:rPr>
          <w:szCs w:val="18"/>
        </w:rPr>
        <w:t>de herziene richtlijn hernieuwbare energie (</w:t>
      </w:r>
      <w:r>
        <w:t>RED-III) en het realiseren van de benodigde infrastructuur voor waterstof- en CO</w:t>
      </w:r>
      <w:r w:rsidRPr="3EB78416">
        <w:rPr>
          <w:vertAlign w:val="subscript"/>
        </w:rPr>
        <w:t>2</w:t>
      </w:r>
      <w:r>
        <w:t>-transport en -opslag. Met de beleidsverkenning koolstofarme waterstof in de Kamerbrief voortgang waterstofbeleid van 14 juli 2025 is invulling gegeven aan de beoogde beleidsinzet op koolstofarme waterstof</w:t>
      </w:r>
      <w:r w:rsidR="00AA6B5F">
        <w:t>, zoals beschreven onder vrag</w:t>
      </w:r>
      <w:r w:rsidR="00FE666E">
        <w:t>en</w:t>
      </w:r>
      <w:r w:rsidR="00AA6B5F">
        <w:t xml:space="preserve"> 3</w:t>
      </w:r>
      <w:r w:rsidR="00FE666E">
        <w:t xml:space="preserve"> en 5</w:t>
      </w:r>
      <w:r>
        <w:t xml:space="preserve">. </w:t>
      </w:r>
    </w:p>
    <w:p w:rsidRPr="000330E6" w:rsidR="001D34A0" w:rsidP="002220A6" w:rsidRDefault="001D34A0" w14:paraId="1C20E9EF" w14:textId="77777777">
      <w:pPr>
        <w:contextualSpacing/>
        <w:rPr>
          <w:szCs w:val="18"/>
        </w:rPr>
      </w:pPr>
    </w:p>
    <w:p w:rsidRPr="000330E6" w:rsidR="001D34A0" w:rsidP="002220A6" w:rsidRDefault="001D34A0" w14:paraId="35BB36CA" w14:textId="77777777">
      <w:pPr>
        <w:keepNext/>
        <w:contextualSpacing/>
        <w:rPr>
          <w:szCs w:val="18"/>
        </w:rPr>
      </w:pPr>
      <w:r w:rsidRPr="000330E6">
        <w:rPr>
          <w:szCs w:val="18"/>
        </w:rPr>
        <w:t>8</w:t>
      </w:r>
    </w:p>
    <w:p w:rsidRPr="000330E6" w:rsidR="001D34A0" w:rsidP="002220A6" w:rsidRDefault="001D34A0" w14:paraId="6A31A95D" w14:textId="77777777">
      <w:pPr>
        <w:contextualSpacing/>
        <w:rPr>
          <w:szCs w:val="18"/>
        </w:rPr>
      </w:pPr>
      <w:r w:rsidRPr="000330E6">
        <w:rPr>
          <w:szCs w:val="18"/>
        </w:rPr>
        <w:t>Hoe voorkomt u dat een te absolute focus op groene waterstof op korte termijn de ontwikkeling van blauwe waterstof vertraagt, terwijl deze ontwikkeling juist kan bijdragen aan snelle CO</w:t>
      </w:r>
      <w:r w:rsidRPr="000330E6">
        <w:rPr>
          <w:szCs w:val="18"/>
          <w:vertAlign w:val="subscript"/>
        </w:rPr>
        <w:t>2</w:t>
      </w:r>
      <w:r w:rsidRPr="000330E6">
        <w:rPr>
          <w:szCs w:val="18"/>
        </w:rPr>
        <w:t>-reductie?</w:t>
      </w:r>
    </w:p>
    <w:p w:rsidRPr="000330E6" w:rsidR="001D34A0" w:rsidP="002220A6" w:rsidRDefault="001D34A0" w14:paraId="0E3B47A7" w14:textId="77777777">
      <w:pPr>
        <w:contextualSpacing/>
        <w:rPr>
          <w:szCs w:val="18"/>
        </w:rPr>
      </w:pPr>
    </w:p>
    <w:p w:rsidRPr="000330E6" w:rsidR="001D34A0" w:rsidP="002220A6" w:rsidRDefault="001D34A0" w14:paraId="1338969B" w14:textId="77777777">
      <w:pPr>
        <w:contextualSpacing/>
        <w:rPr>
          <w:szCs w:val="18"/>
        </w:rPr>
      </w:pPr>
      <w:r w:rsidRPr="000330E6">
        <w:rPr>
          <w:szCs w:val="18"/>
        </w:rPr>
        <w:t>Antwoord</w:t>
      </w:r>
    </w:p>
    <w:p w:rsidRPr="000330E6" w:rsidR="001D34A0" w:rsidP="002220A6" w:rsidRDefault="001D34A0" w14:paraId="7CF66FFA" w14:textId="61A0ACFC">
      <w:pPr>
        <w:contextualSpacing/>
      </w:pPr>
      <w:r>
        <w:t>In het beleid wordt ingezet op zowel de opschaling van hernieuwbare waterstof als de verduurzaming van bestaande grijze waterstofproductie en industriële restgassen door toepassing van CCS. Het kabinet ziet potentieel om via deze vormen van koolstofarme waterstof op snelle wijze CO</w:t>
      </w:r>
      <w:r w:rsidRPr="3EB78416">
        <w:rPr>
          <w:vertAlign w:val="subscript"/>
        </w:rPr>
        <w:t>2</w:t>
      </w:r>
      <w:r>
        <w:t>-reductie in de industrie te realiseren en hiervoor worden via de SDE++ middelen voor vrijgemaakt. Daarnaast zet het kabinet zich ook in op het realiseren van de benodigde infrastructuur voor waterstof- en CO</w:t>
      </w:r>
      <w:r w:rsidRPr="3EB78416">
        <w:rPr>
          <w:vertAlign w:val="subscript"/>
        </w:rPr>
        <w:t>2</w:t>
      </w:r>
      <w:r>
        <w:t>-transport en -opslag.</w:t>
      </w:r>
      <w:r w:rsidR="00FE666E">
        <w:t xml:space="preserve"> Vanwege verplichtingen in RED-III moet het kabinet ook fors inzetten op het opschalen van hernieuwbare waterstof voor de industrie, wat tevens ook de bandbreedte bepaalt voor de inzet van koolstofarme waterstof.</w:t>
      </w:r>
    </w:p>
    <w:p w:rsidRPr="000330E6" w:rsidR="001D34A0" w:rsidP="002220A6" w:rsidRDefault="001D34A0" w14:paraId="1532C874" w14:textId="77777777">
      <w:pPr>
        <w:contextualSpacing/>
        <w:rPr>
          <w:szCs w:val="18"/>
        </w:rPr>
      </w:pPr>
    </w:p>
    <w:p w:rsidRPr="000330E6" w:rsidR="001D34A0" w:rsidP="002220A6" w:rsidRDefault="001D34A0" w14:paraId="503C1D3D" w14:textId="77777777">
      <w:pPr>
        <w:keepNext/>
        <w:contextualSpacing/>
        <w:rPr>
          <w:szCs w:val="18"/>
        </w:rPr>
      </w:pPr>
      <w:r w:rsidRPr="000330E6">
        <w:rPr>
          <w:szCs w:val="18"/>
        </w:rPr>
        <w:t>9</w:t>
      </w:r>
    </w:p>
    <w:p w:rsidRPr="000330E6" w:rsidR="001D34A0" w:rsidP="002220A6" w:rsidRDefault="001D34A0" w14:paraId="2D3A9D41" w14:textId="77777777">
      <w:pPr>
        <w:contextualSpacing/>
        <w:rPr>
          <w:szCs w:val="18"/>
        </w:rPr>
      </w:pPr>
      <w:r w:rsidRPr="000330E6">
        <w:rPr>
          <w:szCs w:val="18"/>
        </w:rPr>
        <w:t>Hoe voorkomt u dat de volgorde die u tijdens het commissiedebat ‘Waterstof, groen gas en andere energiedragers’ op 4 maart 2026 schetste met betrekking tot de voorwaarden voor de inzet van blauwe waterstof (eerst het systeem en pas daarna concrete randvoorwaarden en ondersteuning) in de praktijk leidt tot uitstel en vertraging, terwijl snelheid maken met CO</w:t>
      </w:r>
      <w:r w:rsidRPr="000330E6">
        <w:rPr>
          <w:szCs w:val="18"/>
          <w:vertAlign w:val="subscript"/>
        </w:rPr>
        <w:t>2</w:t>
      </w:r>
      <w:r w:rsidRPr="000330E6">
        <w:rPr>
          <w:szCs w:val="18"/>
        </w:rPr>
        <w:t>-reductie juist een reden is om blauwe waterstof in te zetten?</w:t>
      </w:r>
    </w:p>
    <w:p w:rsidRPr="000330E6" w:rsidR="001D34A0" w:rsidP="002220A6" w:rsidRDefault="001D34A0" w14:paraId="3CAF9643" w14:textId="77777777">
      <w:pPr>
        <w:contextualSpacing/>
        <w:rPr>
          <w:szCs w:val="18"/>
        </w:rPr>
      </w:pPr>
    </w:p>
    <w:p w:rsidRPr="000330E6" w:rsidR="001D34A0" w:rsidP="002220A6" w:rsidRDefault="001D34A0" w14:paraId="37246567" w14:textId="77777777">
      <w:pPr>
        <w:contextualSpacing/>
        <w:rPr>
          <w:szCs w:val="18"/>
        </w:rPr>
      </w:pPr>
      <w:r w:rsidRPr="000330E6">
        <w:rPr>
          <w:szCs w:val="18"/>
        </w:rPr>
        <w:t>Antwoord</w:t>
      </w:r>
    </w:p>
    <w:p w:rsidRPr="000330E6" w:rsidR="001D34A0" w:rsidP="002220A6" w:rsidRDefault="001D34A0" w14:paraId="0A52EAD3" w14:textId="77777777">
      <w:pPr>
        <w:contextualSpacing/>
        <w:rPr>
          <w:szCs w:val="18"/>
        </w:rPr>
      </w:pPr>
      <w:r w:rsidRPr="000330E6">
        <w:rPr>
          <w:szCs w:val="18"/>
        </w:rPr>
        <w:t>Zie de beantwoording op vragen 3</w:t>
      </w:r>
      <w:r>
        <w:rPr>
          <w:szCs w:val="18"/>
        </w:rPr>
        <w:t xml:space="preserve">, </w:t>
      </w:r>
      <w:r w:rsidRPr="000330E6">
        <w:rPr>
          <w:szCs w:val="18"/>
        </w:rPr>
        <w:t>5</w:t>
      </w:r>
      <w:r>
        <w:rPr>
          <w:szCs w:val="18"/>
        </w:rPr>
        <w:t xml:space="preserve"> en 6</w:t>
      </w:r>
      <w:r w:rsidRPr="000330E6">
        <w:rPr>
          <w:szCs w:val="18"/>
        </w:rPr>
        <w:t>.</w:t>
      </w:r>
    </w:p>
    <w:p w:rsidRPr="000330E6" w:rsidR="001D34A0" w:rsidP="002220A6" w:rsidRDefault="001D34A0" w14:paraId="2A07624B" w14:textId="77777777">
      <w:pPr>
        <w:contextualSpacing/>
        <w:rPr>
          <w:szCs w:val="18"/>
        </w:rPr>
      </w:pPr>
    </w:p>
    <w:p w:rsidRPr="000330E6" w:rsidR="001D34A0" w:rsidP="002220A6" w:rsidRDefault="001D34A0" w14:paraId="78528F37" w14:textId="77777777">
      <w:pPr>
        <w:keepNext/>
        <w:contextualSpacing/>
        <w:rPr>
          <w:szCs w:val="18"/>
        </w:rPr>
      </w:pPr>
      <w:r w:rsidRPr="000330E6">
        <w:rPr>
          <w:szCs w:val="18"/>
        </w:rPr>
        <w:t>10</w:t>
      </w:r>
    </w:p>
    <w:p w:rsidRPr="000330E6" w:rsidR="001D34A0" w:rsidP="002220A6" w:rsidRDefault="001D34A0" w14:paraId="124D251F" w14:textId="77777777">
      <w:pPr>
        <w:contextualSpacing/>
        <w:rPr>
          <w:szCs w:val="18"/>
        </w:rPr>
      </w:pPr>
      <w:r w:rsidRPr="000330E6">
        <w:rPr>
          <w:szCs w:val="18"/>
        </w:rPr>
        <w:t>Bent u bereid om vooruitlopend op het volledige systeemplaatje op korte</w:t>
      </w:r>
    </w:p>
    <w:p w:rsidRPr="000330E6" w:rsidR="001D34A0" w:rsidP="002220A6" w:rsidRDefault="001D34A0" w14:paraId="3495DEB8" w14:textId="77777777">
      <w:pPr>
        <w:contextualSpacing/>
        <w:rPr>
          <w:szCs w:val="18"/>
        </w:rPr>
      </w:pPr>
      <w:r w:rsidRPr="000330E6">
        <w:rPr>
          <w:szCs w:val="18"/>
        </w:rPr>
        <w:t>termijn in ieder geval de voorlopige kaders en voorwaarden voor de</w:t>
      </w:r>
    </w:p>
    <w:p w:rsidRPr="000330E6" w:rsidR="001D34A0" w:rsidP="002220A6" w:rsidRDefault="001D34A0" w14:paraId="748E051E" w14:textId="77777777">
      <w:pPr>
        <w:contextualSpacing/>
        <w:rPr>
          <w:szCs w:val="18"/>
        </w:rPr>
      </w:pPr>
      <w:r w:rsidRPr="000330E6">
        <w:rPr>
          <w:szCs w:val="18"/>
        </w:rPr>
        <w:t>productie en inzet van blauwe waterstof te schetsen, zodat kansrijke projecten</w:t>
      </w:r>
    </w:p>
    <w:p w:rsidRPr="000330E6" w:rsidR="001D34A0" w:rsidP="002220A6" w:rsidRDefault="001D34A0" w14:paraId="07674CA8" w14:textId="77777777">
      <w:pPr>
        <w:contextualSpacing/>
      </w:pPr>
      <w:r>
        <w:t>niet onnodig vertragen of Nederland verlaten? Zo nee, waarom niet?</w:t>
      </w:r>
    </w:p>
    <w:p w:rsidRPr="000330E6" w:rsidR="001D34A0" w:rsidP="002220A6" w:rsidRDefault="001D34A0" w14:paraId="20F48D25" w14:textId="77777777">
      <w:pPr>
        <w:contextualSpacing/>
        <w:rPr>
          <w:szCs w:val="18"/>
        </w:rPr>
      </w:pPr>
    </w:p>
    <w:p w:rsidRPr="000330E6" w:rsidR="001D34A0" w:rsidP="002220A6" w:rsidRDefault="001D34A0" w14:paraId="60D77C30" w14:textId="77777777">
      <w:pPr>
        <w:contextualSpacing/>
        <w:rPr>
          <w:szCs w:val="18"/>
        </w:rPr>
      </w:pPr>
      <w:r w:rsidRPr="000330E6">
        <w:rPr>
          <w:szCs w:val="18"/>
        </w:rPr>
        <w:t>Antwoord</w:t>
      </w:r>
    </w:p>
    <w:p w:rsidRPr="000330E6" w:rsidR="001D34A0" w:rsidP="002220A6" w:rsidRDefault="001D34A0" w14:paraId="45C41CAC" w14:textId="2EAB9051">
      <w:pPr>
        <w:contextualSpacing/>
      </w:pPr>
      <w:r>
        <w:t>De voorlopige kaders en voorwaarden voor de</w:t>
      </w:r>
      <w:r w:rsidR="00060AAD">
        <w:t xml:space="preserve"> verschillende routes voor de</w:t>
      </w:r>
      <w:r>
        <w:t xml:space="preserve"> productie en inzet van koolstofarme waterstof zijn geschetst in voornoemde Kamerbrief van 14 juli 2025 en in deze beantwoording nader toegelicht. Het kabinet zal in de actualisatie van het NPE schetsen hoe koolstofarme waterstof past in de bredere systeemontwikkeling.</w:t>
      </w:r>
    </w:p>
    <w:p w:rsidR="001D34A0" w:rsidP="002220A6" w:rsidRDefault="001D34A0" w14:paraId="0F8CC728" w14:textId="77777777"/>
    <w:p w:rsidR="001D34A0" w:rsidP="002220A6" w:rsidRDefault="001D34A0" w14:paraId="26C106C0" w14:textId="77777777"/>
    <w:p w:rsidR="001D34A0" w:rsidP="002220A6" w:rsidRDefault="001D34A0" w14:paraId="562CB696" w14:textId="77777777"/>
    <w:p w:rsidR="001D34A0" w:rsidP="002220A6" w:rsidRDefault="001D34A0" w14:paraId="0C65733C" w14:textId="77777777">
      <w:pPr>
        <w:pStyle w:val="Voetnoottekst"/>
        <w:spacing w:line="240" w:lineRule="atLeast"/>
      </w:pPr>
    </w:p>
    <w:sectPr w:rsidR="001D34A0"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9A6E" w14:textId="77777777" w:rsidR="003F6734" w:rsidRDefault="003F6734">
      <w:r>
        <w:separator/>
      </w:r>
    </w:p>
    <w:p w14:paraId="2D182F4D" w14:textId="77777777" w:rsidR="003F6734" w:rsidRDefault="003F6734"/>
  </w:endnote>
  <w:endnote w:type="continuationSeparator" w:id="0">
    <w:p w14:paraId="61E90395" w14:textId="77777777" w:rsidR="003F6734" w:rsidRDefault="003F6734">
      <w:r>
        <w:continuationSeparator/>
      </w:r>
    </w:p>
    <w:p w14:paraId="433B584D" w14:textId="77777777" w:rsidR="003F6734" w:rsidRDefault="003F6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DBA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776FA" w14:paraId="76C6F0CE" w14:textId="77777777" w:rsidTr="00CA6A25">
      <w:trPr>
        <w:trHeight w:hRule="exact" w:val="240"/>
      </w:trPr>
      <w:tc>
        <w:tcPr>
          <w:tcW w:w="7601" w:type="dxa"/>
        </w:tcPr>
        <w:p w14:paraId="713F692E" w14:textId="77777777" w:rsidR="00527BD4" w:rsidRDefault="00527BD4" w:rsidP="003F1F6B">
          <w:pPr>
            <w:pStyle w:val="Huisstijl-Rubricering"/>
          </w:pPr>
        </w:p>
      </w:tc>
      <w:tc>
        <w:tcPr>
          <w:tcW w:w="2156" w:type="dxa"/>
        </w:tcPr>
        <w:p w14:paraId="28B304AC" w14:textId="4C8DF270" w:rsidR="00527BD4" w:rsidRPr="00645414" w:rsidRDefault="003F673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124C67">
            <w:t>5</w:t>
          </w:r>
          <w:r w:rsidR="00721AE1">
            <w:fldChar w:fldCharType="end"/>
          </w:r>
        </w:p>
      </w:tc>
    </w:tr>
  </w:tbl>
  <w:p w14:paraId="4911032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776FA" w14:paraId="49E04A10" w14:textId="77777777" w:rsidTr="00CA6A25">
      <w:trPr>
        <w:trHeight w:hRule="exact" w:val="240"/>
      </w:trPr>
      <w:tc>
        <w:tcPr>
          <w:tcW w:w="7601" w:type="dxa"/>
        </w:tcPr>
        <w:p w14:paraId="38E2E861" w14:textId="77777777" w:rsidR="00527BD4" w:rsidRDefault="00527BD4" w:rsidP="008C356D">
          <w:pPr>
            <w:pStyle w:val="Huisstijl-Rubricering"/>
          </w:pPr>
        </w:p>
      </w:tc>
      <w:tc>
        <w:tcPr>
          <w:tcW w:w="2170" w:type="dxa"/>
        </w:tcPr>
        <w:p w14:paraId="73F99BF0" w14:textId="28E62C01" w:rsidR="00527BD4" w:rsidRPr="00ED539E" w:rsidRDefault="003F673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t>1</w:t>
          </w:r>
          <w:r w:rsidR="00405C2A">
            <w:fldChar w:fldCharType="end"/>
          </w:r>
        </w:p>
      </w:tc>
    </w:tr>
  </w:tbl>
  <w:p w14:paraId="3C8615AA" w14:textId="77777777" w:rsidR="00527BD4" w:rsidRPr="00BC3B53" w:rsidRDefault="00527BD4" w:rsidP="008C356D">
    <w:pPr>
      <w:pStyle w:val="Voettekst"/>
      <w:spacing w:line="240" w:lineRule="auto"/>
      <w:rPr>
        <w:sz w:val="2"/>
        <w:szCs w:val="2"/>
      </w:rPr>
    </w:pPr>
  </w:p>
  <w:p w14:paraId="7EF9EA0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95AE" w14:textId="77777777" w:rsidR="003F6734" w:rsidRDefault="003F6734">
      <w:r>
        <w:separator/>
      </w:r>
    </w:p>
    <w:p w14:paraId="6578FA58" w14:textId="77777777" w:rsidR="003F6734" w:rsidRDefault="003F6734"/>
  </w:footnote>
  <w:footnote w:type="continuationSeparator" w:id="0">
    <w:p w14:paraId="539C64D6" w14:textId="77777777" w:rsidR="003F6734" w:rsidRDefault="003F6734">
      <w:r>
        <w:continuationSeparator/>
      </w:r>
    </w:p>
    <w:p w14:paraId="31D544AD" w14:textId="77777777" w:rsidR="003F6734" w:rsidRDefault="003F6734"/>
  </w:footnote>
  <w:footnote w:id="1">
    <w:p w14:paraId="4BC50B7F" w14:textId="5E654CA5" w:rsidR="00FA097A" w:rsidRDefault="00FA097A">
      <w:pPr>
        <w:pStyle w:val="Voetnoottekst"/>
      </w:pPr>
      <w:r>
        <w:rPr>
          <w:rStyle w:val="Voetnootmarkering"/>
        </w:rPr>
        <w:footnoteRef/>
      </w:r>
      <w:r>
        <w:t xml:space="preserve"> </w:t>
      </w:r>
      <w:r w:rsidRPr="00FA097A">
        <w:t>Kamerstuk</w:t>
      </w:r>
      <w:r>
        <w:t>ken</w:t>
      </w:r>
      <w:r w:rsidRPr="00FA097A">
        <w:t xml:space="preserve"> II 2024/25</w:t>
      </w:r>
      <w:r>
        <w:t>,</w:t>
      </w:r>
      <w:r w:rsidRPr="00FA097A">
        <w:t xml:space="preserve"> 32 813, nr. 1529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776FA" w14:paraId="59EF77F8" w14:textId="77777777" w:rsidTr="00A50CF6">
      <w:tc>
        <w:tcPr>
          <w:tcW w:w="2156" w:type="dxa"/>
        </w:tcPr>
        <w:p w14:paraId="01EC1BB4" w14:textId="77777777" w:rsidR="00527BD4" w:rsidRPr="005819CE" w:rsidRDefault="003F6734" w:rsidP="00A50CF6">
          <w:pPr>
            <w:pStyle w:val="Huisstijl-Adres"/>
            <w:rPr>
              <w:b/>
            </w:rPr>
          </w:pPr>
          <w:r>
            <w:rPr>
              <w:b/>
            </w:rPr>
            <w:t>Directoraat-generaal Realisatie Groene Groei</w:t>
          </w:r>
          <w:r w:rsidRPr="005819CE">
            <w:rPr>
              <w:b/>
            </w:rPr>
            <w:br/>
          </w:r>
        </w:p>
      </w:tc>
    </w:tr>
    <w:tr w:rsidR="006776FA" w14:paraId="1BA448DF" w14:textId="77777777" w:rsidTr="00A50CF6">
      <w:trPr>
        <w:trHeight w:hRule="exact" w:val="200"/>
      </w:trPr>
      <w:tc>
        <w:tcPr>
          <w:tcW w:w="2156" w:type="dxa"/>
        </w:tcPr>
        <w:p w14:paraId="52DA4C0C" w14:textId="77777777" w:rsidR="00527BD4" w:rsidRPr="005819CE" w:rsidRDefault="00527BD4" w:rsidP="00A50CF6"/>
      </w:tc>
    </w:tr>
    <w:tr w:rsidR="006776FA" w14:paraId="3DDBBF2D" w14:textId="77777777" w:rsidTr="00502512">
      <w:trPr>
        <w:trHeight w:hRule="exact" w:val="774"/>
      </w:trPr>
      <w:tc>
        <w:tcPr>
          <w:tcW w:w="2156" w:type="dxa"/>
        </w:tcPr>
        <w:p w14:paraId="088C44B1" w14:textId="77777777" w:rsidR="00527BD4" w:rsidRDefault="003F6734" w:rsidP="003A5290">
          <w:pPr>
            <w:pStyle w:val="Huisstijl-Kopje"/>
          </w:pPr>
          <w:r>
            <w:t>Ons kenmerk</w:t>
          </w:r>
        </w:p>
        <w:p w14:paraId="0833FE31" w14:textId="0AB11442" w:rsidR="00502512" w:rsidRPr="00502512" w:rsidRDefault="003F6734" w:rsidP="003A5290">
          <w:pPr>
            <w:pStyle w:val="Huisstijl-Kopje"/>
            <w:rPr>
              <w:b w:val="0"/>
            </w:rPr>
          </w:pPr>
          <w:r>
            <w:rPr>
              <w:b w:val="0"/>
            </w:rPr>
            <w:t>KGG_DGRGG</w:t>
          </w:r>
          <w:r w:rsidRPr="00502512">
            <w:rPr>
              <w:b w:val="0"/>
            </w:rPr>
            <w:t xml:space="preserve"> / </w:t>
          </w:r>
          <w:sdt>
            <w:sdtPr>
              <w:rPr>
                <w:b w:val="0"/>
              </w:rPr>
              <w:alias w:val="documentId"/>
              <w:id w:val="762191242"/>
              <w:placeholder>
                <w:docPart w:val="DefaultPlaceholder_-1854013440"/>
              </w:placeholder>
            </w:sdtPr>
            <w:sdtEndPr/>
            <w:sdtContent>
              <w:r w:rsidR="002220A6" w:rsidRPr="002220A6">
                <w:rPr>
                  <w:b w:val="0"/>
                </w:rPr>
                <w:t>105464036</w:t>
              </w:r>
            </w:sdtContent>
          </w:sdt>
        </w:p>
        <w:p w14:paraId="4DAB40A4" w14:textId="77777777" w:rsidR="00527BD4" w:rsidRPr="005819CE" w:rsidRDefault="00527BD4" w:rsidP="00361A56">
          <w:pPr>
            <w:pStyle w:val="Huisstijl-Kopje"/>
          </w:pPr>
        </w:p>
      </w:tc>
    </w:tr>
  </w:tbl>
  <w:p w14:paraId="3241F4E5" w14:textId="77777777" w:rsidR="00527BD4" w:rsidRDefault="00527BD4" w:rsidP="008C356D">
    <w:pPr>
      <w:pStyle w:val="Koptekst"/>
      <w:rPr>
        <w:rFonts w:cs="Verdana-Bold"/>
        <w:b/>
        <w:bCs/>
        <w:smallCaps/>
        <w:szCs w:val="18"/>
      </w:rPr>
    </w:pPr>
  </w:p>
  <w:p w14:paraId="275CBCF9" w14:textId="77777777" w:rsidR="00527BD4" w:rsidRDefault="00527BD4" w:rsidP="008C356D"/>
  <w:p w14:paraId="2BCA76BF" w14:textId="77777777" w:rsidR="00527BD4" w:rsidRPr="00740712" w:rsidRDefault="00527BD4" w:rsidP="008C356D"/>
  <w:p w14:paraId="113A5282" w14:textId="77777777" w:rsidR="00527BD4" w:rsidRPr="00217880" w:rsidRDefault="00527BD4" w:rsidP="008C356D">
    <w:pPr>
      <w:spacing w:line="0" w:lineRule="atLeast"/>
      <w:rPr>
        <w:sz w:val="2"/>
        <w:szCs w:val="2"/>
      </w:rPr>
    </w:pPr>
  </w:p>
  <w:p w14:paraId="057C05E5" w14:textId="77777777" w:rsidR="00527BD4" w:rsidRDefault="00527BD4" w:rsidP="004F44C2">
    <w:pPr>
      <w:pStyle w:val="Koptekst"/>
      <w:rPr>
        <w:rFonts w:cs="Verdana-Bold"/>
        <w:b/>
        <w:bCs/>
        <w:smallCaps/>
        <w:szCs w:val="18"/>
      </w:rPr>
    </w:pPr>
  </w:p>
  <w:p w14:paraId="01FACC4E" w14:textId="77777777" w:rsidR="00527BD4" w:rsidRDefault="00527BD4" w:rsidP="004F44C2"/>
  <w:p w14:paraId="0D7C82F6" w14:textId="77777777" w:rsidR="00527BD4" w:rsidRPr="00740712" w:rsidRDefault="00527BD4" w:rsidP="004F44C2"/>
  <w:p w14:paraId="7CB8DAC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776FA" w14:paraId="547AAB23" w14:textId="77777777" w:rsidTr="00751A6A">
      <w:trPr>
        <w:trHeight w:val="2636"/>
      </w:trPr>
      <w:tc>
        <w:tcPr>
          <w:tcW w:w="737" w:type="dxa"/>
        </w:tcPr>
        <w:p w14:paraId="390DF91C" w14:textId="77777777" w:rsidR="00527BD4" w:rsidRDefault="00527BD4" w:rsidP="00D0609E">
          <w:pPr>
            <w:framePr w:w="6340" w:h="2750" w:hRule="exact" w:hSpace="180" w:wrap="around" w:vAnchor="page" w:hAnchor="text" w:x="3873" w:y="-140"/>
            <w:spacing w:line="240" w:lineRule="auto"/>
          </w:pPr>
        </w:p>
      </w:tc>
      <w:tc>
        <w:tcPr>
          <w:tcW w:w="5156" w:type="dxa"/>
        </w:tcPr>
        <w:p w14:paraId="681A868E" w14:textId="77777777" w:rsidR="00527BD4" w:rsidRDefault="003F6734"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D3C3DDF" wp14:editId="5B1E5978">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CA8D831" w14:textId="77777777" w:rsidR="00F4553F" w:rsidRDefault="00F4553F" w:rsidP="00651CEE">
          <w:pPr>
            <w:framePr w:w="6340" w:h="2750" w:hRule="exact" w:hSpace="180" w:wrap="around" w:vAnchor="page" w:hAnchor="text" w:x="3873" w:y="-140"/>
            <w:spacing w:line="240" w:lineRule="auto"/>
          </w:pPr>
        </w:p>
      </w:tc>
    </w:tr>
  </w:tbl>
  <w:p w14:paraId="010447AB" w14:textId="77777777" w:rsidR="00527BD4" w:rsidRDefault="00527BD4" w:rsidP="00D0609E">
    <w:pPr>
      <w:framePr w:w="6340" w:h="2750" w:hRule="exact" w:hSpace="180" w:wrap="around" w:vAnchor="page" w:hAnchor="text" w:x="3873" w:y="-140"/>
    </w:pPr>
  </w:p>
  <w:p w14:paraId="1C3E187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776FA" w:rsidRPr="00B15A9E" w14:paraId="40FD4B40" w14:textId="77777777" w:rsidTr="00A50CF6">
      <w:tc>
        <w:tcPr>
          <w:tcW w:w="2160" w:type="dxa"/>
        </w:tcPr>
        <w:p w14:paraId="153CEFDD" w14:textId="77777777" w:rsidR="00527BD4" w:rsidRPr="005819CE" w:rsidRDefault="003F6734" w:rsidP="00A50CF6">
          <w:pPr>
            <w:pStyle w:val="Huisstijl-Adres"/>
            <w:rPr>
              <w:b/>
            </w:rPr>
          </w:pPr>
          <w:r>
            <w:rPr>
              <w:b/>
            </w:rPr>
            <w:t>Directoraat-generaal Realisatie Groene Groei</w:t>
          </w:r>
          <w:r w:rsidRPr="005819CE">
            <w:rPr>
              <w:b/>
            </w:rPr>
            <w:br/>
          </w:r>
        </w:p>
        <w:p w14:paraId="5DCAA878" w14:textId="77777777" w:rsidR="00527BD4" w:rsidRPr="00BE5ED9" w:rsidRDefault="003F6734" w:rsidP="00A50CF6">
          <w:pPr>
            <w:pStyle w:val="Huisstijl-Adres"/>
          </w:pPr>
          <w:r>
            <w:rPr>
              <w:b/>
            </w:rPr>
            <w:t>Bezoekadres</w:t>
          </w:r>
          <w:r>
            <w:rPr>
              <w:b/>
            </w:rPr>
            <w:br/>
          </w:r>
          <w:r>
            <w:t>Bezuidenhoutseweg 73</w:t>
          </w:r>
          <w:r w:rsidRPr="005819CE">
            <w:br/>
          </w:r>
          <w:r>
            <w:t>2594 AC Den Haag</w:t>
          </w:r>
        </w:p>
        <w:p w14:paraId="42ADE81C" w14:textId="77777777" w:rsidR="00EF495B" w:rsidRDefault="003F6734" w:rsidP="0098788A">
          <w:pPr>
            <w:pStyle w:val="Huisstijl-Adres"/>
          </w:pPr>
          <w:r>
            <w:rPr>
              <w:b/>
            </w:rPr>
            <w:t>Postadres</w:t>
          </w:r>
          <w:r>
            <w:rPr>
              <w:b/>
            </w:rPr>
            <w:br/>
          </w:r>
          <w:r>
            <w:t>Postbus 20401</w:t>
          </w:r>
          <w:r w:rsidRPr="005819CE">
            <w:br/>
            <w:t>2500 E</w:t>
          </w:r>
          <w:r>
            <w:t>K</w:t>
          </w:r>
          <w:r w:rsidRPr="005819CE">
            <w:t xml:space="preserve"> Den Haag</w:t>
          </w:r>
        </w:p>
        <w:p w14:paraId="24AE5A88" w14:textId="77777777" w:rsidR="00EF495B" w:rsidRPr="005B3814" w:rsidRDefault="003F6734" w:rsidP="0098788A">
          <w:pPr>
            <w:pStyle w:val="Huisstijl-Adres"/>
          </w:pPr>
          <w:r>
            <w:rPr>
              <w:b/>
            </w:rPr>
            <w:t>Overheidsidentificatienr</w:t>
          </w:r>
          <w:r>
            <w:rPr>
              <w:b/>
            </w:rPr>
            <w:br/>
          </w:r>
          <w:r w:rsidRPr="005B3814">
            <w:t>00000001003214369000</w:t>
          </w:r>
        </w:p>
        <w:p w14:paraId="409F794D" w14:textId="73C737BA" w:rsidR="00527BD4" w:rsidRPr="002220A6" w:rsidRDefault="003F673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6776FA" w:rsidRPr="00B15A9E" w14:paraId="42B7F9FA" w14:textId="77777777" w:rsidTr="00A50CF6">
      <w:trPr>
        <w:trHeight w:hRule="exact" w:val="200"/>
      </w:trPr>
      <w:tc>
        <w:tcPr>
          <w:tcW w:w="2160" w:type="dxa"/>
        </w:tcPr>
        <w:p w14:paraId="503CACA4" w14:textId="77777777" w:rsidR="00527BD4" w:rsidRPr="002220A6" w:rsidRDefault="00527BD4" w:rsidP="00A50CF6"/>
      </w:tc>
    </w:tr>
    <w:tr w:rsidR="006776FA" w14:paraId="3C62F065" w14:textId="77777777" w:rsidTr="00A50CF6">
      <w:tc>
        <w:tcPr>
          <w:tcW w:w="2160" w:type="dxa"/>
        </w:tcPr>
        <w:p w14:paraId="26FDC2F7" w14:textId="77777777" w:rsidR="000C0163" w:rsidRPr="005819CE" w:rsidRDefault="003F6734" w:rsidP="000C0163">
          <w:pPr>
            <w:pStyle w:val="Huisstijl-Kopje"/>
          </w:pPr>
          <w:r>
            <w:t>Ons kenmerk</w:t>
          </w:r>
          <w:r w:rsidRPr="005819CE">
            <w:t xml:space="preserve"> </w:t>
          </w:r>
        </w:p>
        <w:p w14:paraId="702D3AB8" w14:textId="5D810903" w:rsidR="000C0163" w:rsidRPr="005819CE" w:rsidRDefault="003F6734" w:rsidP="000C0163">
          <w:pPr>
            <w:pStyle w:val="Huisstijl-Gegeven"/>
          </w:pPr>
          <w:r>
            <w:t>KGG_DGRGG</w:t>
          </w:r>
          <w:r w:rsidR="00926AE2">
            <w:t xml:space="preserve"> / </w:t>
          </w:r>
        </w:p>
        <w:p w14:paraId="12329F81" w14:textId="77777777" w:rsidR="00527BD4" w:rsidRPr="005819CE" w:rsidRDefault="003F6734" w:rsidP="00A50CF6">
          <w:pPr>
            <w:pStyle w:val="Huisstijl-Kopje"/>
          </w:pPr>
          <w:r>
            <w:t>Uw kenmerk</w:t>
          </w:r>
        </w:p>
        <w:p w14:paraId="3B1DD8AD" w14:textId="77777777" w:rsidR="00527BD4" w:rsidRPr="005819CE" w:rsidRDefault="003F6734" w:rsidP="00A50CF6">
          <w:pPr>
            <w:pStyle w:val="Huisstijl-Gegeven"/>
          </w:pPr>
          <w:r>
            <w:t>2026Z05930</w:t>
          </w:r>
        </w:p>
        <w:p w14:paraId="55370FB8" w14:textId="77777777" w:rsidR="00527BD4" w:rsidRPr="005819CE" w:rsidRDefault="00527BD4" w:rsidP="002220A6">
          <w:pPr>
            <w:pStyle w:val="Huisstijl-Kopje"/>
          </w:pPr>
        </w:p>
      </w:tc>
    </w:tr>
  </w:tbl>
  <w:p w14:paraId="3AAD286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776FA" w14:paraId="72042BAA" w14:textId="77777777" w:rsidTr="007610AA">
      <w:trPr>
        <w:trHeight w:val="400"/>
      </w:trPr>
      <w:tc>
        <w:tcPr>
          <w:tcW w:w="7520" w:type="dxa"/>
          <w:gridSpan w:val="2"/>
        </w:tcPr>
        <w:p w14:paraId="1FF41631" w14:textId="77777777" w:rsidR="00527BD4" w:rsidRPr="00BC3B53" w:rsidRDefault="003F6734" w:rsidP="00A50CF6">
          <w:pPr>
            <w:pStyle w:val="Huisstijl-Retouradres"/>
          </w:pPr>
          <w:r>
            <w:t>&gt; Retouradres Postbus 20401 2500 EK Den Haag</w:t>
          </w:r>
        </w:p>
      </w:tc>
    </w:tr>
    <w:tr w:rsidR="006776FA" w14:paraId="5D121C82" w14:textId="77777777" w:rsidTr="007610AA">
      <w:tc>
        <w:tcPr>
          <w:tcW w:w="7520" w:type="dxa"/>
          <w:gridSpan w:val="2"/>
        </w:tcPr>
        <w:p w14:paraId="250C1F1B" w14:textId="77777777" w:rsidR="00527BD4" w:rsidRPr="00983E8F" w:rsidRDefault="00527BD4" w:rsidP="00A50CF6">
          <w:pPr>
            <w:pStyle w:val="Huisstijl-Rubricering"/>
          </w:pPr>
        </w:p>
      </w:tc>
    </w:tr>
    <w:tr w:rsidR="006776FA" w14:paraId="532327D7" w14:textId="77777777" w:rsidTr="007610AA">
      <w:trPr>
        <w:trHeight w:hRule="exact" w:val="2440"/>
      </w:trPr>
      <w:tc>
        <w:tcPr>
          <w:tcW w:w="7520" w:type="dxa"/>
          <w:gridSpan w:val="2"/>
        </w:tcPr>
        <w:p w14:paraId="1ADC8EEE" w14:textId="77777777" w:rsidR="00527BD4" w:rsidRDefault="003F6734" w:rsidP="00A50CF6">
          <w:pPr>
            <w:pStyle w:val="Huisstijl-NAW"/>
          </w:pPr>
          <w:r>
            <w:t xml:space="preserve">De Voorzitter van de Tweede Kamer </w:t>
          </w:r>
        </w:p>
        <w:p w14:paraId="1A6402ED" w14:textId="77777777" w:rsidR="00D87195" w:rsidRDefault="003F6734" w:rsidP="00D87195">
          <w:pPr>
            <w:pStyle w:val="Huisstijl-NAW"/>
          </w:pPr>
          <w:r>
            <w:t>der Staten-Generaal</w:t>
          </w:r>
        </w:p>
        <w:p w14:paraId="09D0F5FF" w14:textId="77777777" w:rsidR="00EA0F13" w:rsidRDefault="003F6734" w:rsidP="00EA0F13">
          <w:pPr>
            <w:rPr>
              <w:szCs w:val="18"/>
            </w:rPr>
          </w:pPr>
          <w:r>
            <w:rPr>
              <w:szCs w:val="18"/>
            </w:rPr>
            <w:t>Prinses Irenestraat 6</w:t>
          </w:r>
        </w:p>
        <w:p w14:paraId="3079FE72" w14:textId="77777777" w:rsidR="00985E56" w:rsidRDefault="003F6734" w:rsidP="00EA0F13">
          <w:r>
            <w:rPr>
              <w:szCs w:val="18"/>
            </w:rPr>
            <w:t>2595 BD  DEN HAAG</w:t>
          </w:r>
        </w:p>
      </w:tc>
    </w:tr>
    <w:tr w:rsidR="006776FA" w14:paraId="000D4F7C" w14:textId="77777777" w:rsidTr="007610AA">
      <w:trPr>
        <w:trHeight w:hRule="exact" w:val="400"/>
      </w:trPr>
      <w:tc>
        <w:tcPr>
          <w:tcW w:w="7520" w:type="dxa"/>
          <w:gridSpan w:val="2"/>
        </w:tcPr>
        <w:p w14:paraId="06BC477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776FA" w14:paraId="43BD4395" w14:textId="77777777" w:rsidTr="007610AA">
      <w:trPr>
        <w:trHeight w:val="240"/>
      </w:trPr>
      <w:tc>
        <w:tcPr>
          <w:tcW w:w="900" w:type="dxa"/>
        </w:tcPr>
        <w:p w14:paraId="19AEF994" w14:textId="77777777" w:rsidR="00527BD4" w:rsidRPr="007709EF" w:rsidRDefault="003F6734" w:rsidP="00A50CF6">
          <w:pPr>
            <w:rPr>
              <w:szCs w:val="18"/>
            </w:rPr>
          </w:pPr>
          <w:r>
            <w:rPr>
              <w:szCs w:val="18"/>
            </w:rPr>
            <w:t>Datum</w:t>
          </w:r>
        </w:p>
      </w:tc>
      <w:tc>
        <w:tcPr>
          <w:tcW w:w="6620" w:type="dxa"/>
        </w:tcPr>
        <w:p w14:paraId="68A958B7" w14:textId="4748182A" w:rsidR="00527BD4" w:rsidRPr="007709EF" w:rsidRDefault="002D691C" w:rsidP="00A50CF6">
          <w:r>
            <w:t>26 mei 2026</w:t>
          </w:r>
        </w:p>
      </w:tc>
    </w:tr>
    <w:tr w:rsidR="006776FA" w14:paraId="2344EAFA" w14:textId="77777777" w:rsidTr="007610AA">
      <w:trPr>
        <w:trHeight w:val="240"/>
      </w:trPr>
      <w:tc>
        <w:tcPr>
          <w:tcW w:w="900" w:type="dxa"/>
        </w:tcPr>
        <w:p w14:paraId="4ED6905B" w14:textId="77777777" w:rsidR="00527BD4" w:rsidRPr="007709EF" w:rsidRDefault="003F6734" w:rsidP="00A50CF6">
          <w:pPr>
            <w:rPr>
              <w:szCs w:val="18"/>
            </w:rPr>
          </w:pPr>
          <w:r>
            <w:rPr>
              <w:szCs w:val="18"/>
            </w:rPr>
            <w:t>Betreft</w:t>
          </w:r>
        </w:p>
      </w:tc>
      <w:tc>
        <w:tcPr>
          <w:tcW w:w="6620" w:type="dxa"/>
        </w:tcPr>
        <w:p w14:paraId="186CDC1C" w14:textId="39ECA2AE" w:rsidR="00527BD4" w:rsidRPr="007709EF" w:rsidRDefault="00C6631A" w:rsidP="00A50CF6">
          <w:r>
            <w:t xml:space="preserve">Beantwoording Kamervragen </w:t>
          </w:r>
          <w:r w:rsidR="00932D40">
            <w:t xml:space="preserve">over de </w:t>
          </w:r>
          <w:r>
            <w:t xml:space="preserve">inzet van blauwe waterstof in </w:t>
          </w:r>
          <w:r w:rsidR="00932D40">
            <w:t xml:space="preserve">de </w:t>
          </w:r>
          <w:r>
            <w:t>industrie</w:t>
          </w:r>
        </w:p>
      </w:tc>
    </w:tr>
  </w:tbl>
  <w:p w14:paraId="25F7334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6E45A2C">
      <w:start w:val="1"/>
      <w:numFmt w:val="bullet"/>
      <w:pStyle w:val="Lijstopsomteken"/>
      <w:lvlText w:val="•"/>
      <w:lvlJc w:val="left"/>
      <w:pPr>
        <w:tabs>
          <w:tab w:val="num" w:pos="227"/>
        </w:tabs>
        <w:ind w:left="227" w:hanging="227"/>
      </w:pPr>
      <w:rPr>
        <w:rFonts w:ascii="Verdana" w:hAnsi="Verdana" w:hint="default"/>
        <w:sz w:val="18"/>
        <w:szCs w:val="18"/>
      </w:rPr>
    </w:lvl>
    <w:lvl w:ilvl="1" w:tplc="BF66463A" w:tentative="1">
      <w:start w:val="1"/>
      <w:numFmt w:val="bullet"/>
      <w:lvlText w:val="o"/>
      <w:lvlJc w:val="left"/>
      <w:pPr>
        <w:tabs>
          <w:tab w:val="num" w:pos="1440"/>
        </w:tabs>
        <w:ind w:left="1440" w:hanging="360"/>
      </w:pPr>
      <w:rPr>
        <w:rFonts w:ascii="Courier New" w:hAnsi="Courier New" w:cs="Courier New" w:hint="default"/>
      </w:rPr>
    </w:lvl>
    <w:lvl w:ilvl="2" w:tplc="A378A82C" w:tentative="1">
      <w:start w:val="1"/>
      <w:numFmt w:val="bullet"/>
      <w:lvlText w:val=""/>
      <w:lvlJc w:val="left"/>
      <w:pPr>
        <w:tabs>
          <w:tab w:val="num" w:pos="2160"/>
        </w:tabs>
        <w:ind w:left="2160" w:hanging="360"/>
      </w:pPr>
      <w:rPr>
        <w:rFonts w:ascii="Wingdings" w:hAnsi="Wingdings" w:hint="default"/>
      </w:rPr>
    </w:lvl>
    <w:lvl w:ilvl="3" w:tplc="2D243C7C" w:tentative="1">
      <w:start w:val="1"/>
      <w:numFmt w:val="bullet"/>
      <w:lvlText w:val=""/>
      <w:lvlJc w:val="left"/>
      <w:pPr>
        <w:tabs>
          <w:tab w:val="num" w:pos="2880"/>
        </w:tabs>
        <w:ind w:left="2880" w:hanging="360"/>
      </w:pPr>
      <w:rPr>
        <w:rFonts w:ascii="Symbol" w:hAnsi="Symbol" w:hint="default"/>
      </w:rPr>
    </w:lvl>
    <w:lvl w:ilvl="4" w:tplc="D8003984" w:tentative="1">
      <w:start w:val="1"/>
      <w:numFmt w:val="bullet"/>
      <w:lvlText w:val="o"/>
      <w:lvlJc w:val="left"/>
      <w:pPr>
        <w:tabs>
          <w:tab w:val="num" w:pos="3600"/>
        </w:tabs>
        <w:ind w:left="3600" w:hanging="360"/>
      </w:pPr>
      <w:rPr>
        <w:rFonts w:ascii="Courier New" w:hAnsi="Courier New" w:cs="Courier New" w:hint="default"/>
      </w:rPr>
    </w:lvl>
    <w:lvl w:ilvl="5" w:tplc="CF0456C4" w:tentative="1">
      <w:start w:val="1"/>
      <w:numFmt w:val="bullet"/>
      <w:lvlText w:val=""/>
      <w:lvlJc w:val="left"/>
      <w:pPr>
        <w:tabs>
          <w:tab w:val="num" w:pos="4320"/>
        </w:tabs>
        <w:ind w:left="4320" w:hanging="360"/>
      </w:pPr>
      <w:rPr>
        <w:rFonts w:ascii="Wingdings" w:hAnsi="Wingdings" w:hint="default"/>
      </w:rPr>
    </w:lvl>
    <w:lvl w:ilvl="6" w:tplc="F08CB38A" w:tentative="1">
      <w:start w:val="1"/>
      <w:numFmt w:val="bullet"/>
      <w:lvlText w:val=""/>
      <w:lvlJc w:val="left"/>
      <w:pPr>
        <w:tabs>
          <w:tab w:val="num" w:pos="5040"/>
        </w:tabs>
        <w:ind w:left="5040" w:hanging="360"/>
      </w:pPr>
      <w:rPr>
        <w:rFonts w:ascii="Symbol" w:hAnsi="Symbol" w:hint="default"/>
      </w:rPr>
    </w:lvl>
    <w:lvl w:ilvl="7" w:tplc="3FFCF47E" w:tentative="1">
      <w:start w:val="1"/>
      <w:numFmt w:val="bullet"/>
      <w:lvlText w:val="o"/>
      <w:lvlJc w:val="left"/>
      <w:pPr>
        <w:tabs>
          <w:tab w:val="num" w:pos="5760"/>
        </w:tabs>
        <w:ind w:left="5760" w:hanging="360"/>
      </w:pPr>
      <w:rPr>
        <w:rFonts w:ascii="Courier New" w:hAnsi="Courier New" w:cs="Courier New" w:hint="default"/>
      </w:rPr>
    </w:lvl>
    <w:lvl w:ilvl="8" w:tplc="0700D8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F045BF0">
      <w:start w:val="1"/>
      <w:numFmt w:val="bullet"/>
      <w:pStyle w:val="Lijstopsomteken2"/>
      <w:lvlText w:val="–"/>
      <w:lvlJc w:val="left"/>
      <w:pPr>
        <w:tabs>
          <w:tab w:val="num" w:pos="227"/>
        </w:tabs>
        <w:ind w:left="227" w:firstLine="0"/>
      </w:pPr>
      <w:rPr>
        <w:rFonts w:ascii="Verdana" w:hAnsi="Verdana" w:hint="default"/>
      </w:rPr>
    </w:lvl>
    <w:lvl w:ilvl="1" w:tplc="9440C6EE" w:tentative="1">
      <w:start w:val="1"/>
      <w:numFmt w:val="bullet"/>
      <w:lvlText w:val="o"/>
      <w:lvlJc w:val="left"/>
      <w:pPr>
        <w:tabs>
          <w:tab w:val="num" w:pos="1440"/>
        </w:tabs>
        <w:ind w:left="1440" w:hanging="360"/>
      </w:pPr>
      <w:rPr>
        <w:rFonts w:ascii="Courier New" w:hAnsi="Courier New" w:cs="Courier New" w:hint="default"/>
      </w:rPr>
    </w:lvl>
    <w:lvl w:ilvl="2" w:tplc="45923FE8" w:tentative="1">
      <w:start w:val="1"/>
      <w:numFmt w:val="bullet"/>
      <w:lvlText w:val=""/>
      <w:lvlJc w:val="left"/>
      <w:pPr>
        <w:tabs>
          <w:tab w:val="num" w:pos="2160"/>
        </w:tabs>
        <w:ind w:left="2160" w:hanging="360"/>
      </w:pPr>
      <w:rPr>
        <w:rFonts w:ascii="Wingdings" w:hAnsi="Wingdings" w:hint="default"/>
      </w:rPr>
    </w:lvl>
    <w:lvl w:ilvl="3" w:tplc="1FDCA218" w:tentative="1">
      <w:start w:val="1"/>
      <w:numFmt w:val="bullet"/>
      <w:lvlText w:val=""/>
      <w:lvlJc w:val="left"/>
      <w:pPr>
        <w:tabs>
          <w:tab w:val="num" w:pos="2880"/>
        </w:tabs>
        <w:ind w:left="2880" w:hanging="360"/>
      </w:pPr>
      <w:rPr>
        <w:rFonts w:ascii="Symbol" w:hAnsi="Symbol" w:hint="default"/>
      </w:rPr>
    </w:lvl>
    <w:lvl w:ilvl="4" w:tplc="D9E6E504" w:tentative="1">
      <w:start w:val="1"/>
      <w:numFmt w:val="bullet"/>
      <w:lvlText w:val="o"/>
      <w:lvlJc w:val="left"/>
      <w:pPr>
        <w:tabs>
          <w:tab w:val="num" w:pos="3600"/>
        </w:tabs>
        <w:ind w:left="3600" w:hanging="360"/>
      </w:pPr>
      <w:rPr>
        <w:rFonts w:ascii="Courier New" w:hAnsi="Courier New" w:cs="Courier New" w:hint="default"/>
      </w:rPr>
    </w:lvl>
    <w:lvl w:ilvl="5" w:tplc="52D65D1C" w:tentative="1">
      <w:start w:val="1"/>
      <w:numFmt w:val="bullet"/>
      <w:lvlText w:val=""/>
      <w:lvlJc w:val="left"/>
      <w:pPr>
        <w:tabs>
          <w:tab w:val="num" w:pos="4320"/>
        </w:tabs>
        <w:ind w:left="4320" w:hanging="360"/>
      </w:pPr>
      <w:rPr>
        <w:rFonts w:ascii="Wingdings" w:hAnsi="Wingdings" w:hint="default"/>
      </w:rPr>
    </w:lvl>
    <w:lvl w:ilvl="6" w:tplc="69D69AFC" w:tentative="1">
      <w:start w:val="1"/>
      <w:numFmt w:val="bullet"/>
      <w:lvlText w:val=""/>
      <w:lvlJc w:val="left"/>
      <w:pPr>
        <w:tabs>
          <w:tab w:val="num" w:pos="5040"/>
        </w:tabs>
        <w:ind w:left="5040" w:hanging="360"/>
      </w:pPr>
      <w:rPr>
        <w:rFonts w:ascii="Symbol" w:hAnsi="Symbol" w:hint="default"/>
      </w:rPr>
    </w:lvl>
    <w:lvl w:ilvl="7" w:tplc="5E3ED152" w:tentative="1">
      <w:start w:val="1"/>
      <w:numFmt w:val="bullet"/>
      <w:lvlText w:val="o"/>
      <w:lvlJc w:val="left"/>
      <w:pPr>
        <w:tabs>
          <w:tab w:val="num" w:pos="5760"/>
        </w:tabs>
        <w:ind w:left="5760" w:hanging="360"/>
      </w:pPr>
      <w:rPr>
        <w:rFonts w:ascii="Courier New" w:hAnsi="Courier New" w:cs="Courier New" w:hint="default"/>
      </w:rPr>
    </w:lvl>
    <w:lvl w:ilvl="8" w:tplc="E9C832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80057471">
    <w:abstractNumId w:val="10"/>
  </w:num>
  <w:num w:numId="2" w16cid:durableId="1582638903">
    <w:abstractNumId w:val="7"/>
  </w:num>
  <w:num w:numId="3" w16cid:durableId="1630210413">
    <w:abstractNumId w:val="6"/>
  </w:num>
  <w:num w:numId="4" w16cid:durableId="250697573">
    <w:abstractNumId w:val="5"/>
  </w:num>
  <w:num w:numId="5" w16cid:durableId="868951147">
    <w:abstractNumId w:val="4"/>
  </w:num>
  <w:num w:numId="6" w16cid:durableId="195047346">
    <w:abstractNumId w:val="8"/>
  </w:num>
  <w:num w:numId="7" w16cid:durableId="872157413">
    <w:abstractNumId w:val="3"/>
  </w:num>
  <w:num w:numId="8" w16cid:durableId="1282108396">
    <w:abstractNumId w:val="2"/>
  </w:num>
  <w:num w:numId="9" w16cid:durableId="1256524408">
    <w:abstractNumId w:val="1"/>
  </w:num>
  <w:num w:numId="10" w16cid:durableId="525412308">
    <w:abstractNumId w:val="0"/>
  </w:num>
  <w:num w:numId="11" w16cid:durableId="1133206229">
    <w:abstractNumId w:val="9"/>
  </w:num>
  <w:num w:numId="12" w16cid:durableId="959800381">
    <w:abstractNumId w:val="11"/>
  </w:num>
  <w:num w:numId="13" w16cid:durableId="1410225779">
    <w:abstractNumId w:val="13"/>
  </w:num>
  <w:num w:numId="14" w16cid:durableId="143551386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70A"/>
    <w:rsid w:val="00013862"/>
    <w:rsid w:val="00016012"/>
    <w:rsid w:val="00020189"/>
    <w:rsid w:val="00020EE4"/>
    <w:rsid w:val="00023E9A"/>
    <w:rsid w:val="00033C34"/>
    <w:rsid w:val="00033CDD"/>
    <w:rsid w:val="00034A84"/>
    <w:rsid w:val="00035E67"/>
    <w:rsid w:val="000366F3"/>
    <w:rsid w:val="00042A5B"/>
    <w:rsid w:val="00056704"/>
    <w:rsid w:val="0006024D"/>
    <w:rsid w:val="00060AAD"/>
    <w:rsid w:val="00071F28"/>
    <w:rsid w:val="00072946"/>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C72CA"/>
    <w:rsid w:val="000D0225"/>
    <w:rsid w:val="000E7895"/>
    <w:rsid w:val="000F161D"/>
    <w:rsid w:val="000F3CAA"/>
    <w:rsid w:val="00102ABB"/>
    <w:rsid w:val="00121BF0"/>
    <w:rsid w:val="00123704"/>
    <w:rsid w:val="00124C67"/>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1C9"/>
    <w:rsid w:val="00181BE4"/>
    <w:rsid w:val="00185576"/>
    <w:rsid w:val="00185951"/>
    <w:rsid w:val="00196B8B"/>
    <w:rsid w:val="001A2BEA"/>
    <w:rsid w:val="001A368F"/>
    <w:rsid w:val="001A6D93"/>
    <w:rsid w:val="001B6FF2"/>
    <w:rsid w:val="001C32EC"/>
    <w:rsid w:val="001C38BD"/>
    <w:rsid w:val="001C4D5A"/>
    <w:rsid w:val="001D0686"/>
    <w:rsid w:val="001D34A0"/>
    <w:rsid w:val="001E34C6"/>
    <w:rsid w:val="001E5581"/>
    <w:rsid w:val="001F3C70"/>
    <w:rsid w:val="00200D88"/>
    <w:rsid w:val="002012D4"/>
    <w:rsid w:val="00201F68"/>
    <w:rsid w:val="0020386B"/>
    <w:rsid w:val="00212F2A"/>
    <w:rsid w:val="00214F2B"/>
    <w:rsid w:val="00217880"/>
    <w:rsid w:val="002220A6"/>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77AF1"/>
    <w:rsid w:val="00280F74"/>
    <w:rsid w:val="002822CA"/>
    <w:rsid w:val="00286998"/>
    <w:rsid w:val="0029019C"/>
    <w:rsid w:val="00291AB7"/>
    <w:rsid w:val="00292EB2"/>
    <w:rsid w:val="0029422B"/>
    <w:rsid w:val="002A0938"/>
    <w:rsid w:val="002A3465"/>
    <w:rsid w:val="002A4811"/>
    <w:rsid w:val="002A4CF3"/>
    <w:rsid w:val="002B153C"/>
    <w:rsid w:val="002B52FC"/>
    <w:rsid w:val="002B5A31"/>
    <w:rsid w:val="002C2830"/>
    <w:rsid w:val="002D001A"/>
    <w:rsid w:val="002D28E2"/>
    <w:rsid w:val="002D317B"/>
    <w:rsid w:val="002D3587"/>
    <w:rsid w:val="002D502D"/>
    <w:rsid w:val="002D691C"/>
    <w:rsid w:val="002E0F69"/>
    <w:rsid w:val="002F5147"/>
    <w:rsid w:val="002F7ABD"/>
    <w:rsid w:val="00312597"/>
    <w:rsid w:val="00312A4C"/>
    <w:rsid w:val="00323960"/>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0E2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3F6734"/>
    <w:rsid w:val="004008E9"/>
    <w:rsid w:val="00405C2A"/>
    <w:rsid w:val="00413D48"/>
    <w:rsid w:val="00423A19"/>
    <w:rsid w:val="00435393"/>
    <w:rsid w:val="00441AC2"/>
    <w:rsid w:val="004421DE"/>
    <w:rsid w:val="0044249B"/>
    <w:rsid w:val="0045023C"/>
    <w:rsid w:val="00451A5B"/>
    <w:rsid w:val="00452BCD"/>
    <w:rsid w:val="00452CEA"/>
    <w:rsid w:val="00465B52"/>
    <w:rsid w:val="00466037"/>
    <w:rsid w:val="0046708E"/>
    <w:rsid w:val="004712B5"/>
    <w:rsid w:val="00472A65"/>
    <w:rsid w:val="00474463"/>
    <w:rsid w:val="00474B75"/>
    <w:rsid w:val="00483F0B"/>
    <w:rsid w:val="00496319"/>
    <w:rsid w:val="00497279"/>
    <w:rsid w:val="004A163B"/>
    <w:rsid w:val="004A670A"/>
    <w:rsid w:val="004B2F0C"/>
    <w:rsid w:val="004B5465"/>
    <w:rsid w:val="004B70F0"/>
    <w:rsid w:val="004C21A8"/>
    <w:rsid w:val="004D505E"/>
    <w:rsid w:val="004D51A5"/>
    <w:rsid w:val="004D72CA"/>
    <w:rsid w:val="004E2242"/>
    <w:rsid w:val="004E505E"/>
    <w:rsid w:val="004F42FF"/>
    <w:rsid w:val="004F44C2"/>
    <w:rsid w:val="00502512"/>
    <w:rsid w:val="00503FD2"/>
    <w:rsid w:val="00505262"/>
    <w:rsid w:val="00516022"/>
    <w:rsid w:val="005162E2"/>
    <w:rsid w:val="00521CEE"/>
    <w:rsid w:val="00524FB4"/>
    <w:rsid w:val="00527BD4"/>
    <w:rsid w:val="00537095"/>
    <w:rsid w:val="005403C8"/>
    <w:rsid w:val="005429DC"/>
    <w:rsid w:val="005461DA"/>
    <w:rsid w:val="005565F9"/>
    <w:rsid w:val="005624F2"/>
    <w:rsid w:val="0056263E"/>
    <w:rsid w:val="00573041"/>
    <w:rsid w:val="0057388D"/>
    <w:rsid w:val="00574790"/>
    <w:rsid w:val="00575B80"/>
    <w:rsid w:val="0057620F"/>
    <w:rsid w:val="005819CE"/>
    <w:rsid w:val="0058298D"/>
    <w:rsid w:val="00584C1A"/>
    <w:rsid w:val="00587BE1"/>
    <w:rsid w:val="00593C2B"/>
    <w:rsid w:val="005948D6"/>
    <w:rsid w:val="00595231"/>
    <w:rsid w:val="00596166"/>
    <w:rsid w:val="00597F64"/>
    <w:rsid w:val="005A207F"/>
    <w:rsid w:val="005A2F35"/>
    <w:rsid w:val="005B3814"/>
    <w:rsid w:val="005B463E"/>
    <w:rsid w:val="005C34E1"/>
    <w:rsid w:val="005C3FE0"/>
    <w:rsid w:val="005C4848"/>
    <w:rsid w:val="005C740C"/>
    <w:rsid w:val="005D51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038F"/>
    <w:rsid w:val="00651CEE"/>
    <w:rsid w:val="00653606"/>
    <w:rsid w:val="0065628D"/>
    <w:rsid w:val="006610E9"/>
    <w:rsid w:val="00661591"/>
    <w:rsid w:val="00664678"/>
    <w:rsid w:val="0066569D"/>
    <w:rsid w:val="0066632F"/>
    <w:rsid w:val="00673955"/>
    <w:rsid w:val="00674A89"/>
    <w:rsid w:val="00674F3D"/>
    <w:rsid w:val="006776FA"/>
    <w:rsid w:val="00685545"/>
    <w:rsid w:val="006864B3"/>
    <w:rsid w:val="00692D64"/>
    <w:rsid w:val="006A10F8"/>
    <w:rsid w:val="006A2100"/>
    <w:rsid w:val="006A5C3B"/>
    <w:rsid w:val="006A5FF7"/>
    <w:rsid w:val="006A72E0"/>
    <w:rsid w:val="006B0BF3"/>
    <w:rsid w:val="006B775E"/>
    <w:rsid w:val="006B7A36"/>
    <w:rsid w:val="006B7BC7"/>
    <w:rsid w:val="006C2535"/>
    <w:rsid w:val="006C441E"/>
    <w:rsid w:val="006C4B90"/>
    <w:rsid w:val="006D1016"/>
    <w:rsid w:val="006D17F2"/>
    <w:rsid w:val="006E3546"/>
    <w:rsid w:val="006E3FA9"/>
    <w:rsid w:val="006E4F31"/>
    <w:rsid w:val="006E7A7A"/>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461D"/>
    <w:rsid w:val="00747885"/>
    <w:rsid w:val="00751A6A"/>
    <w:rsid w:val="00754FBF"/>
    <w:rsid w:val="007555A4"/>
    <w:rsid w:val="007610AA"/>
    <w:rsid w:val="007709EF"/>
    <w:rsid w:val="00782701"/>
    <w:rsid w:val="00783559"/>
    <w:rsid w:val="0079551B"/>
    <w:rsid w:val="00797AA5"/>
    <w:rsid w:val="007A26BD"/>
    <w:rsid w:val="007A4105"/>
    <w:rsid w:val="007B4503"/>
    <w:rsid w:val="007C406E"/>
    <w:rsid w:val="007C5183"/>
    <w:rsid w:val="007C7573"/>
    <w:rsid w:val="007E0B58"/>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36BB"/>
    <w:rsid w:val="008547BA"/>
    <w:rsid w:val="008553C7"/>
    <w:rsid w:val="00857C02"/>
    <w:rsid w:val="00857FEB"/>
    <w:rsid w:val="008601AF"/>
    <w:rsid w:val="00872271"/>
    <w:rsid w:val="00883137"/>
    <w:rsid w:val="00894A3B"/>
    <w:rsid w:val="008A1F5D"/>
    <w:rsid w:val="008A28F5"/>
    <w:rsid w:val="008B1198"/>
    <w:rsid w:val="008B33CA"/>
    <w:rsid w:val="008B3471"/>
    <w:rsid w:val="008B3929"/>
    <w:rsid w:val="008B4125"/>
    <w:rsid w:val="008B4CB3"/>
    <w:rsid w:val="008B567B"/>
    <w:rsid w:val="008B7B24"/>
    <w:rsid w:val="008C20EF"/>
    <w:rsid w:val="008C356D"/>
    <w:rsid w:val="008C7118"/>
    <w:rsid w:val="008D43B5"/>
    <w:rsid w:val="008E0B3F"/>
    <w:rsid w:val="008E49AD"/>
    <w:rsid w:val="008E698E"/>
    <w:rsid w:val="008F2584"/>
    <w:rsid w:val="008F3246"/>
    <w:rsid w:val="008F3C1B"/>
    <w:rsid w:val="008F508C"/>
    <w:rsid w:val="009002D3"/>
    <w:rsid w:val="00901BE9"/>
    <w:rsid w:val="0090271B"/>
    <w:rsid w:val="00910642"/>
    <w:rsid w:val="00910DDF"/>
    <w:rsid w:val="0092316D"/>
    <w:rsid w:val="00923CBD"/>
    <w:rsid w:val="00926AE2"/>
    <w:rsid w:val="00930B13"/>
    <w:rsid w:val="009311C8"/>
    <w:rsid w:val="00932D40"/>
    <w:rsid w:val="00933376"/>
    <w:rsid w:val="00933A2F"/>
    <w:rsid w:val="00962C44"/>
    <w:rsid w:val="009716D8"/>
    <w:rsid w:val="009718F9"/>
    <w:rsid w:val="00971F42"/>
    <w:rsid w:val="00972FB9"/>
    <w:rsid w:val="00975112"/>
    <w:rsid w:val="00981768"/>
    <w:rsid w:val="00983E8F"/>
    <w:rsid w:val="00985E56"/>
    <w:rsid w:val="0098788A"/>
    <w:rsid w:val="00994FDA"/>
    <w:rsid w:val="00997EFF"/>
    <w:rsid w:val="009A31BF"/>
    <w:rsid w:val="009A3B71"/>
    <w:rsid w:val="009A61BC"/>
    <w:rsid w:val="009B0138"/>
    <w:rsid w:val="009B0FE9"/>
    <w:rsid w:val="009B173A"/>
    <w:rsid w:val="009B5F13"/>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67B5C"/>
    <w:rsid w:val="00A715F8"/>
    <w:rsid w:val="00A77F6F"/>
    <w:rsid w:val="00A831FD"/>
    <w:rsid w:val="00A83352"/>
    <w:rsid w:val="00A850A2"/>
    <w:rsid w:val="00A91FA3"/>
    <w:rsid w:val="00A927D3"/>
    <w:rsid w:val="00AA0BAD"/>
    <w:rsid w:val="00AA0C1B"/>
    <w:rsid w:val="00AA6B5F"/>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15A9E"/>
    <w:rsid w:val="00B20B4B"/>
    <w:rsid w:val="00B25879"/>
    <w:rsid w:val="00B259C8"/>
    <w:rsid w:val="00B26CCF"/>
    <w:rsid w:val="00B30FC2"/>
    <w:rsid w:val="00B32AF0"/>
    <w:rsid w:val="00B331A2"/>
    <w:rsid w:val="00B425F0"/>
    <w:rsid w:val="00B42DFA"/>
    <w:rsid w:val="00B531DD"/>
    <w:rsid w:val="00B55014"/>
    <w:rsid w:val="00B55136"/>
    <w:rsid w:val="00B62232"/>
    <w:rsid w:val="00B70BF3"/>
    <w:rsid w:val="00B71DC2"/>
    <w:rsid w:val="00B849F5"/>
    <w:rsid w:val="00B91CFC"/>
    <w:rsid w:val="00B93893"/>
    <w:rsid w:val="00B96735"/>
    <w:rsid w:val="00BA1397"/>
    <w:rsid w:val="00BA51E1"/>
    <w:rsid w:val="00BA7D62"/>
    <w:rsid w:val="00BA7E0A"/>
    <w:rsid w:val="00BC2C00"/>
    <w:rsid w:val="00BC3B53"/>
    <w:rsid w:val="00BC3B96"/>
    <w:rsid w:val="00BC4AE3"/>
    <w:rsid w:val="00BC5B28"/>
    <w:rsid w:val="00BD2370"/>
    <w:rsid w:val="00BE3F88"/>
    <w:rsid w:val="00BE4756"/>
    <w:rsid w:val="00BE5ED9"/>
    <w:rsid w:val="00BE7B41"/>
    <w:rsid w:val="00C14995"/>
    <w:rsid w:val="00C15A91"/>
    <w:rsid w:val="00C16726"/>
    <w:rsid w:val="00C206F1"/>
    <w:rsid w:val="00C217E1"/>
    <w:rsid w:val="00C219B1"/>
    <w:rsid w:val="00C4015B"/>
    <w:rsid w:val="00C40C60"/>
    <w:rsid w:val="00C4151E"/>
    <w:rsid w:val="00C435ED"/>
    <w:rsid w:val="00C5258E"/>
    <w:rsid w:val="00C530C9"/>
    <w:rsid w:val="00C619A7"/>
    <w:rsid w:val="00C6631A"/>
    <w:rsid w:val="00C73D5F"/>
    <w:rsid w:val="00C82AFE"/>
    <w:rsid w:val="00C83DBC"/>
    <w:rsid w:val="00C96B97"/>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82"/>
    <w:rsid w:val="00D604B3"/>
    <w:rsid w:val="00D60BA4"/>
    <w:rsid w:val="00D62419"/>
    <w:rsid w:val="00D67B87"/>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3BCA"/>
    <w:rsid w:val="00E95263"/>
    <w:rsid w:val="00EA0F13"/>
    <w:rsid w:val="00EA5DA1"/>
    <w:rsid w:val="00EC0DFF"/>
    <w:rsid w:val="00EC237D"/>
    <w:rsid w:val="00EC2918"/>
    <w:rsid w:val="00EC4D0E"/>
    <w:rsid w:val="00EC4E2B"/>
    <w:rsid w:val="00ED072A"/>
    <w:rsid w:val="00ED539E"/>
    <w:rsid w:val="00ED7804"/>
    <w:rsid w:val="00EE18A6"/>
    <w:rsid w:val="00EE4A1F"/>
    <w:rsid w:val="00EE4C2D"/>
    <w:rsid w:val="00EF1B5A"/>
    <w:rsid w:val="00EF24FB"/>
    <w:rsid w:val="00EF2CCA"/>
    <w:rsid w:val="00EF42E9"/>
    <w:rsid w:val="00EF495B"/>
    <w:rsid w:val="00EF60DC"/>
    <w:rsid w:val="00EF6D37"/>
    <w:rsid w:val="00F00F54"/>
    <w:rsid w:val="00F03963"/>
    <w:rsid w:val="00F11068"/>
    <w:rsid w:val="00F11E7C"/>
    <w:rsid w:val="00F1256D"/>
    <w:rsid w:val="00F13A4E"/>
    <w:rsid w:val="00F172BB"/>
    <w:rsid w:val="00F17B10"/>
    <w:rsid w:val="00F21BEF"/>
    <w:rsid w:val="00F2315B"/>
    <w:rsid w:val="00F240E5"/>
    <w:rsid w:val="00F41A6F"/>
    <w:rsid w:val="00F4553F"/>
    <w:rsid w:val="00F45A25"/>
    <w:rsid w:val="00F50F86"/>
    <w:rsid w:val="00F53F91"/>
    <w:rsid w:val="00F61569"/>
    <w:rsid w:val="00F61A72"/>
    <w:rsid w:val="00F62B67"/>
    <w:rsid w:val="00F66F13"/>
    <w:rsid w:val="00F74073"/>
    <w:rsid w:val="00F74566"/>
    <w:rsid w:val="00F75603"/>
    <w:rsid w:val="00F845B4"/>
    <w:rsid w:val="00F84B33"/>
    <w:rsid w:val="00F8713B"/>
    <w:rsid w:val="00F93F9E"/>
    <w:rsid w:val="00FA097A"/>
    <w:rsid w:val="00FA2CD7"/>
    <w:rsid w:val="00FB06ED"/>
    <w:rsid w:val="00FC2311"/>
    <w:rsid w:val="00FC2C46"/>
    <w:rsid w:val="00FC3165"/>
    <w:rsid w:val="00FC36AB"/>
    <w:rsid w:val="00FC4300"/>
    <w:rsid w:val="00FC7F66"/>
    <w:rsid w:val="00FD5776"/>
    <w:rsid w:val="00FE1CB6"/>
    <w:rsid w:val="00FE486B"/>
    <w:rsid w:val="00FE4F08"/>
    <w:rsid w:val="00FE666E"/>
    <w:rsid w:val="00FE7594"/>
    <w:rsid w:val="00FE791D"/>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8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9B5F13"/>
    <w:rPr>
      <w:vertAlign w:val="superscript"/>
    </w:rPr>
  </w:style>
  <w:style w:type="paragraph" w:styleId="Revisie">
    <w:name w:val="Revision"/>
    <w:hidden/>
    <w:uiPriority w:val="99"/>
    <w:semiHidden/>
    <w:rsid w:val="001B6FF2"/>
    <w:rPr>
      <w:rFonts w:ascii="Verdana" w:hAnsi="Verdana"/>
      <w:sz w:val="18"/>
      <w:szCs w:val="24"/>
      <w:lang w:val="nl-NL" w:eastAsia="nl-NL"/>
    </w:rPr>
  </w:style>
  <w:style w:type="character" w:styleId="Verwijzingopmerking">
    <w:name w:val="annotation reference"/>
    <w:basedOn w:val="Standaardalinea-lettertype"/>
    <w:semiHidden/>
    <w:unhideWhenUsed/>
    <w:rsid w:val="0065628D"/>
    <w:rPr>
      <w:sz w:val="16"/>
      <w:szCs w:val="16"/>
    </w:rPr>
  </w:style>
  <w:style w:type="paragraph" w:styleId="Tekstopmerking">
    <w:name w:val="annotation text"/>
    <w:basedOn w:val="Standaard"/>
    <w:link w:val="TekstopmerkingChar"/>
    <w:unhideWhenUsed/>
    <w:rsid w:val="0065628D"/>
    <w:pPr>
      <w:spacing w:line="240" w:lineRule="auto"/>
    </w:pPr>
    <w:rPr>
      <w:sz w:val="20"/>
      <w:szCs w:val="20"/>
    </w:rPr>
  </w:style>
  <w:style w:type="character" w:customStyle="1" w:styleId="TekstopmerkingChar">
    <w:name w:val="Tekst opmerking Char"/>
    <w:basedOn w:val="Standaardalinea-lettertype"/>
    <w:link w:val="Tekstopmerking"/>
    <w:rsid w:val="0065628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5628D"/>
    <w:rPr>
      <w:b/>
      <w:bCs/>
    </w:rPr>
  </w:style>
  <w:style w:type="character" w:customStyle="1" w:styleId="OnderwerpvanopmerkingChar">
    <w:name w:val="Onderwerp van opmerking Char"/>
    <w:basedOn w:val="TekstopmerkingChar"/>
    <w:link w:val="Onderwerpvanopmerking"/>
    <w:semiHidden/>
    <w:rsid w:val="0065628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7F6467">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33C34"/>
    <w:rsid w:val="00042A5B"/>
    <w:rsid w:val="00056704"/>
    <w:rsid w:val="00072946"/>
    <w:rsid w:val="0020386B"/>
    <w:rsid w:val="0029028D"/>
    <w:rsid w:val="00380E2E"/>
    <w:rsid w:val="00466EBB"/>
    <w:rsid w:val="00537CE9"/>
    <w:rsid w:val="005624F2"/>
    <w:rsid w:val="00587BE1"/>
    <w:rsid w:val="005F34D4"/>
    <w:rsid w:val="00673955"/>
    <w:rsid w:val="006A5FF7"/>
    <w:rsid w:val="007555A4"/>
    <w:rsid w:val="007719BF"/>
    <w:rsid w:val="007F6467"/>
    <w:rsid w:val="008873A8"/>
    <w:rsid w:val="008907D0"/>
    <w:rsid w:val="008C7118"/>
    <w:rsid w:val="0092316D"/>
    <w:rsid w:val="00A164D0"/>
    <w:rsid w:val="00A22FC5"/>
    <w:rsid w:val="00B20B4B"/>
    <w:rsid w:val="00B32AF0"/>
    <w:rsid w:val="00BE5FED"/>
    <w:rsid w:val="00C16726"/>
    <w:rsid w:val="00C4151E"/>
    <w:rsid w:val="00D05F37"/>
    <w:rsid w:val="00D76889"/>
    <w:rsid w:val="00DA6D30"/>
    <w:rsid w:val="00EB3280"/>
    <w:rsid w:val="00EB56C9"/>
    <w:rsid w:val="00ED7804"/>
    <w:rsid w:val="00F22A7C"/>
    <w:rsid w:val="00FE7594"/>
    <w:rsid w:val="00FF67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1377</ap:Words>
  <ap:Characters>7579</ap:Characters>
  <ap:DocSecurity>0</ap:DocSecurity>
  <ap:Lines>63</ap:Lines>
  <ap:Paragraphs>17</ap:Paragraphs>
  <ap:ScaleCrop>false</ap:ScaleCrop>
  <ap:LinksUpToDate>false</ap:LinksUpToDate>
  <ap:CharactersWithSpaces>8939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2026-05-26T15:20:00.0000000Z</dcterms:created>
  <dcterms:modified xsi:type="dcterms:W3CDTF">2026-05-26T15:20:00.0000000Z</dcterms:modified>
  <dc:description>------------------------</dc:description>
  <dc:subject/>
  <keywords/>
  <version/>
  <category/>
</coreProperties>
</file>