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FD492A" w:rsidTr="00D9561B" w14:paraId="1B9F0161" w14:textId="77777777">
        <w:trPr>
          <w:trHeight w:val="1514"/>
        </w:trPr>
        <w:tc>
          <w:tcPr>
            <w:tcW w:w="7522" w:type="dxa"/>
            <w:tcBorders>
              <w:top w:val="nil"/>
              <w:left w:val="nil"/>
              <w:bottom w:val="nil"/>
              <w:right w:val="nil"/>
            </w:tcBorders>
            <w:tcMar>
              <w:left w:w="0" w:type="dxa"/>
              <w:right w:w="0" w:type="dxa"/>
            </w:tcMar>
          </w:tcPr>
          <w:p w:rsidR="00374412" w:rsidP="00D9561B" w:rsidRDefault="009F61B3" w14:paraId="6F4AC75B" w14:textId="77777777">
            <w:r>
              <w:t>De v</w:t>
            </w:r>
            <w:r w:rsidR="008E3932">
              <w:t>oorzitter van de Tweede Kamer der Staten-Generaal</w:t>
            </w:r>
          </w:p>
          <w:p w:rsidR="00374412" w:rsidP="00D9561B" w:rsidRDefault="009F61B3" w14:paraId="22CECF51" w14:textId="77777777">
            <w:r>
              <w:t>Postbus 20018</w:t>
            </w:r>
          </w:p>
          <w:p w:rsidR="008E3932" w:rsidP="00D9561B" w:rsidRDefault="009F61B3" w14:paraId="72F42792" w14:textId="0019FBD7">
            <w:r>
              <w:t>2500 EA</w:t>
            </w:r>
            <w:r w:rsidR="00733B4C">
              <w:t xml:space="preserve"> </w:t>
            </w:r>
            <w:r>
              <w:t>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FD492A" w:rsidTr="00D74734" w14:paraId="1F464F32" w14:textId="77777777">
        <w:trPr>
          <w:trHeight w:val="289" w:hRule="exact"/>
        </w:trPr>
        <w:tc>
          <w:tcPr>
            <w:tcW w:w="928" w:type="dxa"/>
          </w:tcPr>
          <w:p w:rsidRPr="00434042" w:rsidR="0005404B" w:rsidP="00FF66F9" w:rsidRDefault="009F61B3" w14:paraId="3E04AB19" w14:textId="77777777">
            <w:pPr>
              <w:rPr>
                <w:lang w:eastAsia="en-US"/>
              </w:rPr>
            </w:pPr>
            <w:r>
              <w:rPr>
                <w:lang w:eastAsia="en-US"/>
              </w:rPr>
              <w:t>Datum</w:t>
            </w:r>
          </w:p>
        </w:tc>
        <w:tc>
          <w:tcPr>
            <w:tcW w:w="6572" w:type="dxa"/>
          </w:tcPr>
          <w:p w:rsidRPr="00434042" w:rsidR="0005404B" w:rsidP="00FF66F9" w:rsidRDefault="00FA7633" w14:paraId="5424B526" w14:textId="10F59416">
            <w:pPr>
              <w:rPr>
                <w:lang w:eastAsia="en-US"/>
              </w:rPr>
            </w:pPr>
            <w:r>
              <w:rPr>
                <w:lang w:eastAsia="en-US"/>
              </w:rPr>
              <w:t>27 mei 2026</w:t>
            </w:r>
          </w:p>
        </w:tc>
      </w:tr>
      <w:tr w:rsidR="00FD492A" w:rsidTr="00D74734" w14:paraId="368F49B8" w14:textId="77777777">
        <w:trPr>
          <w:trHeight w:val="368"/>
        </w:trPr>
        <w:tc>
          <w:tcPr>
            <w:tcW w:w="928" w:type="dxa"/>
          </w:tcPr>
          <w:p w:rsidR="0005404B" w:rsidP="00FF66F9" w:rsidRDefault="009F61B3" w14:paraId="6758E337" w14:textId="77777777">
            <w:pPr>
              <w:rPr>
                <w:lang w:eastAsia="en-US"/>
              </w:rPr>
            </w:pPr>
            <w:r>
              <w:rPr>
                <w:lang w:eastAsia="en-US"/>
              </w:rPr>
              <w:t>Betreft</w:t>
            </w:r>
          </w:p>
        </w:tc>
        <w:tc>
          <w:tcPr>
            <w:tcW w:w="6572" w:type="dxa"/>
          </w:tcPr>
          <w:p w:rsidR="0005404B" w:rsidP="00FF66F9" w:rsidRDefault="009F61B3" w14:paraId="58119BB5" w14:textId="1D93E6AE">
            <w:pPr>
              <w:rPr>
                <w:lang w:eastAsia="en-US"/>
              </w:rPr>
            </w:pPr>
            <w:r>
              <w:rPr>
                <w:lang w:eastAsia="en-US"/>
              </w:rPr>
              <w:t xml:space="preserve">Stand van zaken </w:t>
            </w:r>
            <w:r w:rsidR="008D167B">
              <w:rPr>
                <w:lang w:eastAsia="en-US"/>
              </w:rPr>
              <w:t xml:space="preserve">versterking </w:t>
            </w:r>
            <w:r>
              <w:rPr>
                <w:lang w:eastAsia="en-US"/>
              </w:rPr>
              <w:t>lokale publieke omroepen</w:t>
            </w:r>
            <w:r w:rsidR="00D049B9">
              <w:rPr>
                <w:lang w:eastAsia="en-US"/>
              </w:rPr>
              <w:t xml:space="preserve"> en evaluatie bekostiging lokale</w:t>
            </w:r>
            <w:r w:rsidR="0066398B">
              <w:rPr>
                <w:lang w:eastAsia="en-US"/>
              </w:rPr>
              <w:t xml:space="preserve"> publieke</w:t>
            </w:r>
            <w:r w:rsidR="00D049B9">
              <w:rPr>
                <w:lang w:eastAsia="en-US"/>
              </w:rPr>
              <w:t xml:space="preserve"> omroepen 2022-2024</w:t>
            </w:r>
          </w:p>
        </w:tc>
      </w:tr>
    </w:tbl>
    <w:p w:rsidRPr="008D3309" w:rsidR="00274262" w:rsidP="00D74734" w:rsidRDefault="00274262" w14:paraId="4108DCEA" w14:textId="55E3A36B"/>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FA7633" w:rsidR="00FD492A" w:rsidTr="00A421A1" w14:paraId="146466BF" w14:textId="77777777">
        <w:tc>
          <w:tcPr>
            <w:tcW w:w="2160" w:type="dxa"/>
          </w:tcPr>
          <w:p w:rsidRPr="00F53C9D" w:rsidR="006205C0" w:rsidP="00686AED" w:rsidRDefault="009F61B3" w14:paraId="0C74F895" w14:textId="77777777">
            <w:pPr>
              <w:pStyle w:val="Colofonkop"/>
              <w:framePr w:hSpace="0" w:wrap="auto" w:hAnchor="text" w:vAnchor="margin" w:xAlign="left" w:yAlign="inline"/>
            </w:pPr>
            <w:r>
              <w:t>Media en Creatieve Industrie</w:t>
            </w:r>
          </w:p>
          <w:p w:rsidR="006205C0" w:rsidP="00A421A1" w:rsidRDefault="009F61B3" w14:paraId="7E71199B" w14:textId="77777777">
            <w:pPr>
              <w:pStyle w:val="Huisstijl-Gegeven"/>
              <w:spacing w:after="0"/>
            </w:pPr>
            <w:r>
              <w:t xml:space="preserve">Rijnstraat 50 </w:t>
            </w:r>
          </w:p>
          <w:p w:rsidR="004425A7" w:rsidP="00E972A2" w:rsidRDefault="009F61B3" w14:paraId="53F05953" w14:textId="77777777">
            <w:pPr>
              <w:pStyle w:val="Huisstijl-Gegeven"/>
              <w:spacing w:after="0"/>
            </w:pPr>
            <w:r>
              <w:t>Den Haag</w:t>
            </w:r>
          </w:p>
          <w:p w:rsidR="004425A7" w:rsidP="00E972A2" w:rsidRDefault="009F61B3" w14:paraId="469FB578" w14:textId="77777777">
            <w:pPr>
              <w:pStyle w:val="Huisstijl-Gegeven"/>
              <w:spacing w:after="0"/>
            </w:pPr>
            <w:r>
              <w:t>Postbus 16375</w:t>
            </w:r>
          </w:p>
          <w:p w:rsidR="004425A7" w:rsidP="00E972A2" w:rsidRDefault="009F61B3" w14:paraId="7801A125" w14:textId="77777777">
            <w:pPr>
              <w:pStyle w:val="Huisstijl-Gegeven"/>
              <w:spacing w:after="0"/>
            </w:pPr>
            <w:r>
              <w:t>2500 BJ Den Haag</w:t>
            </w:r>
          </w:p>
          <w:p w:rsidRPr="00810E37" w:rsidR="004425A7" w:rsidP="00E972A2" w:rsidRDefault="009F61B3" w14:paraId="718FFF80" w14:textId="77777777">
            <w:pPr>
              <w:pStyle w:val="Huisstijl-Gegeven"/>
              <w:spacing w:after="90"/>
              <w:rPr>
                <w:lang w:val="en-US"/>
              </w:rPr>
            </w:pPr>
            <w:r w:rsidRPr="00810E37">
              <w:rPr>
                <w:lang w:val="en-US"/>
              </w:rPr>
              <w:t>www.rijksoverheid.nl</w:t>
            </w:r>
          </w:p>
          <w:p w:rsidRPr="00810E37" w:rsidR="006205C0" w:rsidP="00A421A1" w:rsidRDefault="009F61B3" w14:paraId="3C49C377" w14:textId="77777777">
            <w:pPr>
              <w:spacing w:line="180" w:lineRule="exact"/>
              <w:rPr>
                <w:b/>
                <w:sz w:val="13"/>
                <w:szCs w:val="13"/>
                <w:lang w:val="en-US"/>
              </w:rPr>
            </w:pPr>
            <w:r w:rsidRPr="00810E37">
              <w:rPr>
                <w:b/>
                <w:sz w:val="13"/>
                <w:szCs w:val="13"/>
                <w:lang w:val="en-US"/>
              </w:rPr>
              <w:t>Contactpersoon</w:t>
            </w:r>
          </w:p>
          <w:p w:rsidR="006205C0" w:rsidP="00FA7633" w:rsidRDefault="006205C0" w14:paraId="10048B6D" w14:textId="77777777">
            <w:pPr>
              <w:spacing w:after="90" w:line="180" w:lineRule="exact"/>
              <w:rPr>
                <w:sz w:val="13"/>
                <w:szCs w:val="13"/>
                <w:lang w:val="en-US"/>
              </w:rPr>
            </w:pPr>
          </w:p>
          <w:p w:rsidR="00FA7633" w:rsidP="00FA7633" w:rsidRDefault="00FA7633" w14:paraId="17DBBDA7" w14:textId="77777777">
            <w:pPr>
              <w:spacing w:after="90" w:line="180" w:lineRule="exact"/>
              <w:rPr>
                <w:sz w:val="13"/>
                <w:szCs w:val="13"/>
                <w:lang w:val="en-US"/>
              </w:rPr>
            </w:pPr>
          </w:p>
          <w:p w:rsidRPr="00810E37" w:rsidR="00FA7633" w:rsidP="00FA7633" w:rsidRDefault="00FA7633" w14:paraId="7271D77A" w14:textId="084B0C06">
            <w:pPr>
              <w:spacing w:after="90" w:line="180" w:lineRule="exact"/>
              <w:rPr>
                <w:sz w:val="13"/>
                <w:szCs w:val="13"/>
                <w:lang w:val="en-US"/>
              </w:rPr>
            </w:pPr>
          </w:p>
        </w:tc>
      </w:tr>
      <w:tr w:rsidRPr="00FA7633" w:rsidR="00FD492A" w:rsidTr="00A421A1" w14:paraId="5AF42820" w14:textId="77777777">
        <w:trPr>
          <w:trHeight w:val="200" w:hRule="exact"/>
        </w:trPr>
        <w:tc>
          <w:tcPr>
            <w:tcW w:w="2160" w:type="dxa"/>
          </w:tcPr>
          <w:p w:rsidRPr="00810E37" w:rsidR="006205C0" w:rsidP="00A421A1" w:rsidRDefault="006205C0" w14:paraId="6AC677F0" w14:textId="77777777">
            <w:pPr>
              <w:spacing w:after="90" w:line="180" w:lineRule="exact"/>
              <w:rPr>
                <w:sz w:val="13"/>
                <w:szCs w:val="13"/>
                <w:lang w:val="en-US"/>
              </w:rPr>
            </w:pPr>
          </w:p>
        </w:tc>
      </w:tr>
      <w:tr w:rsidR="00FD492A" w:rsidTr="00A421A1" w14:paraId="35723F8E" w14:textId="77777777">
        <w:trPr>
          <w:trHeight w:val="450"/>
        </w:trPr>
        <w:tc>
          <w:tcPr>
            <w:tcW w:w="2160" w:type="dxa"/>
          </w:tcPr>
          <w:p w:rsidR="00F51A76" w:rsidP="00A421A1" w:rsidRDefault="009F61B3" w14:paraId="63B429DE" w14:textId="77777777">
            <w:pPr>
              <w:spacing w:line="180" w:lineRule="exact"/>
              <w:rPr>
                <w:b/>
                <w:sz w:val="13"/>
                <w:szCs w:val="13"/>
              </w:rPr>
            </w:pPr>
            <w:r>
              <w:rPr>
                <w:b/>
                <w:sz w:val="13"/>
                <w:szCs w:val="13"/>
              </w:rPr>
              <w:t>Onze referentie</w:t>
            </w:r>
          </w:p>
          <w:p w:rsidRPr="00FA7882" w:rsidR="006205C0" w:rsidP="00215356" w:rsidRDefault="009F61B3" w14:paraId="11B7061D" w14:textId="77777777">
            <w:pPr>
              <w:spacing w:line="180" w:lineRule="exact"/>
              <w:rPr>
                <w:sz w:val="13"/>
                <w:szCs w:val="13"/>
              </w:rPr>
            </w:pPr>
            <w:r>
              <w:rPr>
                <w:sz w:val="13"/>
                <w:szCs w:val="13"/>
              </w:rPr>
              <w:t>62649949</w:t>
            </w:r>
          </w:p>
        </w:tc>
      </w:tr>
      <w:tr w:rsidR="00FD492A" w:rsidTr="00D130C0" w14:paraId="58EFEC23" w14:textId="77777777">
        <w:trPr>
          <w:trHeight w:val="113"/>
        </w:trPr>
        <w:tc>
          <w:tcPr>
            <w:tcW w:w="2160" w:type="dxa"/>
          </w:tcPr>
          <w:p w:rsidRPr="00C5333A" w:rsidR="006205C0" w:rsidP="00D36088" w:rsidRDefault="009F61B3" w14:paraId="7AFD0D30" w14:textId="77777777">
            <w:pPr>
              <w:tabs>
                <w:tab w:val="center" w:pos="1080"/>
              </w:tabs>
              <w:spacing w:line="180" w:lineRule="exact"/>
              <w:rPr>
                <w:sz w:val="13"/>
                <w:szCs w:val="13"/>
              </w:rPr>
            </w:pPr>
            <w:r>
              <w:rPr>
                <w:b/>
                <w:sz w:val="13"/>
                <w:szCs w:val="13"/>
              </w:rPr>
              <w:t>Bijlagen</w:t>
            </w:r>
          </w:p>
        </w:tc>
      </w:tr>
      <w:tr w:rsidR="00FD492A" w:rsidTr="00D130C0" w14:paraId="2C4E0153" w14:textId="77777777">
        <w:trPr>
          <w:trHeight w:val="113"/>
        </w:trPr>
        <w:tc>
          <w:tcPr>
            <w:tcW w:w="2160" w:type="dxa"/>
          </w:tcPr>
          <w:p w:rsidRPr="00D74F66" w:rsidR="001551D3" w:rsidP="00A421A1" w:rsidRDefault="009F61B3" w14:paraId="0742E4BE" w14:textId="4E0563E6">
            <w:pPr>
              <w:spacing w:after="90" w:line="180" w:lineRule="exact"/>
              <w:rPr>
                <w:sz w:val="13"/>
              </w:rPr>
            </w:pPr>
            <w:r>
              <w:rPr>
                <w:sz w:val="13"/>
              </w:rPr>
              <w:t>1</w:t>
            </w:r>
            <w:r w:rsidR="00206235">
              <w:rPr>
                <w:sz w:val="13"/>
              </w:rPr>
              <w:t>) Voorziene bedragen per verzorgingsgebied vanaf 2028</w:t>
            </w:r>
            <w:r w:rsidR="001551D3">
              <w:rPr>
                <w:sz w:val="13"/>
              </w:rPr>
              <w:br/>
              <w:t xml:space="preserve">2) Evaluatie bekostiging lokale </w:t>
            </w:r>
            <w:r w:rsidR="0066398B">
              <w:rPr>
                <w:sz w:val="13"/>
              </w:rPr>
              <w:t xml:space="preserve">publieke </w:t>
            </w:r>
            <w:r w:rsidR="001551D3">
              <w:rPr>
                <w:sz w:val="13"/>
              </w:rPr>
              <w:t>omroepen 2022-2024</w:t>
            </w:r>
          </w:p>
        </w:tc>
      </w:tr>
    </w:tbl>
    <w:p w:rsidR="00FF5B1F" w:rsidP="00FF5B1F" w:rsidRDefault="001030E0" w14:paraId="66527F55" w14:textId="198BF9D8">
      <w:r>
        <w:t>Lokale</w:t>
      </w:r>
      <w:r w:rsidR="00FF5B1F">
        <w:t xml:space="preserve"> publieke omroepen zijn essentieel voor de samenleving. Ze vervullen een informerende, controlerende en verbindende functie in onze lokale gemeenschappen. Het kabinet blijft daarom inzetten op de versterking van lokale publieke omroepen. Dit is een belangrijk onderdeel van het integrale mediabeleid waar dit kabinet voor staat.</w:t>
      </w:r>
      <w:r w:rsidR="00FF5B1F">
        <w:rPr>
          <w:rStyle w:val="Voetnootmarkering"/>
        </w:rPr>
        <w:footnoteReference w:id="1"/>
      </w:r>
    </w:p>
    <w:p w:rsidR="00FF5B1F" w:rsidP="00FF5B1F" w:rsidRDefault="00FF5B1F" w14:paraId="05EBE029" w14:textId="77777777"/>
    <w:p w:rsidR="00FF5B1F" w:rsidP="00FF5B1F" w:rsidRDefault="00FF5B1F" w14:paraId="4503372C" w14:textId="26528126">
      <w:r>
        <w:t xml:space="preserve">Met deze brief informeer ik uw Kamer over twee zaken. </w:t>
      </w:r>
      <w:r w:rsidR="00BA4550">
        <w:t>Ten eerste de stand van zaken van het wetsvoorstel ter versterking van de lokale publieke omroepen. In uitvoering van de motie-Ceder c.s. geef ik daarbij ook inzicht in de verwachte bedragen die voor de lokale omroepen beschikbaar zijn bij de voorziene start van het nieuwe stelsel in 2028.</w:t>
      </w:r>
      <w:r w:rsidR="00BA4550">
        <w:rPr>
          <w:rStyle w:val="Voetnootmarkering"/>
        </w:rPr>
        <w:footnoteReference w:id="2"/>
      </w:r>
      <w:r w:rsidR="00BA4550">
        <w:t xml:space="preserve"> Ook beschrijf ik de uitkomsten van een inventarisatie die de VNG heeft uitgevoerd over de (toekomstige) bekostiging van lokale </w:t>
      </w:r>
      <w:r w:rsidR="00BA4550">
        <w:rPr>
          <w:lang w:eastAsia="en-US"/>
        </w:rPr>
        <w:t xml:space="preserve">publieke </w:t>
      </w:r>
      <w:r w:rsidR="00BA4550">
        <w:t xml:space="preserve">omroepen door gemeenten. Ten tweede informeer ik uw Kamer over de meest recente periodieke rapportage van het Commissariaat voor de Media (hierna: Commissariaat) over de bekostiging van lokale </w:t>
      </w:r>
      <w:r w:rsidR="00BA4550">
        <w:rPr>
          <w:lang w:eastAsia="en-US"/>
        </w:rPr>
        <w:t xml:space="preserve">publieke </w:t>
      </w:r>
      <w:r w:rsidR="00BA4550">
        <w:t>omroepen in de periode 2022-2024</w:t>
      </w:r>
      <w:r>
        <w:t>.</w:t>
      </w:r>
    </w:p>
    <w:p w:rsidR="00FF5B1F" w:rsidP="00FF5B1F" w:rsidRDefault="00FF5B1F" w14:paraId="27686841" w14:textId="77777777"/>
    <w:p w:rsidR="00FF5B1F" w:rsidP="00FF5B1F" w:rsidRDefault="00FF5B1F" w14:paraId="6B745436" w14:textId="77777777">
      <w:r>
        <w:t xml:space="preserve">Deze brief verstuur ik in identieke vorm naar de Eerste Kamer. </w:t>
      </w:r>
    </w:p>
    <w:p w:rsidR="00FF5B1F" w:rsidP="00FF5B1F" w:rsidRDefault="00FF5B1F" w14:paraId="68CF8A36" w14:textId="77777777"/>
    <w:p w:rsidR="00FF5B1F" w:rsidP="00FF5B1F" w:rsidRDefault="00FF5B1F" w14:paraId="7CF61759" w14:textId="64E95E01">
      <w:pPr>
        <w:rPr>
          <w:b/>
          <w:bCs/>
        </w:rPr>
      </w:pPr>
      <w:r>
        <w:rPr>
          <w:b/>
          <w:bCs/>
        </w:rPr>
        <w:t xml:space="preserve">Stand van zaken wetsvoorstel en bekostiging lokale </w:t>
      </w:r>
      <w:r w:rsidRPr="0066398B" w:rsidR="0066398B">
        <w:rPr>
          <w:b/>
          <w:bCs/>
        </w:rPr>
        <w:t xml:space="preserve">publieke </w:t>
      </w:r>
      <w:r>
        <w:rPr>
          <w:b/>
          <w:bCs/>
        </w:rPr>
        <w:t>omroepen</w:t>
      </w:r>
    </w:p>
    <w:p w:rsidR="00FF5B1F" w:rsidP="00FF5B1F" w:rsidRDefault="00FF5B1F" w14:paraId="07EABA74" w14:textId="77777777"/>
    <w:p w:rsidRPr="00E2244A" w:rsidR="00FF5B1F" w:rsidP="00FF5B1F" w:rsidRDefault="00FF5B1F" w14:paraId="52FFB733" w14:textId="3106F009">
      <w:pPr>
        <w:rPr>
          <w:i/>
          <w:iCs/>
        </w:rPr>
      </w:pPr>
      <w:r>
        <w:rPr>
          <w:i/>
          <w:iCs/>
        </w:rPr>
        <w:t>Stand van zaken en planning wetsvoorstel</w:t>
      </w:r>
      <w:r w:rsidR="00543B19">
        <w:rPr>
          <w:i/>
          <w:iCs/>
        </w:rPr>
        <w:t xml:space="preserve"> versterking lokale publieke omroepen</w:t>
      </w:r>
    </w:p>
    <w:p w:rsidR="00FF5B1F" w:rsidP="00FF5B1F" w:rsidRDefault="00FF5B1F" w14:paraId="37240F2C" w14:textId="704356B7">
      <w:r>
        <w:t>Ik heb het wetsvoorstel ter versterking van de lokale publieke omroepen (hierna: het wetsvoorstel) op 24 maart jl. aan uw Kamer aangeboden.</w:t>
      </w:r>
      <w:r>
        <w:rPr>
          <w:rStyle w:val="Voetnootmarkering"/>
        </w:rPr>
        <w:footnoteReference w:id="3"/>
      </w:r>
      <w:r>
        <w:t xml:space="preserve"> Met het pakket aan maatregelen in het wetsvoorstel beoog ik de uitvoering van de publieke media-opdracht door de lokale </w:t>
      </w:r>
      <w:r w:rsidR="0066398B">
        <w:rPr>
          <w:lang w:eastAsia="en-US"/>
        </w:rPr>
        <w:t xml:space="preserve">publieke </w:t>
      </w:r>
      <w:r>
        <w:t xml:space="preserve">omroepen fundamenteel </w:t>
      </w:r>
      <w:r w:rsidR="003034BC">
        <w:t xml:space="preserve">te </w:t>
      </w:r>
      <w:r>
        <w:t>verstevigen. Dat doe ik onder meer door de</w:t>
      </w:r>
      <w:r w:rsidRPr="00B75B62">
        <w:t xml:space="preserve"> bekostiging </w:t>
      </w:r>
      <w:r>
        <w:t>van de gemeenten over te brengen</w:t>
      </w:r>
      <w:r w:rsidRPr="00B75B62">
        <w:t xml:space="preserve"> naar de</w:t>
      </w:r>
      <w:r>
        <w:t xml:space="preserve"> </w:t>
      </w:r>
      <w:r w:rsidRPr="00B75B62">
        <w:t>mediabegroting</w:t>
      </w:r>
      <w:r>
        <w:t xml:space="preserve">, en </w:t>
      </w:r>
      <w:r w:rsidRPr="00B75B62">
        <w:t>aan het overgehevelde bedrag een structurele investering</w:t>
      </w:r>
      <w:r w:rsidR="00EB4C94">
        <w:t xml:space="preserve"> </w:t>
      </w:r>
      <w:r w:rsidRPr="00B75B62">
        <w:t>toe</w:t>
      </w:r>
      <w:r>
        <w:t xml:space="preserve"> te voegen</w:t>
      </w:r>
      <w:r w:rsidRPr="00B75B62">
        <w:t xml:space="preserve">. </w:t>
      </w:r>
      <w:r>
        <w:t>Ook worden de</w:t>
      </w:r>
      <w:r w:rsidRPr="00B75B62">
        <w:t xml:space="preserve"> gebieden waarvoor lokale </w:t>
      </w:r>
      <w:r w:rsidR="0066398B">
        <w:rPr>
          <w:lang w:eastAsia="en-US"/>
        </w:rPr>
        <w:t xml:space="preserve">publieke </w:t>
      </w:r>
      <w:r w:rsidRPr="00B75B62">
        <w:t>omroepen media-aanbod verzorgen groter</w:t>
      </w:r>
      <w:r>
        <w:t xml:space="preserve">, </w:t>
      </w:r>
      <w:r w:rsidRPr="00B75B62">
        <w:t xml:space="preserve">en in samenhang </w:t>
      </w:r>
      <w:r>
        <w:t xml:space="preserve">daarmee </w:t>
      </w:r>
      <w:r w:rsidR="00B45F56">
        <w:t>gaat</w:t>
      </w:r>
      <w:r>
        <w:t xml:space="preserve"> </w:t>
      </w:r>
      <w:r w:rsidRPr="00B75B62">
        <w:t xml:space="preserve">het aantal lokale </w:t>
      </w:r>
      <w:r w:rsidR="0066398B">
        <w:rPr>
          <w:lang w:eastAsia="en-US"/>
        </w:rPr>
        <w:t xml:space="preserve">publieke </w:t>
      </w:r>
      <w:r w:rsidRPr="00B75B62">
        <w:t xml:space="preserve">omroepen </w:t>
      </w:r>
      <w:r>
        <w:t>terug</w:t>
      </w:r>
      <w:r w:rsidRPr="00B75B62">
        <w:t xml:space="preserve"> van ruim </w:t>
      </w:r>
      <w:r w:rsidR="00EB4C94">
        <w:t>220</w:t>
      </w:r>
      <w:r w:rsidRPr="00B75B62">
        <w:t xml:space="preserve"> nu naar maximaal </w:t>
      </w:r>
      <w:r w:rsidR="00EB4C94">
        <w:t>80 in de toekomst</w:t>
      </w:r>
      <w:r>
        <w:t>.</w:t>
      </w:r>
    </w:p>
    <w:p w:rsidR="00FF5B1F" w:rsidP="00FF5B1F" w:rsidRDefault="00FF5B1F" w14:paraId="7D66D72F" w14:textId="77777777"/>
    <w:p w:rsidR="00FF5B1F" w:rsidP="00FF5B1F" w:rsidRDefault="00FF5B1F" w14:paraId="34EBB571" w14:textId="0FD3CF6C">
      <w:r>
        <w:t xml:space="preserve">Het streven is dat het nieuwe stelsel op 1 januari 2028 van start gaat. Zoals ik in een eerdere brief aan uw Kamer schreef, is het </w:t>
      </w:r>
      <w:r w:rsidR="00973FF8">
        <w:t>daartoe noodzakelijk</w:t>
      </w:r>
      <w:r w:rsidRPr="003A78EF" w:rsidR="00973FF8">
        <w:t xml:space="preserve"> </w:t>
      </w:r>
      <w:r>
        <w:t>dat het</w:t>
      </w:r>
      <w:r w:rsidR="00973FF8">
        <w:t xml:space="preserve"> </w:t>
      </w:r>
      <w:r>
        <w:t>wetsvoorstel uiterlijk op 1 november 2026 in werking treedt.</w:t>
      </w:r>
      <w:r w:rsidR="00B45F56">
        <w:rPr>
          <w:rStyle w:val="Voetnootmarkering"/>
        </w:rPr>
        <w:footnoteReference w:id="4"/>
      </w:r>
      <w:r>
        <w:t xml:space="preserve"> Dit vanwege de </w:t>
      </w:r>
      <w:r w:rsidR="00973FF8">
        <w:t>voorbereidingen</w:t>
      </w:r>
      <w:r>
        <w:t xml:space="preserve"> die </w:t>
      </w:r>
      <w:r w:rsidR="00973FF8">
        <w:t xml:space="preserve">nodig </w:t>
      </w:r>
      <w:r>
        <w:t xml:space="preserve">zijn </w:t>
      </w:r>
      <w:r w:rsidR="008D167B">
        <w:t xml:space="preserve">in de aanloop naar </w:t>
      </w:r>
      <w:r>
        <w:t xml:space="preserve">het nieuwe stelsel. </w:t>
      </w:r>
    </w:p>
    <w:p w:rsidR="00FF5B1F" w:rsidP="00FF5B1F" w:rsidRDefault="00FF5B1F" w14:paraId="519C86E4" w14:textId="77777777"/>
    <w:p w:rsidRPr="00E2244A" w:rsidR="00FF5B1F" w:rsidP="00FF5B1F" w:rsidRDefault="00FF5B1F" w14:paraId="7CEFC6AB" w14:textId="73161FC1">
      <w:pPr>
        <w:rPr>
          <w:i/>
          <w:iCs/>
        </w:rPr>
      </w:pPr>
      <w:r>
        <w:rPr>
          <w:i/>
          <w:iCs/>
        </w:rPr>
        <w:t xml:space="preserve">Inzicht in toekomstige bekostiging lokale </w:t>
      </w:r>
      <w:r w:rsidRPr="0066398B" w:rsidR="0066398B">
        <w:rPr>
          <w:i/>
          <w:iCs/>
        </w:rPr>
        <w:t xml:space="preserve">publieke </w:t>
      </w:r>
      <w:r>
        <w:rPr>
          <w:i/>
          <w:iCs/>
        </w:rPr>
        <w:t>omroepen</w:t>
      </w:r>
    </w:p>
    <w:p w:rsidR="00FF5B1F" w:rsidP="00FF5B1F" w:rsidRDefault="00FF5B1F" w14:paraId="15A59944" w14:textId="1D54EF3F">
      <w:r>
        <w:t xml:space="preserve">De afgelopen periode bleek dat er in de sector en, blijkens de genoemde motie-Ceder c.s., bij uw Kamer behoefte is aan meer inzicht in zowel het totaalbudget als de verwachte budgetten per lokaal verzorgingsgebied </w:t>
      </w:r>
      <w:r w:rsidR="00F91F94">
        <w:t>vanaf</w:t>
      </w:r>
      <w:r>
        <w:t xml:space="preserve"> 1 januari 2028.</w:t>
      </w:r>
    </w:p>
    <w:p w:rsidR="00FF5B1F" w:rsidP="00FF5B1F" w:rsidRDefault="00FF5B1F" w14:paraId="0CF58505" w14:textId="77777777"/>
    <w:p w:rsidR="00FF5B1F" w:rsidP="00FF5B1F" w:rsidRDefault="00FF5B1F" w14:paraId="41FCD6F3" w14:textId="25A8BB7F">
      <w:r>
        <w:t xml:space="preserve">In het wetsvoorstel staat dat er per 1 januari 2028 een totaalbedrag is voorzien van </w:t>
      </w:r>
      <w:r w:rsidR="008A2B8C">
        <w:t>circa</w:t>
      </w:r>
      <w:r w:rsidR="00973FF8">
        <w:t xml:space="preserve"> </w:t>
      </w:r>
      <w:r>
        <w:t xml:space="preserve">€ 31 miljoen. In mijn </w:t>
      </w:r>
      <w:r>
        <w:rPr>
          <w:i/>
          <w:iCs/>
        </w:rPr>
        <w:t xml:space="preserve">Beleidsbrief 2026-2030 </w:t>
      </w:r>
      <w:r>
        <w:t>kondig</w:t>
      </w:r>
      <w:r w:rsidR="00F91F94">
        <w:t>de</w:t>
      </w:r>
      <w:r>
        <w:t xml:space="preserve"> ik aan dat het kabinet dat bedrag ophoogt met een extra investering van € 3,4 miljoen.</w:t>
      </w:r>
      <w:r>
        <w:rPr>
          <w:rStyle w:val="Voetnootmarkering"/>
        </w:rPr>
        <w:footnoteReference w:id="5"/>
      </w:r>
      <w:r>
        <w:t xml:space="preserve"> </w:t>
      </w:r>
      <w:r w:rsidRPr="00632EA8">
        <w:t xml:space="preserve">Het voorziene totaalbedrag </w:t>
      </w:r>
      <w:r>
        <w:t>per 1 januari</w:t>
      </w:r>
      <w:r w:rsidRPr="00632EA8">
        <w:t xml:space="preserve"> 2028 </w:t>
      </w:r>
      <w:r>
        <w:t xml:space="preserve">komt daarmee </w:t>
      </w:r>
      <w:r w:rsidR="00973FF8">
        <w:t xml:space="preserve">op </w:t>
      </w:r>
      <w:r w:rsidRPr="00632EA8">
        <w:t>€ 34,5 miljoen euro. Van dat totaalbedrag is</w:t>
      </w:r>
      <w:r>
        <w:t xml:space="preserve"> per</w:t>
      </w:r>
      <w:r w:rsidRPr="00632EA8">
        <w:t xml:space="preserve"> 2028</w:t>
      </w:r>
      <w:r>
        <w:t xml:space="preserve"> </w:t>
      </w:r>
      <w:r w:rsidRPr="00632EA8">
        <w:t xml:space="preserve">op basis van de huidige ramingen van de NLPO en het Commissariaat € 3,5 miljoen bestemd voor de verwachte structurele extra uitvoeringslasten voor de NLPO en het Commissariaat. Het resterende voorziene bedrag van circa € 31 miljoen is </w:t>
      </w:r>
      <w:r w:rsidRPr="00632EA8" w:rsidR="00973FF8">
        <w:t xml:space="preserve">per 2028 </w:t>
      </w:r>
      <w:r w:rsidRPr="00632EA8">
        <w:t>bestemd voor de lokale publieke omroepen</w:t>
      </w:r>
      <w:r>
        <w:t>.</w:t>
      </w:r>
    </w:p>
    <w:p w:rsidR="00FF5B1F" w:rsidP="00FF5B1F" w:rsidRDefault="00FF5B1F" w14:paraId="1BCF02B8" w14:textId="77777777"/>
    <w:p w:rsidR="00FF5B1F" w:rsidP="00FF5B1F" w:rsidRDefault="008577DA" w14:paraId="6FA80988" w14:textId="3DC9BCD3">
      <w:r>
        <w:t xml:space="preserve">Vanaf </w:t>
      </w:r>
      <w:r w:rsidR="00FF5B1F">
        <w:t xml:space="preserve">1 januari 2028 wordt </w:t>
      </w:r>
      <w:r w:rsidR="000D07A4">
        <w:t>dit</w:t>
      </w:r>
      <w:r w:rsidR="00FF5B1F">
        <w:t xml:space="preserve"> voorziene totaalbudget van circa € 31 miljoen volgens een verdeelsleutel verdeeld over de lokale verzorgingsgebieden. Het wetsvoorstel beschrijft deze verdeelsleutel in algemene zin. In de consultatieversie van </w:t>
      </w:r>
      <w:r w:rsidR="000D07A4">
        <w:t>de bijbehorende</w:t>
      </w:r>
      <w:r w:rsidR="00FF5B1F">
        <w:t xml:space="preserve"> aanpassing van het Mediabesluit 2008 staat de precieze uitwerking van de verdeelsleutel, evenals de voorgestelde indeling in 80 verzorgingsgebieden.</w:t>
      </w:r>
      <w:r w:rsidR="00FF5B1F">
        <w:rPr>
          <w:rStyle w:val="Voetnootmarkering"/>
        </w:rPr>
        <w:footnoteReference w:id="6"/>
      </w:r>
      <w:r w:rsidR="00FF5B1F">
        <w:t xml:space="preserve"> Met deze variabelen (het totaalbudget, de verdeelsleutel en de indeling in verzorgingsgebieden) heb ik in bijgevoegde tabel een berekening gemaakt </w:t>
      </w:r>
      <w:r w:rsidR="000D07A4">
        <w:t>van</w:t>
      </w:r>
      <w:r w:rsidR="00FF5B1F">
        <w:t xml:space="preserve"> het bedrag dat vanaf 1 januari 2028 jaarlijks voorzien is per lokaal verzorgingsgebied. </w:t>
      </w:r>
    </w:p>
    <w:p w:rsidR="00FF5B1F" w:rsidP="00FF5B1F" w:rsidRDefault="00FF5B1F" w14:paraId="1C82AB8E" w14:textId="77777777"/>
    <w:p w:rsidR="00FF5B1F" w:rsidP="00FF5B1F" w:rsidRDefault="00FF5B1F" w14:paraId="5BFC37E2" w14:textId="752AC9FB">
      <w:pPr>
        <w:rPr>
          <w:szCs w:val="18"/>
        </w:rPr>
      </w:pPr>
      <w:r>
        <w:t>Ik hecht eraan te benadrukken dat dit een voorlopige berekening is, bedoeld om de sector en uw Kamer meer inzicht te geven in de</w:t>
      </w:r>
      <w:r w:rsidR="00B71D0B">
        <w:t xml:space="preserve"> </w:t>
      </w:r>
      <w:r>
        <w:t xml:space="preserve">voorziene bedragen per 1 januari 2028. Indien uw Kamer akkoord gaat met </w:t>
      </w:r>
      <w:r w:rsidR="0066398B">
        <w:t xml:space="preserve">het </w:t>
      </w:r>
      <w:r>
        <w:t xml:space="preserve">wetsvoorstel, zal ik in een latere publicatie de bedragen per verzorgingsgebied actualiseren. Die later te publiceren bedragen </w:t>
      </w:r>
      <w:r w:rsidR="00B71D0B">
        <w:t>zijn bedoeld voor</w:t>
      </w:r>
      <w:r>
        <w:t xml:space="preserve"> (kandidaat-)lokale </w:t>
      </w:r>
      <w:r w:rsidR="00A625E6">
        <w:rPr>
          <w:lang w:eastAsia="en-US"/>
        </w:rPr>
        <w:t xml:space="preserve">publieke </w:t>
      </w:r>
      <w:r>
        <w:t xml:space="preserve">omroepen </w:t>
      </w:r>
      <w:r w:rsidR="00B71D0B">
        <w:t xml:space="preserve">om te </w:t>
      </w:r>
      <w:r>
        <w:t>gebruiken tijdens de aanwijzingsprocedure die na inwerkingtreding</w:t>
      </w:r>
      <w:r w:rsidR="00C74DC6">
        <w:t xml:space="preserve"> van de wet</w:t>
      </w:r>
      <w:r>
        <w:t xml:space="preserve"> van start </w:t>
      </w:r>
      <w:r w:rsidR="00B71D0B">
        <w:t>gaat</w:t>
      </w:r>
      <w:r>
        <w:t>.</w:t>
      </w:r>
      <w:r w:rsidRPr="0077366A">
        <w:rPr>
          <w:szCs w:val="18"/>
        </w:rPr>
        <w:t xml:space="preserve"> </w:t>
      </w:r>
    </w:p>
    <w:p w:rsidR="00FF5B1F" w:rsidP="00FF5B1F" w:rsidRDefault="00FF5B1F" w14:paraId="75F8B602" w14:textId="77777777">
      <w:pPr>
        <w:rPr>
          <w:szCs w:val="18"/>
        </w:rPr>
      </w:pPr>
    </w:p>
    <w:p w:rsidR="00FF5B1F" w:rsidP="00FF5B1F" w:rsidRDefault="00FF5B1F" w14:paraId="616B73EB" w14:textId="4BC925E5">
      <w:pPr>
        <w:rPr>
          <w:szCs w:val="18"/>
        </w:rPr>
      </w:pPr>
      <w:r>
        <w:rPr>
          <w:szCs w:val="18"/>
        </w:rPr>
        <w:t xml:space="preserve">De motie Ceder c.s. spreekt uit dat voorkomen moet worden dat lokale </w:t>
      </w:r>
      <w:r w:rsidR="00A625E6">
        <w:rPr>
          <w:lang w:eastAsia="en-US"/>
        </w:rPr>
        <w:t xml:space="preserve">publieke </w:t>
      </w:r>
      <w:r>
        <w:rPr>
          <w:szCs w:val="18"/>
        </w:rPr>
        <w:t xml:space="preserve">omroepen vanaf 2028 per saldo minder </w:t>
      </w:r>
      <w:r w:rsidR="00EA435F">
        <w:rPr>
          <w:szCs w:val="18"/>
        </w:rPr>
        <w:t>ont</w:t>
      </w:r>
      <w:r>
        <w:rPr>
          <w:szCs w:val="18"/>
        </w:rPr>
        <w:t xml:space="preserve">vangen dan nu. Ook verzoekt de motie de regering om duidelijkheid te geven over hoe geborgd wordt dat lokale </w:t>
      </w:r>
      <w:r w:rsidR="00A625E6">
        <w:rPr>
          <w:lang w:eastAsia="en-US"/>
        </w:rPr>
        <w:t xml:space="preserve">publieke </w:t>
      </w:r>
      <w:r>
        <w:rPr>
          <w:szCs w:val="18"/>
        </w:rPr>
        <w:t xml:space="preserve">omroepen over voldoende budget blijven beschikken. Het is begrijpelijk dat lokale </w:t>
      </w:r>
      <w:r w:rsidR="00A625E6">
        <w:rPr>
          <w:lang w:eastAsia="en-US"/>
        </w:rPr>
        <w:t xml:space="preserve">publieke </w:t>
      </w:r>
      <w:r>
        <w:rPr>
          <w:szCs w:val="18"/>
        </w:rPr>
        <w:t xml:space="preserve">omroepen het voorziene budget vanuit het Rijk per 2028 vergelijken met </w:t>
      </w:r>
      <w:r>
        <w:rPr>
          <w:szCs w:val="18"/>
        </w:rPr>
        <w:lastRenderedPageBreak/>
        <w:t>hun huidige begrotingen. En dan is</w:t>
      </w:r>
      <w:r w:rsidRPr="000D7B04">
        <w:rPr>
          <w:szCs w:val="18"/>
        </w:rPr>
        <w:t xml:space="preserve"> niet uit te sluiten dat voor een lokale </w:t>
      </w:r>
      <w:r w:rsidR="00A625E6">
        <w:rPr>
          <w:lang w:eastAsia="en-US"/>
        </w:rPr>
        <w:t xml:space="preserve">publieke </w:t>
      </w:r>
      <w:r w:rsidRPr="000D7B04">
        <w:rPr>
          <w:szCs w:val="18"/>
        </w:rPr>
        <w:t xml:space="preserve">omroep de huidige optelsom van de structurele bekostiging door gemeenten en eventuele aanvullende tijdelijke middelen </w:t>
      </w:r>
      <w:r>
        <w:rPr>
          <w:szCs w:val="18"/>
        </w:rPr>
        <w:t xml:space="preserve">vanuit gemeenten of bijvoorbeeld het Stimuleringsfonds voor de Journalistiek (hierna: </w:t>
      </w:r>
      <w:proofErr w:type="spellStart"/>
      <w:r>
        <w:rPr>
          <w:szCs w:val="18"/>
        </w:rPr>
        <w:t>SvdJ</w:t>
      </w:r>
      <w:proofErr w:type="spellEnd"/>
      <w:r>
        <w:rPr>
          <w:szCs w:val="18"/>
        </w:rPr>
        <w:t xml:space="preserve">) </w:t>
      </w:r>
      <w:r w:rsidRPr="000D7B04">
        <w:rPr>
          <w:szCs w:val="18"/>
        </w:rPr>
        <w:t>hoger uitvalt dan het structurele bedrag dat per 2028 in een lokaal verzorgingsgebied beschikbaar is vanuit het Rijk.</w:t>
      </w:r>
    </w:p>
    <w:p w:rsidR="00FF5B1F" w:rsidP="00FF5B1F" w:rsidRDefault="00FF5B1F" w14:paraId="724AEEB0" w14:textId="77777777">
      <w:pPr>
        <w:rPr>
          <w:szCs w:val="18"/>
        </w:rPr>
      </w:pPr>
    </w:p>
    <w:p w:rsidR="00FF5B1F" w:rsidP="00FF5B1F" w:rsidRDefault="00FF5B1F" w14:paraId="3FB3BA7E" w14:textId="2F118FBF">
      <w:pPr>
        <w:rPr>
          <w:szCs w:val="18"/>
        </w:rPr>
      </w:pPr>
      <w:r>
        <w:rPr>
          <w:szCs w:val="18"/>
        </w:rPr>
        <w:t>Tegelijkertijd acht ik het van belang daar een nuancering bij te plaatsen. Aanvullende gemeentelijke subsidies zijn vaak tijdelijk van aard. Ook de subsidies</w:t>
      </w:r>
      <w:r w:rsidRPr="002C4A3D">
        <w:rPr>
          <w:szCs w:val="18"/>
        </w:rPr>
        <w:t xml:space="preserve"> van het </w:t>
      </w:r>
      <w:proofErr w:type="spellStart"/>
      <w:r w:rsidRPr="002C4A3D">
        <w:rPr>
          <w:szCs w:val="18"/>
        </w:rPr>
        <w:t>SvdJ</w:t>
      </w:r>
      <w:proofErr w:type="spellEnd"/>
      <w:r w:rsidRPr="002C4A3D">
        <w:rPr>
          <w:szCs w:val="18"/>
        </w:rPr>
        <w:t xml:space="preserve"> </w:t>
      </w:r>
      <w:r w:rsidR="00B71D0B">
        <w:rPr>
          <w:szCs w:val="18"/>
        </w:rPr>
        <w:t>betreffen tijdelijke middelen</w:t>
      </w:r>
      <w:r w:rsidRPr="002C4A3D">
        <w:rPr>
          <w:szCs w:val="18"/>
        </w:rPr>
        <w:t xml:space="preserve">. </w:t>
      </w:r>
      <w:r>
        <w:rPr>
          <w:szCs w:val="18"/>
        </w:rPr>
        <w:t xml:space="preserve">De subsidies van het </w:t>
      </w:r>
      <w:proofErr w:type="spellStart"/>
      <w:r>
        <w:rPr>
          <w:szCs w:val="18"/>
        </w:rPr>
        <w:t>SvdJ</w:t>
      </w:r>
      <w:proofErr w:type="spellEnd"/>
      <w:r>
        <w:rPr>
          <w:szCs w:val="18"/>
        </w:rPr>
        <w:t xml:space="preserve"> </w:t>
      </w:r>
      <w:r w:rsidR="00C22030">
        <w:rPr>
          <w:szCs w:val="18"/>
        </w:rPr>
        <w:t xml:space="preserve">die sinds 2023 ingezet worden, </w:t>
      </w:r>
      <w:r>
        <w:rPr>
          <w:szCs w:val="18"/>
        </w:rPr>
        <w:t xml:space="preserve">hebben het karakter van een transitiesubsidie, met als doel </w:t>
      </w:r>
      <w:r w:rsidRPr="002C4A3D">
        <w:rPr>
          <w:szCs w:val="18"/>
        </w:rPr>
        <w:t xml:space="preserve">om lokale </w:t>
      </w:r>
      <w:r w:rsidR="00A625E6">
        <w:rPr>
          <w:lang w:eastAsia="en-US"/>
        </w:rPr>
        <w:t xml:space="preserve">publieke </w:t>
      </w:r>
      <w:r w:rsidRPr="002C4A3D">
        <w:rPr>
          <w:szCs w:val="18"/>
        </w:rPr>
        <w:t>omroepen in aanloop naar het nieuwe stelsel te ondersteunen bij hun professionalisering.</w:t>
      </w:r>
      <w:r>
        <w:rPr>
          <w:rStyle w:val="Voetnootmarkering"/>
          <w:szCs w:val="18"/>
        </w:rPr>
        <w:footnoteReference w:id="7"/>
      </w:r>
      <w:r w:rsidRPr="002C4A3D">
        <w:rPr>
          <w:szCs w:val="18"/>
        </w:rPr>
        <w:t xml:space="preserve"> </w:t>
      </w:r>
      <w:r>
        <w:rPr>
          <w:szCs w:val="18"/>
        </w:rPr>
        <w:t>De</w:t>
      </w:r>
      <w:r w:rsidRPr="002C4A3D">
        <w:rPr>
          <w:szCs w:val="18"/>
        </w:rPr>
        <w:t xml:space="preserve"> regeling</w:t>
      </w:r>
      <w:r>
        <w:rPr>
          <w:szCs w:val="18"/>
        </w:rPr>
        <w:t xml:space="preserve"> van het </w:t>
      </w:r>
      <w:proofErr w:type="spellStart"/>
      <w:r>
        <w:rPr>
          <w:szCs w:val="18"/>
        </w:rPr>
        <w:t>SvdJ</w:t>
      </w:r>
      <w:proofErr w:type="spellEnd"/>
      <w:r w:rsidRPr="002C4A3D">
        <w:rPr>
          <w:szCs w:val="18"/>
        </w:rPr>
        <w:t xml:space="preserve"> stopt met de start van het nieuwe stelsel</w:t>
      </w:r>
      <w:r>
        <w:rPr>
          <w:szCs w:val="18"/>
        </w:rPr>
        <w:t xml:space="preserve"> per 1 januari 2028. V</w:t>
      </w:r>
      <w:r w:rsidRPr="002C4A3D">
        <w:rPr>
          <w:szCs w:val="18"/>
        </w:rPr>
        <w:t xml:space="preserve">anaf dat moment worden de bijbehorende middelen structureel verdeeld volgens de voorgestelde verdeelsleutel. Met andere woorden: </w:t>
      </w:r>
      <w:r>
        <w:rPr>
          <w:szCs w:val="18"/>
        </w:rPr>
        <w:t>de</w:t>
      </w:r>
      <w:r w:rsidRPr="002C4A3D">
        <w:rPr>
          <w:szCs w:val="18"/>
        </w:rPr>
        <w:t xml:space="preserve"> middelen die in de jaren 2023 tot en met 2027 nog tijdelijk ingezet worden via het </w:t>
      </w:r>
      <w:proofErr w:type="spellStart"/>
      <w:r w:rsidRPr="002C4A3D">
        <w:rPr>
          <w:szCs w:val="18"/>
        </w:rPr>
        <w:t>SvdJ</w:t>
      </w:r>
      <w:proofErr w:type="spellEnd"/>
      <w:r w:rsidRPr="002C4A3D">
        <w:rPr>
          <w:szCs w:val="18"/>
        </w:rPr>
        <w:t xml:space="preserve"> hebben dezelfde omvang en komen uit dezelfde bron als de structurele middelen die per 2028 volgens de verdeelsleutel verdeeld worden</w:t>
      </w:r>
      <w:r>
        <w:rPr>
          <w:szCs w:val="18"/>
        </w:rPr>
        <w:t xml:space="preserve"> onder lokale </w:t>
      </w:r>
      <w:r w:rsidR="00A625E6">
        <w:rPr>
          <w:lang w:eastAsia="en-US"/>
        </w:rPr>
        <w:t xml:space="preserve">publieke </w:t>
      </w:r>
      <w:r>
        <w:rPr>
          <w:szCs w:val="18"/>
        </w:rPr>
        <w:t>omroepen</w:t>
      </w:r>
      <w:r w:rsidRPr="002C4A3D">
        <w:rPr>
          <w:szCs w:val="18"/>
        </w:rPr>
        <w:t>.</w:t>
      </w:r>
      <w:r>
        <w:rPr>
          <w:szCs w:val="18"/>
        </w:rPr>
        <w:t xml:space="preserve"> </w:t>
      </w:r>
    </w:p>
    <w:p w:rsidR="00FF5B1F" w:rsidP="00FF5B1F" w:rsidRDefault="00FF5B1F" w14:paraId="6D06449E" w14:textId="77777777">
      <w:pPr>
        <w:rPr>
          <w:szCs w:val="18"/>
        </w:rPr>
      </w:pPr>
    </w:p>
    <w:p w:rsidR="00FF5B1F" w:rsidP="00FF5B1F" w:rsidRDefault="00FF5B1F" w14:paraId="2483613A" w14:textId="5EC63E90">
      <w:pPr>
        <w:rPr>
          <w:szCs w:val="18"/>
        </w:rPr>
      </w:pPr>
      <w:r>
        <w:rPr>
          <w:szCs w:val="18"/>
        </w:rPr>
        <w:t>Het is</w:t>
      </w:r>
      <w:r w:rsidR="00B71D0B">
        <w:rPr>
          <w:szCs w:val="18"/>
        </w:rPr>
        <w:t xml:space="preserve"> daarom</w:t>
      </w:r>
      <w:r>
        <w:rPr>
          <w:szCs w:val="18"/>
        </w:rPr>
        <w:t xml:space="preserve"> in mijn ogen passender om de toekomstige bekostiging vanuit het Rijk te vergelijken met de huidige, structurele bekostiging van lokale </w:t>
      </w:r>
      <w:r w:rsidR="00A625E6">
        <w:rPr>
          <w:lang w:eastAsia="en-US"/>
        </w:rPr>
        <w:t xml:space="preserve">publieke </w:t>
      </w:r>
      <w:r>
        <w:rPr>
          <w:szCs w:val="18"/>
        </w:rPr>
        <w:t xml:space="preserve">omroepen door gemeenten. Op basis van de bijgevoegde meest recente cijfers van het Commissariaat </w:t>
      </w:r>
      <w:r w:rsidRPr="00CF399B">
        <w:rPr>
          <w:szCs w:val="18"/>
        </w:rPr>
        <w:t xml:space="preserve">bedroeg de </w:t>
      </w:r>
      <w:r>
        <w:rPr>
          <w:szCs w:val="18"/>
        </w:rPr>
        <w:t>structurele</w:t>
      </w:r>
      <w:r w:rsidRPr="00CF399B">
        <w:rPr>
          <w:szCs w:val="18"/>
        </w:rPr>
        <w:t xml:space="preserve"> gemeentelijke bekostiging van lokale </w:t>
      </w:r>
      <w:r w:rsidR="00A625E6">
        <w:rPr>
          <w:lang w:eastAsia="en-US"/>
        </w:rPr>
        <w:t xml:space="preserve">publieke </w:t>
      </w:r>
      <w:r w:rsidRPr="00CF399B">
        <w:rPr>
          <w:szCs w:val="18"/>
        </w:rPr>
        <w:t xml:space="preserve">omroepen in 2024 </w:t>
      </w:r>
      <w:r w:rsidR="005F2A5E">
        <w:rPr>
          <w:szCs w:val="18"/>
        </w:rPr>
        <w:t xml:space="preserve">in totaal </w:t>
      </w:r>
      <w:r w:rsidRPr="00CF399B">
        <w:rPr>
          <w:szCs w:val="18"/>
        </w:rPr>
        <w:t>€ 21,9 miljoen.</w:t>
      </w:r>
      <w:r>
        <w:rPr>
          <w:szCs w:val="18"/>
        </w:rPr>
        <w:t xml:space="preserve"> De hoogte van de aanvullende gemeentelijke subsidies bedroeg in 2024 </w:t>
      </w:r>
      <w:r w:rsidR="005F2A5E">
        <w:rPr>
          <w:szCs w:val="18"/>
        </w:rPr>
        <w:t xml:space="preserve">in totaal </w:t>
      </w:r>
      <w:r>
        <w:rPr>
          <w:szCs w:val="18"/>
        </w:rPr>
        <w:t>€ 3,7 miljoen.</w:t>
      </w:r>
      <w:r w:rsidRPr="00CF399B">
        <w:rPr>
          <w:szCs w:val="18"/>
          <w:vertAlign w:val="superscript"/>
        </w:rPr>
        <w:footnoteReference w:id="8"/>
      </w:r>
      <w:r w:rsidR="00733B4C">
        <w:rPr>
          <w:szCs w:val="18"/>
        </w:rPr>
        <w:t xml:space="preserve"> </w:t>
      </w:r>
      <w:r w:rsidRPr="00361255">
        <w:rPr>
          <w:szCs w:val="18"/>
        </w:rPr>
        <w:t xml:space="preserve">Dat betekent dat de </w:t>
      </w:r>
      <w:r>
        <w:rPr>
          <w:szCs w:val="18"/>
        </w:rPr>
        <w:t xml:space="preserve">per 2028 </w:t>
      </w:r>
      <w:r w:rsidRPr="00361255">
        <w:rPr>
          <w:szCs w:val="18"/>
        </w:rPr>
        <w:t>voorziene bekostiging</w:t>
      </w:r>
      <w:r>
        <w:rPr>
          <w:szCs w:val="18"/>
        </w:rPr>
        <w:t xml:space="preserve"> </w:t>
      </w:r>
      <w:r w:rsidRPr="00361255">
        <w:rPr>
          <w:szCs w:val="18"/>
        </w:rPr>
        <w:t>van</w:t>
      </w:r>
      <w:r>
        <w:rPr>
          <w:szCs w:val="18"/>
        </w:rPr>
        <w:t>uit het Rijk van</w:t>
      </w:r>
      <w:r w:rsidRPr="00361255">
        <w:rPr>
          <w:szCs w:val="18"/>
        </w:rPr>
        <w:t xml:space="preserve"> circa € 31 miljoen hoger ligt dan de</w:t>
      </w:r>
      <w:r>
        <w:rPr>
          <w:szCs w:val="18"/>
        </w:rPr>
        <w:t xml:space="preserve"> optelsom van structurele en aanvullende </w:t>
      </w:r>
      <w:r w:rsidRPr="00361255">
        <w:rPr>
          <w:szCs w:val="18"/>
        </w:rPr>
        <w:t>bekostiging vanuit de gemeenten</w:t>
      </w:r>
      <w:r>
        <w:rPr>
          <w:szCs w:val="18"/>
        </w:rPr>
        <w:t xml:space="preserve">, op basis van de meest recente cijfers van het Commissariaat. </w:t>
      </w:r>
    </w:p>
    <w:p w:rsidR="00FF5B1F" w:rsidP="00FF5B1F" w:rsidRDefault="00FF5B1F" w14:paraId="5F35C369" w14:textId="77777777">
      <w:pPr>
        <w:rPr>
          <w:szCs w:val="18"/>
        </w:rPr>
      </w:pPr>
    </w:p>
    <w:p w:rsidR="00FF5B1F" w:rsidP="00FF5B1F" w:rsidRDefault="00FF5B1F" w14:paraId="2C968F14" w14:textId="72822B69">
      <w:pPr>
        <w:rPr>
          <w:szCs w:val="18"/>
        </w:rPr>
      </w:pPr>
      <w:r>
        <w:rPr>
          <w:szCs w:val="18"/>
        </w:rPr>
        <w:t xml:space="preserve">Bovendien is er in het nieuwe stelsel per 2028 meer </w:t>
      </w:r>
      <w:r w:rsidRPr="00604D74">
        <w:rPr>
          <w:szCs w:val="18"/>
        </w:rPr>
        <w:t xml:space="preserve">voorspelbaarheid en continuïteit van de bekostiging voor lokale </w:t>
      </w:r>
      <w:r w:rsidR="00A625E6">
        <w:rPr>
          <w:lang w:eastAsia="en-US"/>
        </w:rPr>
        <w:t xml:space="preserve">publieke </w:t>
      </w:r>
      <w:r w:rsidRPr="00604D74">
        <w:rPr>
          <w:szCs w:val="18"/>
        </w:rPr>
        <w:t>omroepen dan nu het geval is</w:t>
      </w:r>
      <w:r>
        <w:rPr>
          <w:szCs w:val="18"/>
        </w:rPr>
        <w:t xml:space="preserve">. In het nieuwe stelsel is </w:t>
      </w:r>
      <w:r w:rsidRPr="00604D74">
        <w:rPr>
          <w:szCs w:val="18"/>
        </w:rPr>
        <w:t xml:space="preserve">voor de start van de </w:t>
      </w:r>
      <w:r w:rsidR="00B71D0B">
        <w:rPr>
          <w:szCs w:val="18"/>
        </w:rPr>
        <w:t xml:space="preserve">vijfjaarlijkse </w:t>
      </w:r>
      <w:r w:rsidRPr="00604D74">
        <w:rPr>
          <w:szCs w:val="18"/>
        </w:rPr>
        <w:t xml:space="preserve">aanwijzingsprocedure voor ieder lokaal verzorgingsgebied duidelijk wat het </w:t>
      </w:r>
      <w:r w:rsidR="008A2B8C">
        <w:rPr>
          <w:szCs w:val="18"/>
        </w:rPr>
        <w:t xml:space="preserve">voorziene </w:t>
      </w:r>
      <w:r w:rsidRPr="00604D74">
        <w:rPr>
          <w:szCs w:val="18"/>
        </w:rPr>
        <w:t xml:space="preserve">beschikbare budget voor de gehele komende aanwijzingsprocedure van vijf jaar is. </w:t>
      </w:r>
      <w:r>
        <w:rPr>
          <w:szCs w:val="18"/>
        </w:rPr>
        <w:t>Daarentegen betrof in de periode 2022-2024 de bekostigingsperiode door gemeenten in gemiddeld 85% van de gevallen slechts één jaar.</w:t>
      </w:r>
      <w:r w:rsidR="00733B4C">
        <w:rPr>
          <w:szCs w:val="18"/>
        </w:rPr>
        <w:t xml:space="preserve"> </w:t>
      </w:r>
    </w:p>
    <w:p w:rsidR="00FF5B1F" w:rsidP="00FF5B1F" w:rsidRDefault="00FF5B1F" w14:paraId="26FBB661" w14:textId="77777777">
      <w:pPr>
        <w:rPr>
          <w:szCs w:val="18"/>
        </w:rPr>
      </w:pPr>
    </w:p>
    <w:p w:rsidR="00FF5B1F" w:rsidP="00FF5B1F" w:rsidRDefault="00FF5B1F" w14:paraId="21905EFD" w14:textId="562A4831">
      <w:pPr>
        <w:rPr>
          <w:szCs w:val="18"/>
        </w:rPr>
      </w:pPr>
      <w:r>
        <w:rPr>
          <w:szCs w:val="18"/>
        </w:rPr>
        <w:t xml:space="preserve">Met het oog op bovenstaande </w:t>
      </w:r>
      <w:r w:rsidR="007E4871">
        <w:rPr>
          <w:szCs w:val="18"/>
        </w:rPr>
        <w:t xml:space="preserve">zie ik </w:t>
      </w:r>
      <w:r w:rsidR="00A30FDC">
        <w:rPr>
          <w:szCs w:val="18"/>
        </w:rPr>
        <w:t xml:space="preserve">het gehele pakket </w:t>
      </w:r>
      <w:r w:rsidR="007E4871">
        <w:rPr>
          <w:szCs w:val="18"/>
        </w:rPr>
        <w:t>maatregelen uit het wetsvoorstel</w:t>
      </w:r>
      <w:r w:rsidR="00A30FDC">
        <w:rPr>
          <w:szCs w:val="18"/>
        </w:rPr>
        <w:t>, inclusief de nieuwe bekostiging,</w:t>
      </w:r>
      <w:r w:rsidR="007E4871">
        <w:rPr>
          <w:szCs w:val="18"/>
        </w:rPr>
        <w:t xml:space="preserve"> als</w:t>
      </w:r>
      <w:r>
        <w:rPr>
          <w:szCs w:val="18"/>
        </w:rPr>
        <w:t xml:space="preserve"> een </w:t>
      </w:r>
      <w:r w:rsidR="00A30FDC">
        <w:rPr>
          <w:szCs w:val="18"/>
        </w:rPr>
        <w:t xml:space="preserve">stevige </w:t>
      </w:r>
      <w:r>
        <w:rPr>
          <w:szCs w:val="18"/>
        </w:rPr>
        <w:t xml:space="preserve">impuls </w:t>
      </w:r>
      <w:r w:rsidR="00E8184E">
        <w:rPr>
          <w:szCs w:val="18"/>
        </w:rPr>
        <w:t xml:space="preserve">voor </w:t>
      </w:r>
      <w:r>
        <w:rPr>
          <w:szCs w:val="18"/>
        </w:rPr>
        <w:t xml:space="preserve">de lokale </w:t>
      </w:r>
      <w:r w:rsidR="005F2A5E">
        <w:rPr>
          <w:szCs w:val="18"/>
        </w:rPr>
        <w:t xml:space="preserve">publieke </w:t>
      </w:r>
      <w:r>
        <w:rPr>
          <w:szCs w:val="18"/>
        </w:rPr>
        <w:t xml:space="preserve">omroepen, en </w:t>
      </w:r>
      <w:r w:rsidR="007E4871">
        <w:rPr>
          <w:szCs w:val="18"/>
        </w:rPr>
        <w:t>voorzie</w:t>
      </w:r>
      <w:r>
        <w:rPr>
          <w:szCs w:val="18"/>
        </w:rPr>
        <w:t xml:space="preserve"> ik dat er </w:t>
      </w:r>
      <w:r w:rsidR="007E4871">
        <w:rPr>
          <w:szCs w:val="18"/>
        </w:rPr>
        <w:t xml:space="preserve">vanaf 2028 </w:t>
      </w:r>
      <w:r>
        <w:rPr>
          <w:szCs w:val="18"/>
        </w:rPr>
        <w:t>in alle lokale verzorgingsgebieden genoeg budget is om de</w:t>
      </w:r>
      <w:r w:rsidRPr="00D55ACD">
        <w:rPr>
          <w:szCs w:val="18"/>
        </w:rPr>
        <w:t xml:space="preserve"> basis van 3</w:t>
      </w:r>
      <w:r>
        <w:rPr>
          <w:szCs w:val="18"/>
        </w:rPr>
        <w:t xml:space="preserve"> </w:t>
      </w:r>
      <w:r w:rsidRPr="00D55ACD">
        <w:rPr>
          <w:szCs w:val="18"/>
        </w:rPr>
        <w:t xml:space="preserve">journalistieke fte mogelijk </w:t>
      </w:r>
      <w:r>
        <w:rPr>
          <w:szCs w:val="18"/>
        </w:rPr>
        <w:t xml:space="preserve">te maken </w:t>
      </w:r>
      <w:r w:rsidRPr="00D55ACD">
        <w:rPr>
          <w:szCs w:val="18"/>
        </w:rPr>
        <w:t xml:space="preserve">die </w:t>
      </w:r>
      <w:r>
        <w:rPr>
          <w:szCs w:val="18"/>
        </w:rPr>
        <w:t xml:space="preserve">het </w:t>
      </w:r>
      <w:proofErr w:type="spellStart"/>
      <w:r>
        <w:rPr>
          <w:szCs w:val="18"/>
        </w:rPr>
        <w:t>SvdJ</w:t>
      </w:r>
      <w:proofErr w:type="spellEnd"/>
      <w:r>
        <w:rPr>
          <w:szCs w:val="18"/>
        </w:rPr>
        <w:t xml:space="preserve"> adviseert</w:t>
      </w:r>
      <w:r w:rsidRPr="00D55ACD">
        <w:rPr>
          <w:szCs w:val="18"/>
        </w:rPr>
        <w:t>.</w:t>
      </w:r>
      <w:r>
        <w:rPr>
          <w:rStyle w:val="Voetnootmarkering"/>
          <w:szCs w:val="18"/>
        </w:rPr>
        <w:footnoteReference w:id="9"/>
      </w:r>
    </w:p>
    <w:p w:rsidR="00FF5B1F" w:rsidP="00FF5B1F" w:rsidRDefault="00FF5B1F" w14:paraId="3A98C8C8" w14:textId="77777777">
      <w:pPr>
        <w:rPr>
          <w:szCs w:val="18"/>
        </w:rPr>
      </w:pPr>
    </w:p>
    <w:p w:rsidR="00FF5B1F" w:rsidP="00FF5B1F" w:rsidRDefault="00FF5B1F" w14:paraId="125B7554" w14:textId="77777777">
      <w:pPr>
        <w:rPr>
          <w:i/>
          <w:iCs/>
          <w:szCs w:val="18"/>
        </w:rPr>
      </w:pPr>
      <w:r>
        <w:rPr>
          <w:i/>
          <w:iCs/>
          <w:szCs w:val="18"/>
        </w:rPr>
        <w:lastRenderedPageBreak/>
        <w:t>Aanvullende bekostiging gemeenten in het nieuwe stelsel</w:t>
      </w:r>
    </w:p>
    <w:p w:rsidR="006E3A16" w:rsidP="00FF5B1F" w:rsidRDefault="00FF35E5" w14:paraId="34494BC3" w14:textId="5274B45F">
      <w:r>
        <w:t>De hoogte van de jaarlijkse bekostigingsbijdrage</w:t>
      </w:r>
      <w:r w:rsidR="006E3A16">
        <w:t xml:space="preserve"> door gemeenten</w:t>
      </w:r>
      <w:r>
        <w:t xml:space="preserve"> is niet vastgelegd in de Mediawet 2008. Wel geldt er vanuit de VNG een </w:t>
      </w:r>
      <w:r w:rsidR="006E3A16">
        <w:t xml:space="preserve">zogeheten </w:t>
      </w:r>
      <w:r>
        <w:t>richtsnoerbedrag per huishouden</w:t>
      </w:r>
      <w:r w:rsidR="006E3A16">
        <w:t xml:space="preserve">. </w:t>
      </w:r>
      <w:r w:rsidRPr="006E3A16" w:rsidR="006E3A16">
        <w:t xml:space="preserve">In 2026 is het richtsnoerbedrag € 1,68 per huishouden. </w:t>
      </w:r>
      <w:r w:rsidRPr="0087661E" w:rsidR="006E3A16">
        <w:rPr>
          <w:szCs w:val="18"/>
        </w:rPr>
        <w:t xml:space="preserve">Gemeenten zorgen op dit moment op meerdere plekken voor aanvullende </w:t>
      </w:r>
      <w:r w:rsidR="006E3A16">
        <w:rPr>
          <w:szCs w:val="18"/>
        </w:rPr>
        <w:t>ondersteuning</w:t>
      </w:r>
      <w:r w:rsidRPr="0087661E" w:rsidR="006E3A16">
        <w:rPr>
          <w:szCs w:val="18"/>
        </w:rPr>
        <w:t xml:space="preserve"> voor hun lokale </w:t>
      </w:r>
      <w:r w:rsidR="006E3A16">
        <w:rPr>
          <w:szCs w:val="18"/>
        </w:rPr>
        <w:t xml:space="preserve">publieke </w:t>
      </w:r>
      <w:r w:rsidRPr="0087661E" w:rsidR="006E3A16">
        <w:rPr>
          <w:szCs w:val="18"/>
        </w:rPr>
        <w:t>omroepen</w:t>
      </w:r>
      <w:r w:rsidR="006E3A16">
        <w:rPr>
          <w:szCs w:val="18"/>
        </w:rPr>
        <w:t xml:space="preserve">. Soms door ervoor te kiezen om meer te bekostigen dan het richtsnoerbedrag, soms door lokale omroepen met aanvullende </w:t>
      </w:r>
      <w:r w:rsidR="005F2A5E">
        <w:rPr>
          <w:szCs w:val="18"/>
        </w:rPr>
        <w:t>project</w:t>
      </w:r>
      <w:r w:rsidR="006E3A16">
        <w:rPr>
          <w:szCs w:val="18"/>
        </w:rPr>
        <w:t xml:space="preserve">subsidies te helpen bij de transitie naar het nieuwe stelsel. </w:t>
      </w:r>
      <w:r w:rsidR="00D93F00">
        <w:rPr>
          <w:szCs w:val="18"/>
        </w:rPr>
        <w:t>Dat waardeer ik</w:t>
      </w:r>
      <w:r w:rsidR="006E3A16">
        <w:rPr>
          <w:szCs w:val="18"/>
        </w:rPr>
        <w:t xml:space="preserve">; gemeenten tonen daarmee betrokkenheid bij hun lokale omroep en </w:t>
      </w:r>
      <w:r w:rsidRPr="0087661E" w:rsidR="006E3A16">
        <w:rPr>
          <w:szCs w:val="18"/>
        </w:rPr>
        <w:t>vervullen zo een waardevolle rol bij de stelselherziening</w:t>
      </w:r>
    </w:p>
    <w:p w:rsidR="006E3A16" w:rsidP="00FF5B1F" w:rsidRDefault="006E3A16" w14:paraId="5F6F0752" w14:textId="77777777"/>
    <w:p w:rsidR="00FF5B1F" w:rsidP="00FF5B1F" w:rsidRDefault="00FF5B1F" w14:paraId="30C53A17" w14:textId="1F63CF73">
      <w:pPr>
        <w:rPr>
          <w:szCs w:val="18"/>
        </w:rPr>
      </w:pPr>
      <w:r>
        <w:rPr>
          <w:szCs w:val="18"/>
        </w:rPr>
        <w:t xml:space="preserve">Ik vind het van belang dat gemeenten ook in het nieuwe stelsel aanvullend op het Rijk kunnen blijven bekostigen. Daarom behouden zij </w:t>
      </w:r>
      <w:r w:rsidRPr="00E24138">
        <w:rPr>
          <w:szCs w:val="18"/>
        </w:rPr>
        <w:t>in het nieuwe stelsel</w:t>
      </w:r>
      <w:r>
        <w:rPr>
          <w:szCs w:val="18"/>
        </w:rPr>
        <w:t xml:space="preserve"> </w:t>
      </w:r>
      <w:r w:rsidRPr="00E24138">
        <w:rPr>
          <w:szCs w:val="18"/>
        </w:rPr>
        <w:t>de mogelijkheid om financieel</w:t>
      </w:r>
      <w:r>
        <w:rPr>
          <w:szCs w:val="18"/>
        </w:rPr>
        <w:t xml:space="preserve"> </w:t>
      </w:r>
      <w:r w:rsidRPr="00E24138">
        <w:rPr>
          <w:szCs w:val="18"/>
        </w:rPr>
        <w:t xml:space="preserve">aanvullend bij te dragen aan hun lokale </w:t>
      </w:r>
      <w:r w:rsidR="00A625E6">
        <w:rPr>
          <w:lang w:eastAsia="en-US"/>
        </w:rPr>
        <w:t xml:space="preserve">publieke </w:t>
      </w:r>
      <w:r w:rsidRPr="00E24138">
        <w:rPr>
          <w:szCs w:val="18"/>
        </w:rPr>
        <w:t xml:space="preserve">omroep. Zo blijft er </w:t>
      </w:r>
      <w:r>
        <w:rPr>
          <w:szCs w:val="18"/>
        </w:rPr>
        <w:t xml:space="preserve">vanaf 2028 </w:t>
      </w:r>
      <w:r w:rsidRPr="00E24138">
        <w:rPr>
          <w:szCs w:val="18"/>
        </w:rPr>
        <w:t xml:space="preserve">ruimte voor maatwerk, </w:t>
      </w:r>
      <w:r>
        <w:rPr>
          <w:szCs w:val="18"/>
        </w:rPr>
        <w:t>en kunnen gemeenten</w:t>
      </w:r>
      <w:r w:rsidRPr="00E24138">
        <w:rPr>
          <w:szCs w:val="18"/>
        </w:rPr>
        <w:t xml:space="preserve"> blijven inspelen op lokale</w:t>
      </w:r>
      <w:r>
        <w:rPr>
          <w:szCs w:val="18"/>
        </w:rPr>
        <w:t xml:space="preserve"> </w:t>
      </w:r>
      <w:r w:rsidRPr="00E24138">
        <w:rPr>
          <w:szCs w:val="18"/>
        </w:rPr>
        <w:t>omstandigheden en wensen</w:t>
      </w:r>
      <w:r w:rsidR="00A30FDC">
        <w:rPr>
          <w:szCs w:val="18"/>
        </w:rPr>
        <w:t xml:space="preserve">, bovenop de solide basis die er vanuit het Rijk straks ligt. </w:t>
      </w:r>
    </w:p>
    <w:p w:rsidR="00FF5B1F" w:rsidP="00FF5B1F" w:rsidRDefault="00FF5B1F" w14:paraId="19525D00" w14:textId="77777777">
      <w:pPr>
        <w:rPr>
          <w:szCs w:val="18"/>
        </w:rPr>
      </w:pPr>
    </w:p>
    <w:p w:rsidR="00FF5B1F" w:rsidP="00FF5B1F" w:rsidRDefault="00FF5B1F" w14:paraId="07C677E9" w14:textId="2BE32F62">
      <w:r>
        <w:rPr>
          <w:szCs w:val="18"/>
        </w:rPr>
        <w:t>De motie-Ceder c.s. verzoekt mij om in kaart te brengen in hoeverre gemeenten ook vanaf 2028 bereid blijven om aanvullend bij te dragen aan hun lokale publieke omroep. Hiertoe heeft</w:t>
      </w:r>
      <w:r>
        <w:t xml:space="preserve"> </w:t>
      </w:r>
      <w:r w:rsidR="005F2A5E">
        <w:t xml:space="preserve">de </w:t>
      </w:r>
      <w:r>
        <w:t xml:space="preserve">Vereniging Nederlandse Gemeenten (hierna: VNG) in overleg met mijn ministerie een enquête uitgezet onder alle gemeenten. </w:t>
      </w:r>
    </w:p>
    <w:p w:rsidR="00FF5B1F" w:rsidP="00FF5B1F" w:rsidRDefault="00FF5B1F" w14:paraId="63F2CDE1" w14:textId="77777777"/>
    <w:p w:rsidR="00FF5B1F" w:rsidP="00FF5B1F" w:rsidRDefault="00FF5B1F" w14:paraId="74D11F54" w14:textId="07AAC4C1">
      <w:r>
        <w:t>142 van de 342 gemeenten reageerden op de enquête. Van die gemeenten verwacht circa 16% in het nieuwe stelsel aanvullend te bekostigen</w:t>
      </w:r>
      <w:r w:rsidR="00D93F00">
        <w:t>, bovenop de bijdrage van het Rijk</w:t>
      </w:r>
      <w:r>
        <w:t>. Circa 45% verwacht niet aanvullend te bekostigen in het nieuwe stelsel</w:t>
      </w:r>
      <w:r w:rsidR="009E3568">
        <w:t>. C</w:t>
      </w:r>
      <w:r>
        <w:t xml:space="preserve">irca 39% weet het nog niet. </w:t>
      </w:r>
      <w:r w:rsidR="00082980">
        <w:t>Relevant</w:t>
      </w:r>
      <w:r w:rsidR="00A3111D">
        <w:t xml:space="preserve"> om hierbij te benoemen is dat uit </w:t>
      </w:r>
      <w:r w:rsidR="00082980">
        <w:t>het bijgevoegde rapport</w:t>
      </w:r>
      <w:r w:rsidR="00A3111D">
        <w:t xml:space="preserve"> van het Commissariaat blijkt dat </w:t>
      </w:r>
      <w:r w:rsidR="00446A42">
        <w:t xml:space="preserve">in 2024 </w:t>
      </w:r>
      <w:r w:rsidR="00960E36">
        <w:t xml:space="preserve">25% van de gemeenten meer dan het richtsnoerbedrag </w:t>
      </w:r>
      <w:r w:rsidR="0049495C">
        <w:t>toeken</w:t>
      </w:r>
      <w:r w:rsidR="00082980">
        <w:t>den</w:t>
      </w:r>
      <w:r w:rsidR="0049495C">
        <w:t xml:space="preserve"> aan hun lokale omroep. </w:t>
      </w:r>
      <w:r w:rsidR="00082980">
        <w:t>Met andere woorden: ook in 2024 leverde een</w:t>
      </w:r>
      <w:r w:rsidR="005F2A5E">
        <w:t xml:space="preserve"> relatief</w:t>
      </w:r>
      <w:r w:rsidR="00082980">
        <w:t xml:space="preserve"> beperkt deel van de gemeenten een aanvullende bijdrage. Eveneens van belang om te melden is </w:t>
      </w:r>
      <w:r>
        <w:t xml:space="preserve">dat de enquête is uitgevoerd tijdens de vorige bestuursperiode van gemeenten, voorafgaand aan de gemeenteraadsverkiezingen van 18 maart jl. </w:t>
      </w:r>
    </w:p>
    <w:p w:rsidR="00FF5B1F" w:rsidP="00FF5B1F" w:rsidRDefault="00FF5B1F" w14:paraId="15ABDD9E" w14:textId="77777777"/>
    <w:p w:rsidR="00FF5B1F" w:rsidP="00FF5B1F" w:rsidRDefault="00FF5B1F" w14:paraId="7D61B2DD" w14:textId="09AD6357">
      <w:r>
        <w:t xml:space="preserve">Naast de enquête van de VNG staat mijn ministerie ook in contact met </w:t>
      </w:r>
      <w:r w:rsidR="009E3568">
        <w:t xml:space="preserve">de VNG en </w:t>
      </w:r>
      <w:r>
        <w:t xml:space="preserve">individuele gemeenten. Uit die gesprekken blijkt dat gemeenten het van groot belang vinden om inzicht te krijgen in de voorziene bedragen vanuit het Rijk die vanaf 2028 per lokaal verzorgingsgebied beschikbaar zijn. Zij achten dat inzicht noodzakelijk alvorens zij tot besluitvorming overgaan over eventuele aanvullende bekostiging. Dat gewenste inzicht beoog ik met deze brief en de bijgevoegde tabel te bieden. </w:t>
      </w:r>
    </w:p>
    <w:p w:rsidR="00FF5B1F" w:rsidP="00FF5B1F" w:rsidRDefault="00FF5B1F" w14:paraId="2817B888" w14:textId="77777777"/>
    <w:p w:rsidR="00FF5B1F" w:rsidP="00FF5B1F" w:rsidRDefault="00FF5B1F" w14:paraId="55F3E881" w14:textId="6DFC7DBA">
      <w:pPr>
        <w:rPr>
          <w:b/>
          <w:bCs/>
        </w:rPr>
      </w:pPr>
      <w:r>
        <w:t>Ik ben gemeenten en de VNG dankbaar voor de samenwerking tot nu toe, en blijf de komende</w:t>
      </w:r>
      <w:r w:rsidR="00AC2062">
        <w:t xml:space="preserve"> tijd</w:t>
      </w:r>
      <w:r>
        <w:t xml:space="preserve"> in nauw overleg met hen over de overgang naar het nieuwe stelsel, en in het bijzonder de rol die gemeenten kunnen blijven spelen vanaf 2028.</w:t>
      </w:r>
    </w:p>
    <w:p w:rsidR="00FF5B1F" w:rsidP="002F3BB6" w:rsidRDefault="00FF5B1F" w14:paraId="390F3E54" w14:textId="77777777">
      <w:pPr>
        <w:rPr>
          <w:b/>
          <w:bCs/>
        </w:rPr>
      </w:pPr>
    </w:p>
    <w:p w:rsidR="002F3BB6" w:rsidP="002F3BB6" w:rsidRDefault="00E71A35" w14:paraId="37FC46C5" w14:textId="3D4AD277">
      <w:pPr>
        <w:rPr>
          <w:b/>
          <w:bCs/>
        </w:rPr>
      </w:pPr>
      <w:r>
        <w:rPr>
          <w:b/>
          <w:bCs/>
        </w:rPr>
        <w:t xml:space="preserve">Evaluatie bekostiging lokale </w:t>
      </w:r>
      <w:r w:rsidRPr="00BF593E" w:rsidR="00A625E6">
        <w:rPr>
          <w:b/>
          <w:bCs/>
          <w:lang w:eastAsia="en-US"/>
        </w:rPr>
        <w:t>publieke</w:t>
      </w:r>
      <w:r w:rsidR="00A625E6">
        <w:rPr>
          <w:lang w:eastAsia="en-US"/>
        </w:rPr>
        <w:t xml:space="preserve"> </w:t>
      </w:r>
      <w:r>
        <w:rPr>
          <w:b/>
          <w:bCs/>
        </w:rPr>
        <w:t>omroepen 2022-2024</w:t>
      </w:r>
    </w:p>
    <w:p w:rsidRPr="00E71A35" w:rsidR="00E71A35" w:rsidP="00E71A35" w:rsidRDefault="00E71A35" w14:paraId="3EDC69F8" w14:textId="7A78FB77">
      <w:r w:rsidRPr="00E71A35">
        <w:t>Hierbij bied ik uw Kamer de evaluatie</w:t>
      </w:r>
      <w:r w:rsidR="00505E05">
        <w:t xml:space="preserve"> </w:t>
      </w:r>
      <w:r w:rsidRPr="00E71A35">
        <w:t xml:space="preserve">aan </w:t>
      </w:r>
      <w:r w:rsidR="00AC2062">
        <w:t xml:space="preserve">die het Commissariaat uitvoerde </w:t>
      </w:r>
      <w:r w:rsidR="00F34D6C">
        <w:t>van</w:t>
      </w:r>
      <w:r w:rsidRPr="00E71A35" w:rsidR="00F34D6C">
        <w:t xml:space="preserve"> </w:t>
      </w:r>
      <w:r w:rsidRPr="00E71A35">
        <w:t xml:space="preserve">de bekostiging van de lokale </w:t>
      </w:r>
      <w:r w:rsidR="00A625E6">
        <w:rPr>
          <w:lang w:eastAsia="en-US"/>
        </w:rPr>
        <w:t xml:space="preserve">publieke </w:t>
      </w:r>
      <w:r w:rsidRPr="00E71A35">
        <w:t>omroepen gedurende de periode</w:t>
      </w:r>
      <w:r w:rsidR="00505E05">
        <w:t xml:space="preserve"> </w:t>
      </w:r>
      <w:r w:rsidRPr="00E71A35">
        <w:t>20</w:t>
      </w:r>
      <w:r w:rsidR="00505E05">
        <w:t>22</w:t>
      </w:r>
      <w:r w:rsidRPr="00E71A35">
        <w:t>-202</w:t>
      </w:r>
      <w:r w:rsidR="00505E05">
        <w:t>4</w:t>
      </w:r>
      <w:r w:rsidRPr="00E71A35">
        <w:t>. U ontvangt deze evaluatie conform artikel 2.170b, vijfde lid, van de</w:t>
      </w:r>
    </w:p>
    <w:p w:rsidR="00E71A35" w:rsidP="00E71A35" w:rsidRDefault="00E71A35" w14:paraId="34B44F21" w14:textId="757B831A">
      <w:r w:rsidRPr="00E71A35">
        <w:lastRenderedPageBreak/>
        <w:t>Mediawet 2008</w:t>
      </w:r>
      <w:r w:rsidR="00505E05">
        <w:t>.</w:t>
      </w:r>
      <w:r w:rsidR="00633975">
        <w:t xml:space="preserve"> Het Commissariaat voert deze evaluatie elke drie jaar uit.</w:t>
      </w:r>
      <w:r w:rsidR="00C934DA">
        <w:t xml:space="preserve"> Hieronder beschrijf ik een aantal conclusies uit het rapport. </w:t>
      </w:r>
    </w:p>
    <w:p w:rsidR="00505E05" w:rsidP="00E71A35" w:rsidRDefault="00505E05" w14:paraId="49B8836E" w14:textId="77777777"/>
    <w:p w:rsidR="00633975" w:rsidP="00F34D6C" w:rsidRDefault="00575872" w14:paraId="065940F9" w14:textId="38AE9C9D">
      <w:r>
        <w:t xml:space="preserve">Eind 2024 verzorgden 225 lokale </w:t>
      </w:r>
      <w:r w:rsidR="00A625E6">
        <w:rPr>
          <w:lang w:eastAsia="en-US"/>
        </w:rPr>
        <w:t xml:space="preserve">publieke </w:t>
      </w:r>
      <w:r>
        <w:t xml:space="preserve">omroepen het media-aanbod in 334 gemeenten. </w:t>
      </w:r>
      <w:r w:rsidR="00F34D6C">
        <w:t xml:space="preserve">Als hierboven beschreven is de </w:t>
      </w:r>
      <w:r>
        <w:t>hoogte van de jaarlijkse bekostigingsbijdrage niet vastgelegd in de Mediawet</w:t>
      </w:r>
      <w:r w:rsidR="00F34D6C">
        <w:t xml:space="preserve"> 2008</w:t>
      </w:r>
      <w:r>
        <w:t>. Wel geldt er vanuit de VNG een richtsnoerbedrag per huishouden</w:t>
      </w:r>
      <w:r w:rsidR="00FD0635">
        <w:t xml:space="preserve">. </w:t>
      </w:r>
      <w:r w:rsidR="00315A56">
        <w:t>In de periode 2022-2024</w:t>
      </w:r>
      <w:r w:rsidR="009C3571">
        <w:t xml:space="preserve"> kende gemiddeld circa 42% van de gemeenten een relatief lage bijdrage toe (</w:t>
      </w:r>
      <w:r w:rsidR="00C934DA">
        <w:t xml:space="preserve">dat wil zeggen </w:t>
      </w:r>
      <w:r w:rsidR="009C3571">
        <w:t>minder dan 95% van het richtsnoerbedrag)</w:t>
      </w:r>
      <w:r w:rsidR="00F34D6C">
        <w:t>. Dat was in de vorige periode van 2019-2021</w:t>
      </w:r>
      <w:r w:rsidR="009C3571">
        <w:t xml:space="preserve"> </w:t>
      </w:r>
      <w:r w:rsidR="00F34D6C">
        <w:t xml:space="preserve">gemiddeld </w:t>
      </w:r>
      <w:r w:rsidR="007635D5">
        <w:t xml:space="preserve">37% </w:t>
      </w:r>
      <w:r w:rsidR="00F34D6C">
        <w:t>van de gemeenten</w:t>
      </w:r>
      <w:r w:rsidR="007635D5">
        <w:t>.</w:t>
      </w:r>
      <w:r w:rsidR="00C934DA">
        <w:rPr>
          <w:rStyle w:val="Voetnootmarkering"/>
        </w:rPr>
        <w:footnoteReference w:id="10"/>
      </w:r>
      <w:r w:rsidR="007635D5">
        <w:t xml:space="preserve"> </w:t>
      </w:r>
      <w:r w:rsidR="005701BC">
        <w:t xml:space="preserve">Een nuancering die het Commissariaat hierbij plaatst, is dat </w:t>
      </w:r>
      <w:r w:rsidR="00C934DA">
        <w:t xml:space="preserve">dit </w:t>
      </w:r>
      <w:r w:rsidR="00F34D6C">
        <w:t>percentage</w:t>
      </w:r>
      <w:r w:rsidR="00C934DA">
        <w:t xml:space="preserve"> </w:t>
      </w:r>
      <w:r w:rsidR="005701BC">
        <w:t xml:space="preserve">in 2024 daalde naar 30%. Gemiddeld </w:t>
      </w:r>
      <w:r w:rsidR="007635D5">
        <w:t>22% van de gemeenten ken</w:t>
      </w:r>
      <w:r w:rsidR="005701BC">
        <w:t xml:space="preserve">de tijdens de evaluatieperiode </w:t>
      </w:r>
      <w:r w:rsidR="007635D5">
        <w:t>een relatief hoge bijdrage toe (</w:t>
      </w:r>
      <w:r w:rsidR="00C934DA">
        <w:t xml:space="preserve">dat wil zeggen </w:t>
      </w:r>
      <w:r w:rsidR="007635D5">
        <w:t>meer dan 105% van het richtsnoerbedrag)</w:t>
      </w:r>
      <w:r w:rsidR="00F34D6C">
        <w:t xml:space="preserve">. Dat was in de vorige periode van 2019-2021 gemiddeld 25% van de gemeenten. </w:t>
      </w:r>
      <w:r w:rsidR="00AF1FC5">
        <w:t xml:space="preserve">Als </w:t>
      </w:r>
      <w:r w:rsidR="00C934DA">
        <w:t xml:space="preserve">eerder </w:t>
      </w:r>
      <w:r w:rsidR="00AF1FC5">
        <w:t xml:space="preserve">benoemd </w:t>
      </w:r>
      <w:r w:rsidR="00AF1FC5">
        <w:rPr>
          <w:szCs w:val="18"/>
        </w:rPr>
        <w:t>betrof in de periode 2022-2024 de bekostigingsperiode door gemeenten in gemiddeld 85% van de gevallen slechts één jaar</w:t>
      </w:r>
      <w:r w:rsidR="00F34D6C">
        <w:rPr>
          <w:szCs w:val="18"/>
        </w:rPr>
        <w:t>,</w:t>
      </w:r>
      <w:r w:rsidR="00F40AE2">
        <w:rPr>
          <w:szCs w:val="18"/>
        </w:rPr>
        <w:t xml:space="preserve"> </w:t>
      </w:r>
      <w:r w:rsidR="00F40AE2">
        <w:t xml:space="preserve">ten opzichte van </w:t>
      </w:r>
      <w:r w:rsidR="00F34D6C">
        <w:t xml:space="preserve">gemiddeld </w:t>
      </w:r>
      <w:r w:rsidR="00F40AE2">
        <w:t>83%</w:t>
      </w:r>
      <w:r w:rsidR="00F34D6C">
        <w:t xml:space="preserve"> van de gevallen</w:t>
      </w:r>
      <w:r w:rsidR="00F40AE2">
        <w:t xml:space="preserve"> in de periode 2019-2021.</w:t>
      </w:r>
      <w:r w:rsidR="00AF1FC5">
        <w:rPr>
          <w:szCs w:val="18"/>
        </w:rPr>
        <w:t xml:space="preserve"> </w:t>
      </w:r>
    </w:p>
    <w:p w:rsidR="00AF1FC5" w:rsidP="00E71A35" w:rsidRDefault="00AF1FC5" w14:paraId="40DD200E" w14:textId="77777777"/>
    <w:p w:rsidR="00AF1FC5" w:rsidP="00AF1FC5" w:rsidRDefault="00AF1FC5" w14:paraId="3A72759F" w14:textId="7E8BF1A3">
      <w:r>
        <w:t xml:space="preserve">Ook de financiële gezondheid van lokale </w:t>
      </w:r>
      <w:r w:rsidR="00A625E6">
        <w:rPr>
          <w:lang w:eastAsia="en-US"/>
        </w:rPr>
        <w:t xml:space="preserve">publieke </w:t>
      </w:r>
      <w:r>
        <w:t xml:space="preserve">omroepen blijft een aandachtspunt, zo blijkt uit de evaluatie. Gedurende de evaluatieperiode werd de financiële positie van gemiddeld 31% van de lokale </w:t>
      </w:r>
      <w:r w:rsidR="00A625E6">
        <w:rPr>
          <w:lang w:eastAsia="en-US"/>
        </w:rPr>
        <w:t xml:space="preserve">publieke </w:t>
      </w:r>
      <w:r>
        <w:t xml:space="preserve">omroepen als ongezond aangemerkt, ten opzichte van 25% in de vorige periode. </w:t>
      </w:r>
    </w:p>
    <w:p w:rsidR="002E227F" w:rsidP="00AF1FC5" w:rsidRDefault="002E227F" w14:paraId="530C7DB0" w14:textId="77777777"/>
    <w:p w:rsidR="00B17CD0" w:rsidP="00B17CD0" w:rsidRDefault="002E227F" w14:paraId="1240C13B" w14:textId="0415C80B">
      <w:r>
        <w:t xml:space="preserve">De resultaten van deze </w:t>
      </w:r>
      <w:r w:rsidR="003436E8">
        <w:t>evaluatie</w:t>
      </w:r>
      <w:r>
        <w:t xml:space="preserve"> </w:t>
      </w:r>
      <w:r w:rsidR="003436E8">
        <w:t xml:space="preserve">onderstrepen de blijvende noodzaak en urgentie om </w:t>
      </w:r>
      <w:r w:rsidR="00BA2722">
        <w:t>onze</w:t>
      </w:r>
      <w:r w:rsidR="003436E8">
        <w:t xml:space="preserve"> lokale</w:t>
      </w:r>
      <w:r w:rsidR="00A625E6">
        <w:t xml:space="preserve"> </w:t>
      </w:r>
      <w:r w:rsidR="00A625E6">
        <w:rPr>
          <w:lang w:eastAsia="en-US"/>
        </w:rPr>
        <w:t>publieke</w:t>
      </w:r>
      <w:r w:rsidR="003436E8">
        <w:t xml:space="preserve"> omroepen te versterken. </w:t>
      </w:r>
      <w:r w:rsidR="00BA2722">
        <w:t xml:space="preserve">Dat </w:t>
      </w:r>
      <w:r w:rsidR="003263C0">
        <w:t>doe</w:t>
      </w:r>
      <w:r w:rsidR="00BA2722">
        <w:t xml:space="preserve"> ik met het wetsvoorstel dat momenteel in uw Kamer ligt. Ik zie uit naar de verdere behandeling van het wetsvoorstel</w:t>
      </w:r>
      <w:r w:rsidR="005A4455">
        <w:t xml:space="preserve"> door het parlement.</w:t>
      </w:r>
      <w:r w:rsidR="000120B1">
        <w:t xml:space="preserve"> </w:t>
      </w:r>
    </w:p>
    <w:p w:rsidR="004E6E11" w:rsidP="00CA35E4" w:rsidRDefault="004E6E11" w14:paraId="5F2437D5" w14:textId="77777777">
      <w:pPr>
        <w:rPr>
          <w:i/>
          <w:iCs/>
        </w:rPr>
      </w:pPr>
    </w:p>
    <w:p w:rsidR="004E6E11" w:rsidP="00CA35E4" w:rsidRDefault="004E6E11" w14:paraId="3D256BA5" w14:textId="77777777">
      <w:pPr>
        <w:rPr>
          <w:i/>
          <w:iCs/>
        </w:rPr>
      </w:pPr>
    </w:p>
    <w:p w:rsidR="00820DDA" w:rsidP="00CA35E4" w:rsidRDefault="009F61B3" w14:paraId="082A2610" w14:textId="77777777">
      <w:r>
        <w:t>De minister van Onderwijs, Cultuur en Wetenschap,</w:t>
      </w:r>
    </w:p>
    <w:p w:rsidR="000F521E" w:rsidP="003A7160" w:rsidRDefault="000F521E" w14:paraId="5402F4C6" w14:textId="77777777"/>
    <w:p w:rsidR="000F521E" w:rsidP="003A7160" w:rsidRDefault="000F521E" w14:paraId="10753C47" w14:textId="77777777"/>
    <w:p w:rsidR="000F521E" w:rsidP="003A7160" w:rsidRDefault="000F521E" w14:paraId="7C963C4B" w14:textId="77777777"/>
    <w:p w:rsidR="000F521E" w:rsidP="003A7160" w:rsidRDefault="000F521E" w14:paraId="2A93F48C" w14:textId="77777777"/>
    <w:p w:rsidR="000F521E" w:rsidP="003A7160" w:rsidRDefault="009F61B3" w14:paraId="09195689" w14:textId="77777777">
      <w:pPr>
        <w:rPr>
          <w:lang w:eastAsia="en-US"/>
        </w:rPr>
      </w:pPr>
      <w:r w:rsidRPr="006C6CF8">
        <w:rPr>
          <w:lang w:eastAsia="en-US"/>
        </w:rPr>
        <w:t xml:space="preserve">Rianne </w:t>
      </w:r>
      <w:proofErr w:type="spellStart"/>
      <w:r w:rsidRPr="006C6CF8">
        <w:rPr>
          <w:lang w:eastAsia="en-US"/>
        </w:rPr>
        <w:t>Letschert</w:t>
      </w:r>
      <w:proofErr w:type="spellEnd"/>
    </w:p>
    <w:p w:rsidR="00F40AE2" w:rsidP="003A7160" w:rsidRDefault="00F40AE2" w14:paraId="74D9654F" w14:textId="77777777">
      <w:pPr>
        <w:rPr>
          <w:lang w:eastAsia="en-US"/>
        </w:rPr>
      </w:pPr>
    </w:p>
    <w:p w:rsidR="00F40AE2" w:rsidRDefault="00F40AE2" w14:paraId="16331762" w14:textId="228CE32C">
      <w:pPr>
        <w:spacing w:line="240" w:lineRule="auto"/>
        <w:rPr>
          <w:lang w:eastAsia="en-US"/>
        </w:rPr>
      </w:pPr>
      <w:r>
        <w:rPr>
          <w:lang w:eastAsia="en-US"/>
        </w:rPr>
        <w:br w:type="page"/>
      </w:r>
    </w:p>
    <w:p w:rsidRPr="00D16014" w:rsidR="00F40AE2" w:rsidP="00F40AE2" w:rsidRDefault="00F40AE2" w14:paraId="56F3D3CE" w14:textId="1DBB0C94">
      <w:pPr>
        <w:rPr>
          <w:b/>
          <w:bCs/>
          <w:sz w:val="22"/>
          <w:szCs w:val="32"/>
        </w:rPr>
      </w:pPr>
      <w:r>
        <w:rPr>
          <w:b/>
          <w:bCs/>
          <w:sz w:val="22"/>
          <w:szCs w:val="32"/>
        </w:rPr>
        <w:lastRenderedPageBreak/>
        <w:t>Bijlage: voorlopige ramingen van bedragen per lokaal verzorgingsgebied vanaf 1 januari 2028</w:t>
      </w:r>
      <w:r w:rsidRPr="00D16014">
        <w:rPr>
          <w:b/>
          <w:bCs/>
          <w:sz w:val="22"/>
          <w:szCs w:val="32"/>
        </w:rPr>
        <w:t xml:space="preserve"> </w:t>
      </w:r>
    </w:p>
    <w:p w:rsidR="00F40AE2" w:rsidP="00F40AE2" w:rsidRDefault="00F40AE2" w14:paraId="2FB51D4F" w14:textId="77777777">
      <w:pPr>
        <w:rPr>
          <w:i/>
          <w:iCs/>
        </w:rPr>
      </w:pPr>
    </w:p>
    <w:p w:rsidRPr="00F40AE2" w:rsidR="00F40AE2" w:rsidP="00F40AE2" w:rsidRDefault="00F40AE2" w14:paraId="52323617" w14:textId="77777777">
      <w:r w:rsidRPr="00F40AE2">
        <w:t>Gebruikmakend van de volgende variabelen:</w:t>
      </w:r>
    </w:p>
    <w:p w:rsidRPr="00F40AE2" w:rsidR="00F40AE2" w:rsidP="00F40AE2" w:rsidRDefault="00F40AE2" w14:paraId="6B51FAC0" w14:textId="26BFCC12">
      <w:pPr>
        <w:pStyle w:val="Lijstalinea"/>
        <w:numPr>
          <w:ilvl w:val="0"/>
          <w:numId w:val="15"/>
        </w:numPr>
      </w:pPr>
      <w:r w:rsidRPr="00F40AE2">
        <w:t>voorzien totaalbudget van</w:t>
      </w:r>
      <w:r w:rsidR="008A2B8C">
        <w:t xml:space="preserve"> circa</w:t>
      </w:r>
      <w:r w:rsidRPr="00F40AE2">
        <w:t xml:space="preserve"> € 31 miljoen per 2028 voor lokale </w:t>
      </w:r>
      <w:r w:rsidR="00A625E6">
        <w:rPr>
          <w:lang w:eastAsia="en-US"/>
        </w:rPr>
        <w:t xml:space="preserve">publieke </w:t>
      </w:r>
      <w:r w:rsidRPr="00F40AE2">
        <w:t>omroepen;</w:t>
      </w:r>
    </w:p>
    <w:p w:rsidRPr="00F40AE2" w:rsidR="00F40AE2" w:rsidP="00F40AE2" w:rsidRDefault="00F40AE2" w14:paraId="430D9541" w14:textId="39EE03C1">
      <w:pPr>
        <w:pStyle w:val="Lijstalinea"/>
        <w:numPr>
          <w:ilvl w:val="0"/>
          <w:numId w:val="15"/>
        </w:numPr>
      </w:pPr>
      <w:r w:rsidRPr="00F40AE2">
        <w:t>verdeelsleutel als beschreven in consultatieversie Mediabesluit 2008</w:t>
      </w:r>
      <w:r w:rsidRPr="00F40AE2">
        <w:rPr>
          <w:rStyle w:val="Voetnootmarkering"/>
        </w:rPr>
        <w:footnoteReference w:id="11"/>
      </w:r>
      <w:r w:rsidRPr="00F40AE2">
        <w:t>;</w:t>
      </w:r>
    </w:p>
    <w:p w:rsidRPr="00F40AE2" w:rsidR="00F40AE2" w:rsidP="00F40AE2" w:rsidRDefault="00F40AE2" w14:paraId="7B23C20A" w14:textId="1DB9D378">
      <w:pPr>
        <w:pStyle w:val="Lijstalinea"/>
        <w:numPr>
          <w:ilvl w:val="0"/>
          <w:numId w:val="15"/>
        </w:numPr>
      </w:pPr>
      <w:r w:rsidRPr="00F40AE2">
        <w:t>indeling als beschreven in consultatieversie van Mediabesluit 2008; en</w:t>
      </w:r>
    </w:p>
    <w:p w:rsidR="00F40AE2" w:rsidP="00F40AE2" w:rsidRDefault="00F40AE2" w14:paraId="25D7FB43" w14:textId="77777777">
      <w:pPr>
        <w:pStyle w:val="Lijstalinea"/>
        <w:numPr>
          <w:ilvl w:val="0"/>
          <w:numId w:val="15"/>
        </w:numPr>
      </w:pPr>
      <w:r w:rsidRPr="00F40AE2">
        <w:t>gebruikte CBS-gegevens met peildatum 2025.</w:t>
      </w:r>
    </w:p>
    <w:p w:rsidRPr="00F40AE2" w:rsidR="008A0B93" w:rsidP="008A0B93" w:rsidRDefault="008A0B93" w14:paraId="6A7263FF" w14:textId="77777777">
      <w:pPr>
        <w:pStyle w:val="Lijstalinea"/>
        <w:ind w:left="360"/>
      </w:pPr>
    </w:p>
    <w:p w:rsidRPr="00F40AE2" w:rsidR="00F40AE2" w:rsidP="00F40AE2" w:rsidRDefault="00F40AE2" w14:paraId="69CEF61B" w14:textId="77777777">
      <w:r w:rsidRPr="00F40AE2">
        <w:t>Dit betreft een voorlopige berekening is, bedoeld om de sector en het parlement meer inzicht te geven in de voorziene bedragen per 1 januari 2028.</w:t>
      </w:r>
    </w:p>
    <w:p w:rsidR="00F40AE2" w:rsidP="00F40AE2" w:rsidRDefault="00F40AE2" w14:paraId="43C44F90" w14:textId="77777777">
      <w:pPr>
        <w:rPr>
          <w:i/>
          <w:iCs/>
        </w:rPr>
      </w:pPr>
    </w:p>
    <w:tbl>
      <w:tblPr>
        <w:tblStyle w:val="Rastertabel4-Accent3"/>
        <w:tblW w:w="4925" w:type="pct"/>
        <w:tblLayout w:type="fixed"/>
        <w:tblLook w:val="04A0" w:firstRow="1" w:lastRow="0" w:firstColumn="1" w:lastColumn="0" w:noHBand="0" w:noVBand="1"/>
      </w:tblPr>
      <w:tblGrid>
        <w:gridCol w:w="3964"/>
        <w:gridCol w:w="1543"/>
        <w:gridCol w:w="1871"/>
      </w:tblGrid>
      <w:tr w:rsidRPr="006F4483" w:rsidR="00F40AE2" w:rsidTr="008A0B93" w14:paraId="606D16E4" w14:textId="77777777">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5D2D146A" w14:textId="77777777">
            <w:pPr>
              <w:spacing w:line="240" w:lineRule="auto"/>
              <w:rPr>
                <w:color w:val="000000"/>
                <w:kern w:val="0"/>
                <w:szCs w:val="18"/>
                <w14:ligatures w14:val="none"/>
              </w:rPr>
            </w:pPr>
            <w:r w:rsidRPr="008A0B93">
              <w:rPr>
                <w:color w:val="000000"/>
                <w:kern w:val="0"/>
                <w:szCs w:val="18"/>
                <w14:ligatures w14:val="none"/>
              </w:rPr>
              <w:t>Verzorgingsgebied</w:t>
            </w:r>
          </w:p>
        </w:tc>
        <w:tc>
          <w:tcPr>
            <w:tcW w:w="1046" w:type="pct"/>
            <w:noWrap/>
            <w:hideMark/>
          </w:tcPr>
          <w:p w:rsidRPr="006F4483" w:rsidR="00F40AE2" w:rsidP="00A15A4D" w:rsidRDefault="00F40AE2" w14:paraId="2574FCD4" w14:textId="77777777">
            <w:pPr>
              <w:spacing w:line="240" w:lineRule="auto"/>
              <w:cnfStyle w:val="100000000000" w:firstRow="1" w:lastRow="0" w:firstColumn="0" w:lastColumn="0" w:oddVBand="0" w:evenVBand="0" w:oddHBand="0" w:evenHBand="0" w:firstRowFirstColumn="0" w:firstRowLastColumn="0" w:lastRowFirstColumn="0" w:lastRowLastColumn="0"/>
              <w:rPr>
                <w:b w:val="0"/>
                <w:bCs w:val="0"/>
                <w:color w:val="000000"/>
                <w:kern w:val="0"/>
                <w:szCs w:val="18"/>
                <w14:ligatures w14:val="none"/>
              </w:rPr>
            </w:pPr>
            <w:r w:rsidRPr="006F4483">
              <w:rPr>
                <w:color w:val="000000"/>
                <w:kern w:val="0"/>
                <w:szCs w:val="18"/>
                <w14:ligatures w14:val="none"/>
              </w:rPr>
              <w:t>Percentage</w:t>
            </w:r>
            <w:r>
              <w:rPr>
                <w:color w:val="000000"/>
                <w:kern w:val="0"/>
                <w:szCs w:val="18"/>
                <w14:ligatures w14:val="none"/>
              </w:rPr>
              <w:t xml:space="preserve"> totaalbudget </w:t>
            </w:r>
          </w:p>
        </w:tc>
        <w:tc>
          <w:tcPr>
            <w:tcW w:w="1268" w:type="pct"/>
            <w:noWrap/>
            <w:hideMark/>
          </w:tcPr>
          <w:p w:rsidRPr="006F4483" w:rsidR="00F40AE2" w:rsidP="00A15A4D" w:rsidRDefault="00F40AE2" w14:paraId="14140E16" w14:textId="77777777">
            <w:pPr>
              <w:spacing w:line="240" w:lineRule="auto"/>
              <w:cnfStyle w:val="100000000000" w:firstRow="1" w:lastRow="0" w:firstColumn="0" w:lastColumn="0" w:oddVBand="0" w:evenVBand="0" w:oddHBand="0" w:evenHBand="0" w:firstRowFirstColumn="0" w:firstRowLastColumn="0" w:lastRowFirstColumn="0" w:lastRowLastColumn="0"/>
              <w:rPr>
                <w:b w:val="0"/>
                <w:bCs w:val="0"/>
                <w:color w:val="auto"/>
                <w:kern w:val="0"/>
                <w:szCs w:val="18"/>
                <w14:ligatures w14:val="none"/>
              </w:rPr>
            </w:pPr>
            <w:r>
              <w:rPr>
                <w:color w:val="auto"/>
                <w:kern w:val="0"/>
                <w:szCs w:val="18"/>
                <w14:ligatures w14:val="none"/>
              </w:rPr>
              <w:t>Geraamd b</w:t>
            </w:r>
            <w:r w:rsidRPr="006F4483">
              <w:rPr>
                <w:color w:val="auto"/>
                <w:kern w:val="0"/>
                <w:szCs w:val="18"/>
                <w14:ligatures w14:val="none"/>
              </w:rPr>
              <w:t>edrag</w:t>
            </w:r>
            <w:r>
              <w:rPr>
                <w:color w:val="auto"/>
                <w:kern w:val="0"/>
                <w:szCs w:val="18"/>
                <w14:ligatures w14:val="none"/>
              </w:rPr>
              <w:t xml:space="preserve"> per 2028</w:t>
            </w:r>
          </w:p>
        </w:tc>
      </w:tr>
      <w:tr w:rsidRPr="006F4483" w:rsidR="00F40AE2" w:rsidTr="008A0B93" w14:paraId="65F619AD"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54140BCF" w14:textId="77777777">
            <w:pPr>
              <w:spacing w:line="240" w:lineRule="auto"/>
              <w:rPr>
                <w:b w:val="0"/>
                <w:bCs w:val="0"/>
                <w:color w:val="000000"/>
                <w:kern w:val="0"/>
                <w:szCs w:val="18"/>
                <w14:ligatures w14:val="none"/>
              </w:rPr>
            </w:pPr>
            <w:r w:rsidRPr="008A0B93">
              <w:rPr>
                <w:b w:val="0"/>
                <w:bCs w:val="0"/>
                <w:color w:val="000000"/>
                <w:kern w:val="0"/>
                <w:szCs w:val="18"/>
                <w14:ligatures w14:val="none"/>
              </w:rPr>
              <w:t>Almere</w:t>
            </w:r>
          </w:p>
        </w:tc>
        <w:tc>
          <w:tcPr>
            <w:tcW w:w="1046" w:type="pct"/>
            <w:noWrap/>
            <w:hideMark/>
          </w:tcPr>
          <w:p w:rsidRPr="006F4483" w:rsidR="00F40AE2" w:rsidP="00A15A4D" w:rsidRDefault="00F40AE2" w14:paraId="2015DC04" w14:textId="77777777">
            <w:pPr>
              <w:spacing w:line="240" w:lineRule="auto"/>
              <w:cnfStyle w:val="000000100000" w:firstRow="0" w:lastRow="0" w:firstColumn="0" w:lastColumn="0" w:oddVBand="0" w:evenVBand="0" w:oddHBand="1" w:evenHBand="0" w:firstRowFirstColumn="0" w:firstRowLastColumn="0" w:lastRowFirstColumn="0" w:lastRowLastColumn="0"/>
              <w:rPr>
                <w:color w:val="000000"/>
                <w:kern w:val="0"/>
                <w:szCs w:val="18"/>
                <w14:ligatures w14:val="none"/>
              </w:rPr>
            </w:pPr>
            <w:r w:rsidRPr="006F4483">
              <w:rPr>
                <w:color w:val="000000"/>
                <w:kern w:val="0"/>
                <w:szCs w:val="18"/>
                <w14:ligatures w14:val="none"/>
              </w:rPr>
              <w:t>1,04%</w:t>
            </w:r>
          </w:p>
        </w:tc>
        <w:tc>
          <w:tcPr>
            <w:tcW w:w="1268" w:type="pct"/>
            <w:noWrap/>
            <w:hideMark/>
          </w:tcPr>
          <w:p w:rsidRPr="006F4483" w:rsidR="00F40AE2" w:rsidP="00A15A4D" w:rsidRDefault="00F40AE2" w14:paraId="01A65ACD" w14:textId="77777777">
            <w:pPr>
              <w:spacing w:line="240" w:lineRule="auto"/>
              <w:cnfStyle w:val="000000100000" w:firstRow="0" w:lastRow="0" w:firstColumn="0" w:lastColumn="0" w:oddVBand="0" w:evenVBand="0" w:oddHBand="1" w:evenHBand="0" w:firstRowFirstColumn="0" w:firstRowLastColumn="0" w:lastRowFirstColumn="0" w:lastRowLastColumn="0"/>
              <w:rPr>
                <w:kern w:val="0"/>
                <w:szCs w:val="18"/>
                <w14:ligatures w14:val="none"/>
              </w:rPr>
            </w:pPr>
            <w:r w:rsidRPr="006F4483">
              <w:rPr>
                <w:szCs w:val="18"/>
              </w:rPr>
              <w:t>€ 322.541</w:t>
            </w:r>
          </w:p>
        </w:tc>
      </w:tr>
      <w:tr w:rsidRPr="006F4483" w:rsidR="00F40AE2" w:rsidTr="008A0B93" w14:paraId="5274DC53"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2D43EC53" w14:textId="77777777">
            <w:pPr>
              <w:spacing w:line="240" w:lineRule="auto"/>
              <w:rPr>
                <w:b w:val="0"/>
                <w:bCs w:val="0"/>
                <w:color w:val="000000"/>
                <w:kern w:val="0"/>
                <w:szCs w:val="18"/>
                <w14:ligatures w14:val="none"/>
              </w:rPr>
            </w:pPr>
            <w:r w:rsidRPr="008A0B93">
              <w:rPr>
                <w:b w:val="0"/>
                <w:bCs w:val="0"/>
                <w:color w:val="000000"/>
                <w:kern w:val="0"/>
                <w:szCs w:val="18"/>
                <w14:ligatures w14:val="none"/>
              </w:rPr>
              <w:t>Alphen en omgeving</w:t>
            </w:r>
          </w:p>
        </w:tc>
        <w:tc>
          <w:tcPr>
            <w:tcW w:w="1046" w:type="pct"/>
            <w:noWrap/>
            <w:hideMark/>
          </w:tcPr>
          <w:p w:rsidRPr="006F4483" w:rsidR="00F40AE2" w:rsidP="00A15A4D" w:rsidRDefault="00F40AE2" w14:paraId="21CDEF5D" w14:textId="77777777">
            <w:pPr>
              <w:spacing w:line="240" w:lineRule="auto"/>
              <w:cnfStyle w:val="000000000000" w:firstRow="0" w:lastRow="0" w:firstColumn="0" w:lastColumn="0" w:oddVBand="0" w:evenVBand="0" w:oddHBand="0" w:evenHBand="0" w:firstRowFirstColumn="0" w:firstRowLastColumn="0" w:lastRowFirstColumn="0" w:lastRowLastColumn="0"/>
              <w:rPr>
                <w:color w:val="000000"/>
                <w:kern w:val="0"/>
                <w:szCs w:val="18"/>
                <w14:ligatures w14:val="none"/>
              </w:rPr>
            </w:pPr>
            <w:r w:rsidRPr="006F4483">
              <w:rPr>
                <w:color w:val="000000"/>
                <w:kern w:val="0"/>
                <w:szCs w:val="18"/>
                <w14:ligatures w14:val="none"/>
              </w:rPr>
              <w:t>1,12%</w:t>
            </w:r>
          </w:p>
        </w:tc>
        <w:tc>
          <w:tcPr>
            <w:tcW w:w="1268" w:type="pct"/>
            <w:noWrap/>
            <w:hideMark/>
          </w:tcPr>
          <w:p w:rsidRPr="006F4483" w:rsidR="00F40AE2" w:rsidP="00A15A4D" w:rsidRDefault="00F40AE2" w14:paraId="74649A00" w14:textId="77777777">
            <w:pPr>
              <w:spacing w:line="240" w:lineRule="auto"/>
              <w:cnfStyle w:val="000000000000" w:firstRow="0" w:lastRow="0" w:firstColumn="0" w:lastColumn="0" w:oddVBand="0" w:evenVBand="0" w:oddHBand="0" w:evenHBand="0" w:firstRowFirstColumn="0" w:firstRowLastColumn="0" w:lastRowFirstColumn="0" w:lastRowLastColumn="0"/>
              <w:rPr>
                <w:kern w:val="0"/>
                <w:szCs w:val="18"/>
                <w14:ligatures w14:val="none"/>
              </w:rPr>
            </w:pPr>
            <w:r w:rsidRPr="006F4483">
              <w:rPr>
                <w:szCs w:val="18"/>
              </w:rPr>
              <w:t>€ 346.810</w:t>
            </w:r>
          </w:p>
        </w:tc>
      </w:tr>
      <w:tr w:rsidRPr="006F4483" w:rsidR="00F40AE2" w:rsidTr="008A0B93" w14:paraId="33979F9C"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68352C66" w14:textId="77777777">
            <w:pPr>
              <w:spacing w:line="240" w:lineRule="auto"/>
              <w:rPr>
                <w:b w:val="0"/>
                <w:bCs w:val="0"/>
                <w:color w:val="000000"/>
                <w:kern w:val="0"/>
                <w:szCs w:val="18"/>
                <w14:ligatures w14:val="none"/>
              </w:rPr>
            </w:pPr>
            <w:r w:rsidRPr="008A0B93">
              <w:rPr>
                <w:b w:val="0"/>
                <w:bCs w:val="0"/>
                <w:color w:val="000000"/>
                <w:kern w:val="0"/>
                <w:szCs w:val="18"/>
                <w14:ligatures w14:val="none"/>
              </w:rPr>
              <w:t>Amstelland</w:t>
            </w:r>
          </w:p>
        </w:tc>
        <w:tc>
          <w:tcPr>
            <w:tcW w:w="1046" w:type="pct"/>
            <w:noWrap/>
            <w:hideMark/>
          </w:tcPr>
          <w:p w:rsidRPr="006F4483" w:rsidR="00F40AE2" w:rsidP="00A15A4D" w:rsidRDefault="00F40AE2" w14:paraId="5AF5337F" w14:textId="77777777">
            <w:pPr>
              <w:spacing w:line="240" w:lineRule="auto"/>
              <w:cnfStyle w:val="000000100000" w:firstRow="0" w:lastRow="0" w:firstColumn="0" w:lastColumn="0" w:oddVBand="0" w:evenVBand="0" w:oddHBand="1" w:evenHBand="0" w:firstRowFirstColumn="0" w:firstRowLastColumn="0" w:lastRowFirstColumn="0" w:lastRowLastColumn="0"/>
              <w:rPr>
                <w:color w:val="000000"/>
                <w:kern w:val="0"/>
                <w:szCs w:val="18"/>
                <w14:ligatures w14:val="none"/>
              </w:rPr>
            </w:pPr>
            <w:r w:rsidRPr="006F4483">
              <w:rPr>
                <w:color w:val="000000"/>
                <w:kern w:val="0"/>
                <w:szCs w:val="18"/>
                <w14:ligatures w14:val="none"/>
              </w:rPr>
              <w:t>1,48%</w:t>
            </w:r>
          </w:p>
        </w:tc>
        <w:tc>
          <w:tcPr>
            <w:tcW w:w="1268" w:type="pct"/>
            <w:noWrap/>
            <w:hideMark/>
          </w:tcPr>
          <w:p w:rsidRPr="006F4483" w:rsidR="00F40AE2" w:rsidP="00A15A4D" w:rsidRDefault="00F40AE2" w14:paraId="0BC5854D" w14:textId="77777777">
            <w:pPr>
              <w:spacing w:line="240" w:lineRule="auto"/>
              <w:cnfStyle w:val="000000100000" w:firstRow="0" w:lastRow="0" w:firstColumn="0" w:lastColumn="0" w:oddVBand="0" w:evenVBand="0" w:oddHBand="1" w:evenHBand="0" w:firstRowFirstColumn="0" w:firstRowLastColumn="0" w:lastRowFirstColumn="0" w:lastRowLastColumn="0"/>
              <w:rPr>
                <w:kern w:val="0"/>
                <w:szCs w:val="18"/>
                <w14:ligatures w14:val="none"/>
              </w:rPr>
            </w:pPr>
            <w:r w:rsidRPr="006F4483">
              <w:rPr>
                <w:szCs w:val="18"/>
              </w:rPr>
              <w:t>€ 460.011</w:t>
            </w:r>
          </w:p>
        </w:tc>
      </w:tr>
      <w:tr w:rsidRPr="006F4483" w:rsidR="00F40AE2" w:rsidTr="008A0B93" w14:paraId="77208715"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5AD2E5D5" w14:textId="77777777">
            <w:pPr>
              <w:spacing w:line="240" w:lineRule="auto"/>
              <w:rPr>
                <w:b w:val="0"/>
                <w:bCs w:val="0"/>
                <w:color w:val="000000"/>
                <w:kern w:val="0"/>
                <w:szCs w:val="18"/>
                <w14:ligatures w14:val="none"/>
              </w:rPr>
            </w:pPr>
            <w:r w:rsidRPr="008A0B93">
              <w:rPr>
                <w:b w:val="0"/>
                <w:bCs w:val="0"/>
                <w:color w:val="000000"/>
                <w:kern w:val="0"/>
                <w:szCs w:val="18"/>
                <w14:ligatures w14:val="none"/>
              </w:rPr>
              <w:t>Amsterdam</w:t>
            </w:r>
          </w:p>
        </w:tc>
        <w:tc>
          <w:tcPr>
            <w:tcW w:w="1046" w:type="pct"/>
            <w:noWrap/>
            <w:hideMark/>
          </w:tcPr>
          <w:p w:rsidRPr="006F4483" w:rsidR="00F40AE2" w:rsidP="00A15A4D" w:rsidRDefault="00F40AE2" w14:paraId="67C80520" w14:textId="77777777">
            <w:pPr>
              <w:spacing w:line="240" w:lineRule="auto"/>
              <w:cnfStyle w:val="000000000000" w:firstRow="0" w:lastRow="0" w:firstColumn="0" w:lastColumn="0" w:oddVBand="0" w:evenVBand="0" w:oddHBand="0" w:evenHBand="0" w:firstRowFirstColumn="0" w:firstRowLastColumn="0" w:lastRowFirstColumn="0" w:lastRowLastColumn="0"/>
              <w:rPr>
                <w:color w:val="000000"/>
                <w:kern w:val="0"/>
                <w:szCs w:val="18"/>
                <w14:ligatures w14:val="none"/>
              </w:rPr>
            </w:pPr>
            <w:r w:rsidRPr="006F4483">
              <w:rPr>
                <w:color w:val="000000"/>
                <w:kern w:val="0"/>
                <w:szCs w:val="18"/>
                <w14:ligatures w14:val="none"/>
              </w:rPr>
              <w:t>2,94%</w:t>
            </w:r>
          </w:p>
        </w:tc>
        <w:tc>
          <w:tcPr>
            <w:tcW w:w="1268" w:type="pct"/>
            <w:noWrap/>
            <w:hideMark/>
          </w:tcPr>
          <w:p w:rsidRPr="006F4483" w:rsidR="00F40AE2" w:rsidP="00A15A4D" w:rsidRDefault="00F40AE2" w14:paraId="7F799A47" w14:textId="77777777">
            <w:pPr>
              <w:spacing w:line="240" w:lineRule="auto"/>
              <w:cnfStyle w:val="000000000000" w:firstRow="0" w:lastRow="0" w:firstColumn="0" w:lastColumn="0" w:oddVBand="0" w:evenVBand="0" w:oddHBand="0" w:evenHBand="0" w:firstRowFirstColumn="0" w:firstRowLastColumn="0" w:lastRowFirstColumn="0" w:lastRowLastColumn="0"/>
              <w:rPr>
                <w:kern w:val="0"/>
                <w:szCs w:val="18"/>
                <w14:ligatures w14:val="none"/>
              </w:rPr>
            </w:pPr>
            <w:r w:rsidRPr="006F4483">
              <w:rPr>
                <w:szCs w:val="18"/>
              </w:rPr>
              <w:t>€ 911.418</w:t>
            </w:r>
          </w:p>
        </w:tc>
      </w:tr>
      <w:tr w:rsidRPr="006F4483" w:rsidR="00F40AE2" w:rsidTr="008A0B93" w14:paraId="6CE75C57"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35EB230C" w14:textId="77777777">
            <w:pPr>
              <w:spacing w:line="240" w:lineRule="auto"/>
              <w:rPr>
                <w:b w:val="0"/>
                <w:bCs w:val="0"/>
                <w:color w:val="000000"/>
                <w:kern w:val="0"/>
                <w:szCs w:val="18"/>
                <w14:ligatures w14:val="none"/>
              </w:rPr>
            </w:pPr>
            <w:r w:rsidRPr="008A0B93">
              <w:rPr>
                <w:b w:val="0"/>
                <w:bCs w:val="0"/>
                <w:color w:val="000000"/>
                <w:kern w:val="0"/>
                <w:szCs w:val="18"/>
                <w14:ligatures w14:val="none"/>
              </w:rPr>
              <w:t>Arnhem en De Liemers</w:t>
            </w:r>
          </w:p>
        </w:tc>
        <w:tc>
          <w:tcPr>
            <w:tcW w:w="1046" w:type="pct"/>
            <w:noWrap/>
            <w:hideMark/>
          </w:tcPr>
          <w:p w:rsidRPr="006F4483" w:rsidR="00F40AE2" w:rsidP="00A15A4D" w:rsidRDefault="00F40AE2" w14:paraId="18AC44ED" w14:textId="77777777">
            <w:pPr>
              <w:spacing w:line="240" w:lineRule="auto"/>
              <w:cnfStyle w:val="000000100000" w:firstRow="0" w:lastRow="0" w:firstColumn="0" w:lastColumn="0" w:oddVBand="0" w:evenVBand="0" w:oddHBand="1" w:evenHBand="0" w:firstRowFirstColumn="0" w:firstRowLastColumn="0" w:lastRowFirstColumn="0" w:lastRowLastColumn="0"/>
              <w:rPr>
                <w:color w:val="000000"/>
                <w:kern w:val="0"/>
                <w:szCs w:val="18"/>
                <w14:ligatures w14:val="none"/>
              </w:rPr>
            </w:pPr>
            <w:r w:rsidRPr="006F4483">
              <w:rPr>
                <w:color w:val="000000"/>
                <w:kern w:val="0"/>
                <w:szCs w:val="18"/>
                <w14:ligatures w14:val="none"/>
              </w:rPr>
              <w:t>1,71%</w:t>
            </w:r>
          </w:p>
        </w:tc>
        <w:tc>
          <w:tcPr>
            <w:tcW w:w="1268" w:type="pct"/>
            <w:noWrap/>
            <w:hideMark/>
          </w:tcPr>
          <w:p w:rsidRPr="006F4483" w:rsidR="00F40AE2" w:rsidP="00A15A4D" w:rsidRDefault="00F40AE2" w14:paraId="23DCE91A" w14:textId="77777777">
            <w:pPr>
              <w:spacing w:line="240" w:lineRule="auto"/>
              <w:cnfStyle w:val="000000100000" w:firstRow="0" w:lastRow="0" w:firstColumn="0" w:lastColumn="0" w:oddVBand="0" w:evenVBand="0" w:oddHBand="1" w:evenHBand="0" w:firstRowFirstColumn="0" w:firstRowLastColumn="0" w:lastRowFirstColumn="0" w:lastRowLastColumn="0"/>
              <w:rPr>
                <w:kern w:val="0"/>
                <w:szCs w:val="18"/>
                <w14:ligatures w14:val="none"/>
              </w:rPr>
            </w:pPr>
            <w:r w:rsidRPr="006F4483">
              <w:rPr>
                <w:szCs w:val="18"/>
              </w:rPr>
              <w:t>€ 529.208</w:t>
            </w:r>
          </w:p>
        </w:tc>
      </w:tr>
      <w:tr w:rsidRPr="006F4483" w:rsidR="00F40AE2" w:rsidTr="008A0B93" w14:paraId="699D772F"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02CE63E7" w14:textId="77777777">
            <w:pPr>
              <w:spacing w:line="240" w:lineRule="auto"/>
              <w:rPr>
                <w:b w:val="0"/>
                <w:bCs w:val="0"/>
                <w:color w:val="000000"/>
                <w:kern w:val="0"/>
                <w:szCs w:val="18"/>
                <w14:ligatures w14:val="none"/>
              </w:rPr>
            </w:pPr>
            <w:r w:rsidRPr="008A0B93">
              <w:rPr>
                <w:b w:val="0"/>
                <w:bCs w:val="0"/>
                <w:color w:val="000000"/>
                <w:kern w:val="0"/>
                <w:szCs w:val="18"/>
                <w14:ligatures w14:val="none"/>
              </w:rPr>
              <w:t xml:space="preserve">Betuwe </w:t>
            </w:r>
          </w:p>
        </w:tc>
        <w:tc>
          <w:tcPr>
            <w:tcW w:w="1046" w:type="pct"/>
            <w:noWrap/>
            <w:hideMark/>
          </w:tcPr>
          <w:p w:rsidRPr="006F4483" w:rsidR="00F40AE2" w:rsidP="00A15A4D" w:rsidRDefault="00F40AE2" w14:paraId="42DB56C8" w14:textId="77777777">
            <w:pPr>
              <w:spacing w:line="240" w:lineRule="auto"/>
              <w:cnfStyle w:val="000000000000" w:firstRow="0" w:lastRow="0" w:firstColumn="0" w:lastColumn="0" w:oddVBand="0" w:evenVBand="0" w:oddHBand="0" w:evenHBand="0" w:firstRowFirstColumn="0" w:firstRowLastColumn="0" w:lastRowFirstColumn="0" w:lastRowLastColumn="0"/>
              <w:rPr>
                <w:color w:val="000000"/>
                <w:kern w:val="0"/>
                <w:szCs w:val="18"/>
                <w14:ligatures w14:val="none"/>
              </w:rPr>
            </w:pPr>
            <w:r w:rsidRPr="006F4483">
              <w:rPr>
                <w:color w:val="000000"/>
                <w:kern w:val="0"/>
                <w:szCs w:val="18"/>
                <w14:ligatures w14:val="none"/>
              </w:rPr>
              <w:t>1,54%</w:t>
            </w:r>
          </w:p>
        </w:tc>
        <w:tc>
          <w:tcPr>
            <w:tcW w:w="1268" w:type="pct"/>
            <w:noWrap/>
            <w:hideMark/>
          </w:tcPr>
          <w:p w:rsidRPr="006F4483" w:rsidR="00F40AE2" w:rsidP="00A15A4D" w:rsidRDefault="00F40AE2" w14:paraId="739D0388" w14:textId="77777777">
            <w:pPr>
              <w:spacing w:line="240" w:lineRule="auto"/>
              <w:cnfStyle w:val="000000000000" w:firstRow="0" w:lastRow="0" w:firstColumn="0" w:lastColumn="0" w:oddVBand="0" w:evenVBand="0" w:oddHBand="0" w:evenHBand="0" w:firstRowFirstColumn="0" w:firstRowLastColumn="0" w:lastRowFirstColumn="0" w:lastRowLastColumn="0"/>
              <w:rPr>
                <w:kern w:val="0"/>
                <w:szCs w:val="18"/>
                <w14:ligatures w14:val="none"/>
              </w:rPr>
            </w:pPr>
            <w:r w:rsidRPr="006F4483">
              <w:rPr>
                <w:szCs w:val="18"/>
              </w:rPr>
              <w:t>€ 477.227</w:t>
            </w:r>
          </w:p>
        </w:tc>
      </w:tr>
      <w:tr w:rsidRPr="006F4483" w:rsidR="00F40AE2" w:rsidTr="008A0B93" w14:paraId="38FA8E0C"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58F22CCD" w14:textId="77777777">
            <w:pPr>
              <w:spacing w:line="240" w:lineRule="auto"/>
              <w:rPr>
                <w:b w:val="0"/>
                <w:bCs w:val="0"/>
                <w:color w:val="000000"/>
                <w:kern w:val="0"/>
                <w:szCs w:val="18"/>
                <w14:ligatures w14:val="none"/>
              </w:rPr>
            </w:pPr>
            <w:r w:rsidRPr="008A0B93">
              <w:rPr>
                <w:b w:val="0"/>
                <w:bCs w:val="0"/>
                <w:color w:val="000000"/>
                <w:kern w:val="0"/>
                <w:szCs w:val="18"/>
                <w14:ligatures w14:val="none"/>
              </w:rPr>
              <w:t>Achterhoek</w:t>
            </w:r>
          </w:p>
        </w:tc>
        <w:tc>
          <w:tcPr>
            <w:tcW w:w="1046" w:type="pct"/>
            <w:noWrap/>
            <w:hideMark/>
          </w:tcPr>
          <w:p w:rsidRPr="006F4483" w:rsidR="00F40AE2" w:rsidP="00A15A4D" w:rsidRDefault="00F40AE2" w14:paraId="5DAD8F6F" w14:textId="77777777">
            <w:pPr>
              <w:spacing w:line="240" w:lineRule="auto"/>
              <w:cnfStyle w:val="000000100000" w:firstRow="0" w:lastRow="0" w:firstColumn="0" w:lastColumn="0" w:oddVBand="0" w:evenVBand="0" w:oddHBand="1" w:evenHBand="0" w:firstRowFirstColumn="0" w:firstRowLastColumn="0" w:lastRowFirstColumn="0" w:lastRowLastColumn="0"/>
              <w:rPr>
                <w:color w:val="000000"/>
                <w:kern w:val="0"/>
                <w:szCs w:val="18"/>
                <w14:ligatures w14:val="none"/>
              </w:rPr>
            </w:pPr>
            <w:r w:rsidRPr="006F4483">
              <w:rPr>
                <w:color w:val="000000"/>
                <w:kern w:val="0"/>
                <w:szCs w:val="18"/>
                <w14:ligatures w14:val="none"/>
              </w:rPr>
              <w:t>1,79%</w:t>
            </w:r>
          </w:p>
        </w:tc>
        <w:tc>
          <w:tcPr>
            <w:tcW w:w="1268" w:type="pct"/>
            <w:noWrap/>
            <w:hideMark/>
          </w:tcPr>
          <w:p w:rsidRPr="006F4483" w:rsidR="00F40AE2" w:rsidP="00A15A4D" w:rsidRDefault="00F40AE2" w14:paraId="666482CB" w14:textId="77777777">
            <w:pPr>
              <w:spacing w:line="240" w:lineRule="auto"/>
              <w:cnfStyle w:val="000000100000" w:firstRow="0" w:lastRow="0" w:firstColumn="0" w:lastColumn="0" w:oddVBand="0" w:evenVBand="0" w:oddHBand="1" w:evenHBand="0" w:firstRowFirstColumn="0" w:firstRowLastColumn="0" w:lastRowFirstColumn="0" w:lastRowLastColumn="0"/>
              <w:rPr>
                <w:kern w:val="0"/>
                <w:szCs w:val="18"/>
                <w14:ligatures w14:val="none"/>
              </w:rPr>
            </w:pPr>
            <w:r w:rsidRPr="006F4483">
              <w:rPr>
                <w:szCs w:val="18"/>
              </w:rPr>
              <w:t>€ 554.650</w:t>
            </w:r>
          </w:p>
        </w:tc>
      </w:tr>
      <w:tr w:rsidRPr="006F4483" w:rsidR="00F40AE2" w:rsidTr="008A0B93" w14:paraId="3B33F01E"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7F283633" w14:textId="77777777">
            <w:pPr>
              <w:spacing w:line="240" w:lineRule="auto"/>
              <w:rPr>
                <w:b w:val="0"/>
                <w:bCs w:val="0"/>
                <w:color w:val="000000"/>
                <w:kern w:val="0"/>
                <w:szCs w:val="18"/>
                <w14:ligatures w14:val="none"/>
              </w:rPr>
            </w:pPr>
            <w:r w:rsidRPr="008A0B93">
              <w:rPr>
                <w:b w:val="0"/>
                <w:bCs w:val="0"/>
                <w:color w:val="000000"/>
                <w:kern w:val="0"/>
                <w:szCs w:val="18"/>
                <w14:ligatures w14:val="none"/>
              </w:rPr>
              <w:t>Baronie van Breda</w:t>
            </w:r>
          </w:p>
        </w:tc>
        <w:tc>
          <w:tcPr>
            <w:tcW w:w="1046" w:type="pct"/>
            <w:noWrap/>
            <w:hideMark/>
          </w:tcPr>
          <w:p w:rsidRPr="006F4483" w:rsidR="00F40AE2" w:rsidP="00A15A4D" w:rsidRDefault="00F40AE2" w14:paraId="44B44C8C" w14:textId="77777777">
            <w:pPr>
              <w:spacing w:line="240" w:lineRule="auto"/>
              <w:cnfStyle w:val="000000000000" w:firstRow="0" w:lastRow="0" w:firstColumn="0" w:lastColumn="0" w:oddVBand="0" w:evenVBand="0" w:oddHBand="0" w:evenHBand="0" w:firstRowFirstColumn="0" w:firstRowLastColumn="0" w:lastRowFirstColumn="0" w:lastRowLastColumn="0"/>
              <w:rPr>
                <w:color w:val="000000"/>
                <w:kern w:val="0"/>
                <w:szCs w:val="18"/>
                <w14:ligatures w14:val="none"/>
              </w:rPr>
            </w:pPr>
            <w:r w:rsidRPr="006F4483">
              <w:rPr>
                <w:color w:val="000000"/>
                <w:kern w:val="0"/>
                <w:szCs w:val="18"/>
                <w14:ligatures w14:val="none"/>
              </w:rPr>
              <w:t>1,72%</w:t>
            </w:r>
          </w:p>
        </w:tc>
        <w:tc>
          <w:tcPr>
            <w:tcW w:w="1268" w:type="pct"/>
            <w:noWrap/>
            <w:hideMark/>
          </w:tcPr>
          <w:p w:rsidRPr="006F4483" w:rsidR="00F40AE2" w:rsidP="00A15A4D" w:rsidRDefault="00F40AE2" w14:paraId="53E960D0" w14:textId="77777777">
            <w:pPr>
              <w:spacing w:line="240" w:lineRule="auto"/>
              <w:cnfStyle w:val="000000000000" w:firstRow="0" w:lastRow="0" w:firstColumn="0" w:lastColumn="0" w:oddVBand="0" w:evenVBand="0" w:oddHBand="0" w:evenHBand="0" w:firstRowFirstColumn="0" w:firstRowLastColumn="0" w:lastRowFirstColumn="0" w:lastRowLastColumn="0"/>
              <w:rPr>
                <w:kern w:val="0"/>
                <w:szCs w:val="18"/>
                <w14:ligatures w14:val="none"/>
              </w:rPr>
            </w:pPr>
            <w:r w:rsidRPr="006F4483">
              <w:rPr>
                <w:szCs w:val="18"/>
              </w:rPr>
              <w:t>€ 534.069</w:t>
            </w:r>
          </w:p>
        </w:tc>
      </w:tr>
      <w:tr w:rsidRPr="006F4483" w:rsidR="00F40AE2" w:rsidTr="008A0B93" w14:paraId="1337568F"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528F7F98" w14:textId="77777777">
            <w:pPr>
              <w:spacing w:line="240" w:lineRule="auto"/>
              <w:rPr>
                <w:b w:val="0"/>
                <w:bCs w:val="0"/>
                <w:color w:val="000000"/>
                <w:kern w:val="0"/>
                <w:szCs w:val="18"/>
                <w14:ligatures w14:val="none"/>
              </w:rPr>
            </w:pPr>
            <w:r w:rsidRPr="008A0B93">
              <w:rPr>
                <w:b w:val="0"/>
                <w:bCs w:val="0"/>
                <w:color w:val="000000"/>
                <w:kern w:val="0"/>
                <w:szCs w:val="18"/>
                <w14:ligatures w14:val="none"/>
              </w:rPr>
              <w:t xml:space="preserve">De </w:t>
            </w:r>
            <w:proofErr w:type="spellStart"/>
            <w:r w:rsidRPr="008A0B93">
              <w:rPr>
                <w:b w:val="0"/>
                <w:bCs w:val="0"/>
                <w:color w:val="000000"/>
                <w:kern w:val="0"/>
                <w:szCs w:val="18"/>
                <w14:ligatures w14:val="none"/>
              </w:rPr>
              <w:t>Bevelanden</w:t>
            </w:r>
            <w:proofErr w:type="spellEnd"/>
          </w:p>
        </w:tc>
        <w:tc>
          <w:tcPr>
            <w:tcW w:w="1046" w:type="pct"/>
            <w:noWrap/>
            <w:hideMark/>
          </w:tcPr>
          <w:p w:rsidRPr="006F4483" w:rsidR="00F40AE2" w:rsidP="00A15A4D" w:rsidRDefault="00F40AE2" w14:paraId="661EDC1C" w14:textId="77777777">
            <w:pPr>
              <w:spacing w:line="240" w:lineRule="auto"/>
              <w:cnfStyle w:val="000000100000" w:firstRow="0" w:lastRow="0" w:firstColumn="0" w:lastColumn="0" w:oddVBand="0" w:evenVBand="0" w:oddHBand="1" w:evenHBand="0" w:firstRowFirstColumn="0" w:firstRowLastColumn="0" w:lastRowFirstColumn="0" w:lastRowLastColumn="0"/>
              <w:rPr>
                <w:color w:val="000000"/>
                <w:kern w:val="0"/>
                <w:szCs w:val="18"/>
                <w14:ligatures w14:val="none"/>
              </w:rPr>
            </w:pPr>
            <w:r w:rsidRPr="006F4483">
              <w:rPr>
                <w:color w:val="000000"/>
                <w:kern w:val="0"/>
                <w:szCs w:val="18"/>
                <w14:ligatures w14:val="none"/>
              </w:rPr>
              <w:t>1,15%</w:t>
            </w:r>
          </w:p>
        </w:tc>
        <w:tc>
          <w:tcPr>
            <w:tcW w:w="1268" w:type="pct"/>
            <w:noWrap/>
            <w:hideMark/>
          </w:tcPr>
          <w:p w:rsidRPr="006F4483" w:rsidR="00F40AE2" w:rsidP="00A15A4D" w:rsidRDefault="00F40AE2" w14:paraId="48EEFB9B" w14:textId="77777777">
            <w:pPr>
              <w:spacing w:line="240" w:lineRule="auto"/>
              <w:cnfStyle w:val="000000100000" w:firstRow="0" w:lastRow="0" w:firstColumn="0" w:lastColumn="0" w:oddVBand="0" w:evenVBand="0" w:oddHBand="1" w:evenHBand="0" w:firstRowFirstColumn="0" w:firstRowLastColumn="0" w:lastRowFirstColumn="0" w:lastRowLastColumn="0"/>
              <w:rPr>
                <w:kern w:val="0"/>
                <w:szCs w:val="18"/>
                <w14:ligatures w14:val="none"/>
              </w:rPr>
            </w:pPr>
            <w:r w:rsidRPr="006F4483">
              <w:rPr>
                <w:szCs w:val="18"/>
              </w:rPr>
              <w:t>€ 356.302</w:t>
            </w:r>
          </w:p>
        </w:tc>
      </w:tr>
      <w:tr w:rsidRPr="006F4483" w:rsidR="00F40AE2" w:rsidTr="008A0B93" w14:paraId="48F04F4A"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4D0058FB" w14:textId="77777777">
            <w:pPr>
              <w:spacing w:line="240" w:lineRule="auto"/>
              <w:rPr>
                <w:b w:val="0"/>
                <w:bCs w:val="0"/>
                <w:color w:val="000000"/>
                <w:kern w:val="0"/>
                <w:szCs w:val="18"/>
                <w14:ligatures w14:val="none"/>
              </w:rPr>
            </w:pPr>
            <w:r w:rsidRPr="008A0B93">
              <w:rPr>
                <w:b w:val="0"/>
                <w:bCs w:val="0"/>
                <w:color w:val="000000"/>
                <w:kern w:val="0"/>
                <w:szCs w:val="18"/>
                <w14:ligatures w14:val="none"/>
              </w:rPr>
              <w:t>De Friese Meren</w:t>
            </w:r>
          </w:p>
        </w:tc>
        <w:tc>
          <w:tcPr>
            <w:tcW w:w="1046" w:type="pct"/>
            <w:noWrap/>
            <w:hideMark/>
          </w:tcPr>
          <w:p w:rsidRPr="006F4483" w:rsidR="00F40AE2" w:rsidP="00A15A4D" w:rsidRDefault="00F40AE2" w14:paraId="21627565" w14:textId="77777777">
            <w:pPr>
              <w:spacing w:line="240" w:lineRule="auto"/>
              <w:cnfStyle w:val="000000000000" w:firstRow="0" w:lastRow="0" w:firstColumn="0" w:lastColumn="0" w:oddVBand="0" w:evenVBand="0" w:oddHBand="0" w:evenHBand="0" w:firstRowFirstColumn="0" w:firstRowLastColumn="0" w:lastRowFirstColumn="0" w:lastRowLastColumn="0"/>
              <w:rPr>
                <w:color w:val="000000"/>
                <w:kern w:val="0"/>
                <w:szCs w:val="18"/>
                <w14:ligatures w14:val="none"/>
              </w:rPr>
            </w:pPr>
            <w:r w:rsidRPr="006F4483">
              <w:rPr>
                <w:color w:val="000000"/>
                <w:kern w:val="0"/>
                <w:szCs w:val="18"/>
                <w14:ligatures w14:val="none"/>
              </w:rPr>
              <w:t>0,82%</w:t>
            </w:r>
          </w:p>
        </w:tc>
        <w:tc>
          <w:tcPr>
            <w:tcW w:w="1268" w:type="pct"/>
            <w:noWrap/>
            <w:hideMark/>
          </w:tcPr>
          <w:p w:rsidRPr="006F4483" w:rsidR="00F40AE2" w:rsidP="00A15A4D" w:rsidRDefault="00F40AE2" w14:paraId="593E5FDC" w14:textId="77777777">
            <w:pPr>
              <w:spacing w:line="240" w:lineRule="auto"/>
              <w:cnfStyle w:val="000000000000" w:firstRow="0" w:lastRow="0" w:firstColumn="0" w:lastColumn="0" w:oddVBand="0" w:evenVBand="0" w:oddHBand="0" w:evenHBand="0" w:firstRowFirstColumn="0" w:firstRowLastColumn="0" w:lastRowFirstColumn="0" w:lastRowLastColumn="0"/>
              <w:rPr>
                <w:kern w:val="0"/>
                <w:szCs w:val="18"/>
                <w14:ligatures w14:val="none"/>
              </w:rPr>
            </w:pPr>
            <w:r w:rsidRPr="006F4483">
              <w:rPr>
                <w:szCs w:val="18"/>
              </w:rPr>
              <w:t>€ 253.545</w:t>
            </w:r>
          </w:p>
        </w:tc>
      </w:tr>
      <w:tr w:rsidRPr="006F4483" w:rsidR="00F40AE2" w:rsidTr="008A0B93" w14:paraId="3CA68CF6"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461EB7F4" w14:textId="77777777">
            <w:pPr>
              <w:spacing w:line="240" w:lineRule="auto"/>
              <w:rPr>
                <w:b w:val="0"/>
                <w:bCs w:val="0"/>
                <w:color w:val="000000"/>
                <w:kern w:val="0"/>
                <w:szCs w:val="18"/>
                <w14:ligatures w14:val="none"/>
              </w:rPr>
            </w:pPr>
            <w:r w:rsidRPr="008A0B93">
              <w:rPr>
                <w:b w:val="0"/>
                <w:bCs w:val="0"/>
                <w:color w:val="000000"/>
                <w:kern w:val="0"/>
                <w:szCs w:val="18"/>
                <w14:ligatures w14:val="none"/>
              </w:rPr>
              <w:t>De Kempen</w:t>
            </w:r>
          </w:p>
        </w:tc>
        <w:tc>
          <w:tcPr>
            <w:tcW w:w="1046" w:type="pct"/>
            <w:noWrap/>
            <w:hideMark/>
          </w:tcPr>
          <w:p w:rsidRPr="006F4483" w:rsidR="00F40AE2" w:rsidP="00A15A4D" w:rsidRDefault="00F40AE2" w14:paraId="2383DEF7" w14:textId="77777777">
            <w:pPr>
              <w:spacing w:line="240" w:lineRule="auto"/>
              <w:cnfStyle w:val="000000100000" w:firstRow="0" w:lastRow="0" w:firstColumn="0" w:lastColumn="0" w:oddVBand="0" w:evenVBand="0" w:oddHBand="1" w:evenHBand="0" w:firstRowFirstColumn="0" w:firstRowLastColumn="0" w:lastRowFirstColumn="0" w:lastRowLastColumn="0"/>
              <w:rPr>
                <w:color w:val="000000"/>
                <w:kern w:val="0"/>
                <w:szCs w:val="18"/>
                <w14:ligatures w14:val="none"/>
              </w:rPr>
            </w:pPr>
            <w:r w:rsidRPr="006F4483">
              <w:rPr>
                <w:color w:val="000000"/>
                <w:kern w:val="0"/>
                <w:szCs w:val="18"/>
                <w14:ligatures w14:val="none"/>
              </w:rPr>
              <w:t>1,33%</w:t>
            </w:r>
          </w:p>
        </w:tc>
        <w:tc>
          <w:tcPr>
            <w:tcW w:w="1268" w:type="pct"/>
            <w:noWrap/>
            <w:hideMark/>
          </w:tcPr>
          <w:p w:rsidRPr="006F4483" w:rsidR="00F40AE2" w:rsidP="00A15A4D" w:rsidRDefault="00F40AE2" w14:paraId="150D5C9C" w14:textId="77777777">
            <w:pPr>
              <w:spacing w:line="240" w:lineRule="auto"/>
              <w:cnfStyle w:val="000000100000" w:firstRow="0" w:lastRow="0" w:firstColumn="0" w:lastColumn="0" w:oddVBand="0" w:evenVBand="0" w:oddHBand="1" w:evenHBand="0" w:firstRowFirstColumn="0" w:firstRowLastColumn="0" w:lastRowFirstColumn="0" w:lastRowLastColumn="0"/>
              <w:rPr>
                <w:kern w:val="0"/>
                <w:szCs w:val="18"/>
                <w14:ligatures w14:val="none"/>
              </w:rPr>
            </w:pPr>
            <w:r w:rsidRPr="006F4483">
              <w:rPr>
                <w:szCs w:val="18"/>
              </w:rPr>
              <w:t>€ 412.264</w:t>
            </w:r>
          </w:p>
        </w:tc>
      </w:tr>
      <w:tr w:rsidRPr="006F4483" w:rsidR="00F40AE2" w:rsidTr="008A0B93" w14:paraId="370213D2"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5C7A8D5C" w14:textId="77777777">
            <w:pPr>
              <w:spacing w:line="240" w:lineRule="auto"/>
              <w:rPr>
                <w:b w:val="0"/>
                <w:bCs w:val="0"/>
                <w:color w:val="000000"/>
                <w:kern w:val="0"/>
                <w:szCs w:val="18"/>
                <w14:ligatures w14:val="none"/>
              </w:rPr>
            </w:pPr>
            <w:r w:rsidRPr="008A0B93">
              <w:rPr>
                <w:b w:val="0"/>
                <w:bCs w:val="0"/>
                <w:color w:val="000000"/>
                <w:kern w:val="0"/>
                <w:szCs w:val="18"/>
                <w14:ligatures w14:val="none"/>
              </w:rPr>
              <w:t>De Meierij</w:t>
            </w:r>
          </w:p>
        </w:tc>
        <w:tc>
          <w:tcPr>
            <w:tcW w:w="1046" w:type="pct"/>
            <w:noWrap/>
            <w:hideMark/>
          </w:tcPr>
          <w:p w:rsidRPr="006F4483" w:rsidR="00F40AE2" w:rsidP="00A15A4D" w:rsidRDefault="00F40AE2" w14:paraId="648DF403" w14:textId="77777777">
            <w:pPr>
              <w:spacing w:line="240" w:lineRule="auto"/>
              <w:cnfStyle w:val="000000000000" w:firstRow="0" w:lastRow="0" w:firstColumn="0" w:lastColumn="0" w:oddVBand="0" w:evenVBand="0" w:oddHBand="0" w:evenHBand="0" w:firstRowFirstColumn="0" w:firstRowLastColumn="0" w:lastRowFirstColumn="0" w:lastRowLastColumn="0"/>
              <w:rPr>
                <w:color w:val="000000"/>
                <w:kern w:val="0"/>
                <w:szCs w:val="18"/>
                <w14:ligatures w14:val="none"/>
              </w:rPr>
            </w:pPr>
            <w:r w:rsidRPr="006F4483">
              <w:rPr>
                <w:color w:val="000000"/>
                <w:kern w:val="0"/>
                <w:szCs w:val="18"/>
                <w14:ligatures w14:val="none"/>
              </w:rPr>
              <w:t>1,66%</w:t>
            </w:r>
          </w:p>
        </w:tc>
        <w:tc>
          <w:tcPr>
            <w:tcW w:w="1268" w:type="pct"/>
            <w:noWrap/>
            <w:hideMark/>
          </w:tcPr>
          <w:p w:rsidRPr="006F4483" w:rsidR="00F40AE2" w:rsidP="00A15A4D" w:rsidRDefault="00F40AE2" w14:paraId="34D6FF04" w14:textId="77777777">
            <w:pPr>
              <w:spacing w:line="240" w:lineRule="auto"/>
              <w:cnfStyle w:val="000000000000" w:firstRow="0" w:lastRow="0" w:firstColumn="0" w:lastColumn="0" w:oddVBand="0" w:evenVBand="0" w:oddHBand="0" w:evenHBand="0" w:firstRowFirstColumn="0" w:firstRowLastColumn="0" w:lastRowFirstColumn="0" w:lastRowLastColumn="0"/>
              <w:rPr>
                <w:kern w:val="0"/>
                <w:szCs w:val="18"/>
                <w14:ligatures w14:val="none"/>
              </w:rPr>
            </w:pPr>
            <w:r w:rsidRPr="006F4483">
              <w:rPr>
                <w:szCs w:val="18"/>
              </w:rPr>
              <w:t>€ 513.072</w:t>
            </w:r>
          </w:p>
        </w:tc>
      </w:tr>
      <w:tr w:rsidRPr="006F4483" w:rsidR="00F40AE2" w:rsidTr="008A0B93" w14:paraId="7C24EBD3"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65BF312F" w14:textId="77777777">
            <w:pPr>
              <w:spacing w:line="240" w:lineRule="auto"/>
              <w:rPr>
                <w:b w:val="0"/>
                <w:bCs w:val="0"/>
                <w:color w:val="000000"/>
                <w:kern w:val="0"/>
                <w:szCs w:val="18"/>
                <w14:ligatures w14:val="none"/>
              </w:rPr>
            </w:pPr>
            <w:r w:rsidRPr="008A0B93">
              <w:rPr>
                <w:b w:val="0"/>
                <w:bCs w:val="0"/>
                <w:color w:val="000000"/>
                <w:kern w:val="0"/>
                <w:szCs w:val="18"/>
                <w14:ligatures w14:val="none"/>
              </w:rPr>
              <w:t>De Peel</w:t>
            </w:r>
          </w:p>
        </w:tc>
        <w:tc>
          <w:tcPr>
            <w:tcW w:w="1046" w:type="pct"/>
            <w:noWrap/>
            <w:hideMark/>
          </w:tcPr>
          <w:p w:rsidRPr="006F4483" w:rsidR="00F40AE2" w:rsidP="00A15A4D" w:rsidRDefault="00F40AE2" w14:paraId="72CEC65E" w14:textId="77777777">
            <w:pPr>
              <w:spacing w:line="240" w:lineRule="auto"/>
              <w:cnfStyle w:val="000000100000" w:firstRow="0" w:lastRow="0" w:firstColumn="0" w:lastColumn="0" w:oddVBand="0" w:evenVBand="0" w:oddHBand="1" w:evenHBand="0" w:firstRowFirstColumn="0" w:firstRowLastColumn="0" w:lastRowFirstColumn="0" w:lastRowLastColumn="0"/>
              <w:rPr>
                <w:color w:val="000000"/>
                <w:kern w:val="0"/>
                <w:szCs w:val="18"/>
                <w14:ligatures w14:val="none"/>
              </w:rPr>
            </w:pPr>
            <w:r w:rsidRPr="006F4483">
              <w:rPr>
                <w:color w:val="000000"/>
                <w:kern w:val="0"/>
                <w:szCs w:val="18"/>
                <w14:ligatures w14:val="none"/>
              </w:rPr>
              <w:t>1,00%</w:t>
            </w:r>
          </w:p>
        </w:tc>
        <w:tc>
          <w:tcPr>
            <w:tcW w:w="1268" w:type="pct"/>
            <w:noWrap/>
            <w:hideMark/>
          </w:tcPr>
          <w:p w:rsidRPr="006F4483" w:rsidR="00F40AE2" w:rsidP="00A15A4D" w:rsidRDefault="00F40AE2" w14:paraId="019CEC61" w14:textId="77777777">
            <w:pPr>
              <w:spacing w:line="240" w:lineRule="auto"/>
              <w:cnfStyle w:val="000000100000" w:firstRow="0" w:lastRow="0" w:firstColumn="0" w:lastColumn="0" w:oddVBand="0" w:evenVBand="0" w:oddHBand="1" w:evenHBand="0" w:firstRowFirstColumn="0" w:firstRowLastColumn="0" w:lastRowFirstColumn="0" w:lastRowLastColumn="0"/>
              <w:rPr>
                <w:kern w:val="0"/>
                <w:szCs w:val="18"/>
                <w14:ligatures w14:val="none"/>
              </w:rPr>
            </w:pPr>
            <w:r w:rsidRPr="006F4483">
              <w:rPr>
                <w:szCs w:val="18"/>
              </w:rPr>
              <w:t>€ 310.931</w:t>
            </w:r>
          </w:p>
        </w:tc>
      </w:tr>
      <w:tr w:rsidRPr="006F4483" w:rsidR="00F40AE2" w:rsidTr="008A0B93" w14:paraId="573FFCCB"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2F77EC66" w14:textId="77777777">
            <w:pPr>
              <w:spacing w:line="240" w:lineRule="auto"/>
              <w:rPr>
                <w:b w:val="0"/>
                <w:bCs w:val="0"/>
                <w:color w:val="000000"/>
                <w:kern w:val="0"/>
                <w:szCs w:val="18"/>
                <w14:ligatures w14:val="none"/>
              </w:rPr>
            </w:pPr>
            <w:r w:rsidRPr="008A0B93">
              <w:rPr>
                <w:b w:val="0"/>
                <w:bCs w:val="0"/>
                <w:color w:val="000000"/>
                <w:kern w:val="0"/>
                <w:szCs w:val="18"/>
                <w14:ligatures w14:val="none"/>
              </w:rPr>
              <w:t>De Werven</w:t>
            </w:r>
          </w:p>
        </w:tc>
        <w:tc>
          <w:tcPr>
            <w:tcW w:w="1046" w:type="pct"/>
            <w:noWrap/>
            <w:hideMark/>
          </w:tcPr>
          <w:p w:rsidRPr="006F4483" w:rsidR="00F40AE2" w:rsidP="00A15A4D" w:rsidRDefault="00F40AE2" w14:paraId="26B4D5E7" w14:textId="77777777">
            <w:pPr>
              <w:spacing w:line="240" w:lineRule="auto"/>
              <w:cnfStyle w:val="000000000000" w:firstRow="0" w:lastRow="0" w:firstColumn="0" w:lastColumn="0" w:oddVBand="0" w:evenVBand="0" w:oddHBand="0" w:evenHBand="0" w:firstRowFirstColumn="0" w:firstRowLastColumn="0" w:lastRowFirstColumn="0" w:lastRowLastColumn="0"/>
              <w:rPr>
                <w:color w:val="000000"/>
                <w:kern w:val="0"/>
                <w:szCs w:val="18"/>
                <w14:ligatures w14:val="none"/>
              </w:rPr>
            </w:pPr>
            <w:r w:rsidRPr="006F4483">
              <w:rPr>
                <w:color w:val="000000"/>
                <w:kern w:val="0"/>
                <w:szCs w:val="18"/>
                <w14:ligatures w14:val="none"/>
              </w:rPr>
              <w:t>1,15%</w:t>
            </w:r>
          </w:p>
        </w:tc>
        <w:tc>
          <w:tcPr>
            <w:tcW w:w="1268" w:type="pct"/>
            <w:noWrap/>
            <w:hideMark/>
          </w:tcPr>
          <w:p w:rsidRPr="006F4483" w:rsidR="00F40AE2" w:rsidP="00A15A4D" w:rsidRDefault="00F40AE2" w14:paraId="027ED863" w14:textId="77777777">
            <w:pPr>
              <w:spacing w:line="240" w:lineRule="auto"/>
              <w:cnfStyle w:val="000000000000" w:firstRow="0" w:lastRow="0" w:firstColumn="0" w:lastColumn="0" w:oddVBand="0" w:evenVBand="0" w:oddHBand="0" w:evenHBand="0" w:firstRowFirstColumn="0" w:firstRowLastColumn="0" w:lastRowFirstColumn="0" w:lastRowLastColumn="0"/>
              <w:rPr>
                <w:kern w:val="0"/>
                <w:szCs w:val="18"/>
                <w14:ligatures w14:val="none"/>
              </w:rPr>
            </w:pPr>
            <w:r w:rsidRPr="006F4483">
              <w:rPr>
                <w:szCs w:val="18"/>
              </w:rPr>
              <w:t>€ 356.779</w:t>
            </w:r>
          </w:p>
        </w:tc>
      </w:tr>
      <w:tr w:rsidRPr="006F4483" w:rsidR="00F40AE2" w:rsidTr="008A0B93" w14:paraId="3E46C682"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4CD1E5BE" w14:textId="77777777">
            <w:pPr>
              <w:spacing w:line="240" w:lineRule="auto"/>
              <w:rPr>
                <w:b w:val="0"/>
                <w:bCs w:val="0"/>
                <w:color w:val="000000"/>
                <w:kern w:val="0"/>
                <w:szCs w:val="18"/>
                <w14:ligatures w14:val="none"/>
              </w:rPr>
            </w:pPr>
            <w:r w:rsidRPr="008A0B93">
              <w:rPr>
                <w:b w:val="0"/>
                <w:bCs w:val="0"/>
                <w:color w:val="000000"/>
                <w:kern w:val="0"/>
                <w:szCs w:val="18"/>
                <w14:ligatures w14:val="none"/>
              </w:rPr>
              <w:t>Zuidwesthoek</w:t>
            </w:r>
          </w:p>
        </w:tc>
        <w:tc>
          <w:tcPr>
            <w:tcW w:w="1046" w:type="pct"/>
            <w:noWrap/>
            <w:hideMark/>
          </w:tcPr>
          <w:p w:rsidRPr="006F4483" w:rsidR="00F40AE2" w:rsidP="00A15A4D" w:rsidRDefault="00F40AE2" w14:paraId="2B678D61" w14:textId="77777777">
            <w:pPr>
              <w:spacing w:line="240" w:lineRule="auto"/>
              <w:cnfStyle w:val="000000100000" w:firstRow="0" w:lastRow="0" w:firstColumn="0" w:lastColumn="0" w:oddVBand="0" w:evenVBand="0" w:oddHBand="1" w:evenHBand="0" w:firstRowFirstColumn="0" w:firstRowLastColumn="0" w:lastRowFirstColumn="0" w:lastRowLastColumn="0"/>
              <w:rPr>
                <w:color w:val="000000"/>
                <w:kern w:val="0"/>
                <w:szCs w:val="18"/>
                <w14:ligatures w14:val="none"/>
              </w:rPr>
            </w:pPr>
            <w:r w:rsidRPr="006F4483">
              <w:rPr>
                <w:color w:val="000000"/>
                <w:kern w:val="0"/>
                <w:szCs w:val="18"/>
                <w14:ligatures w14:val="none"/>
              </w:rPr>
              <w:t>1,34%</w:t>
            </w:r>
          </w:p>
        </w:tc>
        <w:tc>
          <w:tcPr>
            <w:tcW w:w="1268" w:type="pct"/>
            <w:noWrap/>
            <w:hideMark/>
          </w:tcPr>
          <w:p w:rsidRPr="006F4483" w:rsidR="00F40AE2" w:rsidP="00A15A4D" w:rsidRDefault="00F40AE2" w14:paraId="3EA79688" w14:textId="77777777">
            <w:pPr>
              <w:spacing w:line="240" w:lineRule="auto"/>
              <w:cnfStyle w:val="000000100000" w:firstRow="0" w:lastRow="0" w:firstColumn="0" w:lastColumn="0" w:oddVBand="0" w:evenVBand="0" w:oddHBand="1" w:evenHBand="0" w:firstRowFirstColumn="0" w:firstRowLastColumn="0" w:lastRowFirstColumn="0" w:lastRowLastColumn="0"/>
              <w:rPr>
                <w:kern w:val="0"/>
                <w:szCs w:val="18"/>
                <w14:ligatures w14:val="none"/>
              </w:rPr>
            </w:pPr>
            <w:r w:rsidRPr="006F4483">
              <w:rPr>
                <w:szCs w:val="18"/>
              </w:rPr>
              <w:t>€ 416.921</w:t>
            </w:r>
          </w:p>
        </w:tc>
      </w:tr>
      <w:tr w:rsidRPr="006F4483" w:rsidR="00F40AE2" w:rsidTr="008A0B93" w14:paraId="312ECC72"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3C3A40AB" w14:textId="77777777">
            <w:pPr>
              <w:spacing w:line="240" w:lineRule="auto"/>
              <w:rPr>
                <w:b w:val="0"/>
                <w:bCs w:val="0"/>
                <w:color w:val="000000"/>
                <w:kern w:val="0"/>
                <w:szCs w:val="18"/>
                <w14:ligatures w14:val="none"/>
              </w:rPr>
            </w:pPr>
            <w:r w:rsidRPr="008A0B93">
              <w:rPr>
                <w:b w:val="0"/>
                <w:bCs w:val="0"/>
                <w:color w:val="000000"/>
                <w:kern w:val="0"/>
                <w:szCs w:val="18"/>
                <w14:ligatures w14:val="none"/>
              </w:rPr>
              <w:t>Delft</w:t>
            </w:r>
          </w:p>
        </w:tc>
        <w:tc>
          <w:tcPr>
            <w:tcW w:w="1046" w:type="pct"/>
            <w:noWrap/>
            <w:hideMark/>
          </w:tcPr>
          <w:p w:rsidRPr="006F4483" w:rsidR="00F40AE2" w:rsidP="00A15A4D" w:rsidRDefault="00F40AE2" w14:paraId="21CFB8FD" w14:textId="77777777">
            <w:pPr>
              <w:spacing w:line="240" w:lineRule="auto"/>
              <w:cnfStyle w:val="000000000000" w:firstRow="0" w:lastRow="0" w:firstColumn="0" w:lastColumn="0" w:oddVBand="0" w:evenVBand="0" w:oddHBand="0" w:evenHBand="0" w:firstRowFirstColumn="0" w:firstRowLastColumn="0" w:lastRowFirstColumn="0" w:lastRowLastColumn="0"/>
              <w:rPr>
                <w:color w:val="000000"/>
                <w:kern w:val="0"/>
                <w:szCs w:val="18"/>
                <w14:ligatures w14:val="none"/>
              </w:rPr>
            </w:pPr>
            <w:r w:rsidRPr="006F4483">
              <w:rPr>
                <w:color w:val="000000"/>
                <w:kern w:val="0"/>
                <w:szCs w:val="18"/>
                <w14:ligatures w14:val="none"/>
              </w:rPr>
              <w:t>1,12%</w:t>
            </w:r>
          </w:p>
        </w:tc>
        <w:tc>
          <w:tcPr>
            <w:tcW w:w="1268" w:type="pct"/>
            <w:noWrap/>
            <w:hideMark/>
          </w:tcPr>
          <w:p w:rsidRPr="006F4483" w:rsidR="00F40AE2" w:rsidP="00A15A4D" w:rsidRDefault="00F40AE2" w14:paraId="38F885B9" w14:textId="77777777">
            <w:pPr>
              <w:spacing w:line="240" w:lineRule="auto"/>
              <w:cnfStyle w:val="000000000000" w:firstRow="0" w:lastRow="0" w:firstColumn="0" w:lastColumn="0" w:oddVBand="0" w:evenVBand="0" w:oddHBand="0" w:evenHBand="0" w:firstRowFirstColumn="0" w:firstRowLastColumn="0" w:lastRowFirstColumn="0" w:lastRowLastColumn="0"/>
              <w:rPr>
                <w:kern w:val="0"/>
                <w:szCs w:val="18"/>
                <w14:ligatures w14:val="none"/>
              </w:rPr>
            </w:pPr>
            <w:r w:rsidRPr="006F4483">
              <w:rPr>
                <w:szCs w:val="18"/>
              </w:rPr>
              <w:t>€ 346.145</w:t>
            </w:r>
          </w:p>
        </w:tc>
      </w:tr>
      <w:tr w:rsidRPr="006F4483" w:rsidR="00F40AE2" w:rsidTr="008A0B93" w14:paraId="24FA0F01"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6B65FAC4" w14:textId="77777777">
            <w:pPr>
              <w:spacing w:line="240" w:lineRule="auto"/>
              <w:rPr>
                <w:b w:val="0"/>
                <w:bCs w:val="0"/>
                <w:color w:val="000000"/>
                <w:kern w:val="0"/>
                <w:szCs w:val="18"/>
                <w14:ligatures w14:val="none"/>
              </w:rPr>
            </w:pPr>
            <w:r w:rsidRPr="008A0B93">
              <w:rPr>
                <w:b w:val="0"/>
                <w:bCs w:val="0"/>
                <w:color w:val="000000"/>
                <w:kern w:val="0"/>
                <w:szCs w:val="18"/>
                <w14:ligatures w14:val="none"/>
              </w:rPr>
              <w:t>Drechtsteden en Dordrecht</w:t>
            </w:r>
          </w:p>
        </w:tc>
        <w:tc>
          <w:tcPr>
            <w:tcW w:w="1046" w:type="pct"/>
            <w:noWrap/>
            <w:hideMark/>
          </w:tcPr>
          <w:p w:rsidRPr="006F4483" w:rsidR="00F40AE2" w:rsidP="00A15A4D" w:rsidRDefault="00F40AE2" w14:paraId="42522ABD" w14:textId="77777777">
            <w:pPr>
              <w:spacing w:line="240" w:lineRule="auto"/>
              <w:cnfStyle w:val="000000100000" w:firstRow="0" w:lastRow="0" w:firstColumn="0" w:lastColumn="0" w:oddVBand="0" w:evenVBand="0" w:oddHBand="1" w:evenHBand="0" w:firstRowFirstColumn="0" w:firstRowLastColumn="0" w:lastRowFirstColumn="0" w:lastRowLastColumn="0"/>
              <w:rPr>
                <w:color w:val="000000"/>
                <w:kern w:val="0"/>
                <w:szCs w:val="18"/>
                <w14:ligatures w14:val="none"/>
              </w:rPr>
            </w:pPr>
            <w:r w:rsidRPr="006F4483">
              <w:rPr>
                <w:color w:val="000000"/>
                <w:kern w:val="0"/>
                <w:szCs w:val="18"/>
                <w14:ligatures w14:val="none"/>
              </w:rPr>
              <w:t>1,85%</w:t>
            </w:r>
          </w:p>
        </w:tc>
        <w:tc>
          <w:tcPr>
            <w:tcW w:w="1268" w:type="pct"/>
            <w:noWrap/>
            <w:hideMark/>
          </w:tcPr>
          <w:p w:rsidRPr="006F4483" w:rsidR="00F40AE2" w:rsidP="00A15A4D" w:rsidRDefault="00F40AE2" w14:paraId="653E601C" w14:textId="77777777">
            <w:pPr>
              <w:spacing w:line="240" w:lineRule="auto"/>
              <w:cnfStyle w:val="000000100000" w:firstRow="0" w:lastRow="0" w:firstColumn="0" w:lastColumn="0" w:oddVBand="0" w:evenVBand="0" w:oddHBand="1" w:evenHBand="0" w:firstRowFirstColumn="0" w:firstRowLastColumn="0" w:lastRowFirstColumn="0" w:lastRowLastColumn="0"/>
              <w:rPr>
                <w:kern w:val="0"/>
                <w:szCs w:val="18"/>
                <w14:ligatures w14:val="none"/>
              </w:rPr>
            </w:pPr>
            <w:r w:rsidRPr="006F4483">
              <w:rPr>
                <w:szCs w:val="18"/>
              </w:rPr>
              <w:t>€ 574.456</w:t>
            </w:r>
          </w:p>
        </w:tc>
      </w:tr>
      <w:tr w:rsidRPr="006F4483" w:rsidR="00F40AE2" w:rsidTr="008A0B93" w14:paraId="3F9C1378"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281E645E" w14:textId="77777777">
            <w:pPr>
              <w:spacing w:line="240" w:lineRule="auto"/>
              <w:rPr>
                <w:b w:val="0"/>
                <w:bCs w:val="0"/>
                <w:color w:val="000000"/>
                <w:kern w:val="0"/>
                <w:szCs w:val="18"/>
                <w14:ligatures w14:val="none"/>
              </w:rPr>
            </w:pPr>
            <w:r w:rsidRPr="008A0B93">
              <w:rPr>
                <w:b w:val="0"/>
                <w:bCs w:val="0"/>
                <w:color w:val="000000"/>
                <w:kern w:val="0"/>
                <w:szCs w:val="18"/>
                <w14:ligatures w14:val="none"/>
              </w:rPr>
              <w:t>Duin- en Bollenstreek</w:t>
            </w:r>
          </w:p>
        </w:tc>
        <w:tc>
          <w:tcPr>
            <w:tcW w:w="1046" w:type="pct"/>
            <w:noWrap/>
            <w:hideMark/>
          </w:tcPr>
          <w:p w:rsidRPr="006F4483" w:rsidR="00F40AE2" w:rsidP="00A15A4D" w:rsidRDefault="00F40AE2" w14:paraId="30FD3D2C" w14:textId="77777777">
            <w:pPr>
              <w:spacing w:line="240" w:lineRule="auto"/>
              <w:cnfStyle w:val="000000000000" w:firstRow="0" w:lastRow="0" w:firstColumn="0" w:lastColumn="0" w:oddVBand="0" w:evenVBand="0" w:oddHBand="0" w:evenHBand="0" w:firstRowFirstColumn="0" w:firstRowLastColumn="0" w:lastRowFirstColumn="0" w:lastRowLastColumn="0"/>
              <w:rPr>
                <w:color w:val="000000"/>
                <w:kern w:val="0"/>
                <w:szCs w:val="18"/>
                <w14:ligatures w14:val="none"/>
              </w:rPr>
            </w:pPr>
            <w:r w:rsidRPr="006F4483">
              <w:rPr>
                <w:color w:val="000000"/>
                <w:kern w:val="0"/>
                <w:szCs w:val="18"/>
                <w14:ligatures w14:val="none"/>
              </w:rPr>
              <w:t>1,08%</w:t>
            </w:r>
          </w:p>
        </w:tc>
        <w:tc>
          <w:tcPr>
            <w:tcW w:w="1268" w:type="pct"/>
            <w:noWrap/>
            <w:hideMark/>
          </w:tcPr>
          <w:p w:rsidRPr="006F4483" w:rsidR="00F40AE2" w:rsidP="00A15A4D" w:rsidRDefault="00F40AE2" w14:paraId="7E207E59" w14:textId="77777777">
            <w:pPr>
              <w:spacing w:line="240" w:lineRule="auto"/>
              <w:cnfStyle w:val="000000000000" w:firstRow="0" w:lastRow="0" w:firstColumn="0" w:lastColumn="0" w:oddVBand="0" w:evenVBand="0" w:oddHBand="0" w:evenHBand="0" w:firstRowFirstColumn="0" w:firstRowLastColumn="0" w:lastRowFirstColumn="0" w:lastRowLastColumn="0"/>
              <w:rPr>
                <w:kern w:val="0"/>
                <w:szCs w:val="18"/>
                <w14:ligatures w14:val="none"/>
              </w:rPr>
            </w:pPr>
            <w:r w:rsidRPr="006F4483">
              <w:rPr>
                <w:szCs w:val="18"/>
              </w:rPr>
              <w:t>€ 335.116</w:t>
            </w:r>
          </w:p>
        </w:tc>
      </w:tr>
      <w:tr w:rsidRPr="006F4483" w:rsidR="00F40AE2" w:rsidTr="008A0B93" w14:paraId="70758E4D"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61A3B53D" w14:textId="77777777">
            <w:pPr>
              <w:spacing w:line="240" w:lineRule="auto"/>
              <w:rPr>
                <w:b w:val="0"/>
                <w:bCs w:val="0"/>
                <w:color w:val="000000"/>
                <w:kern w:val="0"/>
                <w:szCs w:val="18"/>
                <w14:ligatures w14:val="none"/>
              </w:rPr>
            </w:pPr>
            <w:r w:rsidRPr="008A0B93">
              <w:rPr>
                <w:b w:val="0"/>
                <w:bCs w:val="0"/>
                <w:color w:val="000000"/>
                <w:kern w:val="0"/>
                <w:szCs w:val="18"/>
                <w14:ligatures w14:val="none"/>
              </w:rPr>
              <w:t>Eemland</w:t>
            </w:r>
          </w:p>
        </w:tc>
        <w:tc>
          <w:tcPr>
            <w:tcW w:w="1046" w:type="pct"/>
            <w:noWrap/>
            <w:hideMark/>
          </w:tcPr>
          <w:p w:rsidRPr="006F4483" w:rsidR="00F40AE2" w:rsidP="00A15A4D" w:rsidRDefault="00F40AE2" w14:paraId="606CCC69" w14:textId="77777777">
            <w:pPr>
              <w:spacing w:line="240" w:lineRule="auto"/>
              <w:cnfStyle w:val="000000100000" w:firstRow="0" w:lastRow="0" w:firstColumn="0" w:lastColumn="0" w:oddVBand="0" w:evenVBand="0" w:oddHBand="1" w:evenHBand="0" w:firstRowFirstColumn="0" w:firstRowLastColumn="0" w:lastRowFirstColumn="0" w:lastRowLastColumn="0"/>
              <w:rPr>
                <w:color w:val="000000"/>
                <w:kern w:val="0"/>
                <w:szCs w:val="18"/>
                <w14:ligatures w14:val="none"/>
              </w:rPr>
            </w:pPr>
            <w:r w:rsidRPr="006F4483">
              <w:rPr>
                <w:color w:val="000000"/>
                <w:kern w:val="0"/>
                <w:szCs w:val="18"/>
                <w14:ligatures w14:val="none"/>
              </w:rPr>
              <w:t>1,25%</w:t>
            </w:r>
          </w:p>
        </w:tc>
        <w:tc>
          <w:tcPr>
            <w:tcW w:w="1268" w:type="pct"/>
            <w:noWrap/>
            <w:hideMark/>
          </w:tcPr>
          <w:p w:rsidRPr="006F4483" w:rsidR="00F40AE2" w:rsidP="00A15A4D" w:rsidRDefault="00F40AE2" w14:paraId="48EABD86" w14:textId="77777777">
            <w:pPr>
              <w:spacing w:line="240" w:lineRule="auto"/>
              <w:cnfStyle w:val="000000100000" w:firstRow="0" w:lastRow="0" w:firstColumn="0" w:lastColumn="0" w:oddVBand="0" w:evenVBand="0" w:oddHBand="1" w:evenHBand="0" w:firstRowFirstColumn="0" w:firstRowLastColumn="0" w:lastRowFirstColumn="0" w:lastRowLastColumn="0"/>
              <w:rPr>
                <w:kern w:val="0"/>
                <w:szCs w:val="18"/>
                <w14:ligatures w14:val="none"/>
              </w:rPr>
            </w:pPr>
            <w:r w:rsidRPr="006F4483">
              <w:rPr>
                <w:szCs w:val="18"/>
              </w:rPr>
              <w:t>€ 386.622</w:t>
            </w:r>
          </w:p>
        </w:tc>
      </w:tr>
      <w:tr w:rsidRPr="006F4483" w:rsidR="00F40AE2" w:rsidTr="008A0B93" w14:paraId="2A6A74C9"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68E10AE5" w14:textId="77777777">
            <w:pPr>
              <w:spacing w:line="240" w:lineRule="auto"/>
              <w:rPr>
                <w:b w:val="0"/>
                <w:bCs w:val="0"/>
                <w:color w:val="000000"/>
                <w:kern w:val="0"/>
                <w:szCs w:val="18"/>
                <w14:ligatures w14:val="none"/>
              </w:rPr>
            </w:pPr>
            <w:r w:rsidRPr="008A0B93">
              <w:rPr>
                <w:b w:val="0"/>
                <w:bCs w:val="0"/>
                <w:color w:val="000000"/>
                <w:kern w:val="0"/>
                <w:szCs w:val="18"/>
                <w14:ligatures w14:val="none"/>
              </w:rPr>
              <w:t>Eindhoven en omgeving</w:t>
            </w:r>
          </w:p>
        </w:tc>
        <w:tc>
          <w:tcPr>
            <w:tcW w:w="1046" w:type="pct"/>
            <w:noWrap/>
            <w:hideMark/>
          </w:tcPr>
          <w:p w:rsidRPr="006F4483" w:rsidR="00F40AE2" w:rsidP="00A15A4D" w:rsidRDefault="00F40AE2" w14:paraId="1C6BD4D3" w14:textId="77777777">
            <w:pPr>
              <w:spacing w:line="240" w:lineRule="auto"/>
              <w:cnfStyle w:val="000000000000" w:firstRow="0" w:lastRow="0" w:firstColumn="0" w:lastColumn="0" w:oddVBand="0" w:evenVBand="0" w:oddHBand="0" w:evenHBand="0" w:firstRowFirstColumn="0" w:firstRowLastColumn="0" w:lastRowFirstColumn="0" w:lastRowLastColumn="0"/>
              <w:rPr>
                <w:color w:val="000000"/>
                <w:kern w:val="0"/>
                <w:szCs w:val="18"/>
                <w14:ligatures w14:val="none"/>
              </w:rPr>
            </w:pPr>
            <w:r w:rsidRPr="006F4483">
              <w:rPr>
                <w:color w:val="000000"/>
                <w:kern w:val="0"/>
                <w:szCs w:val="18"/>
                <w14:ligatures w14:val="none"/>
              </w:rPr>
              <w:t>1,55%</w:t>
            </w:r>
          </w:p>
        </w:tc>
        <w:tc>
          <w:tcPr>
            <w:tcW w:w="1268" w:type="pct"/>
            <w:noWrap/>
            <w:hideMark/>
          </w:tcPr>
          <w:p w:rsidRPr="006F4483" w:rsidR="00F40AE2" w:rsidP="00A15A4D" w:rsidRDefault="00F40AE2" w14:paraId="6FD07020" w14:textId="77777777">
            <w:pPr>
              <w:spacing w:line="240" w:lineRule="auto"/>
              <w:cnfStyle w:val="000000000000" w:firstRow="0" w:lastRow="0" w:firstColumn="0" w:lastColumn="0" w:oddVBand="0" w:evenVBand="0" w:oddHBand="0" w:evenHBand="0" w:firstRowFirstColumn="0" w:firstRowLastColumn="0" w:lastRowFirstColumn="0" w:lastRowLastColumn="0"/>
              <w:rPr>
                <w:kern w:val="0"/>
                <w:szCs w:val="18"/>
                <w14:ligatures w14:val="none"/>
              </w:rPr>
            </w:pPr>
            <w:r w:rsidRPr="006F4483">
              <w:rPr>
                <w:szCs w:val="18"/>
              </w:rPr>
              <w:t>€ 480.402</w:t>
            </w:r>
          </w:p>
        </w:tc>
      </w:tr>
      <w:tr w:rsidRPr="006F4483" w:rsidR="00F40AE2" w:rsidTr="008A0B93" w14:paraId="71D2EE4A"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510F11EB" w14:textId="77777777">
            <w:pPr>
              <w:spacing w:line="240" w:lineRule="auto"/>
              <w:rPr>
                <w:b w:val="0"/>
                <w:bCs w:val="0"/>
                <w:color w:val="000000"/>
                <w:kern w:val="0"/>
                <w:szCs w:val="18"/>
                <w14:ligatures w14:val="none"/>
              </w:rPr>
            </w:pPr>
            <w:r w:rsidRPr="008A0B93">
              <w:rPr>
                <w:b w:val="0"/>
                <w:bCs w:val="0"/>
                <w:color w:val="000000"/>
                <w:kern w:val="0"/>
                <w:szCs w:val="18"/>
                <w14:ligatures w14:val="none"/>
              </w:rPr>
              <w:t>Flevopolder</w:t>
            </w:r>
          </w:p>
        </w:tc>
        <w:tc>
          <w:tcPr>
            <w:tcW w:w="1046" w:type="pct"/>
            <w:noWrap/>
            <w:hideMark/>
          </w:tcPr>
          <w:p w:rsidRPr="006F4483" w:rsidR="00F40AE2" w:rsidP="00A15A4D" w:rsidRDefault="00F40AE2" w14:paraId="4A2F487A" w14:textId="77777777">
            <w:pPr>
              <w:spacing w:line="240" w:lineRule="auto"/>
              <w:cnfStyle w:val="000000100000" w:firstRow="0" w:lastRow="0" w:firstColumn="0" w:lastColumn="0" w:oddVBand="0" w:evenVBand="0" w:oddHBand="1" w:evenHBand="0" w:firstRowFirstColumn="0" w:firstRowLastColumn="0" w:lastRowFirstColumn="0" w:lastRowLastColumn="0"/>
              <w:rPr>
                <w:color w:val="000000"/>
                <w:kern w:val="0"/>
                <w:szCs w:val="18"/>
                <w14:ligatures w14:val="none"/>
              </w:rPr>
            </w:pPr>
            <w:r w:rsidRPr="006F4483">
              <w:rPr>
                <w:color w:val="000000"/>
                <w:kern w:val="0"/>
                <w:szCs w:val="18"/>
                <w14:ligatures w14:val="none"/>
              </w:rPr>
              <w:t>0,96%</w:t>
            </w:r>
          </w:p>
        </w:tc>
        <w:tc>
          <w:tcPr>
            <w:tcW w:w="1268" w:type="pct"/>
            <w:noWrap/>
            <w:hideMark/>
          </w:tcPr>
          <w:p w:rsidRPr="006F4483" w:rsidR="00F40AE2" w:rsidP="00A15A4D" w:rsidRDefault="00F40AE2" w14:paraId="12FC3D93" w14:textId="77777777">
            <w:pPr>
              <w:spacing w:line="240" w:lineRule="auto"/>
              <w:cnfStyle w:val="000000100000" w:firstRow="0" w:lastRow="0" w:firstColumn="0" w:lastColumn="0" w:oddVBand="0" w:evenVBand="0" w:oddHBand="1" w:evenHBand="0" w:firstRowFirstColumn="0" w:firstRowLastColumn="0" w:lastRowFirstColumn="0" w:lastRowLastColumn="0"/>
              <w:rPr>
                <w:kern w:val="0"/>
                <w:szCs w:val="18"/>
                <w14:ligatures w14:val="none"/>
              </w:rPr>
            </w:pPr>
            <w:r w:rsidRPr="006F4483">
              <w:rPr>
                <w:szCs w:val="18"/>
              </w:rPr>
              <w:t>€ 297.356</w:t>
            </w:r>
          </w:p>
        </w:tc>
      </w:tr>
      <w:tr w:rsidRPr="006F4483" w:rsidR="00F40AE2" w:rsidTr="008A0B93" w14:paraId="736B3A91"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440C8E6F" w14:textId="77777777">
            <w:pPr>
              <w:spacing w:line="240" w:lineRule="auto"/>
              <w:rPr>
                <w:b w:val="0"/>
                <w:bCs w:val="0"/>
                <w:color w:val="000000"/>
                <w:kern w:val="0"/>
                <w:szCs w:val="18"/>
                <w14:ligatures w14:val="none"/>
              </w:rPr>
            </w:pPr>
            <w:r w:rsidRPr="008A0B93">
              <w:rPr>
                <w:b w:val="0"/>
                <w:bCs w:val="0"/>
                <w:color w:val="000000"/>
                <w:kern w:val="0"/>
                <w:szCs w:val="18"/>
                <w14:ligatures w14:val="none"/>
              </w:rPr>
              <w:t>Food Valley</w:t>
            </w:r>
          </w:p>
        </w:tc>
        <w:tc>
          <w:tcPr>
            <w:tcW w:w="1046" w:type="pct"/>
            <w:noWrap/>
            <w:hideMark/>
          </w:tcPr>
          <w:p w:rsidRPr="006F4483" w:rsidR="00F40AE2" w:rsidP="00A15A4D" w:rsidRDefault="00F40AE2" w14:paraId="30C1146A" w14:textId="77777777">
            <w:pPr>
              <w:spacing w:line="240" w:lineRule="auto"/>
              <w:cnfStyle w:val="000000000000" w:firstRow="0" w:lastRow="0" w:firstColumn="0" w:lastColumn="0" w:oddVBand="0" w:evenVBand="0" w:oddHBand="0" w:evenHBand="0" w:firstRowFirstColumn="0" w:firstRowLastColumn="0" w:lastRowFirstColumn="0" w:lastRowLastColumn="0"/>
              <w:rPr>
                <w:color w:val="000000"/>
                <w:kern w:val="0"/>
                <w:szCs w:val="18"/>
                <w14:ligatures w14:val="none"/>
              </w:rPr>
            </w:pPr>
            <w:r w:rsidRPr="006F4483">
              <w:rPr>
                <w:color w:val="000000"/>
                <w:kern w:val="0"/>
                <w:szCs w:val="18"/>
                <w14:ligatures w14:val="none"/>
              </w:rPr>
              <w:t>1,37%</w:t>
            </w:r>
          </w:p>
        </w:tc>
        <w:tc>
          <w:tcPr>
            <w:tcW w:w="1268" w:type="pct"/>
            <w:noWrap/>
            <w:hideMark/>
          </w:tcPr>
          <w:p w:rsidRPr="006F4483" w:rsidR="00F40AE2" w:rsidP="00A15A4D" w:rsidRDefault="00F40AE2" w14:paraId="7A38E30C" w14:textId="77777777">
            <w:pPr>
              <w:spacing w:line="240" w:lineRule="auto"/>
              <w:cnfStyle w:val="000000000000" w:firstRow="0" w:lastRow="0" w:firstColumn="0" w:lastColumn="0" w:oddVBand="0" w:evenVBand="0" w:oddHBand="0" w:evenHBand="0" w:firstRowFirstColumn="0" w:firstRowLastColumn="0" w:lastRowFirstColumn="0" w:lastRowLastColumn="0"/>
              <w:rPr>
                <w:kern w:val="0"/>
                <w:szCs w:val="18"/>
                <w14:ligatures w14:val="none"/>
              </w:rPr>
            </w:pPr>
            <w:r w:rsidRPr="006F4483">
              <w:rPr>
                <w:szCs w:val="18"/>
              </w:rPr>
              <w:t>€ 424.163</w:t>
            </w:r>
          </w:p>
        </w:tc>
      </w:tr>
      <w:tr w:rsidRPr="006F4483" w:rsidR="00F40AE2" w:rsidTr="008A0B93" w14:paraId="13460CF3"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73B2CC93" w14:textId="77777777">
            <w:pPr>
              <w:spacing w:line="240" w:lineRule="auto"/>
              <w:rPr>
                <w:b w:val="0"/>
                <w:bCs w:val="0"/>
                <w:color w:val="000000"/>
                <w:kern w:val="0"/>
                <w:szCs w:val="18"/>
                <w14:ligatures w14:val="none"/>
              </w:rPr>
            </w:pPr>
            <w:r w:rsidRPr="008A0B93">
              <w:rPr>
                <w:b w:val="0"/>
                <w:bCs w:val="0"/>
                <w:color w:val="000000"/>
                <w:kern w:val="0"/>
                <w:szCs w:val="18"/>
                <w14:ligatures w14:val="none"/>
              </w:rPr>
              <w:t>Goeree-Overflakkee</w:t>
            </w:r>
          </w:p>
        </w:tc>
        <w:tc>
          <w:tcPr>
            <w:tcW w:w="1046" w:type="pct"/>
            <w:noWrap/>
            <w:hideMark/>
          </w:tcPr>
          <w:p w:rsidRPr="006F4483" w:rsidR="00F40AE2" w:rsidP="00A15A4D" w:rsidRDefault="00F40AE2" w14:paraId="2D5F2601" w14:textId="77777777">
            <w:pPr>
              <w:spacing w:line="240" w:lineRule="auto"/>
              <w:cnfStyle w:val="000000100000" w:firstRow="0" w:lastRow="0" w:firstColumn="0" w:lastColumn="0" w:oddVBand="0" w:evenVBand="0" w:oddHBand="1" w:evenHBand="0" w:firstRowFirstColumn="0" w:firstRowLastColumn="0" w:lastRowFirstColumn="0" w:lastRowLastColumn="0"/>
              <w:rPr>
                <w:color w:val="000000"/>
                <w:kern w:val="0"/>
                <w:szCs w:val="18"/>
                <w14:ligatures w14:val="none"/>
              </w:rPr>
            </w:pPr>
            <w:r w:rsidRPr="006F4483">
              <w:rPr>
                <w:color w:val="000000"/>
                <w:kern w:val="0"/>
                <w:szCs w:val="18"/>
                <w14:ligatures w14:val="none"/>
              </w:rPr>
              <w:t>0,86%</w:t>
            </w:r>
          </w:p>
        </w:tc>
        <w:tc>
          <w:tcPr>
            <w:tcW w:w="1268" w:type="pct"/>
            <w:noWrap/>
            <w:hideMark/>
          </w:tcPr>
          <w:p w:rsidRPr="006F4483" w:rsidR="00F40AE2" w:rsidP="00A15A4D" w:rsidRDefault="00F40AE2" w14:paraId="3641BEEB" w14:textId="77777777">
            <w:pPr>
              <w:spacing w:line="240" w:lineRule="auto"/>
              <w:cnfStyle w:val="000000100000" w:firstRow="0" w:lastRow="0" w:firstColumn="0" w:lastColumn="0" w:oddVBand="0" w:evenVBand="0" w:oddHBand="1" w:evenHBand="0" w:firstRowFirstColumn="0" w:firstRowLastColumn="0" w:lastRowFirstColumn="0" w:lastRowLastColumn="0"/>
              <w:rPr>
                <w:kern w:val="0"/>
                <w:szCs w:val="18"/>
                <w14:ligatures w14:val="none"/>
              </w:rPr>
            </w:pPr>
            <w:r w:rsidRPr="006F4483">
              <w:rPr>
                <w:szCs w:val="18"/>
              </w:rPr>
              <w:t>€ 266.159</w:t>
            </w:r>
          </w:p>
        </w:tc>
      </w:tr>
      <w:tr w:rsidRPr="006F4483" w:rsidR="00F40AE2" w:rsidTr="008A0B93" w14:paraId="1590C5BC"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016B7603" w14:textId="77777777">
            <w:pPr>
              <w:spacing w:line="240" w:lineRule="auto"/>
              <w:rPr>
                <w:b w:val="0"/>
                <w:bCs w:val="0"/>
                <w:color w:val="000000"/>
                <w:kern w:val="0"/>
                <w:szCs w:val="18"/>
                <w14:ligatures w14:val="none"/>
              </w:rPr>
            </w:pPr>
            <w:r w:rsidRPr="008A0B93">
              <w:rPr>
                <w:b w:val="0"/>
                <w:bCs w:val="0"/>
                <w:color w:val="000000"/>
                <w:kern w:val="0"/>
                <w:szCs w:val="18"/>
                <w14:ligatures w14:val="none"/>
              </w:rPr>
              <w:t>Gooi- en Vechtstreek</w:t>
            </w:r>
          </w:p>
        </w:tc>
        <w:tc>
          <w:tcPr>
            <w:tcW w:w="1046" w:type="pct"/>
            <w:noWrap/>
            <w:hideMark/>
          </w:tcPr>
          <w:p w:rsidRPr="006F4483" w:rsidR="00F40AE2" w:rsidP="00A15A4D" w:rsidRDefault="00F40AE2" w14:paraId="129AF941" w14:textId="77777777">
            <w:pPr>
              <w:spacing w:line="240" w:lineRule="auto"/>
              <w:cnfStyle w:val="000000000000" w:firstRow="0" w:lastRow="0" w:firstColumn="0" w:lastColumn="0" w:oddVBand="0" w:evenVBand="0" w:oddHBand="0" w:evenHBand="0" w:firstRowFirstColumn="0" w:firstRowLastColumn="0" w:lastRowFirstColumn="0" w:lastRowLastColumn="0"/>
              <w:rPr>
                <w:color w:val="000000"/>
                <w:kern w:val="0"/>
                <w:szCs w:val="18"/>
                <w14:ligatures w14:val="none"/>
              </w:rPr>
            </w:pPr>
            <w:r w:rsidRPr="006F4483">
              <w:rPr>
                <w:color w:val="000000"/>
                <w:kern w:val="0"/>
                <w:szCs w:val="18"/>
                <w14:ligatures w14:val="none"/>
              </w:rPr>
              <w:t>1,30%</w:t>
            </w:r>
          </w:p>
        </w:tc>
        <w:tc>
          <w:tcPr>
            <w:tcW w:w="1268" w:type="pct"/>
            <w:noWrap/>
            <w:hideMark/>
          </w:tcPr>
          <w:p w:rsidRPr="006F4483" w:rsidR="00F40AE2" w:rsidP="00A15A4D" w:rsidRDefault="00F40AE2" w14:paraId="5E58F3E0" w14:textId="77777777">
            <w:pPr>
              <w:spacing w:line="240" w:lineRule="auto"/>
              <w:cnfStyle w:val="000000000000" w:firstRow="0" w:lastRow="0" w:firstColumn="0" w:lastColumn="0" w:oddVBand="0" w:evenVBand="0" w:oddHBand="0" w:evenHBand="0" w:firstRowFirstColumn="0" w:firstRowLastColumn="0" w:lastRowFirstColumn="0" w:lastRowLastColumn="0"/>
              <w:rPr>
                <w:kern w:val="0"/>
                <w:szCs w:val="18"/>
                <w14:ligatures w14:val="none"/>
              </w:rPr>
            </w:pPr>
            <w:r w:rsidRPr="006F4483">
              <w:rPr>
                <w:szCs w:val="18"/>
              </w:rPr>
              <w:t>€ 403.744</w:t>
            </w:r>
          </w:p>
        </w:tc>
      </w:tr>
      <w:tr w:rsidRPr="006F4483" w:rsidR="00F40AE2" w:rsidTr="008A0B93" w14:paraId="7A91CDFD"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6DFE87EC" w14:textId="77777777">
            <w:pPr>
              <w:spacing w:line="240" w:lineRule="auto"/>
              <w:rPr>
                <w:b w:val="0"/>
                <w:bCs w:val="0"/>
                <w:color w:val="000000"/>
                <w:kern w:val="0"/>
                <w:szCs w:val="18"/>
                <w14:ligatures w14:val="none"/>
              </w:rPr>
            </w:pPr>
            <w:r w:rsidRPr="008A0B93">
              <w:rPr>
                <w:b w:val="0"/>
                <w:bCs w:val="0"/>
                <w:color w:val="000000"/>
                <w:kern w:val="0"/>
                <w:szCs w:val="18"/>
                <w14:ligatures w14:val="none"/>
              </w:rPr>
              <w:t>Gouwe en Hollandse IJssel</w:t>
            </w:r>
          </w:p>
        </w:tc>
        <w:tc>
          <w:tcPr>
            <w:tcW w:w="1046" w:type="pct"/>
            <w:noWrap/>
            <w:hideMark/>
          </w:tcPr>
          <w:p w:rsidRPr="006F4483" w:rsidR="00F40AE2" w:rsidP="00A15A4D" w:rsidRDefault="00F40AE2" w14:paraId="58B165A3" w14:textId="77777777">
            <w:pPr>
              <w:spacing w:line="240" w:lineRule="auto"/>
              <w:cnfStyle w:val="000000100000" w:firstRow="0" w:lastRow="0" w:firstColumn="0" w:lastColumn="0" w:oddVBand="0" w:evenVBand="0" w:oddHBand="1" w:evenHBand="0" w:firstRowFirstColumn="0" w:firstRowLastColumn="0" w:lastRowFirstColumn="0" w:lastRowLastColumn="0"/>
              <w:rPr>
                <w:color w:val="000000"/>
                <w:kern w:val="0"/>
                <w:szCs w:val="18"/>
                <w14:ligatures w14:val="none"/>
              </w:rPr>
            </w:pPr>
            <w:r w:rsidRPr="006F4483">
              <w:rPr>
                <w:color w:val="000000"/>
                <w:kern w:val="0"/>
                <w:szCs w:val="18"/>
                <w14:ligatures w14:val="none"/>
              </w:rPr>
              <w:t>1,51%</w:t>
            </w:r>
          </w:p>
        </w:tc>
        <w:tc>
          <w:tcPr>
            <w:tcW w:w="1268" w:type="pct"/>
            <w:noWrap/>
            <w:hideMark/>
          </w:tcPr>
          <w:p w:rsidRPr="006F4483" w:rsidR="00F40AE2" w:rsidP="00A15A4D" w:rsidRDefault="00F40AE2" w14:paraId="289516A0" w14:textId="77777777">
            <w:pPr>
              <w:spacing w:line="240" w:lineRule="auto"/>
              <w:cnfStyle w:val="000000100000" w:firstRow="0" w:lastRow="0" w:firstColumn="0" w:lastColumn="0" w:oddVBand="0" w:evenVBand="0" w:oddHBand="1" w:evenHBand="0" w:firstRowFirstColumn="0" w:firstRowLastColumn="0" w:lastRowFirstColumn="0" w:lastRowLastColumn="0"/>
              <w:rPr>
                <w:kern w:val="0"/>
                <w:szCs w:val="18"/>
                <w14:ligatures w14:val="none"/>
              </w:rPr>
            </w:pPr>
            <w:r w:rsidRPr="006F4483">
              <w:rPr>
                <w:szCs w:val="18"/>
              </w:rPr>
              <w:t>€ 467.478</w:t>
            </w:r>
          </w:p>
        </w:tc>
      </w:tr>
      <w:tr w:rsidRPr="006F4483" w:rsidR="00F40AE2" w:rsidTr="008A0B93" w14:paraId="4E34EDAF"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46986942" w14:textId="77777777">
            <w:pPr>
              <w:spacing w:line="240" w:lineRule="auto"/>
              <w:rPr>
                <w:b w:val="0"/>
                <w:bCs w:val="0"/>
                <w:color w:val="000000"/>
                <w:kern w:val="0"/>
                <w:szCs w:val="18"/>
                <w14:ligatures w14:val="none"/>
              </w:rPr>
            </w:pPr>
            <w:r w:rsidRPr="008A0B93">
              <w:rPr>
                <w:b w:val="0"/>
                <w:bCs w:val="0"/>
                <w:color w:val="000000"/>
                <w:kern w:val="0"/>
                <w:szCs w:val="18"/>
                <w14:ligatures w14:val="none"/>
              </w:rPr>
              <w:t>Groningen Stad</w:t>
            </w:r>
          </w:p>
        </w:tc>
        <w:tc>
          <w:tcPr>
            <w:tcW w:w="1046" w:type="pct"/>
            <w:noWrap/>
            <w:hideMark/>
          </w:tcPr>
          <w:p w:rsidRPr="006F4483" w:rsidR="00F40AE2" w:rsidP="00A15A4D" w:rsidRDefault="00F40AE2" w14:paraId="600AD6AD" w14:textId="77777777">
            <w:pPr>
              <w:spacing w:line="240" w:lineRule="auto"/>
              <w:cnfStyle w:val="000000000000" w:firstRow="0" w:lastRow="0" w:firstColumn="0" w:lastColumn="0" w:oddVBand="0" w:evenVBand="0" w:oddHBand="0" w:evenHBand="0" w:firstRowFirstColumn="0" w:firstRowLastColumn="0" w:lastRowFirstColumn="0" w:lastRowLastColumn="0"/>
              <w:rPr>
                <w:color w:val="000000"/>
                <w:kern w:val="0"/>
                <w:szCs w:val="18"/>
                <w14:ligatures w14:val="none"/>
              </w:rPr>
            </w:pPr>
            <w:r w:rsidRPr="006F4483">
              <w:rPr>
                <w:color w:val="000000"/>
                <w:kern w:val="0"/>
                <w:szCs w:val="18"/>
                <w14:ligatures w14:val="none"/>
              </w:rPr>
              <w:t>1,11%</w:t>
            </w:r>
          </w:p>
        </w:tc>
        <w:tc>
          <w:tcPr>
            <w:tcW w:w="1268" w:type="pct"/>
            <w:noWrap/>
            <w:hideMark/>
          </w:tcPr>
          <w:p w:rsidRPr="006F4483" w:rsidR="00F40AE2" w:rsidP="00A15A4D" w:rsidRDefault="00F40AE2" w14:paraId="1ADA928D" w14:textId="77777777">
            <w:pPr>
              <w:spacing w:line="240" w:lineRule="auto"/>
              <w:cnfStyle w:val="000000000000" w:firstRow="0" w:lastRow="0" w:firstColumn="0" w:lastColumn="0" w:oddVBand="0" w:evenVBand="0" w:oddHBand="0" w:evenHBand="0" w:firstRowFirstColumn="0" w:firstRowLastColumn="0" w:lastRowFirstColumn="0" w:lastRowLastColumn="0"/>
              <w:rPr>
                <w:kern w:val="0"/>
                <w:szCs w:val="18"/>
                <w14:ligatures w14:val="none"/>
              </w:rPr>
            </w:pPr>
            <w:r w:rsidRPr="006F4483">
              <w:rPr>
                <w:szCs w:val="18"/>
              </w:rPr>
              <w:t>€ 344.090</w:t>
            </w:r>
          </w:p>
        </w:tc>
      </w:tr>
      <w:tr w:rsidRPr="006F4483" w:rsidR="00F40AE2" w:rsidTr="008A0B93" w14:paraId="64A065A2"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5F8F30D5" w14:textId="77777777">
            <w:pPr>
              <w:spacing w:line="240" w:lineRule="auto"/>
              <w:rPr>
                <w:b w:val="0"/>
                <w:bCs w:val="0"/>
                <w:color w:val="000000"/>
                <w:kern w:val="0"/>
                <w:szCs w:val="18"/>
                <w14:ligatures w14:val="none"/>
              </w:rPr>
            </w:pPr>
            <w:r w:rsidRPr="008A0B93">
              <w:rPr>
                <w:b w:val="0"/>
                <w:bCs w:val="0"/>
                <w:color w:val="000000"/>
                <w:kern w:val="0"/>
                <w:szCs w:val="18"/>
                <w14:ligatures w14:val="none"/>
              </w:rPr>
              <w:lastRenderedPageBreak/>
              <w:t>Hart van Brabant</w:t>
            </w:r>
          </w:p>
        </w:tc>
        <w:tc>
          <w:tcPr>
            <w:tcW w:w="1046" w:type="pct"/>
            <w:noWrap/>
            <w:hideMark/>
          </w:tcPr>
          <w:p w:rsidRPr="006F4483" w:rsidR="00F40AE2" w:rsidP="00A15A4D" w:rsidRDefault="00F40AE2" w14:paraId="1351488D" w14:textId="77777777">
            <w:pPr>
              <w:spacing w:line="240" w:lineRule="auto"/>
              <w:cnfStyle w:val="000000100000" w:firstRow="0" w:lastRow="0" w:firstColumn="0" w:lastColumn="0" w:oddVBand="0" w:evenVBand="0" w:oddHBand="1" w:evenHBand="0" w:firstRowFirstColumn="0" w:firstRowLastColumn="0" w:lastRowFirstColumn="0" w:lastRowLastColumn="0"/>
              <w:rPr>
                <w:color w:val="000000"/>
                <w:kern w:val="0"/>
                <w:szCs w:val="18"/>
                <w14:ligatures w14:val="none"/>
              </w:rPr>
            </w:pPr>
            <w:r w:rsidRPr="006F4483">
              <w:rPr>
                <w:color w:val="000000"/>
                <w:kern w:val="0"/>
                <w:szCs w:val="18"/>
                <w14:ligatures w14:val="none"/>
              </w:rPr>
              <w:t>1,89%</w:t>
            </w:r>
          </w:p>
        </w:tc>
        <w:tc>
          <w:tcPr>
            <w:tcW w:w="1268" w:type="pct"/>
            <w:noWrap/>
            <w:hideMark/>
          </w:tcPr>
          <w:p w:rsidRPr="006F4483" w:rsidR="00F40AE2" w:rsidP="00A15A4D" w:rsidRDefault="00F40AE2" w14:paraId="305915A7" w14:textId="77777777">
            <w:pPr>
              <w:spacing w:line="240" w:lineRule="auto"/>
              <w:cnfStyle w:val="000000100000" w:firstRow="0" w:lastRow="0" w:firstColumn="0" w:lastColumn="0" w:oddVBand="0" w:evenVBand="0" w:oddHBand="1" w:evenHBand="0" w:firstRowFirstColumn="0" w:firstRowLastColumn="0" w:lastRowFirstColumn="0" w:lastRowLastColumn="0"/>
              <w:rPr>
                <w:kern w:val="0"/>
                <w:szCs w:val="18"/>
                <w14:ligatures w14:val="none"/>
              </w:rPr>
            </w:pPr>
            <w:r w:rsidRPr="006F4483">
              <w:rPr>
                <w:szCs w:val="18"/>
              </w:rPr>
              <w:t>€ 584.626</w:t>
            </w:r>
          </w:p>
        </w:tc>
      </w:tr>
      <w:tr w:rsidRPr="006F4483" w:rsidR="00F40AE2" w:rsidTr="008A0B93" w14:paraId="5B03426F"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7867DA01" w14:textId="77777777">
            <w:pPr>
              <w:spacing w:line="240" w:lineRule="auto"/>
              <w:rPr>
                <w:b w:val="0"/>
                <w:bCs w:val="0"/>
                <w:color w:val="000000"/>
                <w:kern w:val="0"/>
                <w:szCs w:val="18"/>
                <w14:ligatures w14:val="none"/>
              </w:rPr>
            </w:pPr>
            <w:proofErr w:type="spellStart"/>
            <w:r w:rsidRPr="008A0B93">
              <w:rPr>
                <w:b w:val="0"/>
                <w:bCs w:val="0"/>
                <w:color w:val="000000"/>
                <w:kern w:val="0"/>
                <w:szCs w:val="18"/>
                <w14:ligatures w14:val="none"/>
              </w:rPr>
              <w:t>Vechtdal</w:t>
            </w:r>
            <w:proofErr w:type="spellEnd"/>
          </w:p>
        </w:tc>
        <w:tc>
          <w:tcPr>
            <w:tcW w:w="1046" w:type="pct"/>
            <w:noWrap/>
            <w:hideMark/>
          </w:tcPr>
          <w:p w:rsidRPr="006F4483" w:rsidR="00F40AE2" w:rsidP="00A15A4D" w:rsidRDefault="00F40AE2" w14:paraId="4323569E" w14:textId="77777777">
            <w:pPr>
              <w:spacing w:line="240" w:lineRule="auto"/>
              <w:cnfStyle w:val="000000000000" w:firstRow="0" w:lastRow="0" w:firstColumn="0" w:lastColumn="0" w:oddVBand="0" w:evenVBand="0" w:oddHBand="0" w:evenHBand="0" w:firstRowFirstColumn="0" w:firstRowLastColumn="0" w:lastRowFirstColumn="0" w:lastRowLastColumn="0"/>
              <w:rPr>
                <w:color w:val="000000"/>
                <w:kern w:val="0"/>
                <w:szCs w:val="18"/>
                <w14:ligatures w14:val="none"/>
              </w:rPr>
            </w:pPr>
            <w:r w:rsidRPr="006F4483">
              <w:rPr>
                <w:color w:val="000000"/>
                <w:kern w:val="0"/>
                <w:szCs w:val="18"/>
                <w14:ligatures w14:val="none"/>
              </w:rPr>
              <w:t>1,11%</w:t>
            </w:r>
          </w:p>
        </w:tc>
        <w:tc>
          <w:tcPr>
            <w:tcW w:w="1268" w:type="pct"/>
            <w:noWrap/>
            <w:hideMark/>
          </w:tcPr>
          <w:p w:rsidRPr="006F4483" w:rsidR="00F40AE2" w:rsidP="00A15A4D" w:rsidRDefault="00F40AE2" w14:paraId="3DBEC7C9" w14:textId="77777777">
            <w:pPr>
              <w:spacing w:line="240" w:lineRule="auto"/>
              <w:cnfStyle w:val="000000000000" w:firstRow="0" w:lastRow="0" w:firstColumn="0" w:lastColumn="0" w:oddVBand="0" w:evenVBand="0" w:oddHBand="0" w:evenHBand="0" w:firstRowFirstColumn="0" w:firstRowLastColumn="0" w:lastRowFirstColumn="0" w:lastRowLastColumn="0"/>
              <w:rPr>
                <w:kern w:val="0"/>
                <w:szCs w:val="18"/>
                <w14:ligatures w14:val="none"/>
              </w:rPr>
            </w:pPr>
            <w:r w:rsidRPr="006F4483">
              <w:rPr>
                <w:szCs w:val="18"/>
              </w:rPr>
              <w:t>€ 343.383</w:t>
            </w:r>
          </w:p>
        </w:tc>
      </w:tr>
      <w:tr w:rsidRPr="006F4483" w:rsidR="00F40AE2" w:rsidTr="008A0B93" w14:paraId="49DC3D5F"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2718830E" w14:textId="77777777">
            <w:pPr>
              <w:spacing w:line="240" w:lineRule="auto"/>
              <w:rPr>
                <w:b w:val="0"/>
                <w:bCs w:val="0"/>
                <w:color w:val="000000"/>
                <w:kern w:val="0"/>
                <w:szCs w:val="18"/>
                <w14:ligatures w14:val="none"/>
              </w:rPr>
            </w:pPr>
            <w:r w:rsidRPr="008A0B93">
              <w:rPr>
                <w:b w:val="0"/>
                <w:bCs w:val="0"/>
                <w:color w:val="000000"/>
                <w:kern w:val="0"/>
                <w:szCs w:val="18"/>
                <w14:ligatures w14:val="none"/>
              </w:rPr>
              <w:t>Heuvelland Maastricht</w:t>
            </w:r>
          </w:p>
        </w:tc>
        <w:tc>
          <w:tcPr>
            <w:tcW w:w="1046" w:type="pct"/>
            <w:noWrap/>
            <w:hideMark/>
          </w:tcPr>
          <w:p w:rsidRPr="006F4483" w:rsidR="00F40AE2" w:rsidP="00A15A4D" w:rsidRDefault="00F40AE2" w14:paraId="726864AF" w14:textId="77777777">
            <w:pPr>
              <w:spacing w:line="240" w:lineRule="auto"/>
              <w:cnfStyle w:val="000000100000" w:firstRow="0" w:lastRow="0" w:firstColumn="0" w:lastColumn="0" w:oddVBand="0" w:evenVBand="0" w:oddHBand="1" w:evenHBand="0" w:firstRowFirstColumn="0" w:firstRowLastColumn="0" w:lastRowFirstColumn="0" w:lastRowLastColumn="0"/>
              <w:rPr>
                <w:color w:val="000000"/>
                <w:kern w:val="0"/>
                <w:szCs w:val="18"/>
                <w14:ligatures w14:val="none"/>
              </w:rPr>
            </w:pPr>
            <w:r w:rsidRPr="006F4483">
              <w:rPr>
                <w:color w:val="000000"/>
                <w:kern w:val="0"/>
                <w:szCs w:val="18"/>
                <w14:ligatures w14:val="none"/>
              </w:rPr>
              <w:t>1,31%</w:t>
            </w:r>
          </w:p>
        </w:tc>
        <w:tc>
          <w:tcPr>
            <w:tcW w:w="1268" w:type="pct"/>
            <w:noWrap/>
            <w:hideMark/>
          </w:tcPr>
          <w:p w:rsidRPr="006F4483" w:rsidR="00F40AE2" w:rsidP="00A15A4D" w:rsidRDefault="00F40AE2" w14:paraId="29EB7B0C" w14:textId="77777777">
            <w:pPr>
              <w:spacing w:line="240" w:lineRule="auto"/>
              <w:cnfStyle w:val="000000100000" w:firstRow="0" w:lastRow="0" w:firstColumn="0" w:lastColumn="0" w:oddVBand="0" w:evenVBand="0" w:oddHBand="1" w:evenHBand="0" w:firstRowFirstColumn="0" w:firstRowLastColumn="0" w:lastRowFirstColumn="0" w:lastRowLastColumn="0"/>
              <w:rPr>
                <w:kern w:val="0"/>
                <w:szCs w:val="18"/>
                <w14:ligatures w14:val="none"/>
              </w:rPr>
            </w:pPr>
            <w:r w:rsidRPr="006F4483">
              <w:rPr>
                <w:szCs w:val="18"/>
              </w:rPr>
              <w:t>€ 404.797</w:t>
            </w:r>
          </w:p>
        </w:tc>
      </w:tr>
      <w:tr w:rsidRPr="006F4483" w:rsidR="00F40AE2" w:rsidTr="008A0B93" w14:paraId="5F91DAFE"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212B4054" w14:textId="77777777">
            <w:pPr>
              <w:spacing w:line="240" w:lineRule="auto"/>
              <w:rPr>
                <w:b w:val="0"/>
                <w:bCs w:val="0"/>
                <w:color w:val="000000"/>
                <w:kern w:val="0"/>
                <w:szCs w:val="18"/>
                <w14:ligatures w14:val="none"/>
              </w:rPr>
            </w:pPr>
            <w:r w:rsidRPr="008A0B93">
              <w:rPr>
                <w:b w:val="0"/>
                <w:bCs w:val="0"/>
                <w:color w:val="000000"/>
                <w:kern w:val="0"/>
                <w:szCs w:val="18"/>
                <w14:ligatures w14:val="none"/>
              </w:rPr>
              <w:t>Hoeksche Waard</w:t>
            </w:r>
          </w:p>
        </w:tc>
        <w:tc>
          <w:tcPr>
            <w:tcW w:w="1046" w:type="pct"/>
            <w:noWrap/>
            <w:hideMark/>
          </w:tcPr>
          <w:p w:rsidRPr="006F4483" w:rsidR="00F40AE2" w:rsidP="00A15A4D" w:rsidRDefault="00F40AE2" w14:paraId="134F8FB0" w14:textId="77777777">
            <w:pPr>
              <w:spacing w:line="240" w:lineRule="auto"/>
              <w:cnfStyle w:val="000000000000" w:firstRow="0" w:lastRow="0" w:firstColumn="0" w:lastColumn="0" w:oddVBand="0" w:evenVBand="0" w:oddHBand="0" w:evenHBand="0" w:firstRowFirstColumn="0" w:firstRowLastColumn="0" w:lastRowFirstColumn="0" w:lastRowLastColumn="0"/>
              <w:rPr>
                <w:color w:val="000000"/>
                <w:kern w:val="0"/>
                <w:szCs w:val="18"/>
                <w14:ligatures w14:val="none"/>
              </w:rPr>
            </w:pPr>
            <w:r w:rsidRPr="006F4483">
              <w:rPr>
                <w:color w:val="000000"/>
                <w:kern w:val="0"/>
                <w:szCs w:val="18"/>
                <w14:ligatures w14:val="none"/>
              </w:rPr>
              <w:t>1,10%</w:t>
            </w:r>
          </w:p>
        </w:tc>
        <w:tc>
          <w:tcPr>
            <w:tcW w:w="1268" w:type="pct"/>
            <w:noWrap/>
            <w:hideMark/>
          </w:tcPr>
          <w:p w:rsidRPr="006F4483" w:rsidR="00F40AE2" w:rsidP="00A15A4D" w:rsidRDefault="00F40AE2" w14:paraId="6E481D1D" w14:textId="77777777">
            <w:pPr>
              <w:spacing w:line="240" w:lineRule="auto"/>
              <w:cnfStyle w:val="000000000000" w:firstRow="0" w:lastRow="0" w:firstColumn="0" w:lastColumn="0" w:oddVBand="0" w:evenVBand="0" w:oddHBand="0" w:evenHBand="0" w:firstRowFirstColumn="0" w:firstRowLastColumn="0" w:lastRowFirstColumn="0" w:lastRowLastColumn="0"/>
              <w:rPr>
                <w:kern w:val="0"/>
                <w:szCs w:val="18"/>
                <w14:ligatures w14:val="none"/>
              </w:rPr>
            </w:pPr>
            <w:r w:rsidRPr="006F4483">
              <w:rPr>
                <w:szCs w:val="18"/>
              </w:rPr>
              <w:t>€ 341.725</w:t>
            </w:r>
          </w:p>
        </w:tc>
      </w:tr>
      <w:tr w:rsidRPr="006F4483" w:rsidR="00F40AE2" w:rsidTr="008A0B93" w14:paraId="55213E11"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798B2D0B" w14:textId="77777777">
            <w:pPr>
              <w:spacing w:line="240" w:lineRule="auto"/>
              <w:rPr>
                <w:b w:val="0"/>
                <w:bCs w:val="0"/>
                <w:color w:val="000000"/>
                <w:kern w:val="0"/>
                <w:szCs w:val="18"/>
                <w14:ligatures w14:val="none"/>
              </w:rPr>
            </w:pPr>
            <w:r w:rsidRPr="008A0B93">
              <w:rPr>
                <w:b w:val="0"/>
                <w:bCs w:val="0"/>
                <w:color w:val="000000"/>
                <w:kern w:val="0"/>
                <w:szCs w:val="18"/>
                <w14:ligatures w14:val="none"/>
              </w:rPr>
              <w:t>IJmond</w:t>
            </w:r>
          </w:p>
        </w:tc>
        <w:tc>
          <w:tcPr>
            <w:tcW w:w="1046" w:type="pct"/>
            <w:noWrap/>
            <w:hideMark/>
          </w:tcPr>
          <w:p w:rsidRPr="006F4483" w:rsidR="00F40AE2" w:rsidP="00A15A4D" w:rsidRDefault="00F40AE2" w14:paraId="6B4BF8FA" w14:textId="77777777">
            <w:pPr>
              <w:spacing w:line="240" w:lineRule="auto"/>
              <w:cnfStyle w:val="000000100000" w:firstRow="0" w:lastRow="0" w:firstColumn="0" w:lastColumn="0" w:oddVBand="0" w:evenVBand="0" w:oddHBand="1" w:evenHBand="0" w:firstRowFirstColumn="0" w:firstRowLastColumn="0" w:lastRowFirstColumn="0" w:lastRowLastColumn="0"/>
              <w:rPr>
                <w:color w:val="000000"/>
                <w:kern w:val="0"/>
                <w:szCs w:val="18"/>
                <w14:ligatures w14:val="none"/>
              </w:rPr>
            </w:pPr>
            <w:r w:rsidRPr="006F4483">
              <w:rPr>
                <w:color w:val="000000"/>
                <w:kern w:val="0"/>
                <w:szCs w:val="18"/>
                <w14:ligatures w14:val="none"/>
              </w:rPr>
              <w:t>0,91%</w:t>
            </w:r>
          </w:p>
        </w:tc>
        <w:tc>
          <w:tcPr>
            <w:tcW w:w="1268" w:type="pct"/>
            <w:noWrap/>
            <w:hideMark/>
          </w:tcPr>
          <w:p w:rsidRPr="006F4483" w:rsidR="00F40AE2" w:rsidP="00A15A4D" w:rsidRDefault="00F40AE2" w14:paraId="5C9B83EF" w14:textId="77777777">
            <w:pPr>
              <w:spacing w:line="240" w:lineRule="auto"/>
              <w:cnfStyle w:val="000000100000" w:firstRow="0" w:lastRow="0" w:firstColumn="0" w:lastColumn="0" w:oddVBand="0" w:evenVBand="0" w:oddHBand="1" w:evenHBand="0" w:firstRowFirstColumn="0" w:firstRowLastColumn="0" w:lastRowFirstColumn="0" w:lastRowLastColumn="0"/>
              <w:rPr>
                <w:kern w:val="0"/>
                <w:szCs w:val="18"/>
                <w14:ligatures w14:val="none"/>
              </w:rPr>
            </w:pPr>
            <w:r w:rsidRPr="006F4483">
              <w:rPr>
                <w:szCs w:val="18"/>
              </w:rPr>
              <w:t>€ 283.270</w:t>
            </w:r>
          </w:p>
        </w:tc>
      </w:tr>
      <w:tr w:rsidRPr="006F4483" w:rsidR="00F40AE2" w:rsidTr="008A0B93" w14:paraId="3E00CEA5"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7756EEA2" w14:textId="77777777">
            <w:pPr>
              <w:spacing w:line="240" w:lineRule="auto"/>
              <w:rPr>
                <w:b w:val="0"/>
                <w:bCs w:val="0"/>
                <w:color w:val="000000"/>
                <w:kern w:val="0"/>
                <w:szCs w:val="18"/>
                <w14:ligatures w14:val="none"/>
              </w:rPr>
            </w:pPr>
            <w:r w:rsidRPr="008A0B93">
              <w:rPr>
                <w:b w:val="0"/>
                <w:bCs w:val="0"/>
                <w:color w:val="000000"/>
                <w:kern w:val="0"/>
                <w:szCs w:val="18"/>
                <w14:ligatures w14:val="none"/>
              </w:rPr>
              <w:t>IJsseldelta</w:t>
            </w:r>
          </w:p>
        </w:tc>
        <w:tc>
          <w:tcPr>
            <w:tcW w:w="1046" w:type="pct"/>
            <w:noWrap/>
            <w:hideMark/>
          </w:tcPr>
          <w:p w:rsidRPr="006F4483" w:rsidR="00F40AE2" w:rsidP="00A15A4D" w:rsidRDefault="00F40AE2" w14:paraId="5D0DC299" w14:textId="77777777">
            <w:pPr>
              <w:spacing w:line="240" w:lineRule="auto"/>
              <w:cnfStyle w:val="000000000000" w:firstRow="0" w:lastRow="0" w:firstColumn="0" w:lastColumn="0" w:oddVBand="0" w:evenVBand="0" w:oddHBand="0" w:evenHBand="0" w:firstRowFirstColumn="0" w:firstRowLastColumn="0" w:lastRowFirstColumn="0" w:lastRowLastColumn="0"/>
              <w:rPr>
                <w:color w:val="000000"/>
                <w:kern w:val="0"/>
                <w:szCs w:val="18"/>
                <w14:ligatures w14:val="none"/>
              </w:rPr>
            </w:pPr>
            <w:r w:rsidRPr="006F4483">
              <w:rPr>
                <w:color w:val="000000"/>
                <w:kern w:val="0"/>
                <w:szCs w:val="18"/>
                <w14:ligatures w14:val="none"/>
              </w:rPr>
              <w:t>1,09%</w:t>
            </w:r>
          </w:p>
        </w:tc>
        <w:tc>
          <w:tcPr>
            <w:tcW w:w="1268" w:type="pct"/>
            <w:noWrap/>
            <w:hideMark/>
          </w:tcPr>
          <w:p w:rsidRPr="006F4483" w:rsidR="00F40AE2" w:rsidP="00A15A4D" w:rsidRDefault="00F40AE2" w14:paraId="73EF4A42" w14:textId="77777777">
            <w:pPr>
              <w:spacing w:line="240" w:lineRule="auto"/>
              <w:cnfStyle w:val="000000000000" w:firstRow="0" w:lastRow="0" w:firstColumn="0" w:lastColumn="0" w:oddVBand="0" w:evenVBand="0" w:oddHBand="0" w:evenHBand="0" w:firstRowFirstColumn="0" w:firstRowLastColumn="0" w:lastRowFirstColumn="0" w:lastRowLastColumn="0"/>
              <w:rPr>
                <w:kern w:val="0"/>
                <w:szCs w:val="18"/>
                <w14:ligatures w14:val="none"/>
              </w:rPr>
            </w:pPr>
            <w:r w:rsidRPr="006F4483">
              <w:rPr>
                <w:szCs w:val="18"/>
              </w:rPr>
              <w:t>€ 339.371</w:t>
            </w:r>
          </w:p>
        </w:tc>
      </w:tr>
      <w:tr w:rsidRPr="006F4483" w:rsidR="00F40AE2" w:rsidTr="008A0B93" w14:paraId="2871ACF3"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400475C5" w14:textId="77777777">
            <w:pPr>
              <w:spacing w:line="240" w:lineRule="auto"/>
              <w:rPr>
                <w:b w:val="0"/>
                <w:bCs w:val="0"/>
                <w:color w:val="000000"/>
                <w:kern w:val="0"/>
                <w:szCs w:val="18"/>
                <w14:ligatures w14:val="none"/>
              </w:rPr>
            </w:pPr>
            <w:r w:rsidRPr="008A0B93">
              <w:rPr>
                <w:b w:val="0"/>
                <w:bCs w:val="0"/>
                <w:color w:val="000000"/>
                <w:kern w:val="0"/>
                <w:szCs w:val="18"/>
                <w14:ligatures w14:val="none"/>
              </w:rPr>
              <w:t>Kop van Noord-Holland</w:t>
            </w:r>
          </w:p>
        </w:tc>
        <w:tc>
          <w:tcPr>
            <w:tcW w:w="1046" w:type="pct"/>
            <w:noWrap/>
            <w:hideMark/>
          </w:tcPr>
          <w:p w:rsidRPr="006F4483" w:rsidR="00F40AE2" w:rsidP="00A15A4D" w:rsidRDefault="00F40AE2" w14:paraId="0626DAA4" w14:textId="77777777">
            <w:pPr>
              <w:spacing w:line="240" w:lineRule="auto"/>
              <w:cnfStyle w:val="000000100000" w:firstRow="0" w:lastRow="0" w:firstColumn="0" w:lastColumn="0" w:oddVBand="0" w:evenVBand="0" w:oddHBand="1" w:evenHBand="0" w:firstRowFirstColumn="0" w:firstRowLastColumn="0" w:lastRowFirstColumn="0" w:lastRowLastColumn="0"/>
              <w:rPr>
                <w:color w:val="000000"/>
                <w:kern w:val="0"/>
                <w:szCs w:val="18"/>
                <w14:ligatures w14:val="none"/>
              </w:rPr>
            </w:pPr>
            <w:r w:rsidRPr="006F4483">
              <w:rPr>
                <w:color w:val="000000"/>
                <w:kern w:val="0"/>
                <w:szCs w:val="18"/>
                <w14:ligatures w14:val="none"/>
              </w:rPr>
              <w:t>1,20%</w:t>
            </w:r>
          </w:p>
        </w:tc>
        <w:tc>
          <w:tcPr>
            <w:tcW w:w="1268" w:type="pct"/>
            <w:noWrap/>
            <w:hideMark/>
          </w:tcPr>
          <w:p w:rsidRPr="006F4483" w:rsidR="00F40AE2" w:rsidP="00A15A4D" w:rsidRDefault="00F40AE2" w14:paraId="1B9E716A" w14:textId="77777777">
            <w:pPr>
              <w:spacing w:line="240" w:lineRule="auto"/>
              <w:cnfStyle w:val="000000100000" w:firstRow="0" w:lastRow="0" w:firstColumn="0" w:lastColumn="0" w:oddVBand="0" w:evenVBand="0" w:oddHBand="1" w:evenHBand="0" w:firstRowFirstColumn="0" w:firstRowLastColumn="0" w:lastRowFirstColumn="0" w:lastRowLastColumn="0"/>
              <w:rPr>
                <w:kern w:val="0"/>
                <w:szCs w:val="18"/>
                <w14:ligatures w14:val="none"/>
              </w:rPr>
            </w:pPr>
            <w:r w:rsidRPr="006F4483">
              <w:rPr>
                <w:szCs w:val="18"/>
              </w:rPr>
              <w:t>€ 373.036</w:t>
            </w:r>
          </w:p>
        </w:tc>
      </w:tr>
      <w:tr w:rsidRPr="006F4483" w:rsidR="00F40AE2" w:rsidTr="008A0B93" w14:paraId="4CBDA682"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2C04BE05" w14:textId="77777777">
            <w:pPr>
              <w:spacing w:line="240" w:lineRule="auto"/>
              <w:rPr>
                <w:b w:val="0"/>
                <w:bCs w:val="0"/>
                <w:color w:val="000000"/>
                <w:kern w:val="0"/>
                <w:szCs w:val="18"/>
                <w14:ligatures w14:val="none"/>
              </w:rPr>
            </w:pPr>
            <w:r w:rsidRPr="008A0B93">
              <w:rPr>
                <w:b w:val="0"/>
                <w:bCs w:val="0"/>
                <w:color w:val="000000"/>
                <w:kern w:val="0"/>
                <w:szCs w:val="18"/>
                <w14:ligatures w14:val="none"/>
              </w:rPr>
              <w:t>Land van Cuijk</w:t>
            </w:r>
          </w:p>
        </w:tc>
        <w:tc>
          <w:tcPr>
            <w:tcW w:w="1046" w:type="pct"/>
            <w:noWrap/>
            <w:hideMark/>
          </w:tcPr>
          <w:p w:rsidRPr="006F4483" w:rsidR="00F40AE2" w:rsidP="00A15A4D" w:rsidRDefault="00F40AE2" w14:paraId="4CFA9431" w14:textId="77777777">
            <w:pPr>
              <w:spacing w:line="240" w:lineRule="auto"/>
              <w:cnfStyle w:val="000000000000" w:firstRow="0" w:lastRow="0" w:firstColumn="0" w:lastColumn="0" w:oddVBand="0" w:evenVBand="0" w:oddHBand="0" w:evenHBand="0" w:firstRowFirstColumn="0" w:firstRowLastColumn="0" w:lastRowFirstColumn="0" w:lastRowLastColumn="0"/>
              <w:rPr>
                <w:color w:val="000000"/>
                <w:kern w:val="0"/>
                <w:szCs w:val="18"/>
                <w14:ligatures w14:val="none"/>
              </w:rPr>
            </w:pPr>
            <w:r w:rsidRPr="006F4483">
              <w:rPr>
                <w:color w:val="000000"/>
                <w:kern w:val="0"/>
                <w:szCs w:val="18"/>
                <w14:ligatures w14:val="none"/>
              </w:rPr>
              <w:t>0,93%</w:t>
            </w:r>
          </w:p>
        </w:tc>
        <w:tc>
          <w:tcPr>
            <w:tcW w:w="1268" w:type="pct"/>
            <w:noWrap/>
            <w:hideMark/>
          </w:tcPr>
          <w:p w:rsidRPr="006F4483" w:rsidR="00F40AE2" w:rsidP="00A15A4D" w:rsidRDefault="00F40AE2" w14:paraId="4413F57D" w14:textId="77777777">
            <w:pPr>
              <w:spacing w:line="240" w:lineRule="auto"/>
              <w:cnfStyle w:val="000000000000" w:firstRow="0" w:lastRow="0" w:firstColumn="0" w:lastColumn="0" w:oddVBand="0" w:evenVBand="0" w:oddHBand="0" w:evenHBand="0" w:firstRowFirstColumn="0" w:firstRowLastColumn="0" w:lastRowFirstColumn="0" w:lastRowLastColumn="0"/>
              <w:rPr>
                <w:kern w:val="0"/>
                <w:szCs w:val="18"/>
                <w14:ligatures w14:val="none"/>
              </w:rPr>
            </w:pPr>
            <w:r w:rsidRPr="006F4483">
              <w:rPr>
                <w:szCs w:val="18"/>
              </w:rPr>
              <w:t>€ 287.332</w:t>
            </w:r>
          </w:p>
        </w:tc>
      </w:tr>
      <w:tr w:rsidRPr="006F4483" w:rsidR="00F40AE2" w:rsidTr="008A0B93" w14:paraId="14E64806"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22A9AADC" w14:textId="77777777">
            <w:pPr>
              <w:spacing w:line="240" w:lineRule="auto"/>
              <w:rPr>
                <w:b w:val="0"/>
                <w:bCs w:val="0"/>
                <w:color w:val="000000"/>
                <w:kern w:val="0"/>
                <w:szCs w:val="18"/>
                <w14:ligatures w14:val="none"/>
              </w:rPr>
            </w:pPr>
            <w:r w:rsidRPr="008A0B93">
              <w:rPr>
                <w:b w:val="0"/>
                <w:bCs w:val="0"/>
                <w:color w:val="000000"/>
                <w:kern w:val="0"/>
                <w:szCs w:val="18"/>
                <w14:ligatures w14:val="none"/>
              </w:rPr>
              <w:t>Leeuwarden</w:t>
            </w:r>
          </w:p>
        </w:tc>
        <w:tc>
          <w:tcPr>
            <w:tcW w:w="1046" w:type="pct"/>
            <w:noWrap/>
            <w:hideMark/>
          </w:tcPr>
          <w:p w:rsidRPr="006F4483" w:rsidR="00F40AE2" w:rsidP="00A15A4D" w:rsidRDefault="00F40AE2" w14:paraId="620C8765" w14:textId="77777777">
            <w:pPr>
              <w:spacing w:line="240" w:lineRule="auto"/>
              <w:cnfStyle w:val="000000100000" w:firstRow="0" w:lastRow="0" w:firstColumn="0" w:lastColumn="0" w:oddVBand="0" w:evenVBand="0" w:oddHBand="1" w:evenHBand="0" w:firstRowFirstColumn="0" w:firstRowLastColumn="0" w:lastRowFirstColumn="0" w:lastRowLastColumn="0"/>
              <w:rPr>
                <w:color w:val="000000"/>
                <w:kern w:val="0"/>
                <w:szCs w:val="18"/>
                <w14:ligatures w14:val="none"/>
              </w:rPr>
            </w:pPr>
            <w:r w:rsidRPr="006F4483">
              <w:rPr>
                <w:color w:val="000000"/>
                <w:kern w:val="0"/>
                <w:szCs w:val="18"/>
                <w14:ligatures w14:val="none"/>
              </w:rPr>
              <w:t>0,89%</w:t>
            </w:r>
          </w:p>
        </w:tc>
        <w:tc>
          <w:tcPr>
            <w:tcW w:w="1268" w:type="pct"/>
            <w:noWrap/>
            <w:hideMark/>
          </w:tcPr>
          <w:p w:rsidRPr="006F4483" w:rsidR="00F40AE2" w:rsidP="00A15A4D" w:rsidRDefault="00F40AE2" w14:paraId="15B326DA" w14:textId="77777777">
            <w:pPr>
              <w:spacing w:line="240" w:lineRule="auto"/>
              <w:cnfStyle w:val="000000100000" w:firstRow="0" w:lastRow="0" w:firstColumn="0" w:lastColumn="0" w:oddVBand="0" w:evenVBand="0" w:oddHBand="1" w:evenHBand="0" w:firstRowFirstColumn="0" w:firstRowLastColumn="0" w:lastRowFirstColumn="0" w:lastRowLastColumn="0"/>
              <w:rPr>
                <w:kern w:val="0"/>
                <w:szCs w:val="18"/>
                <w14:ligatures w14:val="none"/>
              </w:rPr>
            </w:pPr>
            <w:r w:rsidRPr="006F4483">
              <w:rPr>
                <w:szCs w:val="18"/>
              </w:rPr>
              <w:t>€ 274.387</w:t>
            </w:r>
          </w:p>
        </w:tc>
      </w:tr>
      <w:tr w:rsidRPr="006F4483" w:rsidR="00F40AE2" w:rsidTr="008A0B93" w14:paraId="4B0B0CCE"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6165C4F3" w14:textId="77777777">
            <w:pPr>
              <w:spacing w:line="240" w:lineRule="auto"/>
              <w:rPr>
                <w:b w:val="0"/>
                <w:bCs w:val="0"/>
                <w:color w:val="000000"/>
                <w:kern w:val="0"/>
                <w:szCs w:val="18"/>
                <w14:ligatures w14:val="none"/>
              </w:rPr>
            </w:pPr>
            <w:r w:rsidRPr="008A0B93">
              <w:rPr>
                <w:b w:val="0"/>
                <w:bCs w:val="0"/>
                <w:color w:val="000000"/>
                <w:kern w:val="0"/>
                <w:szCs w:val="18"/>
                <w14:ligatures w14:val="none"/>
              </w:rPr>
              <w:t>Lekstroom</w:t>
            </w:r>
          </w:p>
        </w:tc>
        <w:tc>
          <w:tcPr>
            <w:tcW w:w="1046" w:type="pct"/>
            <w:noWrap/>
            <w:hideMark/>
          </w:tcPr>
          <w:p w:rsidRPr="006F4483" w:rsidR="00F40AE2" w:rsidP="00A15A4D" w:rsidRDefault="00F40AE2" w14:paraId="18419604" w14:textId="77777777">
            <w:pPr>
              <w:spacing w:line="240" w:lineRule="auto"/>
              <w:cnfStyle w:val="000000000000" w:firstRow="0" w:lastRow="0" w:firstColumn="0" w:lastColumn="0" w:oddVBand="0" w:evenVBand="0" w:oddHBand="0" w:evenHBand="0" w:firstRowFirstColumn="0" w:firstRowLastColumn="0" w:lastRowFirstColumn="0" w:lastRowLastColumn="0"/>
              <w:rPr>
                <w:color w:val="000000"/>
                <w:kern w:val="0"/>
                <w:szCs w:val="18"/>
                <w14:ligatures w14:val="none"/>
              </w:rPr>
            </w:pPr>
            <w:r w:rsidRPr="006F4483">
              <w:rPr>
                <w:color w:val="000000"/>
                <w:kern w:val="0"/>
                <w:szCs w:val="18"/>
                <w14:ligatures w14:val="none"/>
              </w:rPr>
              <w:t>0,97%</w:t>
            </w:r>
          </w:p>
        </w:tc>
        <w:tc>
          <w:tcPr>
            <w:tcW w:w="1268" w:type="pct"/>
            <w:noWrap/>
            <w:hideMark/>
          </w:tcPr>
          <w:p w:rsidRPr="006F4483" w:rsidR="00F40AE2" w:rsidP="00A15A4D" w:rsidRDefault="00F40AE2" w14:paraId="2724D4F9" w14:textId="77777777">
            <w:pPr>
              <w:spacing w:line="240" w:lineRule="auto"/>
              <w:cnfStyle w:val="000000000000" w:firstRow="0" w:lastRow="0" w:firstColumn="0" w:lastColumn="0" w:oddVBand="0" w:evenVBand="0" w:oddHBand="0" w:evenHBand="0" w:firstRowFirstColumn="0" w:firstRowLastColumn="0" w:lastRowFirstColumn="0" w:lastRowLastColumn="0"/>
              <w:rPr>
                <w:kern w:val="0"/>
                <w:szCs w:val="18"/>
                <w14:ligatures w14:val="none"/>
              </w:rPr>
            </w:pPr>
            <w:r w:rsidRPr="006F4483">
              <w:rPr>
                <w:szCs w:val="18"/>
              </w:rPr>
              <w:t>€ 299.504</w:t>
            </w:r>
          </w:p>
        </w:tc>
      </w:tr>
      <w:tr w:rsidRPr="006F4483" w:rsidR="00F40AE2" w:rsidTr="008A0B93" w14:paraId="60BDB7CE"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01F70518" w14:textId="77777777">
            <w:pPr>
              <w:spacing w:line="240" w:lineRule="auto"/>
              <w:rPr>
                <w:b w:val="0"/>
                <w:bCs w:val="0"/>
                <w:color w:val="000000"/>
                <w:kern w:val="0"/>
                <w:szCs w:val="18"/>
                <w14:ligatures w14:val="none"/>
              </w:rPr>
            </w:pPr>
            <w:r w:rsidRPr="008A0B93">
              <w:rPr>
                <w:b w:val="0"/>
                <w:bCs w:val="0"/>
                <w:color w:val="000000"/>
                <w:kern w:val="0"/>
                <w:szCs w:val="18"/>
                <w14:ligatures w14:val="none"/>
              </w:rPr>
              <w:t>Midden-Groningen</w:t>
            </w:r>
          </w:p>
        </w:tc>
        <w:tc>
          <w:tcPr>
            <w:tcW w:w="1046" w:type="pct"/>
            <w:noWrap/>
            <w:hideMark/>
          </w:tcPr>
          <w:p w:rsidRPr="006F4483" w:rsidR="00F40AE2" w:rsidP="00A15A4D" w:rsidRDefault="00F40AE2" w14:paraId="7C8B1D6A" w14:textId="77777777">
            <w:pPr>
              <w:spacing w:line="240" w:lineRule="auto"/>
              <w:cnfStyle w:val="000000100000" w:firstRow="0" w:lastRow="0" w:firstColumn="0" w:lastColumn="0" w:oddVBand="0" w:evenVBand="0" w:oddHBand="1" w:evenHBand="0" w:firstRowFirstColumn="0" w:firstRowLastColumn="0" w:lastRowFirstColumn="0" w:lastRowLastColumn="0"/>
              <w:rPr>
                <w:color w:val="000000"/>
                <w:kern w:val="0"/>
                <w:szCs w:val="18"/>
                <w14:ligatures w14:val="none"/>
              </w:rPr>
            </w:pPr>
            <w:r w:rsidRPr="006F4483">
              <w:rPr>
                <w:color w:val="000000"/>
                <w:kern w:val="0"/>
                <w:szCs w:val="18"/>
                <w14:ligatures w14:val="none"/>
              </w:rPr>
              <w:t>0,79%</w:t>
            </w:r>
          </w:p>
        </w:tc>
        <w:tc>
          <w:tcPr>
            <w:tcW w:w="1268" w:type="pct"/>
            <w:noWrap/>
            <w:hideMark/>
          </w:tcPr>
          <w:p w:rsidRPr="006F4483" w:rsidR="00F40AE2" w:rsidP="00A15A4D" w:rsidRDefault="00F40AE2" w14:paraId="7FF47872" w14:textId="77777777">
            <w:pPr>
              <w:spacing w:line="240" w:lineRule="auto"/>
              <w:cnfStyle w:val="000000100000" w:firstRow="0" w:lastRow="0" w:firstColumn="0" w:lastColumn="0" w:oddVBand="0" w:evenVBand="0" w:oddHBand="1" w:evenHBand="0" w:firstRowFirstColumn="0" w:firstRowLastColumn="0" w:lastRowFirstColumn="0" w:lastRowLastColumn="0"/>
              <w:rPr>
                <w:kern w:val="0"/>
                <w:szCs w:val="18"/>
                <w14:ligatures w14:val="none"/>
              </w:rPr>
            </w:pPr>
            <w:r w:rsidRPr="006F4483">
              <w:rPr>
                <w:szCs w:val="18"/>
              </w:rPr>
              <w:t>€ 246.117</w:t>
            </w:r>
          </w:p>
        </w:tc>
      </w:tr>
      <w:tr w:rsidRPr="006F4483" w:rsidR="00F40AE2" w:rsidTr="008A0B93" w14:paraId="47885913"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6941468E" w14:textId="77777777">
            <w:pPr>
              <w:spacing w:line="240" w:lineRule="auto"/>
              <w:rPr>
                <w:b w:val="0"/>
                <w:bCs w:val="0"/>
                <w:color w:val="000000"/>
                <w:kern w:val="0"/>
                <w:szCs w:val="18"/>
                <w14:ligatures w14:val="none"/>
              </w:rPr>
            </w:pPr>
            <w:r w:rsidRPr="008A0B93">
              <w:rPr>
                <w:b w:val="0"/>
                <w:bCs w:val="0"/>
                <w:color w:val="000000"/>
                <w:kern w:val="0"/>
                <w:szCs w:val="18"/>
                <w14:ligatures w14:val="none"/>
              </w:rPr>
              <w:t>Midden-Limburg</w:t>
            </w:r>
          </w:p>
        </w:tc>
        <w:tc>
          <w:tcPr>
            <w:tcW w:w="1046" w:type="pct"/>
            <w:noWrap/>
            <w:hideMark/>
          </w:tcPr>
          <w:p w:rsidRPr="006F4483" w:rsidR="00F40AE2" w:rsidP="00A15A4D" w:rsidRDefault="00F40AE2" w14:paraId="083CA4EF" w14:textId="77777777">
            <w:pPr>
              <w:spacing w:line="240" w:lineRule="auto"/>
              <w:cnfStyle w:val="000000000000" w:firstRow="0" w:lastRow="0" w:firstColumn="0" w:lastColumn="0" w:oddVBand="0" w:evenVBand="0" w:oddHBand="0" w:evenHBand="0" w:firstRowFirstColumn="0" w:firstRowLastColumn="0" w:lastRowFirstColumn="0" w:lastRowLastColumn="0"/>
              <w:rPr>
                <w:color w:val="000000"/>
                <w:kern w:val="0"/>
                <w:szCs w:val="18"/>
                <w14:ligatures w14:val="none"/>
              </w:rPr>
            </w:pPr>
            <w:r w:rsidRPr="006F4483">
              <w:rPr>
                <w:color w:val="000000"/>
                <w:kern w:val="0"/>
                <w:szCs w:val="18"/>
                <w14:ligatures w14:val="none"/>
              </w:rPr>
              <w:t>1,59%</w:t>
            </w:r>
          </w:p>
        </w:tc>
        <w:tc>
          <w:tcPr>
            <w:tcW w:w="1268" w:type="pct"/>
            <w:noWrap/>
            <w:hideMark/>
          </w:tcPr>
          <w:p w:rsidRPr="006F4483" w:rsidR="00F40AE2" w:rsidP="00A15A4D" w:rsidRDefault="00F40AE2" w14:paraId="19901528" w14:textId="77777777">
            <w:pPr>
              <w:spacing w:line="240" w:lineRule="auto"/>
              <w:cnfStyle w:val="000000000000" w:firstRow="0" w:lastRow="0" w:firstColumn="0" w:lastColumn="0" w:oddVBand="0" w:evenVBand="0" w:oddHBand="0" w:evenHBand="0" w:firstRowFirstColumn="0" w:firstRowLastColumn="0" w:lastRowFirstColumn="0" w:lastRowLastColumn="0"/>
              <w:rPr>
                <w:kern w:val="0"/>
                <w:szCs w:val="18"/>
                <w14:ligatures w14:val="none"/>
              </w:rPr>
            </w:pPr>
            <w:r w:rsidRPr="006F4483">
              <w:rPr>
                <w:szCs w:val="18"/>
              </w:rPr>
              <w:t>€ 493.599</w:t>
            </w:r>
          </w:p>
        </w:tc>
      </w:tr>
      <w:tr w:rsidRPr="006F4483" w:rsidR="00F40AE2" w:rsidTr="008A0B93" w14:paraId="0A2A063A"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54CE1AEC" w14:textId="77777777">
            <w:pPr>
              <w:spacing w:line="240" w:lineRule="auto"/>
              <w:rPr>
                <w:b w:val="0"/>
                <w:bCs w:val="0"/>
                <w:color w:val="000000"/>
                <w:kern w:val="0"/>
                <w:szCs w:val="18"/>
                <w14:ligatures w14:val="none"/>
              </w:rPr>
            </w:pPr>
            <w:r w:rsidRPr="008A0B93">
              <w:rPr>
                <w:b w:val="0"/>
                <w:bCs w:val="0"/>
                <w:color w:val="000000"/>
                <w:kern w:val="0"/>
                <w:szCs w:val="18"/>
                <w14:ligatures w14:val="none"/>
              </w:rPr>
              <w:t>Noord- en Midden-Drenthe</w:t>
            </w:r>
          </w:p>
        </w:tc>
        <w:tc>
          <w:tcPr>
            <w:tcW w:w="1046" w:type="pct"/>
            <w:noWrap/>
            <w:hideMark/>
          </w:tcPr>
          <w:p w:rsidRPr="006F4483" w:rsidR="00F40AE2" w:rsidP="00A15A4D" w:rsidRDefault="00F40AE2" w14:paraId="01EBB498" w14:textId="77777777">
            <w:pPr>
              <w:spacing w:line="240" w:lineRule="auto"/>
              <w:cnfStyle w:val="000000100000" w:firstRow="0" w:lastRow="0" w:firstColumn="0" w:lastColumn="0" w:oddVBand="0" w:evenVBand="0" w:oddHBand="1" w:evenHBand="0" w:firstRowFirstColumn="0" w:firstRowLastColumn="0" w:lastRowFirstColumn="0" w:lastRowLastColumn="0"/>
              <w:rPr>
                <w:color w:val="000000"/>
                <w:kern w:val="0"/>
                <w:szCs w:val="18"/>
                <w14:ligatures w14:val="none"/>
              </w:rPr>
            </w:pPr>
            <w:r w:rsidRPr="006F4483">
              <w:rPr>
                <w:color w:val="000000"/>
                <w:kern w:val="0"/>
                <w:szCs w:val="18"/>
                <w14:ligatures w14:val="none"/>
              </w:rPr>
              <w:t>1,15%</w:t>
            </w:r>
          </w:p>
        </w:tc>
        <w:tc>
          <w:tcPr>
            <w:tcW w:w="1268" w:type="pct"/>
            <w:noWrap/>
            <w:hideMark/>
          </w:tcPr>
          <w:p w:rsidRPr="006F4483" w:rsidR="00F40AE2" w:rsidP="00A15A4D" w:rsidRDefault="00F40AE2" w14:paraId="4A7BCB10" w14:textId="77777777">
            <w:pPr>
              <w:spacing w:line="240" w:lineRule="auto"/>
              <w:cnfStyle w:val="000000100000" w:firstRow="0" w:lastRow="0" w:firstColumn="0" w:lastColumn="0" w:oddVBand="0" w:evenVBand="0" w:oddHBand="1" w:evenHBand="0" w:firstRowFirstColumn="0" w:firstRowLastColumn="0" w:lastRowFirstColumn="0" w:lastRowLastColumn="0"/>
              <w:rPr>
                <w:kern w:val="0"/>
                <w:szCs w:val="18"/>
                <w14:ligatures w14:val="none"/>
              </w:rPr>
            </w:pPr>
            <w:r w:rsidRPr="006F4483">
              <w:rPr>
                <w:szCs w:val="18"/>
              </w:rPr>
              <w:t>€ 357.960</w:t>
            </w:r>
          </w:p>
        </w:tc>
      </w:tr>
      <w:tr w:rsidRPr="006F4483" w:rsidR="00F40AE2" w:rsidTr="008A0B93" w14:paraId="346B8C8E"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093D8849" w14:textId="77777777">
            <w:pPr>
              <w:spacing w:line="240" w:lineRule="auto"/>
              <w:rPr>
                <w:b w:val="0"/>
                <w:bCs w:val="0"/>
                <w:color w:val="000000"/>
                <w:kern w:val="0"/>
                <w:szCs w:val="18"/>
                <w14:ligatures w14:val="none"/>
              </w:rPr>
            </w:pPr>
            <w:r w:rsidRPr="008A0B93">
              <w:rPr>
                <w:b w:val="0"/>
                <w:bCs w:val="0"/>
                <w:color w:val="000000"/>
                <w:kern w:val="0"/>
                <w:szCs w:val="18"/>
                <w14:ligatures w14:val="none"/>
              </w:rPr>
              <w:t>Noord-Groningen</w:t>
            </w:r>
          </w:p>
        </w:tc>
        <w:tc>
          <w:tcPr>
            <w:tcW w:w="1046" w:type="pct"/>
            <w:noWrap/>
            <w:hideMark/>
          </w:tcPr>
          <w:p w:rsidRPr="006F4483" w:rsidR="00F40AE2" w:rsidP="00A15A4D" w:rsidRDefault="00F40AE2" w14:paraId="18A20840" w14:textId="77777777">
            <w:pPr>
              <w:spacing w:line="240" w:lineRule="auto"/>
              <w:cnfStyle w:val="000000000000" w:firstRow="0" w:lastRow="0" w:firstColumn="0" w:lastColumn="0" w:oddVBand="0" w:evenVBand="0" w:oddHBand="0" w:evenHBand="0" w:firstRowFirstColumn="0" w:firstRowLastColumn="0" w:lastRowFirstColumn="0" w:lastRowLastColumn="0"/>
              <w:rPr>
                <w:color w:val="000000"/>
                <w:kern w:val="0"/>
                <w:szCs w:val="18"/>
                <w14:ligatures w14:val="none"/>
              </w:rPr>
            </w:pPr>
            <w:r w:rsidRPr="006F4483">
              <w:rPr>
                <w:color w:val="000000"/>
                <w:kern w:val="0"/>
                <w:szCs w:val="18"/>
                <w14:ligatures w14:val="none"/>
              </w:rPr>
              <w:t>1,00%</w:t>
            </w:r>
          </w:p>
        </w:tc>
        <w:tc>
          <w:tcPr>
            <w:tcW w:w="1268" w:type="pct"/>
            <w:noWrap/>
            <w:hideMark/>
          </w:tcPr>
          <w:p w:rsidRPr="006F4483" w:rsidR="00F40AE2" w:rsidP="00A15A4D" w:rsidRDefault="00F40AE2" w14:paraId="1B234DC7" w14:textId="77777777">
            <w:pPr>
              <w:spacing w:line="240" w:lineRule="auto"/>
              <w:cnfStyle w:val="000000000000" w:firstRow="0" w:lastRow="0" w:firstColumn="0" w:lastColumn="0" w:oddVBand="0" w:evenVBand="0" w:oddHBand="0" w:evenHBand="0" w:firstRowFirstColumn="0" w:firstRowLastColumn="0" w:lastRowFirstColumn="0" w:lastRowLastColumn="0"/>
              <w:rPr>
                <w:kern w:val="0"/>
                <w:szCs w:val="18"/>
                <w14:ligatures w14:val="none"/>
              </w:rPr>
            </w:pPr>
            <w:r w:rsidRPr="006F4483">
              <w:rPr>
                <w:szCs w:val="18"/>
              </w:rPr>
              <w:t>€ 310.511</w:t>
            </w:r>
          </w:p>
        </w:tc>
      </w:tr>
      <w:tr w:rsidRPr="006F4483" w:rsidR="00F40AE2" w:rsidTr="008A0B93" w14:paraId="22D2DC6D"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1CFC0572" w14:textId="77777777">
            <w:pPr>
              <w:spacing w:line="240" w:lineRule="auto"/>
              <w:rPr>
                <w:b w:val="0"/>
                <w:bCs w:val="0"/>
                <w:color w:val="000000"/>
                <w:kern w:val="0"/>
                <w:szCs w:val="18"/>
                <w14:ligatures w14:val="none"/>
              </w:rPr>
            </w:pPr>
            <w:r w:rsidRPr="008A0B93">
              <w:rPr>
                <w:b w:val="0"/>
                <w:bCs w:val="0"/>
                <w:color w:val="000000"/>
                <w:kern w:val="0"/>
                <w:szCs w:val="18"/>
                <w14:ligatures w14:val="none"/>
              </w:rPr>
              <w:t>Noord-Kennemerland en Alkmaar</w:t>
            </w:r>
          </w:p>
        </w:tc>
        <w:tc>
          <w:tcPr>
            <w:tcW w:w="1046" w:type="pct"/>
            <w:noWrap/>
            <w:hideMark/>
          </w:tcPr>
          <w:p w:rsidRPr="006F4483" w:rsidR="00F40AE2" w:rsidP="00A15A4D" w:rsidRDefault="00F40AE2" w14:paraId="0B69A26F" w14:textId="77777777">
            <w:pPr>
              <w:spacing w:line="240" w:lineRule="auto"/>
              <w:cnfStyle w:val="000000100000" w:firstRow="0" w:lastRow="0" w:firstColumn="0" w:lastColumn="0" w:oddVBand="0" w:evenVBand="0" w:oddHBand="1" w:evenHBand="0" w:firstRowFirstColumn="0" w:firstRowLastColumn="0" w:lastRowFirstColumn="0" w:lastRowLastColumn="0"/>
              <w:rPr>
                <w:color w:val="000000"/>
                <w:kern w:val="0"/>
                <w:szCs w:val="18"/>
                <w14:ligatures w14:val="none"/>
              </w:rPr>
            </w:pPr>
            <w:r w:rsidRPr="006F4483">
              <w:rPr>
                <w:color w:val="000000"/>
                <w:kern w:val="0"/>
                <w:szCs w:val="18"/>
                <w14:ligatures w14:val="none"/>
              </w:rPr>
              <w:t>1,44%</w:t>
            </w:r>
          </w:p>
        </w:tc>
        <w:tc>
          <w:tcPr>
            <w:tcW w:w="1268" w:type="pct"/>
            <w:noWrap/>
            <w:hideMark/>
          </w:tcPr>
          <w:p w:rsidRPr="006F4483" w:rsidR="00F40AE2" w:rsidP="00A15A4D" w:rsidRDefault="00F40AE2" w14:paraId="6E8942C1" w14:textId="77777777">
            <w:pPr>
              <w:spacing w:line="240" w:lineRule="auto"/>
              <w:cnfStyle w:val="000000100000" w:firstRow="0" w:lastRow="0" w:firstColumn="0" w:lastColumn="0" w:oddVBand="0" w:evenVBand="0" w:oddHBand="1" w:evenHBand="0" w:firstRowFirstColumn="0" w:firstRowLastColumn="0" w:lastRowFirstColumn="0" w:lastRowLastColumn="0"/>
              <w:rPr>
                <w:kern w:val="0"/>
                <w:szCs w:val="18"/>
                <w14:ligatures w14:val="none"/>
              </w:rPr>
            </w:pPr>
            <w:r w:rsidRPr="006F4483">
              <w:rPr>
                <w:szCs w:val="18"/>
              </w:rPr>
              <w:t>€ 446.964</w:t>
            </w:r>
          </w:p>
        </w:tc>
      </w:tr>
      <w:tr w:rsidRPr="006F4483" w:rsidR="00F40AE2" w:rsidTr="008A0B93" w14:paraId="0C2A3167"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0E5F143F" w14:textId="77777777">
            <w:pPr>
              <w:spacing w:line="240" w:lineRule="auto"/>
              <w:rPr>
                <w:b w:val="0"/>
                <w:bCs w:val="0"/>
                <w:color w:val="000000"/>
                <w:kern w:val="0"/>
                <w:szCs w:val="18"/>
                <w14:ligatures w14:val="none"/>
              </w:rPr>
            </w:pPr>
            <w:r w:rsidRPr="008A0B93">
              <w:rPr>
                <w:b w:val="0"/>
                <w:bCs w:val="0"/>
                <w:color w:val="000000"/>
                <w:kern w:val="0"/>
                <w:szCs w:val="18"/>
                <w14:ligatures w14:val="none"/>
              </w:rPr>
              <w:t>Noord-Limburg</w:t>
            </w:r>
          </w:p>
        </w:tc>
        <w:tc>
          <w:tcPr>
            <w:tcW w:w="1046" w:type="pct"/>
            <w:noWrap/>
            <w:hideMark/>
          </w:tcPr>
          <w:p w:rsidRPr="006F4483" w:rsidR="00F40AE2" w:rsidP="00A15A4D" w:rsidRDefault="00F40AE2" w14:paraId="709875C6" w14:textId="77777777">
            <w:pPr>
              <w:spacing w:line="240" w:lineRule="auto"/>
              <w:cnfStyle w:val="000000000000" w:firstRow="0" w:lastRow="0" w:firstColumn="0" w:lastColumn="0" w:oddVBand="0" w:evenVBand="0" w:oddHBand="0" w:evenHBand="0" w:firstRowFirstColumn="0" w:firstRowLastColumn="0" w:lastRowFirstColumn="0" w:lastRowLastColumn="0"/>
              <w:rPr>
                <w:color w:val="000000"/>
                <w:kern w:val="0"/>
                <w:szCs w:val="18"/>
                <w14:ligatures w14:val="none"/>
              </w:rPr>
            </w:pPr>
            <w:r w:rsidRPr="006F4483">
              <w:rPr>
                <w:color w:val="000000"/>
                <w:kern w:val="0"/>
                <w:szCs w:val="18"/>
                <w14:ligatures w14:val="none"/>
              </w:rPr>
              <w:t>1,68%</w:t>
            </w:r>
          </w:p>
        </w:tc>
        <w:tc>
          <w:tcPr>
            <w:tcW w:w="1268" w:type="pct"/>
            <w:noWrap/>
            <w:hideMark/>
          </w:tcPr>
          <w:p w:rsidRPr="006F4483" w:rsidR="00F40AE2" w:rsidP="00A15A4D" w:rsidRDefault="00F40AE2" w14:paraId="23EB124F" w14:textId="77777777">
            <w:pPr>
              <w:spacing w:line="240" w:lineRule="auto"/>
              <w:cnfStyle w:val="000000000000" w:firstRow="0" w:lastRow="0" w:firstColumn="0" w:lastColumn="0" w:oddVBand="0" w:evenVBand="0" w:oddHBand="0" w:evenHBand="0" w:firstRowFirstColumn="0" w:firstRowLastColumn="0" w:lastRowFirstColumn="0" w:lastRowLastColumn="0"/>
              <w:rPr>
                <w:kern w:val="0"/>
                <w:szCs w:val="18"/>
                <w14:ligatures w14:val="none"/>
              </w:rPr>
            </w:pPr>
            <w:r w:rsidRPr="006F4483">
              <w:rPr>
                <w:szCs w:val="18"/>
              </w:rPr>
              <w:t>€ 522.154</w:t>
            </w:r>
          </w:p>
        </w:tc>
      </w:tr>
      <w:tr w:rsidRPr="006F4483" w:rsidR="00F40AE2" w:rsidTr="008A0B93" w14:paraId="69F4FC58"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49B5E195" w14:textId="77777777">
            <w:pPr>
              <w:spacing w:line="240" w:lineRule="auto"/>
              <w:rPr>
                <w:b w:val="0"/>
                <w:bCs w:val="0"/>
                <w:color w:val="000000"/>
                <w:kern w:val="0"/>
                <w:szCs w:val="18"/>
                <w14:ligatures w14:val="none"/>
              </w:rPr>
            </w:pPr>
            <w:r w:rsidRPr="008A0B93">
              <w:rPr>
                <w:b w:val="0"/>
                <w:bCs w:val="0"/>
                <w:color w:val="000000"/>
                <w:kern w:val="0"/>
                <w:szCs w:val="18"/>
                <w14:ligatures w14:val="none"/>
              </w:rPr>
              <w:t>Noordoost-Friesland</w:t>
            </w:r>
          </w:p>
        </w:tc>
        <w:tc>
          <w:tcPr>
            <w:tcW w:w="1046" w:type="pct"/>
            <w:noWrap/>
            <w:hideMark/>
          </w:tcPr>
          <w:p w:rsidRPr="006F4483" w:rsidR="00F40AE2" w:rsidP="00A15A4D" w:rsidRDefault="00F40AE2" w14:paraId="619BEE90" w14:textId="77777777">
            <w:pPr>
              <w:spacing w:line="240" w:lineRule="auto"/>
              <w:cnfStyle w:val="000000100000" w:firstRow="0" w:lastRow="0" w:firstColumn="0" w:lastColumn="0" w:oddVBand="0" w:evenVBand="0" w:oddHBand="1" w:evenHBand="0" w:firstRowFirstColumn="0" w:firstRowLastColumn="0" w:lastRowFirstColumn="0" w:lastRowLastColumn="0"/>
              <w:rPr>
                <w:color w:val="000000"/>
                <w:kern w:val="0"/>
                <w:szCs w:val="18"/>
                <w14:ligatures w14:val="none"/>
              </w:rPr>
            </w:pPr>
            <w:r w:rsidRPr="006F4483">
              <w:rPr>
                <w:color w:val="000000"/>
                <w:kern w:val="0"/>
                <w:szCs w:val="18"/>
                <w14:ligatures w14:val="none"/>
              </w:rPr>
              <w:t>1,21%</w:t>
            </w:r>
          </w:p>
        </w:tc>
        <w:tc>
          <w:tcPr>
            <w:tcW w:w="1268" w:type="pct"/>
            <w:noWrap/>
            <w:hideMark/>
          </w:tcPr>
          <w:p w:rsidRPr="006F4483" w:rsidR="00F40AE2" w:rsidP="00A15A4D" w:rsidRDefault="00F40AE2" w14:paraId="361BF78F" w14:textId="77777777">
            <w:pPr>
              <w:spacing w:line="240" w:lineRule="auto"/>
              <w:cnfStyle w:val="000000100000" w:firstRow="0" w:lastRow="0" w:firstColumn="0" w:lastColumn="0" w:oddVBand="0" w:evenVBand="0" w:oddHBand="1" w:evenHBand="0" w:firstRowFirstColumn="0" w:firstRowLastColumn="0" w:lastRowFirstColumn="0" w:lastRowLastColumn="0"/>
              <w:rPr>
                <w:kern w:val="0"/>
                <w:szCs w:val="18"/>
                <w14:ligatures w14:val="none"/>
              </w:rPr>
            </w:pPr>
            <w:r w:rsidRPr="006F4483">
              <w:rPr>
                <w:szCs w:val="18"/>
              </w:rPr>
              <w:t>€ 375.377</w:t>
            </w:r>
          </w:p>
        </w:tc>
      </w:tr>
      <w:tr w:rsidRPr="006F4483" w:rsidR="00F40AE2" w:rsidTr="008A0B93" w14:paraId="29B561C0"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76819C2C" w14:textId="77777777">
            <w:pPr>
              <w:spacing w:line="240" w:lineRule="auto"/>
              <w:rPr>
                <w:b w:val="0"/>
                <w:bCs w:val="0"/>
                <w:color w:val="000000"/>
                <w:kern w:val="0"/>
                <w:szCs w:val="18"/>
                <w14:ligatures w14:val="none"/>
              </w:rPr>
            </w:pPr>
            <w:r w:rsidRPr="008A0B93">
              <w:rPr>
                <w:b w:val="0"/>
                <w:bCs w:val="0"/>
                <w:color w:val="000000"/>
                <w:kern w:val="0"/>
                <w:szCs w:val="18"/>
                <w14:ligatures w14:val="none"/>
              </w:rPr>
              <w:t>Noordoostpolder en Urk</w:t>
            </w:r>
          </w:p>
        </w:tc>
        <w:tc>
          <w:tcPr>
            <w:tcW w:w="1046" w:type="pct"/>
            <w:noWrap/>
            <w:hideMark/>
          </w:tcPr>
          <w:p w:rsidRPr="006F4483" w:rsidR="00F40AE2" w:rsidP="00A15A4D" w:rsidRDefault="00F40AE2" w14:paraId="65514CE0" w14:textId="77777777">
            <w:pPr>
              <w:spacing w:line="240" w:lineRule="auto"/>
              <w:cnfStyle w:val="000000000000" w:firstRow="0" w:lastRow="0" w:firstColumn="0" w:lastColumn="0" w:oddVBand="0" w:evenVBand="0" w:oddHBand="0" w:evenHBand="0" w:firstRowFirstColumn="0" w:firstRowLastColumn="0" w:lastRowFirstColumn="0" w:lastRowLastColumn="0"/>
              <w:rPr>
                <w:color w:val="000000"/>
                <w:kern w:val="0"/>
                <w:szCs w:val="18"/>
                <w14:ligatures w14:val="none"/>
              </w:rPr>
            </w:pPr>
            <w:r w:rsidRPr="006F4483">
              <w:rPr>
                <w:color w:val="000000"/>
                <w:kern w:val="0"/>
                <w:szCs w:val="18"/>
                <w14:ligatures w14:val="none"/>
              </w:rPr>
              <w:t>0,79%</w:t>
            </w:r>
          </w:p>
        </w:tc>
        <w:tc>
          <w:tcPr>
            <w:tcW w:w="1268" w:type="pct"/>
            <w:noWrap/>
            <w:hideMark/>
          </w:tcPr>
          <w:p w:rsidRPr="006F4483" w:rsidR="00F40AE2" w:rsidP="00A15A4D" w:rsidRDefault="00F40AE2" w14:paraId="7AFF282E" w14:textId="77777777">
            <w:pPr>
              <w:spacing w:line="240" w:lineRule="auto"/>
              <w:cnfStyle w:val="000000000000" w:firstRow="0" w:lastRow="0" w:firstColumn="0" w:lastColumn="0" w:oddVBand="0" w:evenVBand="0" w:oddHBand="0" w:evenHBand="0" w:firstRowFirstColumn="0" w:firstRowLastColumn="0" w:lastRowFirstColumn="0" w:lastRowLastColumn="0"/>
              <w:rPr>
                <w:kern w:val="0"/>
                <w:szCs w:val="18"/>
                <w14:ligatures w14:val="none"/>
              </w:rPr>
            </w:pPr>
            <w:r w:rsidRPr="006F4483">
              <w:rPr>
                <w:szCs w:val="18"/>
              </w:rPr>
              <w:t>€ 243.567</w:t>
            </w:r>
          </w:p>
        </w:tc>
      </w:tr>
      <w:tr w:rsidRPr="006F4483" w:rsidR="00F40AE2" w:rsidTr="008A0B93" w14:paraId="597FA629"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2E73D21A" w14:textId="77777777">
            <w:pPr>
              <w:spacing w:line="240" w:lineRule="auto"/>
              <w:rPr>
                <w:b w:val="0"/>
                <w:bCs w:val="0"/>
                <w:color w:val="000000"/>
                <w:kern w:val="0"/>
                <w:szCs w:val="18"/>
                <w14:ligatures w14:val="none"/>
              </w:rPr>
            </w:pPr>
            <w:r w:rsidRPr="008A0B93">
              <w:rPr>
                <w:b w:val="0"/>
                <w:bCs w:val="0"/>
                <w:color w:val="000000"/>
                <w:kern w:val="0"/>
                <w:szCs w:val="18"/>
                <w14:ligatures w14:val="none"/>
              </w:rPr>
              <w:t>Noord-Veluwe</w:t>
            </w:r>
          </w:p>
        </w:tc>
        <w:tc>
          <w:tcPr>
            <w:tcW w:w="1046" w:type="pct"/>
            <w:noWrap/>
            <w:hideMark/>
          </w:tcPr>
          <w:p w:rsidRPr="006F4483" w:rsidR="00F40AE2" w:rsidP="00A15A4D" w:rsidRDefault="00F40AE2" w14:paraId="2C4FF0A2" w14:textId="77777777">
            <w:pPr>
              <w:spacing w:line="240" w:lineRule="auto"/>
              <w:cnfStyle w:val="000000100000" w:firstRow="0" w:lastRow="0" w:firstColumn="0" w:lastColumn="0" w:oddVBand="0" w:evenVBand="0" w:oddHBand="1" w:evenHBand="0" w:firstRowFirstColumn="0" w:firstRowLastColumn="0" w:lastRowFirstColumn="0" w:lastRowLastColumn="0"/>
              <w:rPr>
                <w:color w:val="000000"/>
                <w:kern w:val="0"/>
                <w:szCs w:val="18"/>
                <w14:ligatures w14:val="none"/>
              </w:rPr>
            </w:pPr>
            <w:r w:rsidRPr="006F4483">
              <w:rPr>
                <w:color w:val="000000"/>
                <w:kern w:val="0"/>
                <w:szCs w:val="18"/>
                <w14:ligatures w14:val="none"/>
              </w:rPr>
              <w:t>1,45%</w:t>
            </w:r>
          </w:p>
        </w:tc>
        <w:tc>
          <w:tcPr>
            <w:tcW w:w="1268" w:type="pct"/>
            <w:noWrap/>
            <w:hideMark/>
          </w:tcPr>
          <w:p w:rsidRPr="006F4483" w:rsidR="00F40AE2" w:rsidP="00A15A4D" w:rsidRDefault="00F40AE2" w14:paraId="11CF51BE" w14:textId="77777777">
            <w:pPr>
              <w:spacing w:line="240" w:lineRule="auto"/>
              <w:cnfStyle w:val="000000100000" w:firstRow="0" w:lastRow="0" w:firstColumn="0" w:lastColumn="0" w:oddVBand="0" w:evenVBand="0" w:oddHBand="1" w:evenHBand="0" w:firstRowFirstColumn="0" w:firstRowLastColumn="0" w:lastRowFirstColumn="0" w:lastRowLastColumn="0"/>
              <w:rPr>
                <w:kern w:val="0"/>
                <w:szCs w:val="18"/>
                <w14:ligatures w14:val="none"/>
              </w:rPr>
            </w:pPr>
            <w:r w:rsidRPr="006F4483">
              <w:rPr>
                <w:szCs w:val="18"/>
              </w:rPr>
              <w:t>€ 448.178</w:t>
            </w:r>
          </w:p>
        </w:tc>
      </w:tr>
      <w:tr w:rsidRPr="006F4483" w:rsidR="00F40AE2" w:rsidTr="008A0B93" w14:paraId="58714D8F"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11165F52" w14:textId="77777777">
            <w:pPr>
              <w:spacing w:line="240" w:lineRule="auto"/>
              <w:rPr>
                <w:b w:val="0"/>
                <w:bCs w:val="0"/>
                <w:color w:val="000000"/>
                <w:kern w:val="0"/>
                <w:szCs w:val="18"/>
                <w14:ligatures w14:val="none"/>
              </w:rPr>
            </w:pPr>
            <w:r w:rsidRPr="008A0B93">
              <w:rPr>
                <w:b w:val="0"/>
                <w:bCs w:val="0"/>
                <w:color w:val="000000"/>
                <w:kern w:val="0"/>
                <w:szCs w:val="18"/>
                <w14:ligatures w14:val="none"/>
              </w:rPr>
              <w:t>Oost-Brabant</w:t>
            </w:r>
          </w:p>
        </w:tc>
        <w:tc>
          <w:tcPr>
            <w:tcW w:w="1046" w:type="pct"/>
            <w:noWrap/>
            <w:hideMark/>
          </w:tcPr>
          <w:p w:rsidRPr="006F4483" w:rsidR="00F40AE2" w:rsidP="00A15A4D" w:rsidRDefault="00F40AE2" w14:paraId="225379E6" w14:textId="77777777">
            <w:pPr>
              <w:spacing w:line="240" w:lineRule="auto"/>
              <w:cnfStyle w:val="000000000000" w:firstRow="0" w:lastRow="0" w:firstColumn="0" w:lastColumn="0" w:oddVBand="0" w:evenVBand="0" w:oddHBand="0" w:evenHBand="0" w:firstRowFirstColumn="0" w:firstRowLastColumn="0" w:lastRowFirstColumn="0" w:lastRowLastColumn="0"/>
              <w:rPr>
                <w:color w:val="000000"/>
                <w:kern w:val="0"/>
                <w:szCs w:val="18"/>
                <w14:ligatures w14:val="none"/>
              </w:rPr>
            </w:pPr>
            <w:r w:rsidRPr="006F4483">
              <w:rPr>
                <w:color w:val="000000"/>
                <w:kern w:val="0"/>
                <w:szCs w:val="18"/>
                <w14:ligatures w14:val="none"/>
              </w:rPr>
              <w:t>1,77%</w:t>
            </w:r>
          </w:p>
        </w:tc>
        <w:tc>
          <w:tcPr>
            <w:tcW w:w="1268" w:type="pct"/>
            <w:noWrap/>
            <w:hideMark/>
          </w:tcPr>
          <w:p w:rsidRPr="006F4483" w:rsidR="00F40AE2" w:rsidP="00A15A4D" w:rsidRDefault="00F40AE2" w14:paraId="77782D5D" w14:textId="77777777">
            <w:pPr>
              <w:spacing w:line="240" w:lineRule="auto"/>
              <w:cnfStyle w:val="000000000000" w:firstRow="0" w:lastRow="0" w:firstColumn="0" w:lastColumn="0" w:oddVBand="0" w:evenVBand="0" w:oddHBand="0" w:evenHBand="0" w:firstRowFirstColumn="0" w:firstRowLastColumn="0" w:lastRowFirstColumn="0" w:lastRowLastColumn="0"/>
              <w:rPr>
                <w:kern w:val="0"/>
                <w:szCs w:val="18"/>
                <w14:ligatures w14:val="none"/>
              </w:rPr>
            </w:pPr>
            <w:r w:rsidRPr="006F4483">
              <w:rPr>
                <w:szCs w:val="18"/>
              </w:rPr>
              <w:t>€ 549.282</w:t>
            </w:r>
          </w:p>
        </w:tc>
      </w:tr>
      <w:tr w:rsidRPr="006F4483" w:rsidR="00F40AE2" w:rsidTr="008A0B93" w14:paraId="53A201C2"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0DB93BB2" w14:textId="77777777">
            <w:pPr>
              <w:spacing w:line="240" w:lineRule="auto"/>
              <w:rPr>
                <w:b w:val="0"/>
                <w:bCs w:val="0"/>
                <w:color w:val="000000"/>
                <w:kern w:val="0"/>
                <w:szCs w:val="18"/>
                <w14:ligatures w14:val="none"/>
              </w:rPr>
            </w:pPr>
            <w:r w:rsidRPr="008A0B93">
              <w:rPr>
                <w:b w:val="0"/>
                <w:bCs w:val="0"/>
                <w:color w:val="000000"/>
                <w:kern w:val="0"/>
                <w:szCs w:val="18"/>
                <w14:ligatures w14:val="none"/>
              </w:rPr>
              <w:t>Oost-Groningen</w:t>
            </w:r>
          </w:p>
        </w:tc>
        <w:tc>
          <w:tcPr>
            <w:tcW w:w="1046" w:type="pct"/>
            <w:noWrap/>
            <w:hideMark/>
          </w:tcPr>
          <w:p w:rsidRPr="006F4483" w:rsidR="00F40AE2" w:rsidP="00A15A4D" w:rsidRDefault="00F40AE2" w14:paraId="1633DFDA" w14:textId="77777777">
            <w:pPr>
              <w:spacing w:line="240" w:lineRule="auto"/>
              <w:cnfStyle w:val="000000100000" w:firstRow="0" w:lastRow="0" w:firstColumn="0" w:lastColumn="0" w:oddVBand="0" w:evenVBand="0" w:oddHBand="1" w:evenHBand="0" w:firstRowFirstColumn="0" w:firstRowLastColumn="0" w:lastRowFirstColumn="0" w:lastRowLastColumn="0"/>
              <w:rPr>
                <w:color w:val="000000"/>
                <w:kern w:val="0"/>
                <w:szCs w:val="18"/>
                <w14:ligatures w14:val="none"/>
              </w:rPr>
            </w:pPr>
            <w:r w:rsidRPr="006F4483">
              <w:rPr>
                <w:color w:val="000000"/>
                <w:kern w:val="0"/>
                <w:szCs w:val="18"/>
                <w14:ligatures w14:val="none"/>
              </w:rPr>
              <w:t>0,93%</w:t>
            </w:r>
          </w:p>
        </w:tc>
        <w:tc>
          <w:tcPr>
            <w:tcW w:w="1268" w:type="pct"/>
            <w:noWrap/>
            <w:hideMark/>
          </w:tcPr>
          <w:p w:rsidRPr="006F4483" w:rsidR="00F40AE2" w:rsidP="00A15A4D" w:rsidRDefault="00F40AE2" w14:paraId="5F1F6CE9" w14:textId="77777777">
            <w:pPr>
              <w:spacing w:line="240" w:lineRule="auto"/>
              <w:cnfStyle w:val="000000100000" w:firstRow="0" w:lastRow="0" w:firstColumn="0" w:lastColumn="0" w:oddVBand="0" w:evenVBand="0" w:oddHBand="1" w:evenHBand="0" w:firstRowFirstColumn="0" w:firstRowLastColumn="0" w:lastRowFirstColumn="0" w:lastRowLastColumn="0"/>
              <w:rPr>
                <w:kern w:val="0"/>
                <w:szCs w:val="18"/>
                <w14:ligatures w14:val="none"/>
              </w:rPr>
            </w:pPr>
            <w:r w:rsidRPr="006F4483">
              <w:rPr>
                <w:szCs w:val="18"/>
              </w:rPr>
              <w:t>€ 287.058</w:t>
            </w:r>
          </w:p>
        </w:tc>
      </w:tr>
      <w:tr w:rsidRPr="006F4483" w:rsidR="00F40AE2" w:rsidTr="008A0B93" w14:paraId="73F6E534"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092A4486" w14:textId="77777777">
            <w:pPr>
              <w:spacing w:line="240" w:lineRule="auto"/>
              <w:rPr>
                <w:b w:val="0"/>
                <w:bCs w:val="0"/>
                <w:color w:val="000000"/>
                <w:kern w:val="0"/>
                <w:szCs w:val="18"/>
                <w14:ligatures w14:val="none"/>
              </w:rPr>
            </w:pPr>
            <w:r w:rsidRPr="008A0B93">
              <w:rPr>
                <w:b w:val="0"/>
                <w:bCs w:val="0"/>
                <w:color w:val="000000"/>
                <w:kern w:val="0"/>
                <w:szCs w:val="18"/>
                <w14:ligatures w14:val="none"/>
              </w:rPr>
              <w:t>Parkstad</w:t>
            </w:r>
          </w:p>
        </w:tc>
        <w:tc>
          <w:tcPr>
            <w:tcW w:w="1046" w:type="pct"/>
            <w:noWrap/>
            <w:hideMark/>
          </w:tcPr>
          <w:p w:rsidRPr="006F4483" w:rsidR="00F40AE2" w:rsidP="00A15A4D" w:rsidRDefault="00F40AE2" w14:paraId="35938260" w14:textId="77777777">
            <w:pPr>
              <w:spacing w:line="240" w:lineRule="auto"/>
              <w:cnfStyle w:val="000000000000" w:firstRow="0" w:lastRow="0" w:firstColumn="0" w:lastColumn="0" w:oddVBand="0" w:evenVBand="0" w:oddHBand="0" w:evenHBand="0" w:firstRowFirstColumn="0" w:firstRowLastColumn="0" w:lastRowFirstColumn="0" w:lastRowLastColumn="0"/>
              <w:rPr>
                <w:color w:val="000000"/>
                <w:kern w:val="0"/>
                <w:szCs w:val="18"/>
                <w14:ligatures w14:val="none"/>
              </w:rPr>
            </w:pPr>
            <w:r w:rsidRPr="006F4483">
              <w:rPr>
                <w:color w:val="000000"/>
                <w:kern w:val="0"/>
                <w:szCs w:val="18"/>
                <w14:ligatures w14:val="none"/>
              </w:rPr>
              <w:t>1,32%</w:t>
            </w:r>
          </w:p>
        </w:tc>
        <w:tc>
          <w:tcPr>
            <w:tcW w:w="1268" w:type="pct"/>
            <w:noWrap/>
            <w:hideMark/>
          </w:tcPr>
          <w:p w:rsidRPr="006F4483" w:rsidR="00F40AE2" w:rsidP="00A15A4D" w:rsidRDefault="00F40AE2" w14:paraId="76FD7177" w14:textId="77777777">
            <w:pPr>
              <w:spacing w:line="240" w:lineRule="auto"/>
              <w:cnfStyle w:val="000000000000" w:firstRow="0" w:lastRow="0" w:firstColumn="0" w:lastColumn="0" w:oddVBand="0" w:evenVBand="0" w:oddHBand="0" w:evenHBand="0" w:firstRowFirstColumn="0" w:firstRowLastColumn="0" w:lastRowFirstColumn="0" w:lastRowLastColumn="0"/>
              <w:rPr>
                <w:kern w:val="0"/>
                <w:szCs w:val="18"/>
                <w14:ligatures w14:val="none"/>
              </w:rPr>
            </w:pPr>
            <w:r w:rsidRPr="006F4483">
              <w:rPr>
                <w:szCs w:val="18"/>
              </w:rPr>
              <w:t>€ 409.755</w:t>
            </w:r>
          </w:p>
        </w:tc>
      </w:tr>
      <w:tr w:rsidRPr="006F4483" w:rsidR="00F40AE2" w:rsidTr="008A0B93" w14:paraId="72E35EDC"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61C3E936" w14:textId="77777777">
            <w:pPr>
              <w:spacing w:line="240" w:lineRule="auto"/>
              <w:rPr>
                <w:b w:val="0"/>
                <w:bCs w:val="0"/>
                <w:color w:val="000000"/>
                <w:kern w:val="0"/>
                <w:szCs w:val="18"/>
                <w14:ligatures w14:val="none"/>
              </w:rPr>
            </w:pPr>
            <w:r w:rsidRPr="008A0B93">
              <w:rPr>
                <w:b w:val="0"/>
                <w:bCs w:val="0"/>
                <w:color w:val="000000"/>
                <w:kern w:val="0"/>
                <w:szCs w:val="18"/>
                <w14:ligatures w14:val="none"/>
              </w:rPr>
              <w:t>Rijk van Nijmegen</w:t>
            </w:r>
          </w:p>
        </w:tc>
        <w:tc>
          <w:tcPr>
            <w:tcW w:w="1046" w:type="pct"/>
            <w:noWrap/>
            <w:hideMark/>
          </w:tcPr>
          <w:p w:rsidRPr="006F4483" w:rsidR="00F40AE2" w:rsidP="00A15A4D" w:rsidRDefault="00F40AE2" w14:paraId="33D6970F" w14:textId="77777777">
            <w:pPr>
              <w:spacing w:line="240" w:lineRule="auto"/>
              <w:cnfStyle w:val="000000100000" w:firstRow="0" w:lastRow="0" w:firstColumn="0" w:lastColumn="0" w:oddVBand="0" w:evenVBand="0" w:oddHBand="1" w:evenHBand="0" w:firstRowFirstColumn="0" w:firstRowLastColumn="0" w:lastRowFirstColumn="0" w:lastRowLastColumn="0"/>
              <w:rPr>
                <w:color w:val="000000"/>
                <w:kern w:val="0"/>
                <w:szCs w:val="18"/>
                <w14:ligatures w14:val="none"/>
              </w:rPr>
            </w:pPr>
            <w:r w:rsidRPr="006F4483">
              <w:rPr>
                <w:color w:val="000000"/>
                <w:kern w:val="0"/>
                <w:szCs w:val="18"/>
                <w14:ligatures w14:val="none"/>
              </w:rPr>
              <w:t>1,87%</w:t>
            </w:r>
          </w:p>
        </w:tc>
        <w:tc>
          <w:tcPr>
            <w:tcW w:w="1268" w:type="pct"/>
            <w:noWrap/>
            <w:hideMark/>
          </w:tcPr>
          <w:p w:rsidRPr="006F4483" w:rsidR="00F40AE2" w:rsidP="00A15A4D" w:rsidRDefault="00F40AE2" w14:paraId="4A6DD724" w14:textId="77777777">
            <w:pPr>
              <w:spacing w:line="240" w:lineRule="auto"/>
              <w:cnfStyle w:val="000000100000" w:firstRow="0" w:lastRow="0" w:firstColumn="0" w:lastColumn="0" w:oddVBand="0" w:evenVBand="0" w:oddHBand="1" w:evenHBand="0" w:firstRowFirstColumn="0" w:firstRowLastColumn="0" w:lastRowFirstColumn="0" w:lastRowLastColumn="0"/>
              <w:rPr>
                <w:kern w:val="0"/>
                <w:szCs w:val="18"/>
                <w14:ligatures w14:val="none"/>
              </w:rPr>
            </w:pPr>
            <w:r w:rsidRPr="006F4483">
              <w:rPr>
                <w:szCs w:val="18"/>
              </w:rPr>
              <w:t>€ 578.388</w:t>
            </w:r>
          </w:p>
        </w:tc>
      </w:tr>
      <w:tr w:rsidRPr="006F4483" w:rsidR="00F40AE2" w:rsidTr="008A0B93" w14:paraId="5575CB0E"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17BB1583" w14:textId="77777777">
            <w:pPr>
              <w:spacing w:line="240" w:lineRule="auto"/>
              <w:rPr>
                <w:b w:val="0"/>
                <w:bCs w:val="0"/>
                <w:color w:val="000000"/>
                <w:kern w:val="0"/>
                <w:szCs w:val="18"/>
                <w14:ligatures w14:val="none"/>
              </w:rPr>
            </w:pPr>
            <w:r w:rsidRPr="008A0B93">
              <w:rPr>
                <w:b w:val="0"/>
                <w:bCs w:val="0"/>
                <w:color w:val="000000"/>
                <w:kern w:val="0"/>
                <w:szCs w:val="18"/>
                <w14:ligatures w14:val="none"/>
              </w:rPr>
              <w:t>Rijnland</w:t>
            </w:r>
          </w:p>
        </w:tc>
        <w:tc>
          <w:tcPr>
            <w:tcW w:w="1046" w:type="pct"/>
            <w:noWrap/>
            <w:hideMark/>
          </w:tcPr>
          <w:p w:rsidRPr="006F4483" w:rsidR="00F40AE2" w:rsidP="00A15A4D" w:rsidRDefault="00F40AE2" w14:paraId="7F34F22A" w14:textId="77777777">
            <w:pPr>
              <w:spacing w:line="240" w:lineRule="auto"/>
              <w:cnfStyle w:val="000000000000" w:firstRow="0" w:lastRow="0" w:firstColumn="0" w:lastColumn="0" w:oddVBand="0" w:evenVBand="0" w:oddHBand="0" w:evenHBand="0" w:firstRowFirstColumn="0" w:firstRowLastColumn="0" w:lastRowFirstColumn="0" w:lastRowLastColumn="0"/>
              <w:rPr>
                <w:color w:val="000000"/>
                <w:kern w:val="0"/>
                <w:szCs w:val="18"/>
                <w14:ligatures w14:val="none"/>
              </w:rPr>
            </w:pPr>
            <w:r w:rsidRPr="006F4483">
              <w:rPr>
                <w:color w:val="000000"/>
                <w:kern w:val="0"/>
                <w:szCs w:val="18"/>
                <w14:ligatures w14:val="none"/>
              </w:rPr>
              <w:t>1,42%</w:t>
            </w:r>
          </w:p>
        </w:tc>
        <w:tc>
          <w:tcPr>
            <w:tcW w:w="1268" w:type="pct"/>
            <w:noWrap/>
            <w:hideMark/>
          </w:tcPr>
          <w:p w:rsidRPr="006F4483" w:rsidR="00F40AE2" w:rsidP="00A15A4D" w:rsidRDefault="00F40AE2" w14:paraId="2D3B4293" w14:textId="77777777">
            <w:pPr>
              <w:spacing w:line="240" w:lineRule="auto"/>
              <w:cnfStyle w:val="000000000000" w:firstRow="0" w:lastRow="0" w:firstColumn="0" w:lastColumn="0" w:oddVBand="0" w:evenVBand="0" w:oddHBand="0" w:evenHBand="0" w:firstRowFirstColumn="0" w:firstRowLastColumn="0" w:lastRowFirstColumn="0" w:lastRowLastColumn="0"/>
              <w:rPr>
                <w:kern w:val="0"/>
                <w:szCs w:val="18"/>
                <w14:ligatures w14:val="none"/>
              </w:rPr>
            </w:pPr>
            <w:r w:rsidRPr="006F4483">
              <w:rPr>
                <w:szCs w:val="18"/>
              </w:rPr>
              <w:t>€ 440.028</w:t>
            </w:r>
          </w:p>
        </w:tc>
      </w:tr>
      <w:tr w:rsidRPr="006F4483" w:rsidR="00F40AE2" w:rsidTr="008A0B93" w14:paraId="0FCC869D"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22FBC722" w14:textId="77777777">
            <w:pPr>
              <w:spacing w:line="240" w:lineRule="auto"/>
              <w:rPr>
                <w:b w:val="0"/>
                <w:bCs w:val="0"/>
                <w:color w:val="000000"/>
                <w:kern w:val="0"/>
                <w:szCs w:val="18"/>
                <w14:ligatures w14:val="none"/>
              </w:rPr>
            </w:pPr>
            <w:r w:rsidRPr="008A0B93">
              <w:rPr>
                <w:b w:val="0"/>
                <w:bCs w:val="0"/>
                <w:color w:val="000000"/>
                <w:kern w:val="0"/>
                <w:szCs w:val="18"/>
                <w14:ligatures w14:val="none"/>
              </w:rPr>
              <w:t>Rotterdam</w:t>
            </w:r>
          </w:p>
        </w:tc>
        <w:tc>
          <w:tcPr>
            <w:tcW w:w="1046" w:type="pct"/>
            <w:noWrap/>
            <w:hideMark/>
          </w:tcPr>
          <w:p w:rsidRPr="006F4483" w:rsidR="00F40AE2" w:rsidP="00A15A4D" w:rsidRDefault="00F40AE2" w14:paraId="30131E2C" w14:textId="77777777">
            <w:pPr>
              <w:spacing w:line="240" w:lineRule="auto"/>
              <w:cnfStyle w:val="000000100000" w:firstRow="0" w:lastRow="0" w:firstColumn="0" w:lastColumn="0" w:oddVBand="0" w:evenVBand="0" w:oddHBand="1" w:evenHBand="0" w:firstRowFirstColumn="0" w:firstRowLastColumn="0" w:lastRowFirstColumn="0" w:lastRowLastColumn="0"/>
              <w:rPr>
                <w:color w:val="000000"/>
                <w:kern w:val="0"/>
                <w:szCs w:val="18"/>
                <w14:ligatures w14:val="none"/>
              </w:rPr>
            </w:pPr>
            <w:r w:rsidRPr="006F4483">
              <w:rPr>
                <w:color w:val="000000"/>
                <w:kern w:val="0"/>
                <w:szCs w:val="18"/>
                <w14:ligatures w14:val="none"/>
              </w:rPr>
              <w:t>2,22%</w:t>
            </w:r>
          </w:p>
        </w:tc>
        <w:tc>
          <w:tcPr>
            <w:tcW w:w="1268" w:type="pct"/>
            <w:noWrap/>
            <w:hideMark/>
          </w:tcPr>
          <w:p w:rsidRPr="006F4483" w:rsidR="00F40AE2" w:rsidP="00A15A4D" w:rsidRDefault="00F40AE2" w14:paraId="68794803" w14:textId="77777777">
            <w:pPr>
              <w:spacing w:line="240" w:lineRule="auto"/>
              <w:cnfStyle w:val="000000100000" w:firstRow="0" w:lastRow="0" w:firstColumn="0" w:lastColumn="0" w:oddVBand="0" w:evenVBand="0" w:oddHBand="1" w:evenHBand="0" w:firstRowFirstColumn="0" w:firstRowLastColumn="0" w:lastRowFirstColumn="0" w:lastRowLastColumn="0"/>
              <w:rPr>
                <w:kern w:val="0"/>
                <w:szCs w:val="18"/>
                <w14:ligatures w14:val="none"/>
              </w:rPr>
            </w:pPr>
            <w:r w:rsidRPr="006F4483">
              <w:rPr>
                <w:szCs w:val="18"/>
              </w:rPr>
              <w:t>€ 687.276</w:t>
            </w:r>
          </w:p>
        </w:tc>
      </w:tr>
      <w:tr w:rsidRPr="006F4483" w:rsidR="00F40AE2" w:rsidTr="008A0B93" w14:paraId="4A521216"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3455019D" w14:textId="77777777">
            <w:pPr>
              <w:spacing w:line="240" w:lineRule="auto"/>
              <w:rPr>
                <w:b w:val="0"/>
                <w:bCs w:val="0"/>
                <w:color w:val="000000"/>
                <w:kern w:val="0"/>
                <w:szCs w:val="18"/>
                <w14:ligatures w14:val="none"/>
              </w:rPr>
            </w:pPr>
            <w:r w:rsidRPr="008A0B93">
              <w:rPr>
                <w:b w:val="0"/>
                <w:bCs w:val="0"/>
                <w:color w:val="000000"/>
                <w:kern w:val="0"/>
                <w:szCs w:val="18"/>
                <w14:ligatures w14:val="none"/>
              </w:rPr>
              <w:t>Salland</w:t>
            </w:r>
          </w:p>
        </w:tc>
        <w:tc>
          <w:tcPr>
            <w:tcW w:w="1046" w:type="pct"/>
            <w:noWrap/>
            <w:hideMark/>
          </w:tcPr>
          <w:p w:rsidRPr="006F4483" w:rsidR="00F40AE2" w:rsidP="00A15A4D" w:rsidRDefault="00F40AE2" w14:paraId="3C2BAFF0" w14:textId="77777777">
            <w:pPr>
              <w:spacing w:line="240" w:lineRule="auto"/>
              <w:cnfStyle w:val="000000000000" w:firstRow="0" w:lastRow="0" w:firstColumn="0" w:lastColumn="0" w:oddVBand="0" w:evenVBand="0" w:oddHBand="0" w:evenHBand="0" w:firstRowFirstColumn="0" w:firstRowLastColumn="0" w:lastRowFirstColumn="0" w:lastRowLastColumn="0"/>
              <w:rPr>
                <w:color w:val="000000"/>
                <w:kern w:val="0"/>
                <w:szCs w:val="18"/>
                <w14:ligatures w14:val="none"/>
              </w:rPr>
            </w:pPr>
            <w:r w:rsidRPr="006F4483">
              <w:rPr>
                <w:color w:val="000000"/>
                <w:kern w:val="0"/>
                <w:szCs w:val="18"/>
                <w14:ligatures w14:val="none"/>
              </w:rPr>
              <w:t>0,98%</w:t>
            </w:r>
          </w:p>
        </w:tc>
        <w:tc>
          <w:tcPr>
            <w:tcW w:w="1268" w:type="pct"/>
            <w:noWrap/>
            <w:hideMark/>
          </w:tcPr>
          <w:p w:rsidRPr="006F4483" w:rsidR="00F40AE2" w:rsidP="00A15A4D" w:rsidRDefault="00F40AE2" w14:paraId="73096419" w14:textId="77777777">
            <w:pPr>
              <w:spacing w:line="240" w:lineRule="auto"/>
              <w:cnfStyle w:val="000000000000" w:firstRow="0" w:lastRow="0" w:firstColumn="0" w:lastColumn="0" w:oddVBand="0" w:evenVBand="0" w:oddHBand="0" w:evenHBand="0" w:firstRowFirstColumn="0" w:firstRowLastColumn="0" w:lastRowFirstColumn="0" w:lastRowLastColumn="0"/>
              <w:rPr>
                <w:kern w:val="0"/>
                <w:szCs w:val="18"/>
                <w14:ligatures w14:val="none"/>
              </w:rPr>
            </w:pPr>
            <w:r w:rsidRPr="006F4483">
              <w:rPr>
                <w:szCs w:val="18"/>
              </w:rPr>
              <w:t>€ 304.454</w:t>
            </w:r>
          </w:p>
        </w:tc>
      </w:tr>
      <w:tr w:rsidRPr="006F4483" w:rsidR="00F40AE2" w:rsidTr="008A0B93" w14:paraId="51F74698"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498CAB56" w14:textId="77777777">
            <w:pPr>
              <w:spacing w:line="240" w:lineRule="auto"/>
              <w:rPr>
                <w:b w:val="0"/>
                <w:bCs w:val="0"/>
                <w:color w:val="000000"/>
                <w:kern w:val="0"/>
                <w:szCs w:val="18"/>
                <w14:ligatures w14:val="none"/>
              </w:rPr>
            </w:pPr>
            <w:r w:rsidRPr="008A0B93">
              <w:rPr>
                <w:b w:val="0"/>
                <w:bCs w:val="0"/>
                <w:color w:val="000000"/>
                <w:kern w:val="0"/>
                <w:szCs w:val="18"/>
                <w14:ligatures w14:val="none"/>
              </w:rPr>
              <w:t>Schouwen-Duiveland</w:t>
            </w:r>
          </w:p>
        </w:tc>
        <w:tc>
          <w:tcPr>
            <w:tcW w:w="1046" w:type="pct"/>
            <w:noWrap/>
            <w:hideMark/>
          </w:tcPr>
          <w:p w:rsidRPr="006F4483" w:rsidR="00F40AE2" w:rsidP="00A15A4D" w:rsidRDefault="00F40AE2" w14:paraId="3495D7D0" w14:textId="77777777">
            <w:pPr>
              <w:spacing w:line="240" w:lineRule="auto"/>
              <w:cnfStyle w:val="000000100000" w:firstRow="0" w:lastRow="0" w:firstColumn="0" w:lastColumn="0" w:oddVBand="0" w:evenVBand="0" w:oddHBand="1" w:evenHBand="0" w:firstRowFirstColumn="0" w:firstRowLastColumn="0" w:lastRowFirstColumn="0" w:lastRowLastColumn="0"/>
              <w:rPr>
                <w:color w:val="000000"/>
                <w:kern w:val="0"/>
                <w:szCs w:val="18"/>
                <w14:ligatures w14:val="none"/>
              </w:rPr>
            </w:pPr>
            <w:r w:rsidRPr="006F4483">
              <w:rPr>
                <w:color w:val="000000"/>
                <w:kern w:val="0"/>
                <w:szCs w:val="18"/>
                <w14:ligatures w14:val="none"/>
              </w:rPr>
              <w:t>0,73%</w:t>
            </w:r>
          </w:p>
        </w:tc>
        <w:tc>
          <w:tcPr>
            <w:tcW w:w="1268" w:type="pct"/>
            <w:noWrap/>
            <w:hideMark/>
          </w:tcPr>
          <w:p w:rsidRPr="006F4483" w:rsidR="00F40AE2" w:rsidP="00A15A4D" w:rsidRDefault="00F40AE2" w14:paraId="73850AAB" w14:textId="77777777">
            <w:pPr>
              <w:spacing w:line="240" w:lineRule="auto"/>
              <w:cnfStyle w:val="000000100000" w:firstRow="0" w:lastRow="0" w:firstColumn="0" w:lastColumn="0" w:oddVBand="0" w:evenVBand="0" w:oddHBand="1" w:evenHBand="0" w:firstRowFirstColumn="0" w:firstRowLastColumn="0" w:lastRowFirstColumn="0" w:lastRowLastColumn="0"/>
              <w:rPr>
                <w:kern w:val="0"/>
                <w:szCs w:val="18"/>
                <w14:ligatures w14:val="none"/>
              </w:rPr>
            </w:pPr>
            <w:r w:rsidRPr="006F4483">
              <w:rPr>
                <w:szCs w:val="18"/>
              </w:rPr>
              <w:t>€ 226.759</w:t>
            </w:r>
          </w:p>
        </w:tc>
      </w:tr>
      <w:tr w:rsidRPr="006F4483" w:rsidR="00F40AE2" w:rsidTr="008A0B93" w14:paraId="3C90CD7E"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165C1475" w14:textId="77777777">
            <w:pPr>
              <w:spacing w:line="240" w:lineRule="auto"/>
              <w:rPr>
                <w:b w:val="0"/>
                <w:bCs w:val="0"/>
                <w:color w:val="000000"/>
                <w:kern w:val="0"/>
                <w:szCs w:val="18"/>
                <w14:ligatures w14:val="none"/>
              </w:rPr>
            </w:pPr>
            <w:r w:rsidRPr="008A0B93">
              <w:rPr>
                <w:b w:val="0"/>
                <w:bCs w:val="0"/>
                <w:color w:val="000000"/>
                <w:kern w:val="0"/>
                <w:szCs w:val="18"/>
                <w14:ligatures w14:val="none"/>
              </w:rPr>
              <w:t>‘s-Gravenhage</w:t>
            </w:r>
          </w:p>
        </w:tc>
        <w:tc>
          <w:tcPr>
            <w:tcW w:w="1046" w:type="pct"/>
            <w:noWrap/>
            <w:hideMark/>
          </w:tcPr>
          <w:p w:rsidRPr="006F4483" w:rsidR="00F40AE2" w:rsidP="00A15A4D" w:rsidRDefault="00F40AE2" w14:paraId="65897ACF" w14:textId="77777777">
            <w:pPr>
              <w:spacing w:line="240" w:lineRule="auto"/>
              <w:cnfStyle w:val="000000000000" w:firstRow="0" w:lastRow="0" w:firstColumn="0" w:lastColumn="0" w:oddVBand="0" w:evenVBand="0" w:oddHBand="0" w:evenHBand="0" w:firstRowFirstColumn="0" w:firstRowLastColumn="0" w:lastRowFirstColumn="0" w:lastRowLastColumn="0"/>
              <w:rPr>
                <w:color w:val="000000"/>
                <w:kern w:val="0"/>
                <w:szCs w:val="18"/>
                <w14:ligatures w14:val="none"/>
              </w:rPr>
            </w:pPr>
            <w:r w:rsidRPr="006F4483">
              <w:rPr>
                <w:color w:val="000000"/>
                <w:kern w:val="0"/>
                <w:szCs w:val="18"/>
                <w14:ligatures w14:val="none"/>
              </w:rPr>
              <w:t>1,92%</w:t>
            </w:r>
          </w:p>
        </w:tc>
        <w:tc>
          <w:tcPr>
            <w:tcW w:w="1268" w:type="pct"/>
            <w:noWrap/>
            <w:hideMark/>
          </w:tcPr>
          <w:p w:rsidRPr="006F4483" w:rsidR="00F40AE2" w:rsidP="00A15A4D" w:rsidRDefault="00F40AE2" w14:paraId="66393AC7" w14:textId="77777777">
            <w:pPr>
              <w:spacing w:line="240" w:lineRule="auto"/>
              <w:cnfStyle w:val="000000000000" w:firstRow="0" w:lastRow="0" w:firstColumn="0" w:lastColumn="0" w:oddVBand="0" w:evenVBand="0" w:oddHBand="0" w:evenHBand="0" w:firstRowFirstColumn="0" w:firstRowLastColumn="0" w:lastRowFirstColumn="0" w:lastRowLastColumn="0"/>
              <w:rPr>
                <w:kern w:val="0"/>
                <w:szCs w:val="18"/>
                <w14:ligatures w14:val="none"/>
              </w:rPr>
            </w:pPr>
            <w:r w:rsidRPr="006F4483">
              <w:rPr>
                <w:szCs w:val="18"/>
              </w:rPr>
              <w:t>€ 593.708</w:t>
            </w:r>
          </w:p>
        </w:tc>
      </w:tr>
      <w:tr w:rsidRPr="006F4483" w:rsidR="00F40AE2" w:rsidTr="008A0B93" w14:paraId="230BAD1A"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1A283584" w14:textId="77777777">
            <w:pPr>
              <w:spacing w:line="240" w:lineRule="auto"/>
              <w:rPr>
                <w:b w:val="0"/>
                <w:bCs w:val="0"/>
                <w:color w:val="000000"/>
                <w:kern w:val="0"/>
                <w:szCs w:val="18"/>
                <w14:ligatures w14:val="none"/>
              </w:rPr>
            </w:pPr>
            <w:r w:rsidRPr="008A0B93">
              <w:rPr>
                <w:b w:val="0"/>
                <w:bCs w:val="0"/>
                <w:color w:val="000000"/>
                <w:kern w:val="0"/>
                <w:szCs w:val="18"/>
                <w14:ligatures w14:val="none"/>
              </w:rPr>
              <w:t>Twente</w:t>
            </w:r>
          </w:p>
        </w:tc>
        <w:tc>
          <w:tcPr>
            <w:tcW w:w="1046" w:type="pct"/>
            <w:noWrap/>
            <w:hideMark/>
          </w:tcPr>
          <w:p w:rsidRPr="006F4483" w:rsidR="00F40AE2" w:rsidP="00A15A4D" w:rsidRDefault="00F40AE2" w14:paraId="1399BB28" w14:textId="77777777">
            <w:pPr>
              <w:spacing w:line="240" w:lineRule="auto"/>
              <w:cnfStyle w:val="000000100000" w:firstRow="0" w:lastRow="0" w:firstColumn="0" w:lastColumn="0" w:oddVBand="0" w:evenVBand="0" w:oddHBand="1" w:evenHBand="0" w:firstRowFirstColumn="0" w:firstRowLastColumn="0" w:lastRowFirstColumn="0" w:lastRowLastColumn="0"/>
              <w:rPr>
                <w:color w:val="000000"/>
                <w:kern w:val="0"/>
                <w:szCs w:val="18"/>
                <w14:ligatures w14:val="none"/>
              </w:rPr>
            </w:pPr>
            <w:r w:rsidRPr="006F4483">
              <w:rPr>
                <w:color w:val="000000"/>
                <w:kern w:val="0"/>
                <w:szCs w:val="18"/>
                <w14:ligatures w14:val="none"/>
              </w:rPr>
              <w:t>2,37%</w:t>
            </w:r>
          </w:p>
        </w:tc>
        <w:tc>
          <w:tcPr>
            <w:tcW w:w="1268" w:type="pct"/>
            <w:noWrap/>
            <w:hideMark/>
          </w:tcPr>
          <w:p w:rsidRPr="006F4483" w:rsidR="00F40AE2" w:rsidP="00A15A4D" w:rsidRDefault="00F40AE2" w14:paraId="0BADBBD6" w14:textId="77777777">
            <w:pPr>
              <w:spacing w:line="240" w:lineRule="auto"/>
              <w:cnfStyle w:val="000000100000" w:firstRow="0" w:lastRow="0" w:firstColumn="0" w:lastColumn="0" w:oddVBand="0" w:evenVBand="0" w:oddHBand="1" w:evenHBand="0" w:firstRowFirstColumn="0" w:firstRowLastColumn="0" w:lastRowFirstColumn="0" w:lastRowLastColumn="0"/>
              <w:rPr>
                <w:kern w:val="0"/>
                <w:szCs w:val="18"/>
                <w14:ligatures w14:val="none"/>
              </w:rPr>
            </w:pPr>
            <w:r w:rsidRPr="006F4483">
              <w:rPr>
                <w:szCs w:val="18"/>
              </w:rPr>
              <w:t>€ 733.795</w:t>
            </w:r>
          </w:p>
        </w:tc>
      </w:tr>
      <w:tr w:rsidRPr="006F4483" w:rsidR="00F40AE2" w:rsidTr="008A0B93" w14:paraId="5FB50C5C"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11FC864E" w14:textId="77777777">
            <w:pPr>
              <w:spacing w:line="240" w:lineRule="auto"/>
              <w:rPr>
                <w:b w:val="0"/>
                <w:bCs w:val="0"/>
                <w:color w:val="000000"/>
                <w:kern w:val="0"/>
                <w:szCs w:val="18"/>
                <w14:ligatures w14:val="none"/>
              </w:rPr>
            </w:pPr>
            <w:r w:rsidRPr="008A0B93">
              <w:rPr>
                <w:b w:val="0"/>
                <w:bCs w:val="0"/>
                <w:color w:val="000000"/>
                <w:kern w:val="0"/>
                <w:szCs w:val="18"/>
                <w14:ligatures w14:val="none"/>
              </w:rPr>
              <w:t>Utrecht Stad</w:t>
            </w:r>
          </w:p>
        </w:tc>
        <w:tc>
          <w:tcPr>
            <w:tcW w:w="1046" w:type="pct"/>
            <w:noWrap/>
            <w:hideMark/>
          </w:tcPr>
          <w:p w:rsidRPr="006F4483" w:rsidR="00F40AE2" w:rsidP="00A15A4D" w:rsidRDefault="00F40AE2" w14:paraId="1FB9193B" w14:textId="77777777">
            <w:pPr>
              <w:spacing w:line="240" w:lineRule="auto"/>
              <w:cnfStyle w:val="000000000000" w:firstRow="0" w:lastRow="0" w:firstColumn="0" w:lastColumn="0" w:oddVBand="0" w:evenVBand="0" w:oddHBand="0" w:evenHBand="0" w:firstRowFirstColumn="0" w:firstRowLastColumn="0" w:lastRowFirstColumn="0" w:lastRowLastColumn="0"/>
              <w:rPr>
                <w:color w:val="000000"/>
                <w:kern w:val="0"/>
                <w:szCs w:val="18"/>
                <w14:ligatures w14:val="none"/>
              </w:rPr>
            </w:pPr>
            <w:r w:rsidRPr="006F4483">
              <w:rPr>
                <w:color w:val="000000"/>
                <w:kern w:val="0"/>
                <w:szCs w:val="18"/>
                <w14:ligatures w14:val="none"/>
              </w:rPr>
              <w:t>1,43%</w:t>
            </w:r>
          </w:p>
        </w:tc>
        <w:tc>
          <w:tcPr>
            <w:tcW w:w="1268" w:type="pct"/>
            <w:noWrap/>
            <w:hideMark/>
          </w:tcPr>
          <w:p w:rsidRPr="006F4483" w:rsidR="00F40AE2" w:rsidP="00A15A4D" w:rsidRDefault="00F40AE2" w14:paraId="1B09BD6F" w14:textId="77777777">
            <w:pPr>
              <w:spacing w:line="240" w:lineRule="auto"/>
              <w:cnfStyle w:val="000000000000" w:firstRow="0" w:lastRow="0" w:firstColumn="0" w:lastColumn="0" w:oddVBand="0" w:evenVBand="0" w:oddHBand="0" w:evenHBand="0" w:firstRowFirstColumn="0" w:firstRowLastColumn="0" w:lastRowFirstColumn="0" w:lastRowLastColumn="0"/>
              <w:rPr>
                <w:kern w:val="0"/>
                <w:szCs w:val="18"/>
                <w14:ligatures w14:val="none"/>
              </w:rPr>
            </w:pPr>
            <w:r w:rsidRPr="006F4483">
              <w:rPr>
                <w:szCs w:val="18"/>
              </w:rPr>
              <w:t>€ 442.226</w:t>
            </w:r>
          </w:p>
        </w:tc>
      </w:tr>
      <w:tr w:rsidRPr="006F4483" w:rsidR="00F40AE2" w:rsidTr="008A0B93" w14:paraId="3D7514DA"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3FA818BD" w14:textId="77777777">
            <w:pPr>
              <w:spacing w:line="240" w:lineRule="auto"/>
              <w:rPr>
                <w:b w:val="0"/>
                <w:bCs w:val="0"/>
                <w:color w:val="000000"/>
                <w:kern w:val="0"/>
                <w:szCs w:val="18"/>
                <w14:ligatures w14:val="none"/>
              </w:rPr>
            </w:pPr>
            <w:r w:rsidRPr="008A0B93">
              <w:rPr>
                <w:b w:val="0"/>
                <w:bCs w:val="0"/>
                <w:color w:val="000000"/>
                <w:kern w:val="0"/>
                <w:szCs w:val="18"/>
                <w14:ligatures w14:val="none"/>
              </w:rPr>
              <w:t>Utrechtse Heuvelrug</w:t>
            </w:r>
          </w:p>
        </w:tc>
        <w:tc>
          <w:tcPr>
            <w:tcW w:w="1046" w:type="pct"/>
            <w:noWrap/>
            <w:hideMark/>
          </w:tcPr>
          <w:p w:rsidRPr="006F4483" w:rsidR="00F40AE2" w:rsidP="00A15A4D" w:rsidRDefault="00F40AE2" w14:paraId="2EC9D30B" w14:textId="77777777">
            <w:pPr>
              <w:spacing w:line="240" w:lineRule="auto"/>
              <w:cnfStyle w:val="000000100000" w:firstRow="0" w:lastRow="0" w:firstColumn="0" w:lastColumn="0" w:oddVBand="0" w:evenVBand="0" w:oddHBand="1" w:evenHBand="0" w:firstRowFirstColumn="0" w:firstRowLastColumn="0" w:lastRowFirstColumn="0" w:lastRowLastColumn="0"/>
              <w:rPr>
                <w:color w:val="000000"/>
                <w:kern w:val="0"/>
                <w:szCs w:val="18"/>
                <w14:ligatures w14:val="none"/>
              </w:rPr>
            </w:pPr>
            <w:r w:rsidRPr="006F4483">
              <w:rPr>
                <w:color w:val="000000"/>
                <w:kern w:val="0"/>
                <w:szCs w:val="18"/>
                <w14:ligatures w14:val="none"/>
              </w:rPr>
              <w:t>1,27%</w:t>
            </w:r>
          </w:p>
        </w:tc>
        <w:tc>
          <w:tcPr>
            <w:tcW w:w="1268" w:type="pct"/>
            <w:noWrap/>
            <w:hideMark/>
          </w:tcPr>
          <w:p w:rsidRPr="006F4483" w:rsidR="00F40AE2" w:rsidP="00A15A4D" w:rsidRDefault="00F40AE2" w14:paraId="0FB2124F" w14:textId="77777777">
            <w:pPr>
              <w:spacing w:line="240" w:lineRule="auto"/>
              <w:cnfStyle w:val="000000100000" w:firstRow="0" w:lastRow="0" w:firstColumn="0" w:lastColumn="0" w:oddVBand="0" w:evenVBand="0" w:oddHBand="1" w:evenHBand="0" w:firstRowFirstColumn="0" w:firstRowLastColumn="0" w:lastRowFirstColumn="0" w:lastRowLastColumn="0"/>
              <w:rPr>
                <w:kern w:val="0"/>
                <w:szCs w:val="18"/>
                <w14:ligatures w14:val="none"/>
              </w:rPr>
            </w:pPr>
            <w:r w:rsidRPr="006F4483">
              <w:rPr>
                <w:szCs w:val="18"/>
              </w:rPr>
              <w:t>€ 393.436</w:t>
            </w:r>
          </w:p>
        </w:tc>
      </w:tr>
      <w:tr w:rsidRPr="006F4483" w:rsidR="00F40AE2" w:rsidTr="008A0B93" w14:paraId="77CF74C1"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4FADB2DB" w14:textId="77777777">
            <w:pPr>
              <w:spacing w:line="240" w:lineRule="auto"/>
              <w:rPr>
                <w:b w:val="0"/>
                <w:bCs w:val="0"/>
                <w:color w:val="000000"/>
                <w:kern w:val="0"/>
                <w:szCs w:val="18"/>
                <w14:ligatures w14:val="none"/>
              </w:rPr>
            </w:pPr>
            <w:r w:rsidRPr="008A0B93">
              <w:rPr>
                <w:b w:val="0"/>
                <w:bCs w:val="0"/>
                <w:color w:val="000000"/>
                <w:kern w:val="0"/>
                <w:szCs w:val="18"/>
                <w14:ligatures w14:val="none"/>
              </w:rPr>
              <w:t>Vecht en Venen</w:t>
            </w:r>
          </w:p>
        </w:tc>
        <w:tc>
          <w:tcPr>
            <w:tcW w:w="1046" w:type="pct"/>
            <w:noWrap/>
            <w:hideMark/>
          </w:tcPr>
          <w:p w:rsidRPr="006F4483" w:rsidR="00F40AE2" w:rsidP="00A15A4D" w:rsidRDefault="00F40AE2" w14:paraId="55B35639" w14:textId="77777777">
            <w:pPr>
              <w:spacing w:line="240" w:lineRule="auto"/>
              <w:cnfStyle w:val="000000000000" w:firstRow="0" w:lastRow="0" w:firstColumn="0" w:lastColumn="0" w:oddVBand="0" w:evenVBand="0" w:oddHBand="0" w:evenHBand="0" w:firstRowFirstColumn="0" w:firstRowLastColumn="0" w:lastRowFirstColumn="0" w:lastRowLastColumn="0"/>
              <w:rPr>
                <w:color w:val="000000"/>
                <w:kern w:val="0"/>
                <w:szCs w:val="18"/>
                <w14:ligatures w14:val="none"/>
              </w:rPr>
            </w:pPr>
            <w:r w:rsidRPr="006F4483">
              <w:rPr>
                <w:color w:val="000000"/>
                <w:kern w:val="0"/>
                <w:szCs w:val="18"/>
                <w14:ligatures w14:val="none"/>
              </w:rPr>
              <w:t>0,92%</w:t>
            </w:r>
          </w:p>
        </w:tc>
        <w:tc>
          <w:tcPr>
            <w:tcW w:w="1268" w:type="pct"/>
            <w:noWrap/>
            <w:hideMark/>
          </w:tcPr>
          <w:p w:rsidRPr="006F4483" w:rsidR="00F40AE2" w:rsidP="00A15A4D" w:rsidRDefault="00F40AE2" w14:paraId="5BFF9A4D" w14:textId="77777777">
            <w:pPr>
              <w:spacing w:line="240" w:lineRule="auto"/>
              <w:cnfStyle w:val="000000000000" w:firstRow="0" w:lastRow="0" w:firstColumn="0" w:lastColumn="0" w:oddVBand="0" w:evenVBand="0" w:oddHBand="0" w:evenHBand="0" w:firstRowFirstColumn="0" w:firstRowLastColumn="0" w:lastRowFirstColumn="0" w:lastRowLastColumn="0"/>
              <w:rPr>
                <w:kern w:val="0"/>
                <w:szCs w:val="18"/>
                <w14:ligatures w14:val="none"/>
              </w:rPr>
            </w:pPr>
            <w:r w:rsidRPr="006F4483">
              <w:rPr>
                <w:szCs w:val="18"/>
              </w:rPr>
              <w:t>€ 285.437</w:t>
            </w:r>
          </w:p>
        </w:tc>
      </w:tr>
      <w:tr w:rsidRPr="006F4483" w:rsidR="00F40AE2" w:rsidTr="008A0B93" w14:paraId="1DE4CABF"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6CBF08D2" w14:textId="77777777">
            <w:pPr>
              <w:spacing w:line="240" w:lineRule="auto"/>
              <w:rPr>
                <w:b w:val="0"/>
                <w:bCs w:val="0"/>
                <w:color w:val="000000"/>
                <w:kern w:val="0"/>
                <w:szCs w:val="18"/>
                <w14:ligatures w14:val="none"/>
              </w:rPr>
            </w:pPr>
            <w:r w:rsidRPr="008A0B93">
              <w:rPr>
                <w:b w:val="0"/>
                <w:bCs w:val="0"/>
                <w:color w:val="000000"/>
                <w:kern w:val="0"/>
                <w:szCs w:val="18"/>
                <w14:ligatures w14:val="none"/>
              </w:rPr>
              <w:t>Veenkoloniën</w:t>
            </w:r>
          </w:p>
        </w:tc>
        <w:tc>
          <w:tcPr>
            <w:tcW w:w="1046" w:type="pct"/>
            <w:noWrap/>
            <w:hideMark/>
          </w:tcPr>
          <w:p w:rsidRPr="006F4483" w:rsidR="00F40AE2" w:rsidP="00A15A4D" w:rsidRDefault="00F40AE2" w14:paraId="77C2521A" w14:textId="77777777">
            <w:pPr>
              <w:spacing w:line="240" w:lineRule="auto"/>
              <w:cnfStyle w:val="000000100000" w:firstRow="0" w:lastRow="0" w:firstColumn="0" w:lastColumn="0" w:oddVBand="0" w:evenVBand="0" w:oddHBand="1" w:evenHBand="0" w:firstRowFirstColumn="0" w:firstRowLastColumn="0" w:lastRowFirstColumn="0" w:lastRowLastColumn="0"/>
              <w:rPr>
                <w:color w:val="000000"/>
                <w:kern w:val="0"/>
                <w:szCs w:val="18"/>
                <w14:ligatures w14:val="none"/>
              </w:rPr>
            </w:pPr>
            <w:r w:rsidRPr="006F4483">
              <w:rPr>
                <w:color w:val="000000"/>
                <w:kern w:val="0"/>
                <w:szCs w:val="18"/>
                <w14:ligatures w14:val="none"/>
              </w:rPr>
              <w:t>0,86%</w:t>
            </w:r>
          </w:p>
        </w:tc>
        <w:tc>
          <w:tcPr>
            <w:tcW w:w="1268" w:type="pct"/>
            <w:noWrap/>
            <w:hideMark/>
          </w:tcPr>
          <w:p w:rsidRPr="006F4483" w:rsidR="00F40AE2" w:rsidP="00A15A4D" w:rsidRDefault="00F40AE2" w14:paraId="74D4AC59" w14:textId="77777777">
            <w:pPr>
              <w:spacing w:line="240" w:lineRule="auto"/>
              <w:cnfStyle w:val="000000100000" w:firstRow="0" w:lastRow="0" w:firstColumn="0" w:lastColumn="0" w:oddVBand="0" w:evenVBand="0" w:oddHBand="1" w:evenHBand="0" w:firstRowFirstColumn="0" w:firstRowLastColumn="0" w:lastRowFirstColumn="0" w:lastRowLastColumn="0"/>
              <w:rPr>
                <w:kern w:val="0"/>
                <w:szCs w:val="18"/>
                <w14:ligatures w14:val="none"/>
              </w:rPr>
            </w:pPr>
            <w:r w:rsidRPr="006F4483">
              <w:rPr>
                <w:szCs w:val="18"/>
              </w:rPr>
              <w:t>€ 265.208</w:t>
            </w:r>
          </w:p>
        </w:tc>
      </w:tr>
      <w:tr w:rsidRPr="006F4483" w:rsidR="00F40AE2" w:rsidTr="008A0B93" w14:paraId="5873E11D"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6D42B0F7" w14:textId="77777777">
            <w:pPr>
              <w:spacing w:line="240" w:lineRule="auto"/>
              <w:rPr>
                <w:b w:val="0"/>
                <w:bCs w:val="0"/>
                <w:color w:val="000000"/>
                <w:kern w:val="0"/>
                <w:szCs w:val="18"/>
                <w14:ligatures w14:val="none"/>
              </w:rPr>
            </w:pPr>
            <w:r w:rsidRPr="008A0B93">
              <w:rPr>
                <w:b w:val="0"/>
                <w:bCs w:val="0"/>
                <w:color w:val="000000"/>
                <w:kern w:val="0"/>
                <w:szCs w:val="18"/>
                <w14:ligatures w14:val="none"/>
              </w:rPr>
              <w:t>Veluwerand</w:t>
            </w:r>
          </w:p>
        </w:tc>
        <w:tc>
          <w:tcPr>
            <w:tcW w:w="1046" w:type="pct"/>
            <w:noWrap/>
            <w:hideMark/>
          </w:tcPr>
          <w:p w:rsidRPr="006F4483" w:rsidR="00F40AE2" w:rsidP="00A15A4D" w:rsidRDefault="00F40AE2" w14:paraId="328BDAAF" w14:textId="77777777">
            <w:pPr>
              <w:spacing w:line="240" w:lineRule="auto"/>
              <w:cnfStyle w:val="000000000000" w:firstRow="0" w:lastRow="0" w:firstColumn="0" w:lastColumn="0" w:oddVBand="0" w:evenVBand="0" w:oddHBand="0" w:evenHBand="0" w:firstRowFirstColumn="0" w:firstRowLastColumn="0" w:lastRowFirstColumn="0" w:lastRowLastColumn="0"/>
              <w:rPr>
                <w:color w:val="000000"/>
                <w:kern w:val="0"/>
                <w:szCs w:val="18"/>
                <w14:ligatures w14:val="none"/>
              </w:rPr>
            </w:pPr>
            <w:r w:rsidRPr="006F4483">
              <w:rPr>
                <w:color w:val="000000"/>
                <w:kern w:val="0"/>
                <w:szCs w:val="18"/>
                <w14:ligatures w14:val="none"/>
              </w:rPr>
              <w:t>1,51%</w:t>
            </w:r>
          </w:p>
        </w:tc>
        <w:tc>
          <w:tcPr>
            <w:tcW w:w="1268" w:type="pct"/>
            <w:noWrap/>
            <w:hideMark/>
          </w:tcPr>
          <w:p w:rsidRPr="006F4483" w:rsidR="00F40AE2" w:rsidP="00A15A4D" w:rsidRDefault="00F40AE2" w14:paraId="3A51353B" w14:textId="77777777">
            <w:pPr>
              <w:spacing w:line="240" w:lineRule="auto"/>
              <w:cnfStyle w:val="000000000000" w:firstRow="0" w:lastRow="0" w:firstColumn="0" w:lastColumn="0" w:oddVBand="0" w:evenVBand="0" w:oddHBand="0" w:evenHBand="0" w:firstRowFirstColumn="0" w:firstRowLastColumn="0" w:lastRowFirstColumn="0" w:lastRowLastColumn="0"/>
              <w:rPr>
                <w:kern w:val="0"/>
                <w:szCs w:val="18"/>
                <w14:ligatures w14:val="none"/>
              </w:rPr>
            </w:pPr>
            <w:r w:rsidRPr="006F4483">
              <w:rPr>
                <w:szCs w:val="18"/>
              </w:rPr>
              <w:t>€ 468.469</w:t>
            </w:r>
          </w:p>
        </w:tc>
      </w:tr>
      <w:tr w:rsidRPr="006F4483" w:rsidR="00F40AE2" w:rsidTr="008A0B93" w14:paraId="0B569C5A"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708FF6B7" w14:textId="77777777">
            <w:pPr>
              <w:spacing w:line="240" w:lineRule="auto"/>
              <w:rPr>
                <w:b w:val="0"/>
                <w:bCs w:val="0"/>
                <w:color w:val="000000"/>
                <w:kern w:val="0"/>
                <w:szCs w:val="18"/>
                <w14:ligatures w14:val="none"/>
              </w:rPr>
            </w:pPr>
            <w:r w:rsidRPr="008A0B93">
              <w:rPr>
                <w:b w:val="0"/>
                <w:bCs w:val="0"/>
                <w:color w:val="000000"/>
                <w:kern w:val="0"/>
                <w:szCs w:val="18"/>
                <w14:ligatures w14:val="none"/>
              </w:rPr>
              <w:t>Voorne-Putten</w:t>
            </w:r>
          </w:p>
        </w:tc>
        <w:tc>
          <w:tcPr>
            <w:tcW w:w="1046" w:type="pct"/>
            <w:noWrap/>
            <w:hideMark/>
          </w:tcPr>
          <w:p w:rsidRPr="006F4483" w:rsidR="00F40AE2" w:rsidP="00A15A4D" w:rsidRDefault="00F40AE2" w14:paraId="5DF8BADF" w14:textId="77777777">
            <w:pPr>
              <w:spacing w:line="240" w:lineRule="auto"/>
              <w:cnfStyle w:val="000000100000" w:firstRow="0" w:lastRow="0" w:firstColumn="0" w:lastColumn="0" w:oddVBand="0" w:evenVBand="0" w:oddHBand="1" w:evenHBand="0" w:firstRowFirstColumn="0" w:firstRowLastColumn="0" w:lastRowFirstColumn="0" w:lastRowLastColumn="0"/>
              <w:rPr>
                <w:color w:val="000000"/>
                <w:kern w:val="0"/>
                <w:szCs w:val="18"/>
                <w14:ligatures w14:val="none"/>
              </w:rPr>
            </w:pPr>
            <w:r w:rsidRPr="006F4483">
              <w:rPr>
                <w:color w:val="000000"/>
                <w:kern w:val="0"/>
                <w:szCs w:val="18"/>
                <w14:ligatures w14:val="none"/>
              </w:rPr>
              <w:t>1,07%</w:t>
            </w:r>
          </w:p>
        </w:tc>
        <w:tc>
          <w:tcPr>
            <w:tcW w:w="1268" w:type="pct"/>
            <w:noWrap/>
            <w:hideMark/>
          </w:tcPr>
          <w:p w:rsidRPr="006F4483" w:rsidR="00F40AE2" w:rsidP="00A15A4D" w:rsidRDefault="00F40AE2" w14:paraId="2A25E889" w14:textId="77777777">
            <w:pPr>
              <w:spacing w:line="240" w:lineRule="auto"/>
              <w:cnfStyle w:val="000000100000" w:firstRow="0" w:lastRow="0" w:firstColumn="0" w:lastColumn="0" w:oddVBand="0" w:evenVBand="0" w:oddHBand="1" w:evenHBand="0" w:firstRowFirstColumn="0" w:firstRowLastColumn="0" w:lastRowFirstColumn="0" w:lastRowLastColumn="0"/>
              <w:rPr>
                <w:kern w:val="0"/>
                <w:szCs w:val="18"/>
                <w14:ligatures w14:val="none"/>
              </w:rPr>
            </w:pPr>
            <w:r w:rsidRPr="006F4483">
              <w:rPr>
                <w:szCs w:val="18"/>
              </w:rPr>
              <w:t>€ 330.491</w:t>
            </w:r>
          </w:p>
        </w:tc>
      </w:tr>
      <w:tr w:rsidRPr="006F4483" w:rsidR="00F40AE2" w:rsidTr="008A0B93" w14:paraId="4C9DA2BF"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14B8CE3D" w14:textId="77777777">
            <w:pPr>
              <w:spacing w:line="240" w:lineRule="auto"/>
              <w:rPr>
                <w:b w:val="0"/>
                <w:bCs w:val="0"/>
                <w:color w:val="000000"/>
                <w:kern w:val="0"/>
                <w:szCs w:val="18"/>
                <w14:ligatures w14:val="none"/>
              </w:rPr>
            </w:pPr>
            <w:proofErr w:type="spellStart"/>
            <w:r w:rsidRPr="008A0B93">
              <w:rPr>
                <w:b w:val="0"/>
                <w:bCs w:val="0"/>
                <w:color w:val="000000"/>
                <w:kern w:val="0"/>
                <w:szCs w:val="18"/>
                <w14:ligatures w14:val="none"/>
              </w:rPr>
              <w:t>Waadhoeke</w:t>
            </w:r>
            <w:proofErr w:type="spellEnd"/>
            <w:r w:rsidRPr="008A0B93">
              <w:rPr>
                <w:b w:val="0"/>
                <w:bCs w:val="0"/>
                <w:color w:val="000000"/>
                <w:kern w:val="0"/>
                <w:szCs w:val="18"/>
                <w14:ligatures w14:val="none"/>
              </w:rPr>
              <w:t xml:space="preserve"> en Harlingen</w:t>
            </w:r>
          </w:p>
        </w:tc>
        <w:tc>
          <w:tcPr>
            <w:tcW w:w="1046" w:type="pct"/>
            <w:noWrap/>
            <w:hideMark/>
          </w:tcPr>
          <w:p w:rsidRPr="006F4483" w:rsidR="00F40AE2" w:rsidP="00A15A4D" w:rsidRDefault="00F40AE2" w14:paraId="10CCADB7" w14:textId="77777777">
            <w:pPr>
              <w:spacing w:line="240" w:lineRule="auto"/>
              <w:cnfStyle w:val="000000000000" w:firstRow="0" w:lastRow="0" w:firstColumn="0" w:lastColumn="0" w:oddVBand="0" w:evenVBand="0" w:oddHBand="0" w:evenHBand="0" w:firstRowFirstColumn="0" w:firstRowLastColumn="0" w:lastRowFirstColumn="0" w:lastRowLastColumn="0"/>
              <w:rPr>
                <w:color w:val="000000"/>
                <w:kern w:val="0"/>
                <w:szCs w:val="18"/>
                <w14:ligatures w14:val="none"/>
              </w:rPr>
            </w:pPr>
            <w:r w:rsidRPr="006F4483">
              <w:rPr>
                <w:color w:val="000000"/>
                <w:kern w:val="0"/>
                <w:szCs w:val="18"/>
                <w14:ligatures w14:val="none"/>
              </w:rPr>
              <w:t>0,84%</w:t>
            </w:r>
          </w:p>
        </w:tc>
        <w:tc>
          <w:tcPr>
            <w:tcW w:w="1268" w:type="pct"/>
            <w:noWrap/>
            <w:hideMark/>
          </w:tcPr>
          <w:p w:rsidRPr="006F4483" w:rsidR="00F40AE2" w:rsidP="00A15A4D" w:rsidRDefault="00F40AE2" w14:paraId="1730F7C3" w14:textId="77777777">
            <w:pPr>
              <w:spacing w:line="240" w:lineRule="auto"/>
              <w:cnfStyle w:val="000000000000" w:firstRow="0" w:lastRow="0" w:firstColumn="0" w:lastColumn="0" w:oddVBand="0" w:evenVBand="0" w:oddHBand="0" w:evenHBand="0" w:firstRowFirstColumn="0" w:firstRowLastColumn="0" w:lastRowFirstColumn="0" w:lastRowLastColumn="0"/>
              <w:rPr>
                <w:kern w:val="0"/>
                <w:szCs w:val="18"/>
                <w14:ligatures w14:val="none"/>
              </w:rPr>
            </w:pPr>
            <w:r w:rsidRPr="006F4483">
              <w:rPr>
                <w:szCs w:val="18"/>
              </w:rPr>
              <w:t>€ 260.461</w:t>
            </w:r>
          </w:p>
        </w:tc>
      </w:tr>
      <w:tr w:rsidRPr="006F4483" w:rsidR="00F40AE2" w:rsidTr="008A0B93" w14:paraId="31A82D52"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567947FC" w14:textId="77777777">
            <w:pPr>
              <w:spacing w:line="240" w:lineRule="auto"/>
              <w:rPr>
                <w:b w:val="0"/>
                <w:bCs w:val="0"/>
                <w:color w:val="000000"/>
                <w:kern w:val="0"/>
                <w:szCs w:val="18"/>
                <w14:ligatures w14:val="none"/>
              </w:rPr>
            </w:pPr>
            <w:r w:rsidRPr="008A0B93">
              <w:rPr>
                <w:b w:val="0"/>
                <w:bCs w:val="0"/>
                <w:color w:val="000000"/>
                <w:kern w:val="0"/>
                <w:szCs w:val="18"/>
                <w14:ligatures w14:val="none"/>
              </w:rPr>
              <w:t>Waddeneilanden</w:t>
            </w:r>
          </w:p>
        </w:tc>
        <w:tc>
          <w:tcPr>
            <w:tcW w:w="1046" w:type="pct"/>
            <w:noWrap/>
            <w:hideMark/>
          </w:tcPr>
          <w:p w:rsidRPr="006F4483" w:rsidR="00F40AE2" w:rsidP="00A15A4D" w:rsidRDefault="00F40AE2" w14:paraId="05CB7D25" w14:textId="77777777">
            <w:pPr>
              <w:spacing w:line="240" w:lineRule="auto"/>
              <w:cnfStyle w:val="000000100000" w:firstRow="0" w:lastRow="0" w:firstColumn="0" w:lastColumn="0" w:oddVBand="0" w:evenVBand="0" w:oddHBand="1" w:evenHBand="0" w:firstRowFirstColumn="0" w:firstRowLastColumn="0" w:lastRowFirstColumn="0" w:lastRowLastColumn="0"/>
              <w:rPr>
                <w:color w:val="000000"/>
                <w:kern w:val="0"/>
                <w:szCs w:val="18"/>
                <w14:ligatures w14:val="none"/>
              </w:rPr>
            </w:pPr>
            <w:r w:rsidRPr="006F4483">
              <w:rPr>
                <w:color w:val="000000"/>
                <w:kern w:val="0"/>
                <w:szCs w:val="18"/>
                <w14:ligatures w14:val="none"/>
              </w:rPr>
              <w:t>0,78%</w:t>
            </w:r>
          </w:p>
        </w:tc>
        <w:tc>
          <w:tcPr>
            <w:tcW w:w="1268" w:type="pct"/>
            <w:noWrap/>
            <w:hideMark/>
          </w:tcPr>
          <w:p w:rsidRPr="006F4483" w:rsidR="00F40AE2" w:rsidP="00A15A4D" w:rsidRDefault="00F40AE2" w14:paraId="6A8CABD0" w14:textId="77777777">
            <w:pPr>
              <w:spacing w:line="240" w:lineRule="auto"/>
              <w:cnfStyle w:val="000000100000" w:firstRow="0" w:lastRow="0" w:firstColumn="0" w:lastColumn="0" w:oddVBand="0" w:evenVBand="0" w:oddHBand="1" w:evenHBand="0" w:firstRowFirstColumn="0" w:firstRowLastColumn="0" w:lastRowFirstColumn="0" w:lastRowLastColumn="0"/>
              <w:rPr>
                <w:kern w:val="0"/>
                <w:szCs w:val="18"/>
                <w14:ligatures w14:val="none"/>
              </w:rPr>
            </w:pPr>
            <w:r w:rsidRPr="006F4483">
              <w:rPr>
                <w:szCs w:val="18"/>
              </w:rPr>
              <w:t>€ 241.102</w:t>
            </w:r>
          </w:p>
        </w:tc>
      </w:tr>
      <w:tr w:rsidRPr="006F4483" w:rsidR="00F40AE2" w:rsidTr="008A0B93" w14:paraId="4E6394B3"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1BDF65B4" w14:textId="77777777">
            <w:pPr>
              <w:spacing w:line="240" w:lineRule="auto"/>
              <w:rPr>
                <w:b w:val="0"/>
                <w:bCs w:val="0"/>
                <w:color w:val="000000"/>
                <w:kern w:val="0"/>
                <w:szCs w:val="18"/>
                <w14:ligatures w14:val="none"/>
              </w:rPr>
            </w:pPr>
            <w:r w:rsidRPr="008A0B93">
              <w:rPr>
                <w:b w:val="0"/>
                <w:bCs w:val="0"/>
                <w:color w:val="000000"/>
                <w:kern w:val="0"/>
                <w:szCs w:val="18"/>
                <w14:ligatures w14:val="none"/>
              </w:rPr>
              <w:t>Walcheren</w:t>
            </w:r>
          </w:p>
        </w:tc>
        <w:tc>
          <w:tcPr>
            <w:tcW w:w="1046" w:type="pct"/>
            <w:noWrap/>
            <w:hideMark/>
          </w:tcPr>
          <w:p w:rsidRPr="006F4483" w:rsidR="00F40AE2" w:rsidP="00A15A4D" w:rsidRDefault="00F40AE2" w14:paraId="644D65BB" w14:textId="77777777">
            <w:pPr>
              <w:spacing w:line="240" w:lineRule="auto"/>
              <w:cnfStyle w:val="000000000000" w:firstRow="0" w:lastRow="0" w:firstColumn="0" w:lastColumn="0" w:oddVBand="0" w:evenVBand="0" w:oddHBand="0" w:evenHBand="0" w:firstRowFirstColumn="0" w:firstRowLastColumn="0" w:lastRowFirstColumn="0" w:lastRowLastColumn="0"/>
              <w:rPr>
                <w:color w:val="000000"/>
                <w:kern w:val="0"/>
                <w:szCs w:val="18"/>
                <w14:ligatures w14:val="none"/>
              </w:rPr>
            </w:pPr>
            <w:r w:rsidRPr="006F4483">
              <w:rPr>
                <w:color w:val="000000"/>
                <w:kern w:val="0"/>
                <w:szCs w:val="18"/>
                <w14:ligatures w14:val="none"/>
              </w:rPr>
              <w:t>0,99%</w:t>
            </w:r>
          </w:p>
        </w:tc>
        <w:tc>
          <w:tcPr>
            <w:tcW w:w="1268" w:type="pct"/>
            <w:noWrap/>
            <w:hideMark/>
          </w:tcPr>
          <w:p w:rsidRPr="006F4483" w:rsidR="00F40AE2" w:rsidP="00A15A4D" w:rsidRDefault="00F40AE2" w14:paraId="0844B1BF" w14:textId="77777777">
            <w:pPr>
              <w:spacing w:line="240" w:lineRule="auto"/>
              <w:cnfStyle w:val="000000000000" w:firstRow="0" w:lastRow="0" w:firstColumn="0" w:lastColumn="0" w:oddVBand="0" w:evenVBand="0" w:oddHBand="0" w:evenHBand="0" w:firstRowFirstColumn="0" w:firstRowLastColumn="0" w:lastRowFirstColumn="0" w:lastRowLastColumn="0"/>
              <w:rPr>
                <w:kern w:val="0"/>
                <w:szCs w:val="18"/>
                <w14:ligatures w14:val="none"/>
              </w:rPr>
            </w:pPr>
            <w:r w:rsidRPr="006F4483">
              <w:rPr>
                <w:szCs w:val="18"/>
              </w:rPr>
              <w:t>€ 307.403</w:t>
            </w:r>
          </w:p>
        </w:tc>
      </w:tr>
      <w:tr w:rsidRPr="006F4483" w:rsidR="00F40AE2" w:rsidTr="008A0B93" w14:paraId="7B7E6324"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5D4C663A" w14:textId="77777777">
            <w:pPr>
              <w:spacing w:line="240" w:lineRule="auto"/>
              <w:rPr>
                <w:b w:val="0"/>
                <w:bCs w:val="0"/>
                <w:color w:val="000000"/>
                <w:kern w:val="0"/>
                <w:szCs w:val="18"/>
                <w14:ligatures w14:val="none"/>
              </w:rPr>
            </w:pPr>
            <w:r w:rsidRPr="008A0B93">
              <w:rPr>
                <w:b w:val="0"/>
                <w:bCs w:val="0"/>
                <w:color w:val="000000"/>
                <w:kern w:val="0"/>
                <w:szCs w:val="18"/>
                <w14:ligatures w14:val="none"/>
              </w:rPr>
              <w:t>Waterland</w:t>
            </w:r>
          </w:p>
        </w:tc>
        <w:tc>
          <w:tcPr>
            <w:tcW w:w="1046" w:type="pct"/>
            <w:noWrap/>
            <w:hideMark/>
          </w:tcPr>
          <w:p w:rsidRPr="006F4483" w:rsidR="00F40AE2" w:rsidP="00A15A4D" w:rsidRDefault="00F40AE2" w14:paraId="56FA98AF" w14:textId="77777777">
            <w:pPr>
              <w:spacing w:line="240" w:lineRule="auto"/>
              <w:cnfStyle w:val="000000100000" w:firstRow="0" w:lastRow="0" w:firstColumn="0" w:lastColumn="0" w:oddVBand="0" w:evenVBand="0" w:oddHBand="1" w:evenHBand="0" w:firstRowFirstColumn="0" w:firstRowLastColumn="0" w:lastRowFirstColumn="0" w:lastRowLastColumn="0"/>
              <w:rPr>
                <w:color w:val="000000"/>
                <w:kern w:val="0"/>
                <w:szCs w:val="18"/>
                <w14:ligatures w14:val="none"/>
              </w:rPr>
            </w:pPr>
            <w:r w:rsidRPr="006F4483">
              <w:rPr>
                <w:color w:val="000000"/>
                <w:kern w:val="0"/>
                <w:szCs w:val="18"/>
                <w14:ligatures w14:val="none"/>
              </w:rPr>
              <w:t>1,00%</w:t>
            </w:r>
          </w:p>
        </w:tc>
        <w:tc>
          <w:tcPr>
            <w:tcW w:w="1268" w:type="pct"/>
            <w:noWrap/>
            <w:hideMark/>
          </w:tcPr>
          <w:p w:rsidRPr="006F4483" w:rsidR="00F40AE2" w:rsidP="00A15A4D" w:rsidRDefault="00F40AE2" w14:paraId="66C054B4" w14:textId="77777777">
            <w:pPr>
              <w:spacing w:line="240" w:lineRule="auto"/>
              <w:cnfStyle w:val="000000100000" w:firstRow="0" w:lastRow="0" w:firstColumn="0" w:lastColumn="0" w:oddVBand="0" w:evenVBand="0" w:oddHBand="1" w:evenHBand="0" w:firstRowFirstColumn="0" w:firstRowLastColumn="0" w:lastRowFirstColumn="0" w:lastRowLastColumn="0"/>
              <w:rPr>
                <w:kern w:val="0"/>
                <w:szCs w:val="18"/>
                <w14:ligatures w14:val="none"/>
              </w:rPr>
            </w:pPr>
            <w:r w:rsidRPr="006F4483">
              <w:rPr>
                <w:szCs w:val="18"/>
              </w:rPr>
              <w:t>€ 310.564</w:t>
            </w:r>
          </w:p>
        </w:tc>
      </w:tr>
      <w:tr w:rsidRPr="006F4483" w:rsidR="00F40AE2" w:rsidTr="008A0B93" w14:paraId="609E706D"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3AAE4F8B" w14:textId="77777777">
            <w:pPr>
              <w:spacing w:line="240" w:lineRule="auto"/>
              <w:rPr>
                <w:b w:val="0"/>
                <w:bCs w:val="0"/>
                <w:color w:val="000000"/>
                <w:kern w:val="0"/>
                <w:szCs w:val="18"/>
                <w14:ligatures w14:val="none"/>
              </w:rPr>
            </w:pPr>
            <w:r w:rsidRPr="008A0B93">
              <w:rPr>
                <w:b w:val="0"/>
                <w:bCs w:val="0"/>
                <w:color w:val="000000"/>
                <w:kern w:val="0"/>
                <w:szCs w:val="18"/>
                <w14:ligatures w14:val="none"/>
              </w:rPr>
              <w:t>Waterweg-Noord</w:t>
            </w:r>
          </w:p>
        </w:tc>
        <w:tc>
          <w:tcPr>
            <w:tcW w:w="1046" w:type="pct"/>
            <w:noWrap/>
            <w:hideMark/>
          </w:tcPr>
          <w:p w:rsidRPr="006F4483" w:rsidR="00F40AE2" w:rsidP="00A15A4D" w:rsidRDefault="00F40AE2" w14:paraId="4C2E5DE3" w14:textId="77777777">
            <w:pPr>
              <w:spacing w:line="240" w:lineRule="auto"/>
              <w:cnfStyle w:val="000000000000" w:firstRow="0" w:lastRow="0" w:firstColumn="0" w:lastColumn="0" w:oddVBand="0" w:evenVBand="0" w:oddHBand="0" w:evenHBand="0" w:firstRowFirstColumn="0" w:firstRowLastColumn="0" w:lastRowFirstColumn="0" w:lastRowLastColumn="0"/>
              <w:rPr>
                <w:color w:val="000000"/>
                <w:kern w:val="0"/>
                <w:szCs w:val="18"/>
                <w14:ligatures w14:val="none"/>
              </w:rPr>
            </w:pPr>
            <w:r w:rsidRPr="006F4483">
              <w:rPr>
                <w:color w:val="000000"/>
                <w:kern w:val="0"/>
                <w:szCs w:val="18"/>
                <w14:ligatures w14:val="none"/>
              </w:rPr>
              <w:t>0,92%</w:t>
            </w:r>
          </w:p>
        </w:tc>
        <w:tc>
          <w:tcPr>
            <w:tcW w:w="1268" w:type="pct"/>
            <w:noWrap/>
            <w:hideMark/>
          </w:tcPr>
          <w:p w:rsidRPr="006F4483" w:rsidR="00F40AE2" w:rsidP="00A15A4D" w:rsidRDefault="00F40AE2" w14:paraId="29D4B7DD" w14:textId="77777777">
            <w:pPr>
              <w:spacing w:line="240" w:lineRule="auto"/>
              <w:cnfStyle w:val="000000000000" w:firstRow="0" w:lastRow="0" w:firstColumn="0" w:lastColumn="0" w:oddVBand="0" w:evenVBand="0" w:oddHBand="0" w:evenHBand="0" w:firstRowFirstColumn="0" w:firstRowLastColumn="0" w:lastRowFirstColumn="0" w:lastRowLastColumn="0"/>
              <w:rPr>
                <w:kern w:val="0"/>
                <w:szCs w:val="18"/>
                <w14:ligatures w14:val="none"/>
              </w:rPr>
            </w:pPr>
            <w:r w:rsidRPr="006F4483">
              <w:rPr>
                <w:szCs w:val="18"/>
              </w:rPr>
              <w:t>€ 284.702</w:t>
            </w:r>
          </w:p>
        </w:tc>
      </w:tr>
      <w:tr w:rsidRPr="006F4483" w:rsidR="00F40AE2" w:rsidTr="008A0B93" w14:paraId="4763E28A"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394BE8F4" w14:textId="77777777">
            <w:pPr>
              <w:spacing w:line="240" w:lineRule="auto"/>
              <w:rPr>
                <w:b w:val="0"/>
                <w:bCs w:val="0"/>
                <w:color w:val="000000"/>
                <w:kern w:val="0"/>
                <w:szCs w:val="18"/>
                <w14:ligatures w14:val="none"/>
              </w:rPr>
            </w:pPr>
            <w:r w:rsidRPr="008A0B93">
              <w:rPr>
                <w:b w:val="0"/>
                <w:bCs w:val="0"/>
                <w:color w:val="000000"/>
                <w:kern w:val="0"/>
                <w:szCs w:val="18"/>
                <w14:ligatures w14:val="none"/>
              </w:rPr>
              <w:t>West-Brabant Zuid</w:t>
            </w:r>
          </w:p>
        </w:tc>
        <w:tc>
          <w:tcPr>
            <w:tcW w:w="1046" w:type="pct"/>
            <w:noWrap/>
            <w:hideMark/>
          </w:tcPr>
          <w:p w:rsidRPr="006F4483" w:rsidR="00F40AE2" w:rsidP="00A15A4D" w:rsidRDefault="00F40AE2" w14:paraId="3034ACF0" w14:textId="77777777">
            <w:pPr>
              <w:spacing w:line="240" w:lineRule="auto"/>
              <w:cnfStyle w:val="000000100000" w:firstRow="0" w:lastRow="0" w:firstColumn="0" w:lastColumn="0" w:oddVBand="0" w:evenVBand="0" w:oddHBand="1" w:evenHBand="0" w:firstRowFirstColumn="0" w:firstRowLastColumn="0" w:lastRowFirstColumn="0" w:lastRowLastColumn="0"/>
              <w:rPr>
                <w:color w:val="000000"/>
                <w:kern w:val="0"/>
                <w:szCs w:val="18"/>
                <w14:ligatures w14:val="none"/>
              </w:rPr>
            </w:pPr>
            <w:r w:rsidRPr="006F4483">
              <w:rPr>
                <w:color w:val="000000"/>
                <w:kern w:val="0"/>
                <w:szCs w:val="18"/>
                <w14:ligatures w14:val="none"/>
              </w:rPr>
              <w:t>1,16%</w:t>
            </w:r>
          </w:p>
        </w:tc>
        <w:tc>
          <w:tcPr>
            <w:tcW w:w="1268" w:type="pct"/>
            <w:noWrap/>
            <w:hideMark/>
          </w:tcPr>
          <w:p w:rsidRPr="006F4483" w:rsidR="00F40AE2" w:rsidP="00A15A4D" w:rsidRDefault="00F40AE2" w14:paraId="6FDB33EC" w14:textId="77777777">
            <w:pPr>
              <w:spacing w:line="240" w:lineRule="auto"/>
              <w:cnfStyle w:val="000000100000" w:firstRow="0" w:lastRow="0" w:firstColumn="0" w:lastColumn="0" w:oddVBand="0" w:evenVBand="0" w:oddHBand="1" w:evenHBand="0" w:firstRowFirstColumn="0" w:firstRowLastColumn="0" w:lastRowFirstColumn="0" w:lastRowLastColumn="0"/>
              <w:rPr>
                <w:kern w:val="0"/>
                <w:szCs w:val="18"/>
                <w14:ligatures w14:val="none"/>
              </w:rPr>
            </w:pPr>
            <w:r w:rsidRPr="006F4483">
              <w:rPr>
                <w:szCs w:val="18"/>
              </w:rPr>
              <w:t>€ 359.235</w:t>
            </w:r>
          </w:p>
        </w:tc>
      </w:tr>
      <w:tr w:rsidRPr="006F4483" w:rsidR="00F40AE2" w:rsidTr="008A0B93" w14:paraId="5F302B07"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5DF6A112" w14:textId="77777777">
            <w:pPr>
              <w:spacing w:line="240" w:lineRule="auto"/>
              <w:rPr>
                <w:b w:val="0"/>
                <w:bCs w:val="0"/>
                <w:color w:val="000000"/>
                <w:kern w:val="0"/>
                <w:szCs w:val="18"/>
                <w14:ligatures w14:val="none"/>
              </w:rPr>
            </w:pPr>
            <w:r w:rsidRPr="008A0B93">
              <w:rPr>
                <w:b w:val="0"/>
                <w:bCs w:val="0"/>
                <w:color w:val="000000"/>
                <w:kern w:val="0"/>
                <w:szCs w:val="18"/>
                <w14:ligatures w14:val="none"/>
              </w:rPr>
              <w:t>Westelijke Mijnstreek</w:t>
            </w:r>
          </w:p>
        </w:tc>
        <w:tc>
          <w:tcPr>
            <w:tcW w:w="1046" w:type="pct"/>
            <w:noWrap/>
            <w:hideMark/>
          </w:tcPr>
          <w:p w:rsidRPr="006F4483" w:rsidR="00F40AE2" w:rsidP="00A15A4D" w:rsidRDefault="00F40AE2" w14:paraId="598E20AE" w14:textId="77777777">
            <w:pPr>
              <w:spacing w:line="240" w:lineRule="auto"/>
              <w:cnfStyle w:val="000000000000" w:firstRow="0" w:lastRow="0" w:firstColumn="0" w:lastColumn="0" w:oddVBand="0" w:evenVBand="0" w:oddHBand="0" w:evenHBand="0" w:firstRowFirstColumn="0" w:firstRowLastColumn="0" w:lastRowFirstColumn="0" w:lastRowLastColumn="0"/>
              <w:rPr>
                <w:color w:val="000000"/>
                <w:kern w:val="0"/>
                <w:szCs w:val="18"/>
                <w14:ligatures w14:val="none"/>
              </w:rPr>
            </w:pPr>
            <w:r w:rsidRPr="006F4483">
              <w:rPr>
                <w:color w:val="000000"/>
                <w:kern w:val="0"/>
                <w:szCs w:val="18"/>
                <w14:ligatures w14:val="none"/>
              </w:rPr>
              <w:t>0,89%</w:t>
            </w:r>
          </w:p>
        </w:tc>
        <w:tc>
          <w:tcPr>
            <w:tcW w:w="1268" w:type="pct"/>
            <w:noWrap/>
            <w:hideMark/>
          </w:tcPr>
          <w:p w:rsidRPr="006F4483" w:rsidR="00F40AE2" w:rsidP="00A15A4D" w:rsidRDefault="00F40AE2" w14:paraId="3C8897B1" w14:textId="77777777">
            <w:pPr>
              <w:spacing w:line="240" w:lineRule="auto"/>
              <w:cnfStyle w:val="000000000000" w:firstRow="0" w:lastRow="0" w:firstColumn="0" w:lastColumn="0" w:oddVBand="0" w:evenVBand="0" w:oddHBand="0" w:evenHBand="0" w:firstRowFirstColumn="0" w:firstRowLastColumn="0" w:lastRowFirstColumn="0" w:lastRowLastColumn="0"/>
              <w:rPr>
                <w:kern w:val="0"/>
                <w:szCs w:val="18"/>
                <w14:ligatures w14:val="none"/>
              </w:rPr>
            </w:pPr>
            <w:r w:rsidRPr="006F4483">
              <w:rPr>
                <w:szCs w:val="18"/>
              </w:rPr>
              <w:t>€ 274.878</w:t>
            </w:r>
          </w:p>
        </w:tc>
      </w:tr>
      <w:tr w:rsidRPr="006F4483" w:rsidR="00F40AE2" w:rsidTr="008A0B93" w14:paraId="03EB32C2"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55EFA18E" w14:textId="77777777">
            <w:pPr>
              <w:spacing w:line="240" w:lineRule="auto"/>
              <w:rPr>
                <w:b w:val="0"/>
                <w:bCs w:val="0"/>
                <w:color w:val="000000"/>
                <w:kern w:val="0"/>
                <w:szCs w:val="18"/>
                <w14:ligatures w14:val="none"/>
              </w:rPr>
            </w:pPr>
            <w:r w:rsidRPr="008A0B93">
              <w:rPr>
                <w:b w:val="0"/>
                <w:bCs w:val="0"/>
                <w:color w:val="000000"/>
                <w:kern w:val="0"/>
                <w:szCs w:val="18"/>
                <w14:ligatures w14:val="none"/>
              </w:rPr>
              <w:lastRenderedPageBreak/>
              <w:t xml:space="preserve">Westerkwartier </w:t>
            </w:r>
          </w:p>
        </w:tc>
        <w:tc>
          <w:tcPr>
            <w:tcW w:w="1046" w:type="pct"/>
            <w:noWrap/>
            <w:hideMark/>
          </w:tcPr>
          <w:p w:rsidRPr="006F4483" w:rsidR="00F40AE2" w:rsidP="00A15A4D" w:rsidRDefault="00F40AE2" w14:paraId="6515A1A5" w14:textId="77777777">
            <w:pPr>
              <w:spacing w:line="240" w:lineRule="auto"/>
              <w:cnfStyle w:val="000000100000" w:firstRow="0" w:lastRow="0" w:firstColumn="0" w:lastColumn="0" w:oddVBand="0" w:evenVBand="0" w:oddHBand="1" w:evenHBand="0" w:firstRowFirstColumn="0" w:firstRowLastColumn="0" w:lastRowFirstColumn="0" w:lastRowLastColumn="0"/>
              <w:rPr>
                <w:color w:val="000000"/>
                <w:kern w:val="0"/>
                <w:szCs w:val="18"/>
                <w14:ligatures w14:val="none"/>
              </w:rPr>
            </w:pPr>
            <w:r w:rsidRPr="006F4483">
              <w:rPr>
                <w:color w:val="000000"/>
                <w:kern w:val="0"/>
                <w:szCs w:val="18"/>
                <w14:ligatures w14:val="none"/>
              </w:rPr>
              <w:t>0,96%</w:t>
            </w:r>
          </w:p>
        </w:tc>
        <w:tc>
          <w:tcPr>
            <w:tcW w:w="1268" w:type="pct"/>
            <w:noWrap/>
            <w:hideMark/>
          </w:tcPr>
          <w:p w:rsidRPr="006F4483" w:rsidR="00F40AE2" w:rsidP="00A15A4D" w:rsidRDefault="00F40AE2" w14:paraId="09E727B6" w14:textId="77777777">
            <w:pPr>
              <w:spacing w:line="240" w:lineRule="auto"/>
              <w:cnfStyle w:val="000000100000" w:firstRow="0" w:lastRow="0" w:firstColumn="0" w:lastColumn="0" w:oddVBand="0" w:evenVBand="0" w:oddHBand="1" w:evenHBand="0" w:firstRowFirstColumn="0" w:firstRowLastColumn="0" w:lastRowFirstColumn="0" w:lastRowLastColumn="0"/>
              <w:rPr>
                <w:kern w:val="0"/>
                <w:szCs w:val="18"/>
                <w14:ligatures w14:val="none"/>
              </w:rPr>
            </w:pPr>
            <w:r w:rsidRPr="006F4483">
              <w:rPr>
                <w:szCs w:val="18"/>
              </w:rPr>
              <w:t>€ 296.304</w:t>
            </w:r>
          </w:p>
        </w:tc>
      </w:tr>
      <w:tr w:rsidRPr="006F4483" w:rsidR="00F40AE2" w:rsidTr="008A0B93" w14:paraId="72CB1745"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7106F472" w14:textId="77777777">
            <w:pPr>
              <w:spacing w:line="240" w:lineRule="auto"/>
              <w:rPr>
                <w:b w:val="0"/>
                <w:bCs w:val="0"/>
                <w:color w:val="000000"/>
                <w:kern w:val="0"/>
                <w:szCs w:val="18"/>
                <w14:ligatures w14:val="none"/>
              </w:rPr>
            </w:pPr>
            <w:r w:rsidRPr="008A0B93">
              <w:rPr>
                <w:b w:val="0"/>
                <w:bCs w:val="0"/>
                <w:color w:val="000000"/>
                <w:kern w:val="0"/>
                <w:szCs w:val="18"/>
                <w14:ligatures w14:val="none"/>
              </w:rPr>
              <w:t>West-Friesland</w:t>
            </w:r>
          </w:p>
        </w:tc>
        <w:tc>
          <w:tcPr>
            <w:tcW w:w="1046" w:type="pct"/>
            <w:noWrap/>
            <w:hideMark/>
          </w:tcPr>
          <w:p w:rsidRPr="006F4483" w:rsidR="00F40AE2" w:rsidP="00A15A4D" w:rsidRDefault="00F40AE2" w14:paraId="32DCAD8E" w14:textId="77777777">
            <w:pPr>
              <w:spacing w:line="240" w:lineRule="auto"/>
              <w:cnfStyle w:val="000000000000" w:firstRow="0" w:lastRow="0" w:firstColumn="0" w:lastColumn="0" w:oddVBand="0" w:evenVBand="0" w:oddHBand="0" w:evenHBand="0" w:firstRowFirstColumn="0" w:firstRowLastColumn="0" w:lastRowFirstColumn="0" w:lastRowLastColumn="0"/>
              <w:rPr>
                <w:color w:val="000000"/>
                <w:kern w:val="0"/>
                <w:szCs w:val="18"/>
                <w14:ligatures w14:val="none"/>
              </w:rPr>
            </w:pPr>
            <w:r w:rsidRPr="006F4483">
              <w:rPr>
                <w:color w:val="000000"/>
                <w:kern w:val="0"/>
                <w:szCs w:val="18"/>
                <w14:ligatures w14:val="none"/>
              </w:rPr>
              <w:t>1,29%</w:t>
            </w:r>
          </w:p>
        </w:tc>
        <w:tc>
          <w:tcPr>
            <w:tcW w:w="1268" w:type="pct"/>
            <w:noWrap/>
            <w:hideMark/>
          </w:tcPr>
          <w:p w:rsidRPr="006F4483" w:rsidR="00F40AE2" w:rsidP="00A15A4D" w:rsidRDefault="00F40AE2" w14:paraId="56FAE90A" w14:textId="77777777">
            <w:pPr>
              <w:spacing w:line="240" w:lineRule="auto"/>
              <w:cnfStyle w:val="000000000000" w:firstRow="0" w:lastRow="0" w:firstColumn="0" w:lastColumn="0" w:oddVBand="0" w:evenVBand="0" w:oddHBand="0" w:evenHBand="0" w:firstRowFirstColumn="0" w:firstRowLastColumn="0" w:lastRowFirstColumn="0" w:lastRowLastColumn="0"/>
              <w:rPr>
                <w:kern w:val="0"/>
                <w:szCs w:val="18"/>
                <w14:ligatures w14:val="none"/>
              </w:rPr>
            </w:pPr>
            <w:r w:rsidRPr="006F4483">
              <w:rPr>
                <w:szCs w:val="18"/>
              </w:rPr>
              <w:t>€ 401.217</w:t>
            </w:r>
          </w:p>
        </w:tc>
      </w:tr>
      <w:tr w:rsidRPr="006F4483" w:rsidR="00F40AE2" w:rsidTr="008A0B93" w14:paraId="68507F61"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7448AED2" w14:textId="77777777">
            <w:pPr>
              <w:spacing w:line="240" w:lineRule="auto"/>
              <w:rPr>
                <w:b w:val="0"/>
                <w:bCs w:val="0"/>
                <w:color w:val="000000"/>
                <w:kern w:val="0"/>
                <w:szCs w:val="18"/>
                <w14:ligatures w14:val="none"/>
              </w:rPr>
            </w:pPr>
            <w:r w:rsidRPr="008A0B93">
              <w:rPr>
                <w:b w:val="0"/>
                <w:bCs w:val="0"/>
                <w:color w:val="000000"/>
                <w:kern w:val="0"/>
                <w:szCs w:val="18"/>
                <w14:ligatures w14:val="none"/>
              </w:rPr>
              <w:t>Westland en Midden Delfland</w:t>
            </w:r>
          </w:p>
        </w:tc>
        <w:tc>
          <w:tcPr>
            <w:tcW w:w="1046" w:type="pct"/>
            <w:noWrap/>
            <w:hideMark/>
          </w:tcPr>
          <w:p w:rsidRPr="006F4483" w:rsidR="00F40AE2" w:rsidP="00A15A4D" w:rsidRDefault="00F40AE2" w14:paraId="236798C4" w14:textId="77777777">
            <w:pPr>
              <w:spacing w:line="240" w:lineRule="auto"/>
              <w:cnfStyle w:val="000000100000" w:firstRow="0" w:lastRow="0" w:firstColumn="0" w:lastColumn="0" w:oddVBand="0" w:evenVBand="0" w:oddHBand="1" w:evenHBand="0" w:firstRowFirstColumn="0" w:firstRowLastColumn="0" w:lastRowFirstColumn="0" w:lastRowLastColumn="0"/>
              <w:rPr>
                <w:color w:val="000000"/>
                <w:kern w:val="0"/>
                <w:szCs w:val="18"/>
                <w14:ligatures w14:val="none"/>
              </w:rPr>
            </w:pPr>
            <w:r w:rsidRPr="006F4483">
              <w:rPr>
                <w:color w:val="000000"/>
                <w:kern w:val="0"/>
                <w:szCs w:val="18"/>
                <w14:ligatures w14:val="none"/>
              </w:rPr>
              <w:t>0,96%</w:t>
            </w:r>
          </w:p>
        </w:tc>
        <w:tc>
          <w:tcPr>
            <w:tcW w:w="1268" w:type="pct"/>
            <w:noWrap/>
            <w:hideMark/>
          </w:tcPr>
          <w:p w:rsidRPr="006F4483" w:rsidR="00F40AE2" w:rsidP="00A15A4D" w:rsidRDefault="00F40AE2" w14:paraId="585C4F06" w14:textId="77777777">
            <w:pPr>
              <w:spacing w:line="240" w:lineRule="auto"/>
              <w:cnfStyle w:val="000000100000" w:firstRow="0" w:lastRow="0" w:firstColumn="0" w:lastColumn="0" w:oddVBand="0" w:evenVBand="0" w:oddHBand="1" w:evenHBand="0" w:firstRowFirstColumn="0" w:firstRowLastColumn="0" w:lastRowFirstColumn="0" w:lastRowLastColumn="0"/>
              <w:rPr>
                <w:kern w:val="0"/>
                <w:szCs w:val="18"/>
                <w14:ligatures w14:val="none"/>
              </w:rPr>
            </w:pPr>
            <w:r w:rsidRPr="006F4483">
              <w:rPr>
                <w:szCs w:val="18"/>
              </w:rPr>
              <w:t>€ 296.130</w:t>
            </w:r>
          </w:p>
        </w:tc>
      </w:tr>
      <w:tr w:rsidRPr="006F4483" w:rsidR="00F40AE2" w:rsidTr="008A0B93" w14:paraId="4919C868"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7333A326" w14:textId="77777777">
            <w:pPr>
              <w:spacing w:line="240" w:lineRule="auto"/>
              <w:rPr>
                <w:b w:val="0"/>
                <w:bCs w:val="0"/>
                <w:color w:val="000000"/>
                <w:kern w:val="0"/>
                <w:szCs w:val="18"/>
                <w14:ligatures w14:val="none"/>
              </w:rPr>
            </w:pPr>
            <w:r w:rsidRPr="008A0B93">
              <w:rPr>
                <w:b w:val="0"/>
                <w:bCs w:val="0"/>
                <w:color w:val="000000"/>
                <w:kern w:val="0"/>
                <w:szCs w:val="18"/>
                <w14:ligatures w14:val="none"/>
              </w:rPr>
              <w:t>Zaanstreek</w:t>
            </w:r>
          </w:p>
        </w:tc>
        <w:tc>
          <w:tcPr>
            <w:tcW w:w="1046" w:type="pct"/>
            <w:noWrap/>
            <w:hideMark/>
          </w:tcPr>
          <w:p w:rsidRPr="006F4483" w:rsidR="00F40AE2" w:rsidP="00A15A4D" w:rsidRDefault="00F40AE2" w14:paraId="1F06CCC3" w14:textId="77777777">
            <w:pPr>
              <w:spacing w:line="240" w:lineRule="auto"/>
              <w:cnfStyle w:val="000000000000" w:firstRow="0" w:lastRow="0" w:firstColumn="0" w:lastColumn="0" w:oddVBand="0" w:evenVBand="0" w:oddHBand="0" w:evenHBand="0" w:firstRowFirstColumn="0" w:firstRowLastColumn="0" w:lastRowFirstColumn="0" w:lastRowLastColumn="0"/>
              <w:rPr>
                <w:color w:val="000000"/>
                <w:kern w:val="0"/>
                <w:szCs w:val="18"/>
                <w14:ligatures w14:val="none"/>
              </w:rPr>
            </w:pPr>
            <w:r w:rsidRPr="006F4483">
              <w:rPr>
                <w:color w:val="000000"/>
                <w:kern w:val="0"/>
                <w:szCs w:val="18"/>
                <w14:ligatures w14:val="none"/>
              </w:rPr>
              <w:t>1,03%</w:t>
            </w:r>
          </w:p>
        </w:tc>
        <w:tc>
          <w:tcPr>
            <w:tcW w:w="1268" w:type="pct"/>
            <w:noWrap/>
            <w:hideMark/>
          </w:tcPr>
          <w:p w:rsidRPr="006F4483" w:rsidR="00F40AE2" w:rsidP="00A15A4D" w:rsidRDefault="00F40AE2" w14:paraId="62EA144D" w14:textId="77777777">
            <w:pPr>
              <w:spacing w:line="240" w:lineRule="auto"/>
              <w:cnfStyle w:val="000000000000" w:firstRow="0" w:lastRow="0" w:firstColumn="0" w:lastColumn="0" w:oddVBand="0" w:evenVBand="0" w:oddHBand="0" w:evenHBand="0" w:firstRowFirstColumn="0" w:firstRowLastColumn="0" w:lastRowFirstColumn="0" w:lastRowLastColumn="0"/>
              <w:rPr>
                <w:kern w:val="0"/>
                <w:szCs w:val="18"/>
                <w14:ligatures w14:val="none"/>
              </w:rPr>
            </w:pPr>
            <w:r w:rsidRPr="006F4483">
              <w:rPr>
                <w:szCs w:val="18"/>
              </w:rPr>
              <w:t>€ 318.720</w:t>
            </w:r>
          </w:p>
        </w:tc>
      </w:tr>
      <w:tr w:rsidRPr="006F4483" w:rsidR="00F40AE2" w:rsidTr="008A0B93" w14:paraId="4618F506"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7D2A0FF9" w14:textId="77777777">
            <w:pPr>
              <w:spacing w:line="240" w:lineRule="auto"/>
              <w:rPr>
                <w:b w:val="0"/>
                <w:bCs w:val="0"/>
                <w:color w:val="000000"/>
                <w:kern w:val="0"/>
                <w:szCs w:val="18"/>
                <w14:ligatures w14:val="none"/>
              </w:rPr>
            </w:pPr>
            <w:r w:rsidRPr="008A0B93">
              <w:rPr>
                <w:b w:val="0"/>
                <w:bCs w:val="0"/>
                <w:color w:val="000000"/>
                <w:kern w:val="0"/>
                <w:szCs w:val="18"/>
                <w14:ligatures w14:val="none"/>
              </w:rPr>
              <w:t>Zeeuws-Vlaanderen</w:t>
            </w:r>
          </w:p>
        </w:tc>
        <w:tc>
          <w:tcPr>
            <w:tcW w:w="1046" w:type="pct"/>
            <w:noWrap/>
            <w:hideMark/>
          </w:tcPr>
          <w:p w:rsidRPr="006F4483" w:rsidR="00F40AE2" w:rsidP="00A15A4D" w:rsidRDefault="00F40AE2" w14:paraId="51B3CDA0" w14:textId="77777777">
            <w:pPr>
              <w:spacing w:line="240" w:lineRule="auto"/>
              <w:cnfStyle w:val="000000100000" w:firstRow="0" w:lastRow="0" w:firstColumn="0" w:lastColumn="0" w:oddVBand="0" w:evenVBand="0" w:oddHBand="1" w:evenHBand="0" w:firstRowFirstColumn="0" w:firstRowLastColumn="0" w:lastRowFirstColumn="0" w:lastRowLastColumn="0"/>
              <w:rPr>
                <w:color w:val="000000"/>
                <w:kern w:val="0"/>
                <w:szCs w:val="18"/>
                <w14:ligatures w14:val="none"/>
              </w:rPr>
            </w:pPr>
            <w:r w:rsidRPr="006F4483">
              <w:rPr>
                <w:color w:val="000000"/>
                <w:kern w:val="0"/>
                <w:szCs w:val="18"/>
                <w14:ligatures w14:val="none"/>
              </w:rPr>
              <w:t>1,13%</w:t>
            </w:r>
          </w:p>
        </w:tc>
        <w:tc>
          <w:tcPr>
            <w:tcW w:w="1268" w:type="pct"/>
            <w:noWrap/>
            <w:hideMark/>
          </w:tcPr>
          <w:p w:rsidRPr="006F4483" w:rsidR="00F40AE2" w:rsidP="00A15A4D" w:rsidRDefault="00F40AE2" w14:paraId="79E44ADD" w14:textId="77777777">
            <w:pPr>
              <w:spacing w:line="240" w:lineRule="auto"/>
              <w:cnfStyle w:val="000000100000" w:firstRow="0" w:lastRow="0" w:firstColumn="0" w:lastColumn="0" w:oddVBand="0" w:evenVBand="0" w:oddHBand="1" w:evenHBand="0" w:firstRowFirstColumn="0" w:firstRowLastColumn="0" w:lastRowFirstColumn="0" w:lastRowLastColumn="0"/>
              <w:rPr>
                <w:kern w:val="0"/>
                <w:szCs w:val="18"/>
                <w14:ligatures w14:val="none"/>
              </w:rPr>
            </w:pPr>
            <w:r w:rsidRPr="006F4483">
              <w:rPr>
                <w:szCs w:val="18"/>
              </w:rPr>
              <w:t>€ 350.325</w:t>
            </w:r>
          </w:p>
        </w:tc>
      </w:tr>
      <w:tr w:rsidRPr="006F4483" w:rsidR="00F40AE2" w:rsidTr="008A0B93" w14:paraId="0087E8B4"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467CC105" w14:textId="77777777">
            <w:pPr>
              <w:spacing w:line="240" w:lineRule="auto"/>
              <w:rPr>
                <w:b w:val="0"/>
                <w:bCs w:val="0"/>
                <w:color w:val="000000"/>
                <w:kern w:val="0"/>
                <w:szCs w:val="18"/>
                <w14:ligatures w14:val="none"/>
              </w:rPr>
            </w:pPr>
            <w:r w:rsidRPr="008A0B93">
              <w:rPr>
                <w:b w:val="0"/>
                <w:bCs w:val="0"/>
                <w:color w:val="000000"/>
                <w:kern w:val="0"/>
                <w:szCs w:val="18"/>
                <w14:ligatures w14:val="none"/>
              </w:rPr>
              <w:t>Zoetermeer en omgeving</w:t>
            </w:r>
          </w:p>
        </w:tc>
        <w:tc>
          <w:tcPr>
            <w:tcW w:w="1046" w:type="pct"/>
            <w:noWrap/>
            <w:hideMark/>
          </w:tcPr>
          <w:p w:rsidRPr="006F4483" w:rsidR="00F40AE2" w:rsidP="00A15A4D" w:rsidRDefault="00F40AE2" w14:paraId="3B05AE7D" w14:textId="77777777">
            <w:pPr>
              <w:spacing w:line="240" w:lineRule="auto"/>
              <w:cnfStyle w:val="000000000000" w:firstRow="0" w:lastRow="0" w:firstColumn="0" w:lastColumn="0" w:oddVBand="0" w:evenVBand="0" w:oddHBand="0" w:evenHBand="0" w:firstRowFirstColumn="0" w:firstRowLastColumn="0" w:lastRowFirstColumn="0" w:lastRowLastColumn="0"/>
              <w:rPr>
                <w:color w:val="000000"/>
                <w:kern w:val="0"/>
                <w:szCs w:val="18"/>
                <w14:ligatures w14:val="none"/>
              </w:rPr>
            </w:pPr>
            <w:r w:rsidRPr="006F4483">
              <w:rPr>
                <w:color w:val="000000"/>
                <w:kern w:val="0"/>
                <w:szCs w:val="18"/>
                <w14:ligatures w14:val="none"/>
              </w:rPr>
              <w:t>0,99%</w:t>
            </w:r>
          </w:p>
        </w:tc>
        <w:tc>
          <w:tcPr>
            <w:tcW w:w="1268" w:type="pct"/>
            <w:noWrap/>
            <w:hideMark/>
          </w:tcPr>
          <w:p w:rsidRPr="006F4483" w:rsidR="00F40AE2" w:rsidP="00A15A4D" w:rsidRDefault="00F40AE2" w14:paraId="6403CACC" w14:textId="77777777">
            <w:pPr>
              <w:spacing w:line="240" w:lineRule="auto"/>
              <w:cnfStyle w:val="000000000000" w:firstRow="0" w:lastRow="0" w:firstColumn="0" w:lastColumn="0" w:oddVBand="0" w:evenVBand="0" w:oddHBand="0" w:evenHBand="0" w:firstRowFirstColumn="0" w:firstRowLastColumn="0" w:lastRowFirstColumn="0" w:lastRowLastColumn="0"/>
              <w:rPr>
                <w:kern w:val="0"/>
                <w:szCs w:val="18"/>
                <w14:ligatures w14:val="none"/>
              </w:rPr>
            </w:pPr>
            <w:r w:rsidRPr="006F4483">
              <w:rPr>
                <w:szCs w:val="18"/>
              </w:rPr>
              <w:t>€ 305.595</w:t>
            </w:r>
          </w:p>
        </w:tc>
      </w:tr>
      <w:tr w:rsidRPr="006F4483" w:rsidR="00F40AE2" w:rsidTr="008A0B93" w14:paraId="72F739E6"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78F6E6C7" w14:textId="77777777">
            <w:pPr>
              <w:spacing w:line="240" w:lineRule="auto"/>
              <w:rPr>
                <w:b w:val="0"/>
                <w:bCs w:val="0"/>
                <w:color w:val="000000"/>
                <w:kern w:val="0"/>
                <w:szCs w:val="18"/>
                <w14:ligatures w14:val="none"/>
              </w:rPr>
            </w:pPr>
            <w:r w:rsidRPr="008A0B93">
              <w:rPr>
                <w:b w:val="0"/>
                <w:bCs w:val="0"/>
                <w:color w:val="000000"/>
                <w:kern w:val="0"/>
                <w:szCs w:val="18"/>
                <w14:ligatures w14:val="none"/>
              </w:rPr>
              <w:t>Zuid-Hollandse IJssel</w:t>
            </w:r>
          </w:p>
        </w:tc>
        <w:tc>
          <w:tcPr>
            <w:tcW w:w="1046" w:type="pct"/>
            <w:noWrap/>
            <w:hideMark/>
          </w:tcPr>
          <w:p w:rsidRPr="006F4483" w:rsidR="00F40AE2" w:rsidP="00A15A4D" w:rsidRDefault="00F40AE2" w14:paraId="330052A3" w14:textId="77777777">
            <w:pPr>
              <w:spacing w:line="240" w:lineRule="auto"/>
              <w:cnfStyle w:val="000000100000" w:firstRow="0" w:lastRow="0" w:firstColumn="0" w:lastColumn="0" w:oddVBand="0" w:evenVBand="0" w:oddHBand="1" w:evenHBand="0" w:firstRowFirstColumn="0" w:firstRowLastColumn="0" w:lastRowFirstColumn="0" w:lastRowLastColumn="0"/>
              <w:rPr>
                <w:color w:val="000000"/>
                <w:kern w:val="0"/>
                <w:szCs w:val="18"/>
                <w14:ligatures w14:val="none"/>
              </w:rPr>
            </w:pPr>
            <w:r w:rsidRPr="006F4483">
              <w:rPr>
                <w:color w:val="000000"/>
                <w:kern w:val="0"/>
                <w:szCs w:val="18"/>
                <w14:ligatures w14:val="none"/>
              </w:rPr>
              <w:t>0,94%</w:t>
            </w:r>
          </w:p>
        </w:tc>
        <w:tc>
          <w:tcPr>
            <w:tcW w:w="1268" w:type="pct"/>
            <w:noWrap/>
            <w:hideMark/>
          </w:tcPr>
          <w:p w:rsidRPr="006F4483" w:rsidR="00F40AE2" w:rsidP="00A15A4D" w:rsidRDefault="00F40AE2" w14:paraId="2E6EFD46" w14:textId="77777777">
            <w:pPr>
              <w:spacing w:line="240" w:lineRule="auto"/>
              <w:cnfStyle w:val="000000100000" w:firstRow="0" w:lastRow="0" w:firstColumn="0" w:lastColumn="0" w:oddVBand="0" w:evenVBand="0" w:oddHBand="1" w:evenHBand="0" w:firstRowFirstColumn="0" w:firstRowLastColumn="0" w:lastRowFirstColumn="0" w:lastRowLastColumn="0"/>
              <w:rPr>
                <w:kern w:val="0"/>
                <w:szCs w:val="18"/>
                <w14:ligatures w14:val="none"/>
              </w:rPr>
            </w:pPr>
            <w:r w:rsidRPr="006F4483">
              <w:rPr>
                <w:szCs w:val="18"/>
              </w:rPr>
              <w:t>€ 292.501</w:t>
            </w:r>
          </w:p>
        </w:tc>
      </w:tr>
      <w:tr w:rsidRPr="006F4483" w:rsidR="00F40AE2" w:rsidTr="008A0B93" w14:paraId="550A718E"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117513BC" w14:textId="77777777">
            <w:pPr>
              <w:spacing w:line="240" w:lineRule="auto"/>
              <w:rPr>
                <w:b w:val="0"/>
                <w:bCs w:val="0"/>
                <w:color w:val="000000"/>
                <w:kern w:val="0"/>
                <w:szCs w:val="18"/>
                <w14:ligatures w14:val="none"/>
              </w:rPr>
            </w:pPr>
            <w:r w:rsidRPr="008A0B93">
              <w:rPr>
                <w:b w:val="0"/>
                <w:bCs w:val="0"/>
                <w:color w:val="000000"/>
                <w:kern w:val="0"/>
                <w:szCs w:val="18"/>
                <w14:ligatures w14:val="none"/>
              </w:rPr>
              <w:t>Zuid-Kennemerland</w:t>
            </w:r>
          </w:p>
        </w:tc>
        <w:tc>
          <w:tcPr>
            <w:tcW w:w="1046" w:type="pct"/>
            <w:noWrap/>
            <w:hideMark/>
          </w:tcPr>
          <w:p w:rsidRPr="006F4483" w:rsidR="00F40AE2" w:rsidP="00A15A4D" w:rsidRDefault="00F40AE2" w14:paraId="5382CB6B" w14:textId="77777777">
            <w:pPr>
              <w:spacing w:line="240" w:lineRule="auto"/>
              <w:cnfStyle w:val="000000000000" w:firstRow="0" w:lastRow="0" w:firstColumn="0" w:lastColumn="0" w:oddVBand="0" w:evenVBand="0" w:oddHBand="0" w:evenHBand="0" w:firstRowFirstColumn="0" w:firstRowLastColumn="0" w:lastRowFirstColumn="0" w:lastRowLastColumn="0"/>
              <w:rPr>
                <w:color w:val="000000"/>
                <w:kern w:val="0"/>
                <w:szCs w:val="18"/>
                <w14:ligatures w14:val="none"/>
              </w:rPr>
            </w:pPr>
            <w:r w:rsidRPr="006F4483">
              <w:rPr>
                <w:color w:val="000000"/>
                <w:kern w:val="0"/>
                <w:szCs w:val="18"/>
                <w14:ligatures w14:val="none"/>
              </w:rPr>
              <w:t>1,19%</w:t>
            </w:r>
          </w:p>
        </w:tc>
        <w:tc>
          <w:tcPr>
            <w:tcW w:w="1268" w:type="pct"/>
            <w:noWrap/>
            <w:hideMark/>
          </w:tcPr>
          <w:p w:rsidRPr="006F4483" w:rsidR="00F40AE2" w:rsidP="00A15A4D" w:rsidRDefault="00F40AE2" w14:paraId="5BC2A395" w14:textId="77777777">
            <w:pPr>
              <w:spacing w:line="240" w:lineRule="auto"/>
              <w:cnfStyle w:val="000000000000" w:firstRow="0" w:lastRow="0" w:firstColumn="0" w:lastColumn="0" w:oddVBand="0" w:evenVBand="0" w:oddHBand="0" w:evenHBand="0" w:firstRowFirstColumn="0" w:firstRowLastColumn="0" w:lastRowFirstColumn="0" w:lastRowLastColumn="0"/>
              <w:rPr>
                <w:kern w:val="0"/>
                <w:szCs w:val="18"/>
                <w14:ligatures w14:val="none"/>
              </w:rPr>
            </w:pPr>
            <w:r w:rsidRPr="006F4483">
              <w:rPr>
                <w:szCs w:val="18"/>
              </w:rPr>
              <w:t>€ 368.672</w:t>
            </w:r>
          </w:p>
        </w:tc>
      </w:tr>
      <w:tr w:rsidRPr="006F4483" w:rsidR="00F40AE2" w:rsidTr="008A0B93" w14:paraId="70FDDB28"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0CB33A0B" w14:textId="77777777">
            <w:pPr>
              <w:spacing w:line="240" w:lineRule="auto"/>
              <w:rPr>
                <w:b w:val="0"/>
                <w:bCs w:val="0"/>
                <w:color w:val="000000"/>
                <w:kern w:val="0"/>
                <w:szCs w:val="18"/>
                <w14:ligatures w14:val="none"/>
              </w:rPr>
            </w:pPr>
            <w:r w:rsidRPr="008A0B93">
              <w:rPr>
                <w:b w:val="0"/>
                <w:bCs w:val="0"/>
                <w:color w:val="000000"/>
                <w:kern w:val="0"/>
                <w:szCs w:val="18"/>
                <w14:ligatures w14:val="none"/>
              </w:rPr>
              <w:t>Zuidoost-Drenthe</w:t>
            </w:r>
          </w:p>
        </w:tc>
        <w:tc>
          <w:tcPr>
            <w:tcW w:w="1046" w:type="pct"/>
            <w:noWrap/>
            <w:hideMark/>
          </w:tcPr>
          <w:p w:rsidRPr="006F4483" w:rsidR="00F40AE2" w:rsidP="00A15A4D" w:rsidRDefault="00F40AE2" w14:paraId="52C66939" w14:textId="77777777">
            <w:pPr>
              <w:spacing w:line="240" w:lineRule="auto"/>
              <w:cnfStyle w:val="000000100000" w:firstRow="0" w:lastRow="0" w:firstColumn="0" w:lastColumn="0" w:oddVBand="0" w:evenVBand="0" w:oddHBand="1" w:evenHBand="0" w:firstRowFirstColumn="0" w:firstRowLastColumn="0" w:lastRowFirstColumn="0" w:lastRowLastColumn="0"/>
              <w:rPr>
                <w:color w:val="000000"/>
                <w:kern w:val="0"/>
                <w:szCs w:val="18"/>
                <w14:ligatures w14:val="none"/>
              </w:rPr>
            </w:pPr>
            <w:r w:rsidRPr="006F4483">
              <w:rPr>
                <w:color w:val="000000"/>
                <w:kern w:val="0"/>
                <w:szCs w:val="18"/>
                <w14:ligatures w14:val="none"/>
              </w:rPr>
              <w:t>1,13%</w:t>
            </w:r>
          </w:p>
        </w:tc>
        <w:tc>
          <w:tcPr>
            <w:tcW w:w="1268" w:type="pct"/>
            <w:noWrap/>
            <w:hideMark/>
          </w:tcPr>
          <w:p w:rsidRPr="006F4483" w:rsidR="00F40AE2" w:rsidP="00A15A4D" w:rsidRDefault="00F40AE2" w14:paraId="20BF9683" w14:textId="77777777">
            <w:pPr>
              <w:spacing w:line="240" w:lineRule="auto"/>
              <w:cnfStyle w:val="000000100000" w:firstRow="0" w:lastRow="0" w:firstColumn="0" w:lastColumn="0" w:oddVBand="0" w:evenVBand="0" w:oddHBand="1" w:evenHBand="0" w:firstRowFirstColumn="0" w:firstRowLastColumn="0" w:lastRowFirstColumn="0" w:lastRowLastColumn="0"/>
              <w:rPr>
                <w:kern w:val="0"/>
                <w:szCs w:val="18"/>
                <w14:ligatures w14:val="none"/>
              </w:rPr>
            </w:pPr>
            <w:r w:rsidRPr="006F4483">
              <w:rPr>
                <w:szCs w:val="18"/>
              </w:rPr>
              <w:t>€ 350.877</w:t>
            </w:r>
          </w:p>
        </w:tc>
      </w:tr>
      <w:tr w:rsidRPr="006F4483" w:rsidR="00F40AE2" w:rsidTr="008A0B93" w14:paraId="2A812636"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55CD76E1" w14:textId="77777777">
            <w:pPr>
              <w:spacing w:line="240" w:lineRule="auto"/>
              <w:rPr>
                <w:b w:val="0"/>
                <w:bCs w:val="0"/>
                <w:color w:val="000000"/>
                <w:kern w:val="0"/>
                <w:szCs w:val="18"/>
                <w14:ligatures w14:val="none"/>
              </w:rPr>
            </w:pPr>
            <w:r w:rsidRPr="008A0B93">
              <w:rPr>
                <w:b w:val="0"/>
                <w:bCs w:val="0"/>
                <w:color w:val="000000"/>
                <w:kern w:val="0"/>
                <w:szCs w:val="18"/>
                <w14:ligatures w14:val="none"/>
              </w:rPr>
              <w:t>Zuidoost-Friesland</w:t>
            </w:r>
          </w:p>
        </w:tc>
        <w:tc>
          <w:tcPr>
            <w:tcW w:w="1046" w:type="pct"/>
            <w:noWrap/>
            <w:hideMark/>
          </w:tcPr>
          <w:p w:rsidRPr="006F4483" w:rsidR="00F40AE2" w:rsidP="00A15A4D" w:rsidRDefault="00F40AE2" w14:paraId="46567E90" w14:textId="77777777">
            <w:pPr>
              <w:spacing w:line="240" w:lineRule="auto"/>
              <w:cnfStyle w:val="000000000000" w:firstRow="0" w:lastRow="0" w:firstColumn="0" w:lastColumn="0" w:oddVBand="0" w:evenVBand="0" w:oddHBand="0" w:evenHBand="0" w:firstRowFirstColumn="0" w:firstRowLastColumn="0" w:lastRowFirstColumn="0" w:lastRowLastColumn="0"/>
              <w:rPr>
                <w:color w:val="000000"/>
                <w:kern w:val="0"/>
                <w:szCs w:val="18"/>
                <w14:ligatures w14:val="none"/>
              </w:rPr>
            </w:pPr>
            <w:r w:rsidRPr="006F4483">
              <w:rPr>
                <w:color w:val="000000"/>
                <w:kern w:val="0"/>
                <w:szCs w:val="18"/>
                <w14:ligatures w14:val="none"/>
              </w:rPr>
              <w:t>1,06%</w:t>
            </w:r>
          </w:p>
        </w:tc>
        <w:tc>
          <w:tcPr>
            <w:tcW w:w="1268" w:type="pct"/>
            <w:noWrap/>
            <w:hideMark/>
          </w:tcPr>
          <w:p w:rsidRPr="006F4483" w:rsidR="00F40AE2" w:rsidP="00A15A4D" w:rsidRDefault="00F40AE2" w14:paraId="7F423892" w14:textId="77777777">
            <w:pPr>
              <w:spacing w:line="240" w:lineRule="auto"/>
              <w:cnfStyle w:val="000000000000" w:firstRow="0" w:lastRow="0" w:firstColumn="0" w:lastColumn="0" w:oddVBand="0" w:evenVBand="0" w:oddHBand="0" w:evenHBand="0" w:firstRowFirstColumn="0" w:firstRowLastColumn="0" w:lastRowFirstColumn="0" w:lastRowLastColumn="0"/>
              <w:rPr>
                <w:kern w:val="0"/>
                <w:szCs w:val="18"/>
                <w14:ligatures w14:val="none"/>
              </w:rPr>
            </w:pPr>
            <w:r w:rsidRPr="006F4483">
              <w:rPr>
                <w:szCs w:val="18"/>
              </w:rPr>
              <w:t>€ 327.079</w:t>
            </w:r>
          </w:p>
        </w:tc>
      </w:tr>
      <w:tr w:rsidRPr="006F4483" w:rsidR="00F40AE2" w:rsidTr="008A0B93" w14:paraId="58529CCB"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37A3B21F" w14:textId="77777777">
            <w:pPr>
              <w:spacing w:line="240" w:lineRule="auto"/>
              <w:rPr>
                <w:b w:val="0"/>
                <w:bCs w:val="0"/>
                <w:color w:val="000000"/>
                <w:kern w:val="0"/>
                <w:szCs w:val="18"/>
                <w14:ligatures w14:val="none"/>
              </w:rPr>
            </w:pPr>
            <w:r w:rsidRPr="008A0B93">
              <w:rPr>
                <w:b w:val="0"/>
                <w:bCs w:val="0"/>
                <w:color w:val="000000"/>
                <w:kern w:val="0"/>
                <w:szCs w:val="18"/>
                <w14:ligatures w14:val="none"/>
              </w:rPr>
              <w:t>Zuidwest-Drenthe en Kop van Overijssel</w:t>
            </w:r>
          </w:p>
        </w:tc>
        <w:tc>
          <w:tcPr>
            <w:tcW w:w="1046" w:type="pct"/>
            <w:noWrap/>
            <w:hideMark/>
          </w:tcPr>
          <w:p w:rsidRPr="006F4483" w:rsidR="00F40AE2" w:rsidP="00A15A4D" w:rsidRDefault="00F40AE2" w14:paraId="1DF51433" w14:textId="77777777">
            <w:pPr>
              <w:spacing w:line="240" w:lineRule="auto"/>
              <w:cnfStyle w:val="000000100000" w:firstRow="0" w:lastRow="0" w:firstColumn="0" w:lastColumn="0" w:oddVBand="0" w:evenVBand="0" w:oddHBand="1" w:evenHBand="0" w:firstRowFirstColumn="0" w:firstRowLastColumn="0" w:lastRowFirstColumn="0" w:lastRowLastColumn="0"/>
              <w:rPr>
                <w:color w:val="000000"/>
                <w:kern w:val="0"/>
                <w:szCs w:val="18"/>
                <w14:ligatures w14:val="none"/>
              </w:rPr>
            </w:pPr>
            <w:r w:rsidRPr="006F4483">
              <w:rPr>
                <w:color w:val="000000"/>
                <w:kern w:val="0"/>
                <w:szCs w:val="18"/>
                <w14:ligatures w14:val="none"/>
              </w:rPr>
              <w:t>1,03%</w:t>
            </w:r>
          </w:p>
        </w:tc>
        <w:tc>
          <w:tcPr>
            <w:tcW w:w="1268" w:type="pct"/>
            <w:noWrap/>
            <w:hideMark/>
          </w:tcPr>
          <w:p w:rsidRPr="006F4483" w:rsidR="00F40AE2" w:rsidP="00A15A4D" w:rsidRDefault="00F40AE2" w14:paraId="5E14A033" w14:textId="77777777">
            <w:pPr>
              <w:spacing w:line="240" w:lineRule="auto"/>
              <w:cnfStyle w:val="000000100000" w:firstRow="0" w:lastRow="0" w:firstColumn="0" w:lastColumn="0" w:oddVBand="0" w:evenVBand="0" w:oddHBand="1" w:evenHBand="0" w:firstRowFirstColumn="0" w:firstRowLastColumn="0" w:lastRowFirstColumn="0" w:lastRowLastColumn="0"/>
              <w:rPr>
                <w:kern w:val="0"/>
                <w:szCs w:val="18"/>
                <w14:ligatures w14:val="none"/>
              </w:rPr>
            </w:pPr>
            <w:r w:rsidRPr="006F4483">
              <w:rPr>
                <w:szCs w:val="18"/>
              </w:rPr>
              <w:t>€ 318.612</w:t>
            </w:r>
          </w:p>
        </w:tc>
      </w:tr>
      <w:tr w:rsidRPr="006F4483" w:rsidR="00F40AE2" w:rsidTr="008A0B93" w14:paraId="390DC0B1" w14:textId="77777777">
        <w:trPr>
          <w:trHeight w:val="280"/>
        </w:trPr>
        <w:tc>
          <w:tcPr>
            <w:cnfStyle w:val="001000000000" w:firstRow="0" w:lastRow="0" w:firstColumn="1" w:lastColumn="0" w:oddVBand="0" w:evenVBand="0" w:oddHBand="0" w:evenHBand="0" w:firstRowFirstColumn="0" w:firstRowLastColumn="0" w:lastRowFirstColumn="0" w:lastRowLastColumn="0"/>
            <w:tcW w:w="2686" w:type="pct"/>
            <w:noWrap/>
            <w:hideMark/>
          </w:tcPr>
          <w:p w:rsidRPr="008A0B93" w:rsidR="00F40AE2" w:rsidP="00A15A4D" w:rsidRDefault="00F40AE2" w14:paraId="7455F089" w14:textId="77777777">
            <w:pPr>
              <w:spacing w:line="240" w:lineRule="auto"/>
              <w:rPr>
                <w:b w:val="0"/>
                <w:bCs w:val="0"/>
                <w:color w:val="000000"/>
                <w:kern w:val="0"/>
                <w:szCs w:val="18"/>
                <w14:ligatures w14:val="none"/>
              </w:rPr>
            </w:pPr>
            <w:r w:rsidRPr="008A0B93">
              <w:rPr>
                <w:b w:val="0"/>
                <w:bCs w:val="0"/>
                <w:color w:val="000000"/>
                <w:kern w:val="0"/>
                <w:szCs w:val="18"/>
                <w14:ligatures w14:val="none"/>
              </w:rPr>
              <w:t>Zuidwest-Friesland</w:t>
            </w:r>
          </w:p>
        </w:tc>
        <w:tc>
          <w:tcPr>
            <w:tcW w:w="1046" w:type="pct"/>
            <w:noWrap/>
            <w:hideMark/>
          </w:tcPr>
          <w:p w:rsidRPr="006F4483" w:rsidR="00F40AE2" w:rsidP="00A15A4D" w:rsidRDefault="00F40AE2" w14:paraId="1FF99AFA" w14:textId="77777777">
            <w:pPr>
              <w:spacing w:line="240" w:lineRule="auto"/>
              <w:cnfStyle w:val="000000000000" w:firstRow="0" w:lastRow="0" w:firstColumn="0" w:lastColumn="0" w:oddVBand="0" w:evenVBand="0" w:oddHBand="0" w:evenHBand="0" w:firstRowFirstColumn="0" w:firstRowLastColumn="0" w:lastRowFirstColumn="0" w:lastRowLastColumn="0"/>
              <w:rPr>
                <w:color w:val="000000"/>
                <w:kern w:val="0"/>
                <w:szCs w:val="18"/>
                <w14:ligatures w14:val="none"/>
              </w:rPr>
            </w:pPr>
            <w:r w:rsidRPr="006F4483">
              <w:rPr>
                <w:color w:val="000000"/>
                <w:kern w:val="0"/>
                <w:szCs w:val="18"/>
                <w14:ligatures w14:val="none"/>
              </w:rPr>
              <w:t>0,91%</w:t>
            </w:r>
          </w:p>
        </w:tc>
        <w:tc>
          <w:tcPr>
            <w:tcW w:w="1268" w:type="pct"/>
            <w:noWrap/>
            <w:hideMark/>
          </w:tcPr>
          <w:p w:rsidRPr="006F4483" w:rsidR="00F40AE2" w:rsidP="00A15A4D" w:rsidRDefault="00F40AE2" w14:paraId="45BB2F2E" w14:textId="77777777">
            <w:pPr>
              <w:spacing w:line="240" w:lineRule="auto"/>
              <w:cnfStyle w:val="000000000000" w:firstRow="0" w:lastRow="0" w:firstColumn="0" w:lastColumn="0" w:oddVBand="0" w:evenVBand="0" w:oddHBand="0" w:evenHBand="0" w:firstRowFirstColumn="0" w:firstRowLastColumn="0" w:lastRowFirstColumn="0" w:lastRowLastColumn="0"/>
              <w:rPr>
                <w:kern w:val="0"/>
                <w:szCs w:val="18"/>
                <w14:ligatures w14:val="none"/>
              </w:rPr>
            </w:pPr>
            <w:r w:rsidRPr="006F4483">
              <w:rPr>
                <w:szCs w:val="18"/>
              </w:rPr>
              <w:t>€ 282.511</w:t>
            </w:r>
          </w:p>
        </w:tc>
      </w:tr>
      <w:tr w:rsidRPr="007F6D7B" w:rsidR="00F40AE2" w:rsidTr="008A0B93" w14:paraId="20AED3CB" w14:textId="7777777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686" w:type="pct"/>
            <w:noWrap/>
          </w:tcPr>
          <w:p w:rsidRPr="008A0B93" w:rsidR="00F40AE2" w:rsidP="00A15A4D" w:rsidRDefault="00F40AE2" w14:paraId="5FA61CFE" w14:textId="77777777">
            <w:pPr>
              <w:spacing w:line="240" w:lineRule="auto"/>
              <w:rPr>
                <w:b w:val="0"/>
                <w:bCs w:val="0"/>
                <w:color w:val="000000"/>
                <w:kern w:val="0"/>
                <w:szCs w:val="18"/>
                <w14:ligatures w14:val="none"/>
              </w:rPr>
            </w:pPr>
            <w:r w:rsidRPr="008A0B93">
              <w:rPr>
                <w:b w:val="0"/>
                <w:bCs w:val="0"/>
                <w:color w:val="000000"/>
                <w:kern w:val="0"/>
                <w:szCs w:val="18"/>
                <w14:ligatures w14:val="none"/>
              </w:rPr>
              <w:t>Totaal</w:t>
            </w:r>
          </w:p>
        </w:tc>
        <w:tc>
          <w:tcPr>
            <w:tcW w:w="1046" w:type="pct"/>
            <w:noWrap/>
          </w:tcPr>
          <w:p w:rsidRPr="007F6D7B" w:rsidR="00F40AE2" w:rsidP="00A15A4D" w:rsidRDefault="00F40AE2" w14:paraId="02B31C30" w14:textId="77777777">
            <w:pPr>
              <w:spacing w:line="240" w:lineRule="auto"/>
              <w:cnfStyle w:val="000000100000" w:firstRow="0" w:lastRow="0" w:firstColumn="0" w:lastColumn="0" w:oddVBand="0" w:evenVBand="0" w:oddHBand="1" w:evenHBand="0" w:firstRowFirstColumn="0" w:firstRowLastColumn="0" w:lastRowFirstColumn="0" w:lastRowLastColumn="0"/>
              <w:rPr>
                <w:color w:val="000000"/>
                <w:kern w:val="0"/>
                <w:szCs w:val="18"/>
                <w14:ligatures w14:val="none"/>
              </w:rPr>
            </w:pPr>
            <w:r w:rsidRPr="007F6D7B">
              <w:rPr>
                <w:szCs w:val="18"/>
              </w:rPr>
              <w:t>100,00%</w:t>
            </w:r>
          </w:p>
        </w:tc>
        <w:tc>
          <w:tcPr>
            <w:tcW w:w="1268" w:type="pct"/>
            <w:noWrap/>
          </w:tcPr>
          <w:p w:rsidRPr="007F6D7B" w:rsidR="00F40AE2" w:rsidP="00A15A4D" w:rsidRDefault="00F40AE2" w14:paraId="2C4CFDBC" w14:textId="77777777">
            <w:pPr>
              <w:spacing w:line="240" w:lineRule="auto"/>
              <w:cnfStyle w:val="000000100000" w:firstRow="0" w:lastRow="0" w:firstColumn="0" w:lastColumn="0" w:oddVBand="0" w:evenVBand="0" w:oddHBand="1" w:evenHBand="0" w:firstRowFirstColumn="0" w:firstRowLastColumn="0" w:lastRowFirstColumn="0" w:lastRowLastColumn="0"/>
              <w:rPr>
                <w:kern w:val="0"/>
                <w:szCs w:val="18"/>
                <w14:ligatures w14:val="none"/>
              </w:rPr>
            </w:pPr>
            <w:r w:rsidRPr="007F6D7B">
              <w:rPr>
                <w:szCs w:val="18"/>
              </w:rPr>
              <w:t>€ 31.000.000</w:t>
            </w:r>
          </w:p>
        </w:tc>
      </w:tr>
    </w:tbl>
    <w:p w:rsidRPr="00D16014" w:rsidR="00F40AE2" w:rsidP="00F40AE2" w:rsidRDefault="00F40AE2" w14:paraId="6DFFC997" w14:textId="77777777"/>
    <w:p w:rsidR="00F40AE2" w:rsidP="003A7160" w:rsidRDefault="00F40AE2" w14:paraId="11F3E455" w14:textId="77777777"/>
    <w:p w:rsidR="00F01557" w:rsidP="003A7160" w:rsidRDefault="00F01557" w14:paraId="2C1977AC" w14:textId="77777777"/>
    <w:p w:rsidR="00F01557" w:rsidP="003A7160" w:rsidRDefault="00F01557" w14:paraId="6810DA46" w14:textId="77777777"/>
    <w:p w:rsidRPr="00820DDA" w:rsidR="00820DDA" w:rsidP="00215964" w:rsidRDefault="00820DDA" w14:paraId="699292A2" w14:textId="77777777">
      <w:pPr>
        <w:spacing w:line="240" w:lineRule="auto"/>
      </w:pP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AB7DB" w14:textId="77777777" w:rsidR="00EC0C02" w:rsidRDefault="00EC0C02">
      <w:r>
        <w:separator/>
      </w:r>
    </w:p>
    <w:p w14:paraId="4BEC12C4" w14:textId="77777777" w:rsidR="00EC0C02" w:rsidRDefault="00EC0C02"/>
  </w:endnote>
  <w:endnote w:type="continuationSeparator" w:id="0">
    <w:p w14:paraId="12A1A19C" w14:textId="77777777" w:rsidR="00EC0C02" w:rsidRDefault="00EC0C02">
      <w:r>
        <w:continuationSeparator/>
      </w:r>
    </w:p>
    <w:p w14:paraId="5DC19677" w14:textId="77777777" w:rsidR="00EC0C02" w:rsidRDefault="00EC0C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A93DC"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FD492A" w14:paraId="5D13C32E" w14:textId="77777777" w:rsidTr="004C7E1D">
      <w:trPr>
        <w:trHeight w:hRule="exact" w:val="357"/>
      </w:trPr>
      <w:tc>
        <w:tcPr>
          <w:tcW w:w="7603" w:type="dxa"/>
        </w:tcPr>
        <w:p w14:paraId="6E0769D6" w14:textId="77777777" w:rsidR="002F71BB" w:rsidRPr="004C7E1D" w:rsidRDefault="002F71BB" w:rsidP="004C7E1D">
          <w:pPr>
            <w:spacing w:line="180" w:lineRule="exact"/>
            <w:rPr>
              <w:sz w:val="13"/>
              <w:szCs w:val="13"/>
            </w:rPr>
          </w:pPr>
        </w:p>
      </w:tc>
      <w:tc>
        <w:tcPr>
          <w:tcW w:w="2172" w:type="dxa"/>
        </w:tcPr>
        <w:p w14:paraId="2D742DF4" w14:textId="321FD3A5" w:rsidR="002F71BB" w:rsidRPr="004C7E1D" w:rsidRDefault="009F61B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001FE">
            <w:rPr>
              <w:szCs w:val="13"/>
            </w:rPr>
            <w:t>8</w:t>
          </w:r>
          <w:r w:rsidRPr="004C7E1D">
            <w:rPr>
              <w:szCs w:val="13"/>
            </w:rPr>
            <w:fldChar w:fldCharType="end"/>
          </w:r>
        </w:p>
      </w:tc>
    </w:tr>
  </w:tbl>
  <w:p w14:paraId="5A3397DF"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FD492A" w14:paraId="4ECED451" w14:textId="77777777" w:rsidTr="004C7E1D">
      <w:trPr>
        <w:trHeight w:hRule="exact" w:val="357"/>
      </w:trPr>
      <w:tc>
        <w:tcPr>
          <w:tcW w:w="7709" w:type="dxa"/>
        </w:tcPr>
        <w:p w14:paraId="080502B2" w14:textId="77777777" w:rsidR="00D17084" w:rsidRPr="004C7E1D" w:rsidRDefault="00D17084" w:rsidP="004C7E1D">
          <w:pPr>
            <w:spacing w:line="180" w:lineRule="exact"/>
            <w:rPr>
              <w:sz w:val="13"/>
              <w:szCs w:val="13"/>
            </w:rPr>
          </w:pPr>
        </w:p>
      </w:tc>
      <w:tc>
        <w:tcPr>
          <w:tcW w:w="2060" w:type="dxa"/>
        </w:tcPr>
        <w:p w14:paraId="434525FB" w14:textId="124BADB8" w:rsidR="00D17084" w:rsidRPr="004C7E1D" w:rsidRDefault="009F61B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001FE">
            <w:rPr>
              <w:szCs w:val="13"/>
            </w:rPr>
            <w:t>8</w:t>
          </w:r>
          <w:r w:rsidRPr="004C7E1D">
            <w:rPr>
              <w:szCs w:val="13"/>
            </w:rPr>
            <w:fldChar w:fldCharType="end"/>
          </w:r>
        </w:p>
      </w:tc>
    </w:tr>
  </w:tbl>
  <w:p w14:paraId="6FB401DD"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3662A" w14:textId="77777777" w:rsidR="00EC0C02" w:rsidRDefault="00EC0C02">
      <w:r>
        <w:separator/>
      </w:r>
    </w:p>
    <w:p w14:paraId="59C33262" w14:textId="77777777" w:rsidR="00EC0C02" w:rsidRDefault="00EC0C02"/>
  </w:footnote>
  <w:footnote w:type="continuationSeparator" w:id="0">
    <w:p w14:paraId="71D9C29A" w14:textId="77777777" w:rsidR="00EC0C02" w:rsidRDefault="00EC0C02">
      <w:r>
        <w:continuationSeparator/>
      </w:r>
    </w:p>
    <w:p w14:paraId="4A0B9437" w14:textId="77777777" w:rsidR="00EC0C02" w:rsidRDefault="00EC0C02"/>
  </w:footnote>
  <w:footnote w:id="1">
    <w:p w14:paraId="2537E50D" w14:textId="08396131" w:rsidR="00FF5B1F" w:rsidRPr="00167758" w:rsidRDefault="00FF5B1F" w:rsidP="00FF5B1F">
      <w:pPr>
        <w:pStyle w:val="Voetnoottekst"/>
        <w:rPr>
          <w:sz w:val="16"/>
          <w:szCs w:val="16"/>
        </w:rPr>
      </w:pPr>
      <w:r w:rsidRPr="00167758">
        <w:rPr>
          <w:rStyle w:val="Voetnootmarkering"/>
          <w:sz w:val="16"/>
          <w:szCs w:val="16"/>
        </w:rPr>
        <w:footnoteRef/>
      </w:r>
      <w:r w:rsidRPr="00167758">
        <w:rPr>
          <w:sz w:val="16"/>
          <w:szCs w:val="16"/>
        </w:rPr>
        <w:t xml:space="preserve"> Kamerstukken II, 2025/26, 36800</w:t>
      </w:r>
      <w:r w:rsidR="008D167B">
        <w:rPr>
          <w:sz w:val="16"/>
          <w:szCs w:val="16"/>
        </w:rPr>
        <w:t>-</w:t>
      </w:r>
      <w:r w:rsidRPr="00167758">
        <w:rPr>
          <w:sz w:val="16"/>
          <w:szCs w:val="16"/>
        </w:rPr>
        <w:t>VIII, nr. 148.</w:t>
      </w:r>
    </w:p>
  </w:footnote>
  <w:footnote w:id="2">
    <w:p w14:paraId="60164F73" w14:textId="77777777" w:rsidR="00BA4550" w:rsidRPr="00543B19" w:rsidRDefault="00BA4550" w:rsidP="00BA4550">
      <w:pPr>
        <w:pStyle w:val="Voetnoottekst"/>
        <w:rPr>
          <w:sz w:val="16"/>
          <w:szCs w:val="16"/>
        </w:rPr>
      </w:pPr>
      <w:r w:rsidRPr="00543B19">
        <w:rPr>
          <w:rStyle w:val="Voetnootmarkering"/>
          <w:sz w:val="16"/>
          <w:szCs w:val="16"/>
        </w:rPr>
        <w:footnoteRef/>
      </w:r>
      <w:r w:rsidRPr="00543B19">
        <w:rPr>
          <w:sz w:val="16"/>
          <w:szCs w:val="16"/>
        </w:rPr>
        <w:t xml:space="preserve"> Kamerstukken II, 2025/26, 36800-VIII, nr. 67.</w:t>
      </w:r>
    </w:p>
  </w:footnote>
  <w:footnote w:id="3">
    <w:p w14:paraId="6C5AE6A2" w14:textId="77777777" w:rsidR="00FF5B1F" w:rsidRPr="00167758" w:rsidRDefault="00FF5B1F" w:rsidP="00FF5B1F">
      <w:pPr>
        <w:pStyle w:val="Voetnoottekst"/>
        <w:rPr>
          <w:sz w:val="16"/>
          <w:szCs w:val="16"/>
        </w:rPr>
      </w:pPr>
      <w:r w:rsidRPr="00167758">
        <w:rPr>
          <w:rStyle w:val="Voetnootmarkering"/>
          <w:sz w:val="16"/>
          <w:szCs w:val="16"/>
        </w:rPr>
        <w:footnoteRef/>
      </w:r>
      <w:r w:rsidRPr="00167758">
        <w:rPr>
          <w:sz w:val="16"/>
          <w:szCs w:val="16"/>
        </w:rPr>
        <w:t xml:space="preserve"> Kamerstukken II, 2025/26, 36917.</w:t>
      </w:r>
    </w:p>
  </w:footnote>
  <w:footnote w:id="4">
    <w:p w14:paraId="5C8C3DB0" w14:textId="77777777" w:rsidR="00B45F56" w:rsidRPr="00167758" w:rsidRDefault="00B45F56" w:rsidP="00B45F56">
      <w:pPr>
        <w:pStyle w:val="Voetnoottekst"/>
        <w:rPr>
          <w:sz w:val="16"/>
          <w:szCs w:val="16"/>
        </w:rPr>
      </w:pPr>
      <w:r w:rsidRPr="00167758">
        <w:rPr>
          <w:rStyle w:val="Voetnootmarkering"/>
          <w:sz w:val="16"/>
          <w:szCs w:val="16"/>
        </w:rPr>
        <w:footnoteRef/>
      </w:r>
      <w:r w:rsidRPr="00167758">
        <w:rPr>
          <w:sz w:val="16"/>
          <w:szCs w:val="16"/>
        </w:rPr>
        <w:t xml:space="preserve"> Kamerstukken II, 2025/26, 36917, nr. 5.</w:t>
      </w:r>
    </w:p>
  </w:footnote>
  <w:footnote w:id="5">
    <w:p w14:paraId="44BE6065" w14:textId="77777777" w:rsidR="00FF5B1F" w:rsidRPr="00167758" w:rsidRDefault="00FF5B1F" w:rsidP="00FF5B1F">
      <w:pPr>
        <w:pStyle w:val="Voetnoottekst"/>
        <w:rPr>
          <w:sz w:val="16"/>
          <w:szCs w:val="16"/>
        </w:rPr>
      </w:pPr>
      <w:r w:rsidRPr="00167758">
        <w:rPr>
          <w:rStyle w:val="Voetnootmarkering"/>
          <w:sz w:val="16"/>
          <w:szCs w:val="16"/>
        </w:rPr>
        <w:footnoteRef/>
      </w:r>
      <w:r w:rsidRPr="00167758">
        <w:rPr>
          <w:sz w:val="16"/>
          <w:szCs w:val="16"/>
        </w:rPr>
        <w:t xml:space="preserve"> Kamerstukken II, 2025/26, 36800 VIII, nr. 148.</w:t>
      </w:r>
    </w:p>
  </w:footnote>
  <w:footnote w:id="6">
    <w:p w14:paraId="5684D171" w14:textId="77777777" w:rsidR="00FF5B1F" w:rsidRPr="00167758" w:rsidRDefault="00FF5B1F" w:rsidP="00FF5B1F">
      <w:pPr>
        <w:pStyle w:val="Voetnoottekst"/>
        <w:rPr>
          <w:sz w:val="16"/>
          <w:szCs w:val="16"/>
        </w:rPr>
      </w:pPr>
      <w:r w:rsidRPr="00167758">
        <w:rPr>
          <w:rStyle w:val="Voetnootmarkering"/>
          <w:sz w:val="16"/>
          <w:szCs w:val="16"/>
        </w:rPr>
        <w:footnoteRef/>
      </w:r>
      <w:r w:rsidRPr="00167758">
        <w:rPr>
          <w:sz w:val="16"/>
          <w:szCs w:val="16"/>
        </w:rPr>
        <w:t xml:space="preserve"> De wijziging van het Mediabesluit 2008 is eind 2025 in consultatie gebracht en wordt na aanvaarding van het wetsvoorstel door uw Kamer voorgelegd aan de Raad van State. Zie de wetgevingskalender: https://wetgevingskalender.overheid.nl/Regeling/WGK026595.</w:t>
      </w:r>
    </w:p>
  </w:footnote>
  <w:footnote w:id="7">
    <w:p w14:paraId="4063B238" w14:textId="1DCCFE29" w:rsidR="00FF5B1F" w:rsidRPr="00167758" w:rsidRDefault="00FF5B1F" w:rsidP="00FF5B1F">
      <w:pPr>
        <w:pStyle w:val="Voetnoottekst"/>
        <w:rPr>
          <w:sz w:val="16"/>
          <w:szCs w:val="16"/>
        </w:rPr>
      </w:pPr>
      <w:r w:rsidRPr="00167758">
        <w:rPr>
          <w:rStyle w:val="Voetnootmarkering"/>
          <w:sz w:val="16"/>
          <w:szCs w:val="16"/>
        </w:rPr>
        <w:footnoteRef/>
      </w:r>
      <w:r w:rsidRPr="00167758">
        <w:rPr>
          <w:sz w:val="16"/>
          <w:szCs w:val="16"/>
        </w:rPr>
        <w:t xml:space="preserve"> Kamerstukken II, 2025/26, 36800 VIII, nr</w:t>
      </w:r>
      <w:r w:rsidR="00973FF8">
        <w:rPr>
          <w:sz w:val="16"/>
          <w:szCs w:val="16"/>
        </w:rPr>
        <w:t>.</w:t>
      </w:r>
      <w:r w:rsidRPr="00167758">
        <w:rPr>
          <w:sz w:val="16"/>
          <w:szCs w:val="16"/>
        </w:rPr>
        <w:t xml:space="preserve"> 16, p. 8. </w:t>
      </w:r>
    </w:p>
  </w:footnote>
  <w:footnote w:id="8">
    <w:p w14:paraId="4BB8E3D6" w14:textId="77777777" w:rsidR="00FF5B1F" w:rsidRPr="00167758" w:rsidRDefault="00FF5B1F" w:rsidP="00FF5B1F">
      <w:pPr>
        <w:pStyle w:val="Voetnoottekst"/>
        <w:rPr>
          <w:sz w:val="16"/>
          <w:szCs w:val="16"/>
        </w:rPr>
      </w:pPr>
      <w:r w:rsidRPr="00167758">
        <w:rPr>
          <w:rStyle w:val="Voetnootmarkering"/>
          <w:sz w:val="16"/>
          <w:szCs w:val="16"/>
        </w:rPr>
        <w:footnoteRef/>
      </w:r>
      <w:r w:rsidRPr="00167758">
        <w:rPr>
          <w:sz w:val="16"/>
          <w:szCs w:val="16"/>
        </w:rPr>
        <w:t xml:space="preserve"> </w:t>
      </w:r>
      <w:r w:rsidRPr="00167758">
        <w:rPr>
          <w:i/>
          <w:iCs/>
          <w:sz w:val="16"/>
          <w:szCs w:val="16"/>
        </w:rPr>
        <w:t xml:space="preserve">Evaluatie bekostiging lokale publieke media-instellingen 2022-2024, </w:t>
      </w:r>
      <w:r w:rsidRPr="00167758">
        <w:rPr>
          <w:sz w:val="16"/>
          <w:szCs w:val="16"/>
        </w:rPr>
        <w:t xml:space="preserve">Commissariaat voor de Media, april 2026, p. 45. </w:t>
      </w:r>
    </w:p>
  </w:footnote>
  <w:footnote w:id="9">
    <w:p w14:paraId="0F096C40" w14:textId="0B644530" w:rsidR="00FF5B1F" w:rsidRPr="00167758" w:rsidRDefault="00FF5B1F" w:rsidP="00FF5B1F">
      <w:pPr>
        <w:pStyle w:val="Voetnoottekst"/>
        <w:rPr>
          <w:sz w:val="16"/>
          <w:szCs w:val="16"/>
        </w:rPr>
      </w:pPr>
      <w:r w:rsidRPr="00167758">
        <w:rPr>
          <w:rStyle w:val="Voetnootmarkering"/>
          <w:sz w:val="16"/>
          <w:szCs w:val="16"/>
        </w:rPr>
        <w:footnoteRef/>
      </w:r>
      <w:r w:rsidRPr="00167758">
        <w:rPr>
          <w:sz w:val="16"/>
          <w:szCs w:val="16"/>
        </w:rPr>
        <w:t xml:space="preserve"> </w:t>
      </w:r>
      <w:r w:rsidRPr="00167758">
        <w:rPr>
          <w:i/>
          <w:iCs/>
          <w:sz w:val="16"/>
          <w:szCs w:val="16"/>
        </w:rPr>
        <w:t>Eindevaluatie Pilot professionalisering lokale publieke mediadiensten</w:t>
      </w:r>
      <w:r w:rsidRPr="00167758">
        <w:rPr>
          <w:sz w:val="16"/>
          <w:szCs w:val="16"/>
        </w:rPr>
        <w:t xml:space="preserve">, </w:t>
      </w:r>
      <w:proofErr w:type="spellStart"/>
      <w:r w:rsidRPr="00167758">
        <w:rPr>
          <w:sz w:val="16"/>
          <w:szCs w:val="16"/>
        </w:rPr>
        <w:t>SvdJ</w:t>
      </w:r>
      <w:proofErr w:type="spellEnd"/>
      <w:r w:rsidRPr="00167758">
        <w:rPr>
          <w:sz w:val="16"/>
          <w:szCs w:val="16"/>
        </w:rPr>
        <w:t>, april 2022.</w:t>
      </w:r>
    </w:p>
  </w:footnote>
  <w:footnote w:id="10">
    <w:p w14:paraId="50C4D41E" w14:textId="77777777" w:rsidR="00C934DA" w:rsidRPr="00167758" w:rsidRDefault="00C934DA" w:rsidP="00C934DA">
      <w:pPr>
        <w:pStyle w:val="Voetnoottekst"/>
        <w:rPr>
          <w:sz w:val="16"/>
          <w:szCs w:val="16"/>
        </w:rPr>
      </w:pPr>
      <w:r w:rsidRPr="00167758">
        <w:rPr>
          <w:rStyle w:val="Voetnootmarkering"/>
          <w:sz w:val="16"/>
          <w:szCs w:val="16"/>
        </w:rPr>
        <w:footnoteRef/>
      </w:r>
      <w:r w:rsidRPr="00167758">
        <w:rPr>
          <w:sz w:val="16"/>
          <w:szCs w:val="16"/>
        </w:rPr>
        <w:t xml:space="preserve"> Kamerstukken II, 2022/23, 32 827, nr. 282.</w:t>
      </w:r>
    </w:p>
  </w:footnote>
  <w:footnote w:id="11">
    <w:p w14:paraId="08E5A490" w14:textId="77777777" w:rsidR="00F40AE2" w:rsidRDefault="00F40AE2" w:rsidP="00F40AE2">
      <w:pPr>
        <w:pStyle w:val="Voetnoottekst"/>
      </w:pPr>
      <w:r>
        <w:rPr>
          <w:rStyle w:val="Voetnootmarkering"/>
        </w:rPr>
        <w:footnoteRef/>
      </w:r>
      <w:r>
        <w:t xml:space="preserve"> </w:t>
      </w:r>
      <w:r w:rsidRPr="00167758">
        <w:rPr>
          <w:sz w:val="16"/>
          <w:szCs w:val="16"/>
        </w:rPr>
        <w:t>Zie de wetgevingskalender: https://wetgevingskalender.overheid.nl/Regeling/WGK026595.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FD492A" w14:paraId="34C2F8C1" w14:textId="77777777" w:rsidTr="006D2D53">
      <w:trPr>
        <w:trHeight w:hRule="exact" w:val="400"/>
      </w:trPr>
      <w:tc>
        <w:tcPr>
          <w:tcW w:w="7518" w:type="dxa"/>
        </w:tcPr>
        <w:p w14:paraId="027099A5" w14:textId="77777777" w:rsidR="00527BD4" w:rsidRPr="00275984" w:rsidRDefault="00527BD4" w:rsidP="00BF4427">
          <w:pPr>
            <w:pStyle w:val="Huisstijl-Rubricering"/>
          </w:pPr>
        </w:p>
      </w:tc>
    </w:tr>
  </w:tbl>
  <w:p w14:paraId="36CDC53B"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D492A" w14:paraId="140EEDD5" w14:textId="77777777" w:rsidTr="003B528D">
      <w:tc>
        <w:tcPr>
          <w:tcW w:w="2160" w:type="dxa"/>
        </w:tcPr>
        <w:p w14:paraId="0F142CFF" w14:textId="77777777" w:rsidR="002F71BB" w:rsidRPr="000407BB" w:rsidRDefault="009F61B3" w:rsidP="005D283A">
          <w:pPr>
            <w:pStyle w:val="Colofonkop"/>
            <w:framePr w:hSpace="0" w:wrap="auto" w:vAnchor="margin" w:hAnchor="text" w:xAlign="left" w:yAlign="inline"/>
          </w:pPr>
          <w:r>
            <w:t>Onze referentie</w:t>
          </w:r>
        </w:p>
      </w:tc>
    </w:tr>
    <w:tr w:rsidR="00FD492A" w14:paraId="34623D62" w14:textId="77777777" w:rsidTr="002F71BB">
      <w:trPr>
        <w:trHeight w:val="259"/>
      </w:trPr>
      <w:tc>
        <w:tcPr>
          <w:tcW w:w="2160" w:type="dxa"/>
        </w:tcPr>
        <w:p w14:paraId="1BC6CAE4" w14:textId="77777777" w:rsidR="00E35CF4" w:rsidRPr="005D283A" w:rsidRDefault="009F61B3" w:rsidP="0049501A">
          <w:pPr>
            <w:spacing w:line="180" w:lineRule="exact"/>
            <w:rPr>
              <w:sz w:val="13"/>
              <w:szCs w:val="13"/>
            </w:rPr>
          </w:pPr>
          <w:r>
            <w:rPr>
              <w:sz w:val="13"/>
              <w:szCs w:val="13"/>
            </w:rPr>
            <w:t>62649949</w:t>
          </w:r>
        </w:p>
      </w:tc>
    </w:tr>
  </w:tbl>
  <w:p w14:paraId="37D9A70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D492A" w14:paraId="782BEE82" w14:textId="77777777" w:rsidTr="001377D4">
      <w:trPr>
        <w:trHeight w:val="2636"/>
      </w:trPr>
      <w:tc>
        <w:tcPr>
          <w:tcW w:w="737" w:type="dxa"/>
        </w:tcPr>
        <w:p w14:paraId="6D77E430" w14:textId="77777777" w:rsidR="00704845" w:rsidRDefault="00704845" w:rsidP="0047126E">
          <w:pPr>
            <w:framePr w:w="6339" w:h="2750" w:hRule="exact" w:hSpace="181" w:wrap="around" w:vAnchor="page" w:hAnchor="page" w:x="5586" w:y="1"/>
            <w:spacing w:line="240" w:lineRule="auto"/>
          </w:pPr>
        </w:p>
      </w:tc>
      <w:tc>
        <w:tcPr>
          <w:tcW w:w="5156" w:type="dxa"/>
        </w:tcPr>
        <w:p w14:paraId="2B7A05A4" w14:textId="77777777" w:rsidR="00704845" w:rsidRDefault="009F61B3" w:rsidP="0047126E">
          <w:pPr>
            <w:framePr w:w="3873" w:h="2625" w:hRule="exact" w:wrap="around" w:vAnchor="page" w:hAnchor="page" w:x="6323" w:y="1"/>
          </w:pPr>
          <w:r>
            <w:rPr>
              <w:noProof/>
              <w:lang w:val="en-US" w:eastAsia="en-US"/>
            </w:rPr>
            <w:drawing>
              <wp:inline distT="0" distB="0" distL="0" distR="0" wp14:anchorId="7B22A34A" wp14:editId="7ADF41F2">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3373654" w14:textId="77777777" w:rsidR="00483ECA" w:rsidRDefault="00483ECA" w:rsidP="00D037A9"/>
      </w:tc>
    </w:tr>
  </w:tbl>
  <w:p w14:paraId="4869E1B2"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FD492A" w14:paraId="3D02ED80" w14:textId="77777777" w:rsidTr="0008539E">
      <w:trPr>
        <w:trHeight w:hRule="exact" w:val="572"/>
      </w:trPr>
      <w:tc>
        <w:tcPr>
          <w:tcW w:w="7520" w:type="dxa"/>
        </w:tcPr>
        <w:p w14:paraId="21044CCC" w14:textId="77777777" w:rsidR="00527BD4" w:rsidRPr="00963440" w:rsidRDefault="009F61B3" w:rsidP="00210BA3">
          <w:pPr>
            <w:pStyle w:val="Huisstijl-Adres"/>
            <w:spacing w:after="0"/>
          </w:pPr>
          <w:r w:rsidRPr="009E3B07">
            <w:t>&gt;Retouradres </w:t>
          </w:r>
          <w:r>
            <w:t>Postbus 16375 2500 BJ Den Haag</w:t>
          </w:r>
          <w:r w:rsidRPr="009E3B07">
            <w:t xml:space="preserve"> </w:t>
          </w:r>
        </w:p>
      </w:tc>
    </w:tr>
    <w:tr w:rsidR="00FD492A" w14:paraId="18492E44" w14:textId="77777777" w:rsidTr="00E776C6">
      <w:trPr>
        <w:cantSplit/>
        <w:trHeight w:hRule="exact" w:val="238"/>
      </w:trPr>
      <w:tc>
        <w:tcPr>
          <w:tcW w:w="7520" w:type="dxa"/>
        </w:tcPr>
        <w:p w14:paraId="345E149A" w14:textId="77777777" w:rsidR="00093ABC" w:rsidRPr="00963440" w:rsidRDefault="00093ABC" w:rsidP="00963440"/>
      </w:tc>
    </w:tr>
    <w:tr w:rsidR="00FD492A" w14:paraId="441797D4" w14:textId="77777777" w:rsidTr="00E776C6">
      <w:trPr>
        <w:cantSplit/>
        <w:trHeight w:hRule="exact" w:val="1520"/>
      </w:trPr>
      <w:tc>
        <w:tcPr>
          <w:tcW w:w="7520" w:type="dxa"/>
        </w:tcPr>
        <w:p w14:paraId="4A80A3C5" w14:textId="77777777" w:rsidR="00A604D3" w:rsidRPr="00963440" w:rsidRDefault="00A604D3" w:rsidP="00963440"/>
      </w:tc>
    </w:tr>
    <w:tr w:rsidR="00FD492A" w14:paraId="25364874" w14:textId="77777777" w:rsidTr="00E776C6">
      <w:trPr>
        <w:trHeight w:hRule="exact" w:val="1077"/>
      </w:trPr>
      <w:tc>
        <w:tcPr>
          <w:tcW w:w="7520" w:type="dxa"/>
        </w:tcPr>
        <w:p w14:paraId="582882FF" w14:textId="77777777" w:rsidR="00892BA5" w:rsidRPr="00035E67" w:rsidRDefault="00892BA5" w:rsidP="00892BA5">
          <w:pPr>
            <w:tabs>
              <w:tab w:val="left" w:pos="740"/>
            </w:tabs>
            <w:autoSpaceDE w:val="0"/>
            <w:autoSpaceDN w:val="0"/>
            <w:adjustRightInd w:val="0"/>
            <w:rPr>
              <w:rFonts w:cs="Verdana"/>
              <w:szCs w:val="18"/>
            </w:rPr>
          </w:pPr>
        </w:p>
      </w:tc>
    </w:tr>
  </w:tbl>
  <w:p w14:paraId="2E865F7C" w14:textId="77777777" w:rsidR="006F273B" w:rsidRDefault="006F273B" w:rsidP="00BC4AE3">
    <w:pPr>
      <w:pStyle w:val="Koptekst"/>
    </w:pPr>
  </w:p>
  <w:p w14:paraId="22E77B6A" w14:textId="77777777" w:rsidR="0044605E" w:rsidRDefault="0044605E" w:rsidP="00BC4AE3">
    <w:pPr>
      <w:pStyle w:val="Koptekst"/>
    </w:pPr>
  </w:p>
  <w:p w14:paraId="25765159"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93A6A4E">
      <w:start w:val="1"/>
      <w:numFmt w:val="bullet"/>
      <w:pStyle w:val="Lijstopsomteken"/>
      <w:lvlText w:val="•"/>
      <w:lvlJc w:val="left"/>
      <w:pPr>
        <w:tabs>
          <w:tab w:val="num" w:pos="227"/>
        </w:tabs>
        <w:ind w:left="227" w:hanging="227"/>
      </w:pPr>
      <w:rPr>
        <w:rFonts w:ascii="Verdana" w:hAnsi="Verdana" w:hint="default"/>
        <w:sz w:val="18"/>
        <w:szCs w:val="18"/>
      </w:rPr>
    </w:lvl>
    <w:lvl w:ilvl="1" w:tplc="95FEDFD8" w:tentative="1">
      <w:start w:val="1"/>
      <w:numFmt w:val="bullet"/>
      <w:lvlText w:val="o"/>
      <w:lvlJc w:val="left"/>
      <w:pPr>
        <w:tabs>
          <w:tab w:val="num" w:pos="1440"/>
        </w:tabs>
        <w:ind w:left="1440" w:hanging="360"/>
      </w:pPr>
      <w:rPr>
        <w:rFonts w:ascii="Courier New" w:hAnsi="Courier New" w:cs="Courier New" w:hint="default"/>
      </w:rPr>
    </w:lvl>
    <w:lvl w:ilvl="2" w:tplc="1DC0D14C" w:tentative="1">
      <w:start w:val="1"/>
      <w:numFmt w:val="bullet"/>
      <w:lvlText w:val=""/>
      <w:lvlJc w:val="left"/>
      <w:pPr>
        <w:tabs>
          <w:tab w:val="num" w:pos="2160"/>
        </w:tabs>
        <w:ind w:left="2160" w:hanging="360"/>
      </w:pPr>
      <w:rPr>
        <w:rFonts w:ascii="Wingdings" w:hAnsi="Wingdings" w:hint="default"/>
      </w:rPr>
    </w:lvl>
    <w:lvl w:ilvl="3" w:tplc="10B09780" w:tentative="1">
      <w:start w:val="1"/>
      <w:numFmt w:val="bullet"/>
      <w:lvlText w:val=""/>
      <w:lvlJc w:val="left"/>
      <w:pPr>
        <w:tabs>
          <w:tab w:val="num" w:pos="2880"/>
        </w:tabs>
        <w:ind w:left="2880" w:hanging="360"/>
      </w:pPr>
      <w:rPr>
        <w:rFonts w:ascii="Symbol" w:hAnsi="Symbol" w:hint="default"/>
      </w:rPr>
    </w:lvl>
    <w:lvl w:ilvl="4" w:tplc="A502B19A" w:tentative="1">
      <w:start w:val="1"/>
      <w:numFmt w:val="bullet"/>
      <w:lvlText w:val="o"/>
      <w:lvlJc w:val="left"/>
      <w:pPr>
        <w:tabs>
          <w:tab w:val="num" w:pos="3600"/>
        </w:tabs>
        <w:ind w:left="3600" w:hanging="360"/>
      </w:pPr>
      <w:rPr>
        <w:rFonts w:ascii="Courier New" w:hAnsi="Courier New" w:cs="Courier New" w:hint="default"/>
      </w:rPr>
    </w:lvl>
    <w:lvl w:ilvl="5" w:tplc="F17CD572" w:tentative="1">
      <w:start w:val="1"/>
      <w:numFmt w:val="bullet"/>
      <w:lvlText w:val=""/>
      <w:lvlJc w:val="left"/>
      <w:pPr>
        <w:tabs>
          <w:tab w:val="num" w:pos="4320"/>
        </w:tabs>
        <w:ind w:left="4320" w:hanging="360"/>
      </w:pPr>
      <w:rPr>
        <w:rFonts w:ascii="Wingdings" w:hAnsi="Wingdings" w:hint="default"/>
      </w:rPr>
    </w:lvl>
    <w:lvl w:ilvl="6" w:tplc="36687CEE" w:tentative="1">
      <w:start w:val="1"/>
      <w:numFmt w:val="bullet"/>
      <w:lvlText w:val=""/>
      <w:lvlJc w:val="left"/>
      <w:pPr>
        <w:tabs>
          <w:tab w:val="num" w:pos="5040"/>
        </w:tabs>
        <w:ind w:left="5040" w:hanging="360"/>
      </w:pPr>
      <w:rPr>
        <w:rFonts w:ascii="Symbol" w:hAnsi="Symbol" w:hint="default"/>
      </w:rPr>
    </w:lvl>
    <w:lvl w:ilvl="7" w:tplc="42401A7C" w:tentative="1">
      <w:start w:val="1"/>
      <w:numFmt w:val="bullet"/>
      <w:lvlText w:val="o"/>
      <w:lvlJc w:val="left"/>
      <w:pPr>
        <w:tabs>
          <w:tab w:val="num" w:pos="5760"/>
        </w:tabs>
        <w:ind w:left="5760" w:hanging="360"/>
      </w:pPr>
      <w:rPr>
        <w:rFonts w:ascii="Courier New" w:hAnsi="Courier New" w:cs="Courier New" w:hint="default"/>
      </w:rPr>
    </w:lvl>
    <w:lvl w:ilvl="8" w:tplc="658289B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1C58F9"/>
    <w:multiLevelType w:val="hybridMultilevel"/>
    <w:tmpl w:val="A85C7722"/>
    <w:lvl w:ilvl="0" w:tplc="6C7EA800">
      <w:start w:val="11"/>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1892F350">
      <w:start w:val="1"/>
      <w:numFmt w:val="bullet"/>
      <w:pStyle w:val="Lijstopsomteken2"/>
      <w:lvlText w:val="–"/>
      <w:lvlJc w:val="left"/>
      <w:pPr>
        <w:tabs>
          <w:tab w:val="num" w:pos="227"/>
        </w:tabs>
        <w:ind w:left="227" w:firstLine="0"/>
      </w:pPr>
      <w:rPr>
        <w:rFonts w:ascii="Verdana" w:hAnsi="Verdana" w:hint="default"/>
      </w:rPr>
    </w:lvl>
    <w:lvl w:ilvl="1" w:tplc="C6E4B102" w:tentative="1">
      <w:start w:val="1"/>
      <w:numFmt w:val="bullet"/>
      <w:lvlText w:val="o"/>
      <w:lvlJc w:val="left"/>
      <w:pPr>
        <w:tabs>
          <w:tab w:val="num" w:pos="1440"/>
        </w:tabs>
        <w:ind w:left="1440" w:hanging="360"/>
      </w:pPr>
      <w:rPr>
        <w:rFonts w:ascii="Courier New" w:hAnsi="Courier New" w:cs="Courier New" w:hint="default"/>
      </w:rPr>
    </w:lvl>
    <w:lvl w:ilvl="2" w:tplc="0BC85D3E" w:tentative="1">
      <w:start w:val="1"/>
      <w:numFmt w:val="bullet"/>
      <w:lvlText w:val=""/>
      <w:lvlJc w:val="left"/>
      <w:pPr>
        <w:tabs>
          <w:tab w:val="num" w:pos="2160"/>
        </w:tabs>
        <w:ind w:left="2160" w:hanging="360"/>
      </w:pPr>
      <w:rPr>
        <w:rFonts w:ascii="Wingdings" w:hAnsi="Wingdings" w:hint="default"/>
      </w:rPr>
    </w:lvl>
    <w:lvl w:ilvl="3" w:tplc="66E6EA0C" w:tentative="1">
      <w:start w:val="1"/>
      <w:numFmt w:val="bullet"/>
      <w:lvlText w:val=""/>
      <w:lvlJc w:val="left"/>
      <w:pPr>
        <w:tabs>
          <w:tab w:val="num" w:pos="2880"/>
        </w:tabs>
        <w:ind w:left="2880" w:hanging="360"/>
      </w:pPr>
      <w:rPr>
        <w:rFonts w:ascii="Symbol" w:hAnsi="Symbol" w:hint="default"/>
      </w:rPr>
    </w:lvl>
    <w:lvl w:ilvl="4" w:tplc="5BE6F140" w:tentative="1">
      <w:start w:val="1"/>
      <w:numFmt w:val="bullet"/>
      <w:lvlText w:val="o"/>
      <w:lvlJc w:val="left"/>
      <w:pPr>
        <w:tabs>
          <w:tab w:val="num" w:pos="3600"/>
        </w:tabs>
        <w:ind w:left="3600" w:hanging="360"/>
      </w:pPr>
      <w:rPr>
        <w:rFonts w:ascii="Courier New" w:hAnsi="Courier New" w:cs="Courier New" w:hint="default"/>
      </w:rPr>
    </w:lvl>
    <w:lvl w:ilvl="5" w:tplc="DDF6E2D8" w:tentative="1">
      <w:start w:val="1"/>
      <w:numFmt w:val="bullet"/>
      <w:lvlText w:val=""/>
      <w:lvlJc w:val="left"/>
      <w:pPr>
        <w:tabs>
          <w:tab w:val="num" w:pos="4320"/>
        </w:tabs>
        <w:ind w:left="4320" w:hanging="360"/>
      </w:pPr>
      <w:rPr>
        <w:rFonts w:ascii="Wingdings" w:hAnsi="Wingdings" w:hint="default"/>
      </w:rPr>
    </w:lvl>
    <w:lvl w:ilvl="6" w:tplc="2932D1A8" w:tentative="1">
      <w:start w:val="1"/>
      <w:numFmt w:val="bullet"/>
      <w:lvlText w:val=""/>
      <w:lvlJc w:val="left"/>
      <w:pPr>
        <w:tabs>
          <w:tab w:val="num" w:pos="5040"/>
        </w:tabs>
        <w:ind w:left="5040" w:hanging="360"/>
      </w:pPr>
      <w:rPr>
        <w:rFonts w:ascii="Symbol" w:hAnsi="Symbol" w:hint="default"/>
      </w:rPr>
    </w:lvl>
    <w:lvl w:ilvl="7" w:tplc="CC905F96" w:tentative="1">
      <w:start w:val="1"/>
      <w:numFmt w:val="bullet"/>
      <w:lvlText w:val="o"/>
      <w:lvlJc w:val="left"/>
      <w:pPr>
        <w:tabs>
          <w:tab w:val="num" w:pos="5760"/>
        </w:tabs>
        <w:ind w:left="5760" w:hanging="360"/>
      </w:pPr>
      <w:rPr>
        <w:rFonts w:ascii="Courier New" w:hAnsi="Courier New" w:cs="Courier New" w:hint="default"/>
      </w:rPr>
    </w:lvl>
    <w:lvl w:ilvl="8" w:tplc="6070384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97998263">
    <w:abstractNumId w:val="10"/>
  </w:num>
  <w:num w:numId="2" w16cid:durableId="374549577">
    <w:abstractNumId w:val="7"/>
  </w:num>
  <w:num w:numId="3" w16cid:durableId="1724136876">
    <w:abstractNumId w:val="6"/>
  </w:num>
  <w:num w:numId="4" w16cid:durableId="914317499">
    <w:abstractNumId w:val="5"/>
  </w:num>
  <w:num w:numId="5" w16cid:durableId="1810392864">
    <w:abstractNumId w:val="4"/>
  </w:num>
  <w:num w:numId="6" w16cid:durableId="132868259">
    <w:abstractNumId w:val="8"/>
  </w:num>
  <w:num w:numId="7" w16cid:durableId="1610744920">
    <w:abstractNumId w:val="3"/>
  </w:num>
  <w:num w:numId="8" w16cid:durableId="745306433">
    <w:abstractNumId w:val="2"/>
  </w:num>
  <w:num w:numId="9" w16cid:durableId="547495089">
    <w:abstractNumId w:val="1"/>
  </w:num>
  <w:num w:numId="10" w16cid:durableId="1496265128">
    <w:abstractNumId w:val="0"/>
  </w:num>
  <w:num w:numId="11" w16cid:durableId="509612360">
    <w:abstractNumId w:val="9"/>
  </w:num>
  <w:num w:numId="12" w16cid:durableId="1068453720">
    <w:abstractNumId w:val="12"/>
  </w:num>
  <w:num w:numId="13" w16cid:durableId="824854820">
    <w:abstractNumId w:val="14"/>
  </w:num>
  <w:num w:numId="14" w16cid:durableId="681854417">
    <w:abstractNumId w:val="13"/>
  </w:num>
  <w:num w:numId="15" w16cid:durableId="1227647554">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43F9"/>
    <w:rsid w:val="00006C55"/>
    <w:rsid w:val="000114EE"/>
    <w:rsid w:val="000120B1"/>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14CA"/>
    <w:rsid w:val="0005404B"/>
    <w:rsid w:val="0005447D"/>
    <w:rsid w:val="000546DE"/>
    <w:rsid w:val="0006024D"/>
    <w:rsid w:val="00062055"/>
    <w:rsid w:val="00065462"/>
    <w:rsid w:val="00066690"/>
    <w:rsid w:val="00071F28"/>
    <w:rsid w:val="00074079"/>
    <w:rsid w:val="00075367"/>
    <w:rsid w:val="000765B6"/>
    <w:rsid w:val="0008289C"/>
    <w:rsid w:val="00082980"/>
    <w:rsid w:val="0008539E"/>
    <w:rsid w:val="00091EA2"/>
    <w:rsid w:val="00092799"/>
    <w:rsid w:val="00092A99"/>
    <w:rsid w:val="00092C5F"/>
    <w:rsid w:val="00093ABC"/>
    <w:rsid w:val="00093B94"/>
    <w:rsid w:val="00094665"/>
    <w:rsid w:val="00096680"/>
    <w:rsid w:val="000A0F36"/>
    <w:rsid w:val="000A174A"/>
    <w:rsid w:val="000A17E8"/>
    <w:rsid w:val="000A3E0A"/>
    <w:rsid w:val="000A44D5"/>
    <w:rsid w:val="000A65AC"/>
    <w:rsid w:val="000A6659"/>
    <w:rsid w:val="000B7281"/>
    <w:rsid w:val="000B7FAB"/>
    <w:rsid w:val="000C1BA1"/>
    <w:rsid w:val="000C3EA9"/>
    <w:rsid w:val="000C4A32"/>
    <w:rsid w:val="000C5AFD"/>
    <w:rsid w:val="000C65BB"/>
    <w:rsid w:val="000C7119"/>
    <w:rsid w:val="000D0225"/>
    <w:rsid w:val="000D07A4"/>
    <w:rsid w:val="000D249E"/>
    <w:rsid w:val="000D6399"/>
    <w:rsid w:val="000D7B04"/>
    <w:rsid w:val="000E5886"/>
    <w:rsid w:val="000E61BC"/>
    <w:rsid w:val="000E6621"/>
    <w:rsid w:val="000E7895"/>
    <w:rsid w:val="000F161D"/>
    <w:rsid w:val="000F1B4E"/>
    <w:rsid w:val="000F1FFF"/>
    <w:rsid w:val="000F521E"/>
    <w:rsid w:val="00100203"/>
    <w:rsid w:val="001030E0"/>
    <w:rsid w:val="00104B4D"/>
    <w:rsid w:val="00105677"/>
    <w:rsid w:val="001075E4"/>
    <w:rsid w:val="00117486"/>
    <w:rsid w:val="001177B4"/>
    <w:rsid w:val="00122CF9"/>
    <w:rsid w:val="00123704"/>
    <w:rsid w:val="001270C7"/>
    <w:rsid w:val="0013199E"/>
    <w:rsid w:val="00132540"/>
    <w:rsid w:val="001377D4"/>
    <w:rsid w:val="00142E41"/>
    <w:rsid w:val="0014786A"/>
    <w:rsid w:val="001516A4"/>
    <w:rsid w:val="00151E5F"/>
    <w:rsid w:val="00153BD0"/>
    <w:rsid w:val="001551D3"/>
    <w:rsid w:val="001569AB"/>
    <w:rsid w:val="0016010B"/>
    <w:rsid w:val="00164D63"/>
    <w:rsid w:val="00166A44"/>
    <w:rsid w:val="0016725C"/>
    <w:rsid w:val="00167758"/>
    <w:rsid w:val="00167DE5"/>
    <w:rsid w:val="0017008F"/>
    <w:rsid w:val="001708A6"/>
    <w:rsid w:val="001708F9"/>
    <w:rsid w:val="001726F3"/>
    <w:rsid w:val="00173C51"/>
    <w:rsid w:val="001740B9"/>
    <w:rsid w:val="00174CC2"/>
    <w:rsid w:val="00176CC6"/>
    <w:rsid w:val="00177B41"/>
    <w:rsid w:val="00180B1A"/>
    <w:rsid w:val="0018193C"/>
    <w:rsid w:val="00181B8D"/>
    <w:rsid w:val="00181BE4"/>
    <w:rsid w:val="0018496F"/>
    <w:rsid w:val="00185576"/>
    <w:rsid w:val="00185951"/>
    <w:rsid w:val="001936A3"/>
    <w:rsid w:val="00194A00"/>
    <w:rsid w:val="00196B8B"/>
    <w:rsid w:val="001A0BFA"/>
    <w:rsid w:val="001A1608"/>
    <w:rsid w:val="001A2BEA"/>
    <w:rsid w:val="001A325F"/>
    <w:rsid w:val="001A3A1B"/>
    <w:rsid w:val="001A6D93"/>
    <w:rsid w:val="001B2BBA"/>
    <w:rsid w:val="001B35FA"/>
    <w:rsid w:val="001B5B9C"/>
    <w:rsid w:val="001C006F"/>
    <w:rsid w:val="001C2C36"/>
    <w:rsid w:val="001C32EC"/>
    <w:rsid w:val="001C38BD"/>
    <w:rsid w:val="001C4D5A"/>
    <w:rsid w:val="001C6903"/>
    <w:rsid w:val="001D4073"/>
    <w:rsid w:val="001E0256"/>
    <w:rsid w:val="001E34C6"/>
    <w:rsid w:val="001E3D32"/>
    <w:rsid w:val="001E5581"/>
    <w:rsid w:val="001E75CA"/>
    <w:rsid w:val="001F254C"/>
    <w:rsid w:val="001F3C70"/>
    <w:rsid w:val="001F5F94"/>
    <w:rsid w:val="001F7192"/>
    <w:rsid w:val="00200D88"/>
    <w:rsid w:val="00201C09"/>
    <w:rsid w:val="00201F68"/>
    <w:rsid w:val="00204F25"/>
    <w:rsid w:val="00206235"/>
    <w:rsid w:val="00206375"/>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0730"/>
    <w:rsid w:val="00253B65"/>
    <w:rsid w:val="0026060B"/>
    <w:rsid w:val="00260BAF"/>
    <w:rsid w:val="002610A6"/>
    <w:rsid w:val="00263FD6"/>
    <w:rsid w:val="002650F7"/>
    <w:rsid w:val="0026686B"/>
    <w:rsid w:val="00270474"/>
    <w:rsid w:val="00273F3B"/>
    <w:rsid w:val="00274262"/>
    <w:rsid w:val="00274DB7"/>
    <w:rsid w:val="00275984"/>
    <w:rsid w:val="00276199"/>
    <w:rsid w:val="002768F3"/>
    <w:rsid w:val="00276DA4"/>
    <w:rsid w:val="00280F74"/>
    <w:rsid w:val="00281DD6"/>
    <w:rsid w:val="00282B84"/>
    <w:rsid w:val="00286998"/>
    <w:rsid w:val="002869B1"/>
    <w:rsid w:val="00291AB7"/>
    <w:rsid w:val="0029422B"/>
    <w:rsid w:val="00294DCB"/>
    <w:rsid w:val="002A06CE"/>
    <w:rsid w:val="002A37B5"/>
    <w:rsid w:val="002A6722"/>
    <w:rsid w:val="002B153C"/>
    <w:rsid w:val="002B20E0"/>
    <w:rsid w:val="002B52FC"/>
    <w:rsid w:val="002C26D0"/>
    <w:rsid w:val="002C2830"/>
    <w:rsid w:val="002C39EB"/>
    <w:rsid w:val="002C3CE0"/>
    <w:rsid w:val="002C40AF"/>
    <w:rsid w:val="002C4A3D"/>
    <w:rsid w:val="002D001A"/>
    <w:rsid w:val="002D28E2"/>
    <w:rsid w:val="002D317B"/>
    <w:rsid w:val="002D3587"/>
    <w:rsid w:val="002D3F4E"/>
    <w:rsid w:val="002D4DE0"/>
    <w:rsid w:val="002D502D"/>
    <w:rsid w:val="002D58F6"/>
    <w:rsid w:val="002D6C72"/>
    <w:rsid w:val="002E0F69"/>
    <w:rsid w:val="002E1572"/>
    <w:rsid w:val="002E2142"/>
    <w:rsid w:val="002E227F"/>
    <w:rsid w:val="002E2DA3"/>
    <w:rsid w:val="002E4CF2"/>
    <w:rsid w:val="002E6FC0"/>
    <w:rsid w:val="002F258D"/>
    <w:rsid w:val="002F3BB6"/>
    <w:rsid w:val="002F3F37"/>
    <w:rsid w:val="002F493B"/>
    <w:rsid w:val="002F4ED5"/>
    <w:rsid w:val="002F5147"/>
    <w:rsid w:val="002F5734"/>
    <w:rsid w:val="002F5A0B"/>
    <w:rsid w:val="002F71BB"/>
    <w:rsid w:val="002F7ABD"/>
    <w:rsid w:val="002F7FE2"/>
    <w:rsid w:val="003034BC"/>
    <w:rsid w:val="00307B3C"/>
    <w:rsid w:val="00310EF2"/>
    <w:rsid w:val="003115A6"/>
    <w:rsid w:val="00312597"/>
    <w:rsid w:val="00315A56"/>
    <w:rsid w:val="00322836"/>
    <w:rsid w:val="003263C0"/>
    <w:rsid w:val="00331551"/>
    <w:rsid w:val="00334154"/>
    <w:rsid w:val="003341D0"/>
    <w:rsid w:val="00335369"/>
    <w:rsid w:val="003372C4"/>
    <w:rsid w:val="00341FA0"/>
    <w:rsid w:val="00342374"/>
    <w:rsid w:val="003436E8"/>
    <w:rsid w:val="00344290"/>
    <w:rsid w:val="00344F3D"/>
    <w:rsid w:val="00345299"/>
    <w:rsid w:val="00351A8D"/>
    <w:rsid w:val="003526BB"/>
    <w:rsid w:val="00352BCF"/>
    <w:rsid w:val="00353932"/>
    <w:rsid w:val="0035464B"/>
    <w:rsid w:val="00355DB0"/>
    <w:rsid w:val="00356D2B"/>
    <w:rsid w:val="00361255"/>
    <w:rsid w:val="00361A56"/>
    <w:rsid w:val="0036252A"/>
    <w:rsid w:val="00364D9D"/>
    <w:rsid w:val="00371048"/>
    <w:rsid w:val="0037396C"/>
    <w:rsid w:val="0037421D"/>
    <w:rsid w:val="00374412"/>
    <w:rsid w:val="003759F1"/>
    <w:rsid w:val="00376093"/>
    <w:rsid w:val="0037715E"/>
    <w:rsid w:val="0038105B"/>
    <w:rsid w:val="00383DA1"/>
    <w:rsid w:val="00385F30"/>
    <w:rsid w:val="00387600"/>
    <w:rsid w:val="00393696"/>
    <w:rsid w:val="00393963"/>
    <w:rsid w:val="00393F26"/>
    <w:rsid w:val="00394415"/>
    <w:rsid w:val="00395575"/>
    <w:rsid w:val="00395672"/>
    <w:rsid w:val="003A06C8"/>
    <w:rsid w:val="003A0D7C"/>
    <w:rsid w:val="003A20A5"/>
    <w:rsid w:val="003A7160"/>
    <w:rsid w:val="003A78EF"/>
    <w:rsid w:val="003B0155"/>
    <w:rsid w:val="003B09DB"/>
    <w:rsid w:val="003B4551"/>
    <w:rsid w:val="003B528D"/>
    <w:rsid w:val="003B7EE7"/>
    <w:rsid w:val="003C2CCB"/>
    <w:rsid w:val="003C4A1C"/>
    <w:rsid w:val="003C5BCB"/>
    <w:rsid w:val="003D2030"/>
    <w:rsid w:val="003D39EC"/>
    <w:rsid w:val="003D40EA"/>
    <w:rsid w:val="003D710C"/>
    <w:rsid w:val="003E3DD5"/>
    <w:rsid w:val="003E56FB"/>
    <w:rsid w:val="003F07C6"/>
    <w:rsid w:val="003F1F6B"/>
    <w:rsid w:val="003F2A7C"/>
    <w:rsid w:val="003F3757"/>
    <w:rsid w:val="003F44B7"/>
    <w:rsid w:val="003F72E4"/>
    <w:rsid w:val="004001FE"/>
    <w:rsid w:val="004008E9"/>
    <w:rsid w:val="00400A12"/>
    <w:rsid w:val="00401000"/>
    <w:rsid w:val="00407991"/>
    <w:rsid w:val="0041019E"/>
    <w:rsid w:val="00413D48"/>
    <w:rsid w:val="00424A60"/>
    <w:rsid w:val="00434042"/>
    <w:rsid w:val="00434500"/>
    <w:rsid w:val="00441AC2"/>
    <w:rsid w:val="0044249B"/>
    <w:rsid w:val="004425A7"/>
    <w:rsid w:val="00443A36"/>
    <w:rsid w:val="0044605E"/>
    <w:rsid w:val="00446A42"/>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284F"/>
    <w:rsid w:val="0049495C"/>
    <w:rsid w:val="0049501A"/>
    <w:rsid w:val="00496319"/>
    <w:rsid w:val="0049657E"/>
    <w:rsid w:val="00497279"/>
    <w:rsid w:val="004A010B"/>
    <w:rsid w:val="004A250A"/>
    <w:rsid w:val="004A3186"/>
    <w:rsid w:val="004A419C"/>
    <w:rsid w:val="004A4E14"/>
    <w:rsid w:val="004A5B20"/>
    <w:rsid w:val="004A670A"/>
    <w:rsid w:val="004A7EDE"/>
    <w:rsid w:val="004B20C1"/>
    <w:rsid w:val="004B5465"/>
    <w:rsid w:val="004B6487"/>
    <w:rsid w:val="004B70F0"/>
    <w:rsid w:val="004C0035"/>
    <w:rsid w:val="004C1299"/>
    <w:rsid w:val="004C18A6"/>
    <w:rsid w:val="004C7E1D"/>
    <w:rsid w:val="004D065C"/>
    <w:rsid w:val="004D33FE"/>
    <w:rsid w:val="004D39A8"/>
    <w:rsid w:val="004D4703"/>
    <w:rsid w:val="004D505E"/>
    <w:rsid w:val="004D67E8"/>
    <w:rsid w:val="004D72CA"/>
    <w:rsid w:val="004D76F8"/>
    <w:rsid w:val="004E2242"/>
    <w:rsid w:val="004E2E1C"/>
    <w:rsid w:val="004E4146"/>
    <w:rsid w:val="004E53C5"/>
    <w:rsid w:val="004E6E11"/>
    <w:rsid w:val="004F0F6D"/>
    <w:rsid w:val="004F2483"/>
    <w:rsid w:val="004F42FF"/>
    <w:rsid w:val="004F44C2"/>
    <w:rsid w:val="005048FB"/>
    <w:rsid w:val="00505262"/>
    <w:rsid w:val="00505E05"/>
    <w:rsid w:val="005107B1"/>
    <w:rsid w:val="00516022"/>
    <w:rsid w:val="00521CEE"/>
    <w:rsid w:val="00527BD4"/>
    <w:rsid w:val="00533061"/>
    <w:rsid w:val="00533F71"/>
    <w:rsid w:val="00533FA1"/>
    <w:rsid w:val="0053495E"/>
    <w:rsid w:val="00534C77"/>
    <w:rsid w:val="005403C8"/>
    <w:rsid w:val="00541AD9"/>
    <w:rsid w:val="005429DC"/>
    <w:rsid w:val="00543B19"/>
    <w:rsid w:val="005565F9"/>
    <w:rsid w:val="005573E6"/>
    <w:rsid w:val="00562B21"/>
    <w:rsid w:val="005639D2"/>
    <w:rsid w:val="00565739"/>
    <w:rsid w:val="005701BC"/>
    <w:rsid w:val="00573041"/>
    <w:rsid w:val="005747C1"/>
    <w:rsid w:val="00575872"/>
    <w:rsid w:val="00575B80"/>
    <w:rsid w:val="00577559"/>
    <w:rsid w:val="005819CE"/>
    <w:rsid w:val="0058298D"/>
    <w:rsid w:val="00590595"/>
    <w:rsid w:val="00593C2B"/>
    <w:rsid w:val="00595231"/>
    <w:rsid w:val="00595CBB"/>
    <w:rsid w:val="00596166"/>
    <w:rsid w:val="00597F64"/>
    <w:rsid w:val="005A1AF5"/>
    <w:rsid w:val="005A207F"/>
    <w:rsid w:val="005A2F35"/>
    <w:rsid w:val="005A4455"/>
    <w:rsid w:val="005A7512"/>
    <w:rsid w:val="005B3441"/>
    <w:rsid w:val="005B3F02"/>
    <w:rsid w:val="005B463E"/>
    <w:rsid w:val="005B4FAC"/>
    <w:rsid w:val="005B5D8B"/>
    <w:rsid w:val="005C26D6"/>
    <w:rsid w:val="005C34E1"/>
    <w:rsid w:val="005C3FE0"/>
    <w:rsid w:val="005C4C82"/>
    <w:rsid w:val="005C54C5"/>
    <w:rsid w:val="005C740C"/>
    <w:rsid w:val="005D283A"/>
    <w:rsid w:val="005D625B"/>
    <w:rsid w:val="005E3322"/>
    <w:rsid w:val="005E436C"/>
    <w:rsid w:val="005E64E2"/>
    <w:rsid w:val="005E74DE"/>
    <w:rsid w:val="005F056E"/>
    <w:rsid w:val="005F2A5E"/>
    <w:rsid w:val="005F62D3"/>
    <w:rsid w:val="005F6D11"/>
    <w:rsid w:val="00600CF0"/>
    <w:rsid w:val="006048F4"/>
    <w:rsid w:val="0060660A"/>
    <w:rsid w:val="00610A24"/>
    <w:rsid w:val="006133FA"/>
    <w:rsid w:val="00613B1D"/>
    <w:rsid w:val="00615FF8"/>
    <w:rsid w:val="00617311"/>
    <w:rsid w:val="00617A44"/>
    <w:rsid w:val="006202B6"/>
    <w:rsid w:val="006205C0"/>
    <w:rsid w:val="006207DF"/>
    <w:rsid w:val="00623CB2"/>
    <w:rsid w:val="00624D25"/>
    <w:rsid w:val="0062511C"/>
    <w:rsid w:val="00625CD0"/>
    <w:rsid w:val="0062627D"/>
    <w:rsid w:val="00627432"/>
    <w:rsid w:val="00632EA8"/>
    <w:rsid w:val="00633975"/>
    <w:rsid w:val="00635031"/>
    <w:rsid w:val="0064192A"/>
    <w:rsid w:val="00642768"/>
    <w:rsid w:val="006448E4"/>
    <w:rsid w:val="00645414"/>
    <w:rsid w:val="00646F86"/>
    <w:rsid w:val="00647326"/>
    <w:rsid w:val="0065244E"/>
    <w:rsid w:val="006534D0"/>
    <w:rsid w:val="00653606"/>
    <w:rsid w:val="006610E9"/>
    <w:rsid w:val="00661591"/>
    <w:rsid w:val="00662A78"/>
    <w:rsid w:val="00663187"/>
    <w:rsid w:val="0066398B"/>
    <w:rsid w:val="0066632F"/>
    <w:rsid w:val="006723A5"/>
    <w:rsid w:val="00674A89"/>
    <w:rsid w:val="00674F3D"/>
    <w:rsid w:val="00682E02"/>
    <w:rsid w:val="00685545"/>
    <w:rsid w:val="006864B3"/>
    <w:rsid w:val="00686AED"/>
    <w:rsid w:val="00692BA9"/>
    <w:rsid w:val="00692C30"/>
    <w:rsid w:val="00692D64"/>
    <w:rsid w:val="006A10F8"/>
    <w:rsid w:val="006A2100"/>
    <w:rsid w:val="006A2D36"/>
    <w:rsid w:val="006A6955"/>
    <w:rsid w:val="006B0B7A"/>
    <w:rsid w:val="006B0BF3"/>
    <w:rsid w:val="006B1521"/>
    <w:rsid w:val="006B2A77"/>
    <w:rsid w:val="006B421D"/>
    <w:rsid w:val="006B775E"/>
    <w:rsid w:val="006B7B87"/>
    <w:rsid w:val="006B7BC7"/>
    <w:rsid w:val="006C0013"/>
    <w:rsid w:val="006C2093"/>
    <w:rsid w:val="006C2278"/>
    <w:rsid w:val="006C2535"/>
    <w:rsid w:val="006C2F72"/>
    <w:rsid w:val="006C311B"/>
    <w:rsid w:val="006C441E"/>
    <w:rsid w:val="006C4B90"/>
    <w:rsid w:val="006C54E0"/>
    <w:rsid w:val="006C6CF8"/>
    <w:rsid w:val="006D1016"/>
    <w:rsid w:val="006D17F2"/>
    <w:rsid w:val="006D2D53"/>
    <w:rsid w:val="006D3428"/>
    <w:rsid w:val="006D41BC"/>
    <w:rsid w:val="006E0D9E"/>
    <w:rsid w:val="006E3546"/>
    <w:rsid w:val="006E3A16"/>
    <w:rsid w:val="006E3FA9"/>
    <w:rsid w:val="006E412E"/>
    <w:rsid w:val="006E7D82"/>
    <w:rsid w:val="006F038F"/>
    <w:rsid w:val="006F0F93"/>
    <w:rsid w:val="006F2394"/>
    <w:rsid w:val="006F273B"/>
    <w:rsid w:val="006F31F2"/>
    <w:rsid w:val="00704845"/>
    <w:rsid w:val="00706AB3"/>
    <w:rsid w:val="00713C58"/>
    <w:rsid w:val="00714504"/>
    <w:rsid w:val="00714DC5"/>
    <w:rsid w:val="00715237"/>
    <w:rsid w:val="007174F4"/>
    <w:rsid w:val="00721D2E"/>
    <w:rsid w:val="007242CC"/>
    <w:rsid w:val="00724A8B"/>
    <w:rsid w:val="00724C59"/>
    <w:rsid w:val="007254A5"/>
    <w:rsid w:val="00725748"/>
    <w:rsid w:val="0072653A"/>
    <w:rsid w:val="00726ABE"/>
    <w:rsid w:val="00727AAC"/>
    <w:rsid w:val="00731FD5"/>
    <w:rsid w:val="00733B4C"/>
    <w:rsid w:val="00735D88"/>
    <w:rsid w:val="0073672A"/>
    <w:rsid w:val="0073720D"/>
    <w:rsid w:val="00737507"/>
    <w:rsid w:val="007406D4"/>
    <w:rsid w:val="00740712"/>
    <w:rsid w:val="00741309"/>
    <w:rsid w:val="00742AB9"/>
    <w:rsid w:val="007509A9"/>
    <w:rsid w:val="00751881"/>
    <w:rsid w:val="00751A6A"/>
    <w:rsid w:val="00754AD6"/>
    <w:rsid w:val="00754FBF"/>
    <w:rsid w:val="00760491"/>
    <w:rsid w:val="007615AC"/>
    <w:rsid w:val="00762F89"/>
    <w:rsid w:val="007635D5"/>
    <w:rsid w:val="007637E1"/>
    <w:rsid w:val="00764585"/>
    <w:rsid w:val="00767FEF"/>
    <w:rsid w:val="007709EF"/>
    <w:rsid w:val="0077366A"/>
    <w:rsid w:val="00783559"/>
    <w:rsid w:val="007846ED"/>
    <w:rsid w:val="007851C4"/>
    <w:rsid w:val="00785772"/>
    <w:rsid w:val="00785C3B"/>
    <w:rsid w:val="00794C40"/>
    <w:rsid w:val="00797AA5"/>
    <w:rsid w:val="007A26BD"/>
    <w:rsid w:val="007A2B35"/>
    <w:rsid w:val="007A4105"/>
    <w:rsid w:val="007A4F0E"/>
    <w:rsid w:val="007A514C"/>
    <w:rsid w:val="007B0D8E"/>
    <w:rsid w:val="007B4503"/>
    <w:rsid w:val="007C03C9"/>
    <w:rsid w:val="007C16D8"/>
    <w:rsid w:val="007C406E"/>
    <w:rsid w:val="007C5183"/>
    <w:rsid w:val="007C7573"/>
    <w:rsid w:val="007D5006"/>
    <w:rsid w:val="007E14E4"/>
    <w:rsid w:val="007E2B20"/>
    <w:rsid w:val="007E4871"/>
    <w:rsid w:val="007F1791"/>
    <w:rsid w:val="007F5331"/>
    <w:rsid w:val="00800CCA"/>
    <w:rsid w:val="008020F2"/>
    <w:rsid w:val="00806120"/>
    <w:rsid w:val="00810C93"/>
    <w:rsid w:val="00810E37"/>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45021"/>
    <w:rsid w:val="00853BEB"/>
    <w:rsid w:val="008547BA"/>
    <w:rsid w:val="008553C7"/>
    <w:rsid w:val="008577DA"/>
    <w:rsid w:val="00857FEB"/>
    <w:rsid w:val="008601AF"/>
    <w:rsid w:val="00865E50"/>
    <w:rsid w:val="00872271"/>
    <w:rsid w:val="008731F6"/>
    <w:rsid w:val="00874982"/>
    <w:rsid w:val="008762B6"/>
    <w:rsid w:val="00883137"/>
    <w:rsid w:val="00890FA5"/>
    <w:rsid w:val="00891941"/>
    <w:rsid w:val="00892BA5"/>
    <w:rsid w:val="008A08AC"/>
    <w:rsid w:val="008A0B93"/>
    <w:rsid w:val="008A1F5D"/>
    <w:rsid w:val="008A2864"/>
    <w:rsid w:val="008A28F5"/>
    <w:rsid w:val="008A2B8C"/>
    <w:rsid w:val="008B0E6F"/>
    <w:rsid w:val="008B1198"/>
    <w:rsid w:val="008B2349"/>
    <w:rsid w:val="008B3471"/>
    <w:rsid w:val="008B3929"/>
    <w:rsid w:val="008B3BAB"/>
    <w:rsid w:val="008B4125"/>
    <w:rsid w:val="008B4CB3"/>
    <w:rsid w:val="008B567B"/>
    <w:rsid w:val="008B6843"/>
    <w:rsid w:val="008B7B24"/>
    <w:rsid w:val="008C356D"/>
    <w:rsid w:val="008C70FA"/>
    <w:rsid w:val="008D1583"/>
    <w:rsid w:val="008D167B"/>
    <w:rsid w:val="008D28A2"/>
    <w:rsid w:val="008D3309"/>
    <w:rsid w:val="008D6B6A"/>
    <w:rsid w:val="008D7081"/>
    <w:rsid w:val="008E0914"/>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30DC"/>
    <w:rsid w:val="00924639"/>
    <w:rsid w:val="00925BF6"/>
    <w:rsid w:val="0092611E"/>
    <w:rsid w:val="00926F1F"/>
    <w:rsid w:val="00926F4B"/>
    <w:rsid w:val="00927FEB"/>
    <w:rsid w:val="00930B13"/>
    <w:rsid w:val="009311C8"/>
    <w:rsid w:val="0093199F"/>
    <w:rsid w:val="00933376"/>
    <w:rsid w:val="00933A2F"/>
    <w:rsid w:val="00934FAD"/>
    <w:rsid w:val="0094000D"/>
    <w:rsid w:val="00940206"/>
    <w:rsid w:val="00941B16"/>
    <w:rsid w:val="00946703"/>
    <w:rsid w:val="00950FCD"/>
    <w:rsid w:val="00951E5E"/>
    <w:rsid w:val="009528B2"/>
    <w:rsid w:val="009545A5"/>
    <w:rsid w:val="009605CE"/>
    <w:rsid w:val="009607C4"/>
    <w:rsid w:val="00960E36"/>
    <w:rsid w:val="00962F2A"/>
    <w:rsid w:val="00963440"/>
    <w:rsid w:val="009716D8"/>
    <w:rsid w:val="009718F9"/>
    <w:rsid w:val="009724E4"/>
    <w:rsid w:val="00972FB9"/>
    <w:rsid w:val="00973FF8"/>
    <w:rsid w:val="00975112"/>
    <w:rsid w:val="009812EB"/>
    <w:rsid w:val="009815AE"/>
    <w:rsid w:val="00981768"/>
    <w:rsid w:val="009838BB"/>
    <w:rsid w:val="00983E8F"/>
    <w:rsid w:val="00986DFF"/>
    <w:rsid w:val="009871A8"/>
    <w:rsid w:val="009876D0"/>
    <w:rsid w:val="00992338"/>
    <w:rsid w:val="00994FDA"/>
    <w:rsid w:val="00997D15"/>
    <w:rsid w:val="009A31BF"/>
    <w:rsid w:val="009A383F"/>
    <w:rsid w:val="009A3B71"/>
    <w:rsid w:val="009A5914"/>
    <w:rsid w:val="009A61BC"/>
    <w:rsid w:val="009A6255"/>
    <w:rsid w:val="009B0138"/>
    <w:rsid w:val="009B0FE9"/>
    <w:rsid w:val="009B173A"/>
    <w:rsid w:val="009B5846"/>
    <w:rsid w:val="009B601B"/>
    <w:rsid w:val="009C117B"/>
    <w:rsid w:val="009C3571"/>
    <w:rsid w:val="009C3F20"/>
    <w:rsid w:val="009C5AC5"/>
    <w:rsid w:val="009C64FB"/>
    <w:rsid w:val="009C7BFD"/>
    <w:rsid w:val="009C7CA1"/>
    <w:rsid w:val="009D043D"/>
    <w:rsid w:val="009D716F"/>
    <w:rsid w:val="009E3568"/>
    <w:rsid w:val="009E3B07"/>
    <w:rsid w:val="009F3259"/>
    <w:rsid w:val="009F541F"/>
    <w:rsid w:val="009F61B3"/>
    <w:rsid w:val="00A056DE"/>
    <w:rsid w:val="00A0678A"/>
    <w:rsid w:val="00A1289E"/>
    <w:rsid w:val="00A128AD"/>
    <w:rsid w:val="00A20730"/>
    <w:rsid w:val="00A217A8"/>
    <w:rsid w:val="00A21E76"/>
    <w:rsid w:val="00A226B8"/>
    <w:rsid w:val="00A23BC8"/>
    <w:rsid w:val="00A2531F"/>
    <w:rsid w:val="00A26ED8"/>
    <w:rsid w:val="00A27C47"/>
    <w:rsid w:val="00A30E68"/>
    <w:rsid w:val="00A30FDC"/>
    <w:rsid w:val="00A3111D"/>
    <w:rsid w:val="00A31701"/>
    <w:rsid w:val="00A31933"/>
    <w:rsid w:val="00A32073"/>
    <w:rsid w:val="00A34AA0"/>
    <w:rsid w:val="00A37AC5"/>
    <w:rsid w:val="00A37D0D"/>
    <w:rsid w:val="00A41FE2"/>
    <w:rsid w:val="00A421A1"/>
    <w:rsid w:val="00A46FEF"/>
    <w:rsid w:val="00A47948"/>
    <w:rsid w:val="00A50CF6"/>
    <w:rsid w:val="00A51C81"/>
    <w:rsid w:val="00A56850"/>
    <w:rsid w:val="00A56946"/>
    <w:rsid w:val="00A604D3"/>
    <w:rsid w:val="00A605D1"/>
    <w:rsid w:val="00A6170E"/>
    <w:rsid w:val="00A625E6"/>
    <w:rsid w:val="00A63B8C"/>
    <w:rsid w:val="00A67AC7"/>
    <w:rsid w:val="00A715F8"/>
    <w:rsid w:val="00A741BA"/>
    <w:rsid w:val="00A773CC"/>
    <w:rsid w:val="00A77F6F"/>
    <w:rsid w:val="00A820C1"/>
    <w:rsid w:val="00A831FD"/>
    <w:rsid w:val="00A83352"/>
    <w:rsid w:val="00A850A2"/>
    <w:rsid w:val="00A91FA3"/>
    <w:rsid w:val="00A927D3"/>
    <w:rsid w:val="00A9429A"/>
    <w:rsid w:val="00AA70B0"/>
    <w:rsid w:val="00AA7FC9"/>
    <w:rsid w:val="00AB237D"/>
    <w:rsid w:val="00AB50E6"/>
    <w:rsid w:val="00AB5933"/>
    <w:rsid w:val="00AC2062"/>
    <w:rsid w:val="00AD34B3"/>
    <w:rsid w:val="00AD5B44"/>
    <w:rsid w:val="00AD651D"/>
    <w:rsid w:val="00AD7291"/>
    <w:rsid w:val="00AD7608"/>
    <w:rsid w:val="00AE013D"/>
    <w:rsid w:val="00AE11B7"/>
    <w:rsid w:val="00AE18BA"/>
    <w:rsid w:val="00AE6D24"/>
    <w:rsid w:val="00AE7130"/>
    <w:rsid w:val="00AE7F68"/>
    <w:rsid w:val="00AF1FC5"/>
    <w:rsid w:val="00AF2321"/>
    <w:rsid w:val="00AF52F6"/>
    <w:rsid w:val="00AF7237"/>
    <w:rsid w:val="00B0043A"/>
    <w:rsid w:val="00B00D75"/>
    <w:rsid w:val="00B050BC"/>
    <w:rsid w:val="00B0690C"/>
    <w:rsid w:val="00B070CB"/>
    <w:rsid w:val="00B10A73"/>
    <w:rsid w:val="00B12456"/>
    <w:rsid w:val="00B132B0"/>
    <w:rsid w:val="00B173C6"/>
    <w:rsid w:val="00B17CD0"/>
    <w:rsid w:val="00B20109"/>
    <w:rsid w:val="00B21FF9"/>
    <w:rsid w:val="00B220A5"/>
    <w:rsid w:val="00B2317A"/>
    <w:rsid w:val="00B23C0C"/>
    <w:rsid w:val="00B24605"/>
    <w:rsid w:val="00B259C8"/>
    <w:rsid w:val="00B264E0"/>
    <w:rsid w:val="00B26CCF"/>
    <w:rsid w:val="00B30FC2"/>
    <w:rsid w:val="00B31BA0"/>
    <w:rsid w:val="00B331A2"/>
    <w:rsid w:val="00B331BD"/>
    <w:rsid w:val="00B33CF2"/>
    <w:rsid w:val="00B350A2"/>
    <w:rsid w:val="00B425F0"/>
    <w:rsid w:val="00B42DFA"/>
    <w:rsid w:val="00B45F56"/>
    <w:rsid w:val="00B50571"/>
    <w:rsid w:val="00B531DD"/>
    <w:rsid w:val="00B545FD"/>
    <w:rsid w:val="00B55014"/>
    <w:rsid w:val="00B62232"/>
    <w:rsid w:val="00B626DD"/>
    <w:rsid w:val="00B70BF3"/>
    <w:rsid w:val="00B70D24"/>
    <w:rsid w:val="00B70E51"/>
    <w:rsid w:val="00B71D0B"/>
    <w:rsid w:val="00B71DC2"/>
    <w:rsid w:val="00B732D8"/>
    <w:rsid w:val="00B75B62"/>
    <w:rsid w:val="00B80DB6"/>
    <w:rsid w:val="00B81AD2"/>
    <w:rsid w:val="00B81AEC"/>
    <w:rsid w:val="00B8375E"/>
    <w:rsid w:val="00B843B2"/>
    <w:rsid w:val="00B85A66"/>
    <w:rsid w:val="00B85ED4"/>
    <w:rsid w:val="00B85F07"/>
    <w:rsid w:val="00B91CFC"/>
    <w:rsid w:val="00B93893"/>
    <w:rsid w:val="00BA2722"/>
    <w:rsid w:val="00BA439D"/>
    <w:rsid w:val="00BA4550"/>
    <w:rsid w:val="00BA4FA6"/>
    <w:rsid w:val="00BA7E0A"/>
    <w:rsid w:val="00BB61B0"/>
    <w:rsid w:val="00BB7EFE"/>
    <w:rsid w:val="00BC09C1"/>
    <w:rsid w:val="00BC0D9E"/>
    <w:rsid w:val="00BC3337"/>
    <w:rsid w:val="00BC3B53"/>
    <w:rsid w:val="00BC3B96"/>
    <w:rsid w:val="00BC4AE3"/>
    <w:rsid w:val="00BC5B28"/>
    <w:rsid w:val="00BC7264"/>
    <w:rsid w:val="00BD1113"/>
    <w:rsid w:val="00BE17D4"/>
    <w:rsid w:val="00BE3F88"/>
    <w:rsid w:val="00BE4756"/>
    <w:rsid w:val="00BE5ED9"/>
    <w:rsid w:val="00BE7B41"/>
    <w:rsid w:val="00BF4427"/>
    <w:rsid w:val="00BF46B6"/>
    <w:rsid w:val="00BF5675"/>
    <w:rsid w:val="00BF593E"/>
    <w:rsid w:val="00C01771"/>
    <w:rsid w:val="00C10DC3"/>
    <w:rsid w:val="00C15A91"/>
    <w:rsid w:val="00C1795B"/>
    <w:rsid w:val="00C17F5D"/>
    <w:rsid w:val="00C206F1"/>
    <w:rsid w:val="00C2159D"/>
    <w:rsid w:val="00C217E1"/>
    <w:rsid w:val="00C219B1"/>
    <w:rsid w:val="00C22030"/>
    <w:rsid w:val="00C231E2"/>
    <w:rsid w:val="00C2703D"/>
    <w:rsid w:val="00C352B6"/>
    <w:rsid w:val="00C37A74"/>
    <w:rsid w:val="00C4015B"/>
    <w:rsid w:val="00C4044E"/>
    <w:rsid w:val="00C40C60"/>
    <w:rsid w:val="00C44487"/>
    <w:rsid w:val="00C47F04"/>
    <w:rsid w:val="00C50E87"/>
    <w:rsid w:val="00C5258E"/>
    <w:rsid w:val="00C5333A"/>
    <w:rsid w:val="00C53BD7"/>
    <w:rsid w:val="00C55923"/>
    <w:rsid w:val="00C55AD9"/>
    <w:rsid w:val="00C619A7"/>
    <w:rsid w:val="00C64E34"/>
    <w:rsid w:val="00C6545E"/>
    <w:rsid w:val="00C7097A"/>
    <w:rsid w:val="00C736E8"/>
    <w:rsid w:val="00C73D5F"/>
    <w:rsid w:val="00C74DC6"/>
    <w:rsid w:val="00C934DA"/>
    <w:rsid w:val="00C965EF"/>
    <w:rsid w:val="00C97C80"/>
    <w:rsid w:val="00CA1D00"/>
    <w:rsid w:val="00CA35E4"/>
    <w:rsid w:val="00CA47D3"/>
    <w:rsid w:val="00CA6533"/>
    <w:rsid w:val="00CA6A25"/>
    <w:rsid w:val="00CA6A3F"/>
    <w:rsid w:val="00CA7C99"/>
    <w:rsid w:val="00CC0979"/>
    <w:rsid w:val="00CC15DE"/>
    <w:rsid w:val="00CC6290"/>
    <w:rsid w:val="00CD233D"/>
    <w:rsid w:val="00CD362D"/>
    <w:rsid w:val="00CD5248"/>
    <w:rsid w:val="00CE101D"/>
    <w:rsid w:val="00CE1C84"/>
    <w:rsid w:val="00CE4E63"/>
    <w:rsid w:val="00CE5055"/>
    <w:rsid w:val="00CE6426"/>
    <w:rsid w:val="00CF053F"/>
    <w:rsid w:val="00CF1A17"/>
    <w:rsid w:val="00CF1F33"/>
    <w:rsid w:val="00CF5F45"/>
    <w:rsid w:val="00CF6153"/>
    <w:rsid w:val="00D0140D"/>
    <w:rsid w:val="00D01C92"/>
    <w:rsid w:val="00D030AB"/>
    <w:rsid w:val="00D037A9"/>
    <w:rsid w:val="00D049B9"/>
    <w:rsid w:val="00D0609E"/>
    <w:rsid w:val="00D078E1"/>
    <w:rsid w:val="00D100E9"/>
    <w:rsid w:val="00D16744"/>
    <w:rsid w:val="00D17084"/>
    <w:rsid w:val="00D1791D"/>
    <w:rsid w:val="00D21E4B"/>
    <w:rsid w:val="00D22588"/>
    <w:rsid w:val="00D22689"/>
    <w:rsid w:val="00D23522"/>
    <w:rsid w:val="00D264D6"/>
    <w:rsid w:val="00D269DF"/>
    <w:rsid w:val="00D33144"/>
    <w:rsid w:val="00D33BF0"/>
    <w:rsid w:val="00D33DD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67F1C"/>
    <w:rsid w:val="00D70D99"/>
    <w:rsid w:val="00D71923"/>
    <w:rsid w:val="00D71B2B"/>
    <w:rsid w:val="00D74734"/>
    <w:rsid w:val="00D74F66"/>
    <w:rsid w:val="00D75B3F"/>
    <w:rsid w:val="00D77870"/>
    <w:rsid w:val="00D80977"/>
    <w:rsid w:val="00D80CCE"/>
    <w:rsid w:val="00D82146"/>
    <w:rsid w:val="00D848DD"/>
    <w:rsid w:val="00D849AF"/>
    <w:rsid w:val="00D86CC6"/>
    <w:rsid w:val="00D86EEA"/>
    <w:rsid w:val="00D87D03"/>
    <w:rsid w:val="00D917EE"/>
    <w:rsid w:val="00D93170"/>
    <w:rsid w:val="00D93F00"/>
    <w:rsid w:val="00D9561B"/>
    <w:rsid w:val="00D95C88"/>
    <w:rsid w:val="00D97B2E"/>
    <w:rsid w:val="00DA1BA1"/>
    <w:rsid w:val="00DA241E"/>
    <w:rsid w:val="00DA51B5"/>
    <w:rsid w:val="00DB36FE"/>
    <w:rsid w:val="00DB38E3"/>
    <w:rsid w:val="00DB533A"/>
    <w:rsid w:val="00DB6307"/>
    <w:rsid w:val="00DC18F3"/>
    <w:rsid w:val="00DC2443"/>
    <w:rsid w:val="00DC5F88"/>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E7D"/>
    <w:rsid w:val="00E10DC6"/>
    <w:rsid w:val="00E11F8E"/>
    <w:rsid w:val="00E1239B"/>
    <w:rsid w:val="00E13D95"/>
    <w:rsid w:val="00E14AA3"/>
    <w:rsid w:val="00E15881"/>
    <w:rsid w:val="00E16A8F"/>
    <w:rsid w:val="00E17CA2"/>
    <w:rsid w:val="00E20180"/>
    <w:rsid w:val="00E20C25"/>
    <w:rsid w:val="00E21DE3"/>
    <w:rsid w:val="00E2244A"/>
    <w:rsid w:val="00E233D5"/>
    <w:rsid w:val="00E24138"/>
    <w:rsid w:val="00E26C27"/>
    <w:rsid w:val="00E307D1"/>
    <w:rsid w:val="00E35710"/>
    <w:rsid w:val="00E35CF4"/>
    <w:rsid w:val="00E3731D"/>
    <w:rsid w:val="00E37811"/>
    <w:rsid w:val="00E43ADC"/>
    <w:rsid w:val="00E468E4"/>
    <w:rsid w:val="00E51469"/>
    <w:rsid w:val="00E54114"/>
    <w:rsid w:val="00E55B9D"/>
    <w:rsid w:val="00E60945"/>
    <w:rsid w:val="00E61A9A"/>
    <w:rsid w:val="00E62709"/>
    <w:rsid w:val="00E62C34"/>
    <w:rsid w:val="00E634E3"/>
    <w:rsid w:val="00E717C4"/>
    <w:rsid w:val="00E71A35"/>
    <w:rsid w:val="00E74D10"/>
    <w:rsid w:val="00E776C6"/>
    <w:rsid w:val="00E77F89"/>
    <w:rsid w:val="00E80E71"/>
    <w:rsid w:val="00E81589"/>
    <w:rsid w:val="00E8184E"/>
    <w:rsid w:val="00E850D3"/>
    <w:rsid w:val="00E853D6"/>
    <w:rsid w:val="00E8544F"/>
    <w:rsid w:val="00E876B9"/>
    <w:rsid w:val="00E87AAB"/>
    <w:rsid w:val="00E91B40"/>
    <w:rsid w:val="00E91F7C"/>
    <w:rsid w:val="00E94D82"/>
    <w:rsid w:val="00E972A2"/>
    <w:rsid w:val="00EA435F"/>
    <w:rsid w:val="00EA5BA2"/>
    <w:rsid w:val="00EB4C94"/>
    <w:rsid w:val="00EB73E0"/>
    <w:rsid w:val="00EC0C02"/>
    <w:rsid w:val="00EC0DFF"/>
    <w:rsid w:val="00EC237D"/>
    <w:rsid w:val="00EC25AB"/>
    <w:rsid w:val="00EC25B9"/>
    <w:rsid w:val="00EC2927"/>
    <w:rsid w:val="00EC4D0E"/>
    <w:rsid w:val="00EC4E2B"/>
    <w:rsid w:val="00EC6A2C"/>
    <w:rsid w:val="00EC6B6C"/>
    <w:rsid w:val="00ED072A"/>
    <w:rsid w:val="00ED2F32"/>
    <w:rsid w:val="00ED539E"/>
    <w:rsid w:val="00ED576F"/>
    <w:rsid w:val="00ED5E4D"/>
    <w:rsid w:val="00ED5F8F"/>
    <w:rsid w:val="00EE4A1F"/>
    <w:rsid w:val="00EE4C2D"/>
    <w:rsid w:val="00EF0CCB"/>
    <w:rsid w:val="00EF1B5A"/>
    <w:rsid w:val="00EF24FB"/>
    <w:rsid w:val="00EF2CCA"/>
    <w:rsid w:val="00EF4D48"/>
    <w:rsid w:val="00EF602C"/>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13B"/>
    <w:rsid w:val="00F21BEF"/>
    <w:rsid w:val="00F2315B"/>
    <w:rsid w:val="00F31111"/>
    <w:rsid w:val="00F34D6C"/>
    <w:rsid w:val="00F40AE2"/>
    <w:rsid w:val="00F40F11"/>
    <w:rsid w:val="00F41A6F"/>
    <w:rsid w:val="00F45A25"/>
    <w:rsid w:val="00F50F86"/>
    <w:rsid w:val="00F51A76"/>
    <w:rsid w:val="00F521BE"/>
    <w:rsid w:val="00F534F4"/>
    <w:rsid w:val="00F53862"/>
    <w:rsid w:val="00F53C9D"/>
    <w:rsid w:val="00F53F91"/>
    <w:rsid w:val="00F54B9F"/>
    <w:rsid w:val="00F6119C"/>
    <w:rsid w:val="00F61569"/>
    <w:rsid w:val="00F61A72"/>
    <w:rsid w:val="00F62B67"/>
    <w:rsid w:val="00F66F13"/>
    <w:rsid w:val="00F6777C"/>
    <w:rsid w:val="00F7145D"/>
    <w:rsid w:val="00F71B5E"/>
    <w:rsid w:val="00F74073"/>
    <w:rsid w:val="00F75603"/>
    <w:rsid w:val="00F77BE5"/>
    <w:rsid w:val="00F845B4"/>
    <w:rsid w:val="00F867B8"/>
    <w:rsid w:val="00F8713B"/>
    <w:rsid w:val="00F904FB"/>
    <w:rsid w:val="00F91F94"/>
    <w:rsid w:val="00F92E54"/>
    <w:rsid w:val="00F93F9E"/>
    <w:rsid w:val="00F950BC"/>
    <w:rsid w:val="00F95AF1"/>
    <w:rsid w:val="00F96320"/>
    <w:rsid w:val="00FA2CD7"/>
    <w:rsid w:val="00FA5AD5"/>
    <w:rsid w:val="00FA7633"/>
    <w:rsid w:val="00FA7882"/>
    <w:rsid w:val="00FB06ED"/>
    <w:rsid w:val="00FB21BA"/>
    <w:rsid w:val="00FB5904"/>
    <w:rsid w:val="00FB5BC5"/>
    <w:rsid w:val="00FB5E31"/>
    <w:rsid w:val="00FC08A4"/>
    <w:rsid w:val="00FC202F"/>
    <w:rsid w:val="00FC3165"/>
    <w:rsid w:val="00FC36AB"/>
    <w:rsid w:val="00FC4300"/>
    <w:rsid w:val="00FC7F66"/>
    <w:rsid w:val="00FD0635"/>
    <w:rsid w:val="00FD0888"/>
    <w:rsid w:val="00FD0C93"/>
    <w:rsid w:val="00FD0FC3"/>
    <w:rsid w:val="00FD492A"/>
    <w:rsid w:val="00FD5776"/>
    <w:rsid w:val="00FD6A55"/>
    <w:rsid w:val="00FD6CF9"/>
    <w:rsid w:val="00FE104D"/>
    <w:rsid w:val="00FE1CB6"/>
    <w:rsid w:val="00FE486B"/>
    <w:rsid w:val="00FE4F08"/>
    <w:rsid w:val="00FE5DE9"/>
    <w:rsid w:val="00FF192E"/>
    <w:rsid w:val="00FF35E5"/>
    <w:rsid w:val="00FF3C8D"/>
    <w:rsid w:val="00FF5B1F"/>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ACF7CF"/>
  <w15:docId w15:val="{A0426D12-1CB6-4F58-AE03-C9648F3A6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uiPriority w:val="99"/>
    <w:rsid w:val="00D67F1C"/>
    <w:rPr>
      <w:vertAlign w:val="superscript"/>
    </w:rPr>
  </w:style>
  <w:style w:type="character" w:styleId="Verwijzingopmerking">
    <w:name w:val="annotation reference"/>
    <w:basedOn w:val="Standaardalinea-lettertype"/>
    <w:rsid w:val="00A217A8"/>
    <w:rPr>
      <w:sz w:val="16"/>
      <w:szCs w:val="16"/>
    </w:rPr>
  </w:style>
  <w:style w:type="paragraph" w:styleId="Tekstopmerking">
    <w:name w:val="annotation text"/>
    <w:basedOn w:val="Standaard"/>
    <w:link w:val="TekstopmerkingChar"/>
    <w:rsid w:val="00A217A8"/>
    <w:pPr>
      <w:spacing w:line="240" w:lineRule="auto"/>
    </w:pPr>
    <w:rPr>
      <w:sz w:val="20"/>
      <w:szCs w:val="20"/>
    </w:rPr>
  </w:style>
  <w:style w:type="character" w:customStyle="1" w:styleId="TekstopmerkingChar">
    <w:name w:val="Tekst opmerking Char"/>
    <w:basedOn w:val="Standaardalinea-lettertype"/>
    <w:link w:val="Tekstopmerking"/>
    <w:rsid w:val="00A217A8"/>
    <w:rPr>
      <w:rFonts w:ascii="Verdana" w:hAnsi="Verdana"/>
      <w:lang w:val="nl-NL" w:eastAsia="nl-NL"/>
    </w:rPr>
  </w:style>
  <w:style w:type="paragraph" w:styleId="Onderwerpvanopmerking">
    <w:name w:val="annotation subject"/>
    <w:basedOn w:val="Tekstopmerking"/>
    <w:next w:val="Tekstopmerking"/>
    <w:link w:val="OnderwerpvanopmerkingChar"/>
    <w:rsid w:val="00A217A8"/>
    <w:rPr>
      <w:b/>
      <w:bCs/>
    </w:rPr>
  </w:style>
  <w:style w:type="character" w:customStyle="1" w:styleId="OnderwerpvanopmerkingChar">
    <w:name w:val="Onderwerp van opmerking Char"/>
    <w:basedOn w:val="TekstopmerkingChar"/>
    <w:link w:val="Onderwerpvanopmerking"/>
    <w:rsid w:val="00A217A8"/>
    <w:rPr>
      <w:rFonts w:ascii="Verdana" w:hAnsi="Verdana"/>
      <w:b/>
      <w:bCs/>
      <w:lang w:val="nl-NL" w:eastAsia="nl-NL"/>
    </w:rPr>
  </w:style>
  <w:style w:type="paragraph" w:styleId="Revisie">
    <w:name w:val="Revision"/>
    <w:hidden/>
    <w:uiPriority w:val="99"/>
    <w:semiHidden/>
    <w:rsid w:val="009605CE"/>
    <w:rPr>
      <w:rFonts w:ascii="Verdana" w:hAnsi="Verdana"/>
      <w:sz w:val="18"/>
      <w:szCs w:val="24"/>
      <w:lang w:val="nl-NL" w:eastAsia="nl-NL"/>
    </w:rPr>
  </w:style>
  <w:style w:type="character" w:customStyle="1" w:styleId="VoetnoottekstChar">
    <w:name w:val="Voetnoottekst Char"/>
    <w:basedOn w:val="Standaardalinea-lettertype"/>
    <w:link w:val="Voetnoottekst"/>
    <w:uiPriority w:val="99"/>
    <w:rsid w:val="004E6E11"/>
    <w:rPr>
      <w:rFonts w:ascii="Verdana" w:hAnsi="Verdana"/>
      <w:sz w:val="13"/>
      <w:lang w:val="nl-NL" w:eastAsia="nl-NL"/>
    </w:rPr>
  </w:style>
  <w:style w:type="paragraph" w:styleId="Lijstalinea">
    <w:name w:val="List Paragraph"/>
    <w:basedOn w:val="Standaard"/>
    <w:uiPriority w:val="34"/>
    <w:qFormat/>
    <w:rsid w:val="00206235"/>
    <w:pPr>
      <w:ind w:left="720"/>
      <w:contextualSpacing/>
    </w:pPr>
  </w:style>
  <w:style w:type="table" w:styleId="Rastertabel4-Accent3">
    <w:name w:val="Grid Table 4 Accent 3"/>
    <w:basedOn w:val="Standaardtabel"/>
    <w:uiPriority w:val="49"/>
    <w:rsid w:val="00F40AE2"/>
    <w:rPr>
      <w:rFonts w:asciiTheme="minorHAnsi" w:hAnsiTheme="minorHAnsi" w:cstheme="minorBidi"/>
      <w:kern w:val="2"/>
      <w:sz w:val="22"/>
      <w:szCs w:val="22"/>
      <w:lang w:val="nl-NL"/>
      <w14:ligatures w14:val="standardContextu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2528</ap:Words>
  <ap:Characters>13905</ap:Characters>
  <ap:DocSecurity>0</ap:DocSecurity>
  <ap:Lines>115</ap:Lines>
  <ap:Paragraphs>32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16401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2026-05-27T07:35:00.0000000Z</dcterms:created>
  <dcterms:modified xsi:type="dcterms:W3CDTF">2026-05-27T07:35:00.0000000Z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O200GLO</vt:lpwstr>
  </property>
  <property fmtid="{D5CDD505-2E9C-101B-9397-08002B2CF9AE}" pid="3" name="Author">
    <vt:lpwstr>O200GLO</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Stand van zaken bekostiging lokale publieke omroepen</vt:lpwstr>
  </property>
  <property fmtid="{D5CDD505-2E9C-101B-9397-08002B2CF9AE}" pid="9" name="ocw_directie">
    <vt:lpwstr>MENC/MB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O200GLO</vt:lpwstr>
  </property>
</Properties>
</file>