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625D01" w:rsidRDefault="00340ECA" w14:paraId="372A7CC8" w14:textId="77777777"/>
    <w:p w:rsidR="00630A10" w:rsidP="00625D01" w:rsidRDefault="00630A10" w14:paraId="490C2C1A" w14:textId="77777777"/>
    <w:p w:rsidR="00CE78E9" w:rsidP="00625D01" w:rsidRDefault="001D338C" w14:paraId="062926AB" w14:textId="522DFB3D">
      <w:r>
        <w:t>Geachte Voorzitter,</w:t>
      </w:r>
      <w:r>
        <w:br/>
      </w:r>
    </w:p>
    <w:p w:rsidR="00357994" w:rsidP="00625D01" w:rsidRDefault="001D338C" w14:paraId="1CB9E0B8" w14:textId="2160EC82">
      <w:r>
        <w:t xml:space="preserve">Hierbij zend ik u de antwoorden op de vragen van het lid </w:t>
      </w:r>
      <w:r w:rsidR="00D07C7C">
        <w:t xml:space="preserve">Van den Berg </w:t>
      </w:r>
      <w:r>
        <w:t>(</w:t>
      </w:r>
      <w:r w:rsidR="00D07C7C">
        <w:t>JA21</w:t>
      </w:r>
      <w:r>
        <w:t xml:space="preserve">) over </w:t>
      </w:r>
      <w:r w:rsidR="00D07C7C">
        <w:t>hogere CO</w:t>
      </w:r>
      <w:r w:rsidRPr="00625D01" w:rsidR="00D07C7C">
        <w:rPr>
          <w:vertAlign w:val="subscript"/>
        </w:rPr>
        <w:t>2</w:t>
      </w:r>
      <w:r w:rsidR="00D07C7C">
        <w:t xml:space="preserve">-uitstoot </w:t>
      </w:r>
      <w:r w:rsidR="00625D01">
        <w:t>door de export van Nederlandse elektriciteit</w:t>
      </w:r>
      <w:r>
        <w:t xml:space="preserve"> (</w:t>
      </w:r>
      <w:r w:rsidRPr="00D07C7C" w:rsidR="00D07C7C">
        <w:t>2026Z09418,</w:t>
      </w:r>
      <w:r w:rsidR="00625D01">
        <w:t xml:space="preserve"> </w:t>
      </w:r>
      <w:r>
        <w:t xml:space="preserve">ingezonden </w:t>
      </w:r>
      <w:r w:rsidR="00D07C7C">
        <w:t>8 mei 2026</w:t>
      </w:r>
      <w:r>
        <w:t xml:space="preserve">). </w:t>
      </w:r>
    </w:p>
    <w:p w:rsidRPr="00747885" w:rsidR="0029019C" w:rsidP="00625D01" w:rsidRDefault="0029019C" w14:paraId="21EEAABE" w14:textId="77777777"/>
    <w:p w:rsidR="00950C77" w:rsidP="00625D01" w:rsidRDefault="00950C77" w14:paraId="6A8D1F0B" w14:textId="77777777">
      <w:pPr>
        <w:rPr>
          <w:b/>
        </w:rPr>
      </w:pPr>
      <w:bookmarkStart w:name="_Hlk222840271" w:id="0"/>
    </w:p>
    <w:p w:rsidR="00950C77" w:rsidP="00625D01" w:rsidRDefault="00950C77" w14:paraId="2742C080" w14:textId="77777777">
      <w:pPr>
        <w:rPr>
          <w:b/>
        </w:rPr>
      </w:pPr>
    </w:p>
    <w:p w:rsidR="00950C77" w:rsidP="00625D01" w:rsidRDefault="00950C77" w14:paraId="44D6B8A1" w14:textId="77777777">
      <w:pPr>
        <w:rPr>
          <w:b/>
        </w:rPr>
      </w:pPr>
    </w:p>
    <w:p w:rsidR="00630A10" w:rsidP="00625D01" w:rsidRDefault="00630A10" w14:paraId="0F9B54C5" w14:textId="08A88A85">
      <w:pPr>
        <w:rPr>
          <w:szCs w:val="18"/>
        </w:rPr>
      </w:pPr>
      <w:r>
        <w:rPr>
          <w:szCs w:val="18"/>
        </w:rPr>
        <w:t>Stientje van Veldhoven-van der Meer</w:t>
      </w:r>
    </w:p>
    <w:bookmarkEnd w:id="0"/>
    <w:p w:rsidRPr="005461DA" w:rsidR="00630A10" w:rsidP="00625D01" w:rsidRDefault="00630A10" w14:paraId="550FD5FE" w14:textId="77777777">
      <w:pPr>
        <w:rPr>
          <w:szCs w:val="18"/>
        </w:rPr>
      </w:pPr>
      <w:r>
        <w:rPr>
          <w:szCs w:val="18"/>
        </w:rPr>
        <w:t>Minister van Klimaat en Groene Groei</w:t>
      </w:r>
    </w:p>
    <w:p w:rsidR="00630A10" w:rsidP="00625D01" w:rsidRDefault="00630A10" w14:paraId="5B91559A" w14:textId="77777777"/>
    <w:p w:rsidR="00950C77" w:rsidP="00625D01" w:rsidRDefault="00950C77" w14:paraId="400866DC" w14:textId="77777777">
      <w:r>
        <w:br w:type="page"/>
      </w:r>
    </w:p>
    <w:p w:rsidRPr="00625D01" w:rsidR="00950C77" w:rsidP="00625D01" w:rsidRDefault="00950C77" w14:paraId="58925ACC" w14:textId="08EB0B0D">
      <w:pPr>
        <w:rPr>
          <w:b/>
          <w:bCs/>
        </w:rPr>
      </w:pPr>
      <w:r w:rsidRPr="00625D01">
        <w:rPr>
          <w:b/>
          <w:bCs/>
        </w:rPr>
        <w:lastRenderedPageBreak/>
        <w:t>2026Z09418</w:t>
      </w:r>
    </w:p>
    <w:p w:rsidR="00950C77" w:rsidP="00625D01" w:rsidRDefault="00950C77" w14:paraId="4FDD1B25" w14:textId="77777777"/>
    <w:p w:rsidR="00D07C7C" w:rsidP="00625D01" w:rsidRDefault="00D07C7C" w14:paraId="51AB8CB2" w14:textId="7540F8B6">
      <w:r w:rsidRPr="00FB2002">
        <w:t>1</w:t>
      </w:r>
    </w:p>
    <w:p w:rsidR="00D07C7C" w:rsidP="00625D01" w:rsidRDefault="00D07C7C" w14:paraId="62BBC533" w14:textId="6167F080">
      <w:r w:rsidRPr="00FB2002">
        <w:t>Bent u bekend met het bericht 'Nederland exporteert voor miljard euro naar buren dankzij zonnepanelen en gascentrales'?</w:t>
      </w:r>
    </w:p>
    <w:p w:rsidR="00D07C7C" w:rsidP="00625D01" w:rsidRDefault="00D07C7C" w14:paraId="588931E8" w14:textId="77777777"/>
    <w:p w:rsidR="00D07C7C" w:rsidP="00625D01" w:rsidRDefault="00D07C7C" w14:paraId="224C7F34" w14:textId="77777777">
      <w:r>
        <w:t>Antwoord</w:t>
      </w:r>
    </w:p>
    <w:p w:rsidR="00D07C7C" w:rsidP="00625D01" w:rsidRDefault="00D07C7C" w14:paraId="6BB8B346" w14:textId="77777777">
      <w:r>
        <w:t>Ja.</w:t>
      </w:r>
    </w:p>
    <w:p w:rsidRPr="00FB2002" w:rsidR="00D07C7C" w:rsidP="00625D01" w:rsidRDefault="00D07C7C" w14:paraId="27C265EA" w14:textId="77777777"/>
    <w:p w:rsidR="00D07C7C" w:rsidP="00625D01" w:rsidRDefault="00D07C7C" w14:paraId="44CDADE1" w14:textId="77777777">
      <w:r w:rsidRPr="00FB2002">
        <w:t>2</w:t>
      </w:r>
    </w:p>
    <w:p w:rsidR="00D07C7C" w:rsidP="00625D01" w:rsidRDefault="00D07C7C" w14:paraId="67CC819F" w14:textId="5082CBB5">
      <w:r w:rsidRPr="00FB2002">
        <w:t xml:space="preserve">Klopt het dat Nederland in 2025 voor het vierde jaar op rij netto-exporteur van elektriciteit was? </w:t>
      </w:r>
    </w:p>
    <w:p w:rsidR="00D07C7C" w:rsidP="00625D01" w:rsidRDefault="00D07C7C" w14:paraId="2B9592C5" w14:textId="77777777"/>
    <w:p w:rsidR="00D07C7C" w:rsidP="00625D01" w:rsidRDefault="00D07C7C" w14:paraId="242C5986" w14:textId="77777777">
      <w:r>
        <w:t>Antwoord</w:t>
      </w:r>
    </w:p>
    <w:p w:rsidR="00D07C7C" w:rsidP="00625D01" w:rsidRDefault="00D07C7C" w14:paraId="547327DF" w14:textId="7BC3E031">
      <w:r>
        <w:t>Ja. Dit blijkt uit de recent gepubliceerde Annual Market Update 2025 door TenneT.</w:t>
      </w:r>
      <w:r>
        <w:rPr>
          <w:rStyle w:val="Voetnootmarkering"/>
        </w:rPr>
        <w:footnoteReference w:id="1"/>
      </w:r>
    </w:p>
    <w:p w:rsidRPr="00FB2002" w:rsidR="00D07C7C" w:rsidP="00625D01" w:rsidRDefault="00D07C7C" w14:paraId="60CD66B5" w14:textId="77777777"/>
    <w:p w:rsidR="00D07C7C" w:rsidP="00625D01" w:rsidRDefault="00D07C7C" w14:paraId="7EC4517D" w14:textId="77777777">
      <w:r w:rsidRPr="00FB2002">
        <w:t>3</w:t>
      </w:r>
    </w:p>
    <w:p w:rsidR="00D07C7C" w:rsidP="00625D01" w:rsidRDefault="00D07C7C" w14:paraId="42EA1FA5" w14:textId="780F51DC">
      <w:r w:rsidRPr="00FB2002">
        <w:t xml:space="preserve">Klopt het dat de netto-export van elektriciteit in 2025 circa 14 TWh bedroeg en een waarde vertegenwoordigde van meer dan één miljard euro? Zo nee, welke cijfers hanteert het kabinet? </w:t>
      </w:r>
    </w:p>
    <w:p w:rsidR="00D07C7C" w:rsidP="00625D01" w:rsidRDefault="00D07C7C" w14:paraId="2ACCDA61" w14:textId="77777777"/>
    <w:p w:rsidR="00D07C7C" w:rsidP="00625D01" w:rsidRDefault="00D07C7C" w14:paraId="0FE28220" w14:textId="77777777">
      <w:r>
        <w:t>Antwoord</w:t>
      </w:r>
    </w:p>
    <w:p w:rsidR="00D07C7C" w:rsidP="00625D01" w:rsidRDefault="00D07C7C" w14:paraId="7FA6B2A7" w14:textId="14C325F1">
      <w:r>
        <w:t xml:space="preserve">Ja. </w:t>
      </w:r>
    </w:p>
    <w:p w:rsidRPr="00FB2002" w:rsidR="00D07C7C" w:rsidP="00625D01" w:rsidRDefault="00D07C7C" w14:paraId="3920B73D" w14:textId="77777777"/>
    <w:p w:rsidR="00D07C7C" w:rsidP="00625D01" w:rsidRDefault="00D07C7C" w14:paraId="1C1C7C7C" w14:textId="77777777">
      <w:r w:rsidRPr="00FB2002">
        <w:t>4</w:t>
      </w:r>
    </w:p>
    <w:p w:rsidR="00D07C7C" w:rsidP="00625D01" w:rsidRDefault="00D07C7C" w14:paraId="372281B1" w14:textId="3919569C">
      <w:r w:rsidRPr="00FB2002">
        <w:t xml:space="preserve">Kunt u aangeven welk deel van de in 2025 geëxporteerde elektriciteit is opgewekt met welke energiebron? </w:t>
      </w:r>
    </w:p>
    <w:p w:rsidR="00D07C7C" w:rsidP="00625D01" w:rsidRDefault="00D07C7C" w14:paraId="41D637AC" w14:textId="77777777"/>
    <w:p w:rsidR="00D07C7C" w:rsidP="00625D01" w:rsidRDefault="00D07C7C" w14:paraId="52228931" w14:textId="77777777">
      <w:r>
        <w:t>Antwoord</w:t>
      </w:r>
    </w:p>
    <w:p w:rsidR="00D07C7C" w:rsidP="00625D01" w:rsidRDefault="00D07C7C" w14:paraId="11F5F020" w14:textId="073D7DED">
      <w:r>
        <w:t xml:space="preserve">Nee, dat onderscheid is niet te maken. </w:t>
      </w:r>
    </w:p>
    <w:p w:rsidRPr="00FB2002" w:rsidR="00D07C7C" w:rsidP="00625D01" w:rsidRDefault="00D07C7C" w14:paraId="2309AE81" w14:textId="77777777"/>
    <w:p w:rsidR="00D07C7C" w:rsidP="00625D01" w:rsidRDefault="00D07C7C" w14:paraId="0B181919" w14:textId="77777777">
      <w:r w:rsidRPr="00FB2002">
        <w:t>5</w:t>
      </w:r>
    </w:p>
    <w:p w:rsidR="00D07C7C" w:rsidP="00625D01" w:rsidRDefault="00D07C7C" w14:paraId="45784B27" w14:textId="0658789F">
      <w:r w:rsidRPr="00FB2002">
        <w:t xml:space="preserve">Kunt u uitsplitsen hoe de kosten en baten van elektriciteitsexport zijn verdeeld over de verschillende stakeholders, waaronder netbeheerders, producenten, de industrie, huishoudens en de Staat? Kortom, wat is de totale (maatschappelijke) balans van de export van elektriciteit? </w:t>
      </w:r>
    </w:p>
    <w:p w:rsidR="00D07C7C" w:rsidP="00625D01" w:rsidRDefault="00D07C7C" w14:paraId="32E7EB2A" w14:textId="77777777"/>
    <w:p w:rsidR="00D07C7C" w:rsidP="00625D01" w:rsidRDefault="00D07C7C" w14:paraId="0635757D" w14:textId="77777777">
      <w:r>
        <w:t>Antwoord</w:t>
      </w:r>
    </w:p>
    <w:p w:rsidR="00D07C7C" w:rsidP="00625D01" w:rsidRDefault="00D07C7C" w14:paraId="4BE8FDF9" w14:textId="49F1FE82">
      <w:r>
        <w:t>Nee, een dergelijke uitsplitsing</w:t>
      </w:r>
      <w:r w:rsidR="00D251AD">
        <w:t xml:space="preserve"> en het geven van een totale (maatschappelijke) balans</w:t>
      </w:r>
      <w:r>
        <w:t xml:space="preserve"> is niet mogelijk. </w:t>
      </w:r>
      <w:r w:rsidR="00D251AD">
        <w:t xml:space="preserve">Voor zover de elektriciteitsexport opwek uit gas- of kolencentrales zou betreffen, staan in de totale (maatschappelijke) balans </w:t>
      </w:r>
      <w:r w:rsidR="007123DD">
        <w:t xml:space="preserve">voor de producent </w:t>
      </w:r>
      <w:r w:rsidR="00D251AD">
        <w:t>tegenover de inkom</w:t>
      </w:r>
      <w:r w:rsidR="007123DD">
        <w:t>sten</w:t>
      </w:r>
      <w:r w:rsidR="00D251AD">
        <w:t xml:space="preserve"> uit de verkoop van elektriciteit, ook de kosten van de inkoop van gas of kolen voor die opwek en de kosten van de benodigde </w:t>
      </w:r>
      <w:r w:rsidR="00D251AD">
        <w:lastRenderedPageBreak/>
        <w:t>emissierechten</w:t>
      </w:r>
      <w:r w:rsidRPr="00D47563" w:rsidR="00D251AD">
        <w:t>.</w:t>
      </w:r>
      <w:r w:rsidR="007123DD">
        <w:t xml:space="preserve"> Die totale kosten worden bij export doorberekend aan de klanten in het buitenland. </w:t>
      </w:r>
    </w:p>
    <w:p w:rsidRPr="00FB2002" w:rsidR="00D07C7C" w:rsidP="00625D01" w:rsidRDefault="00D07C7C" w14:paraId="446410D3" w14:textId="77777777"/>
    <w:p w:rsidR="00D07C7C" w:rsidP="00625D01" w:rsidRDefault="00D07C7C" w14:paraId="10401AB1" w14:textId="56536CB5">
      <w:r w:rsidRPr="00FB2002">
        <w:t>6</w:t>
      </w:r>
    </w:p>
    <w:p w:rsidR="00D07C7C" w:rsidP="00625D01" w:rsidRDefault="00D07C7C" w14:paraId="4DE6408C" w14:textId="04D5919E">
      <w:r w:rsidRPr="00FB2002">
        <w:t xml:space="preserve">Klopt het dat de toegenomen elektriciteitsexport niet alleen samenhangt met extra zonneproductie, maar juist ook met extra productie uit gascentrales en kolencentrales? </w:t>
      </w:r>
    </w:p>
    <w:p w:rsidR="00D07C7C" w:rsidP="00625D01" w:rsidRDefault="00D07C7C" w14:paraId="15472928" w14:textId="77777777"/>
    <w:p w:rsidR="00D07C7C" w:rsidP="00625D01" w:rsidRDefault="00D07C7C" w14:paraId="6602A564" w14:textId="77777777">
      <w:r>
        <w:t>Antwoord</w:t>
      </w:r>
    </w:p>
    <w:p w:rsidR="000513DE" w:rsidP="00625D01" w:rsidRDefault="000513DE" w14:paraId="2061A6FC" w14:textId="6CCE286C">
      <w:pPr>
        <w:rPr>
          <w:szCs w:val="18"/>
        </w:rPr>
      </w:pPr>
      <w:r>
        <w:rPr>
          <w:szCs w:val="18"/>
        </w:rPr>
        <w:t>Zoals in het antwoord op vraag 4 is aangegeven, is het onderscheid naar energiebron van de export niet te maken. Wel</w:t>
      </w:r>
      <w:r w:rsidR="00630A10">
        <w:rPr>
          <w:szCs w:val="18"/>
        </w:rPr>
        <w:t xml:space="preserve"> weten we dat</w:t>
      </w:r>
      <w:r>
        <w:rPr>
          <w:szCs w:val="18"/>
        </w:rPr>
        <w:t xml:space="preserve"> de toename van de </w:t>
      </w:r>
      <w:r w:rsidR="00630A10">
        <w:rPr>
          <w:szCs w:val="18"/>
        </w:rPr>
        <w:t xml:space="preserve">gehele </w:t>
      </w:r>
      <w:r>
        <w:rPr>
          <w:szCs w:val="18"/>
        </w:rPr>
        <w:t xml:space="preserve">productie ten opzichte van 2024 </w:t>
      </w:r>
      <w:r w:rsidR="00630A10">
        <w:rPr>
          <w:szCs w:val="18"/>
        </w:rPr>
        <w:t xml:space="preserve">bestaat </w:t>
      </w:r>
      <w:r>
        <w:rPr>
          <w:szCs w:val="18"/>
        </w:rPr>
        <w:t>uit</w:t>
      </w:r>
      <w:r w:rsidR="0061774D">
        <w:rPr>
          <w:szCs w:val="18"/>
        </w:rPr>
        <w:t xml:space="preserve"> opwekking via</w:t>
      </w:r>
      <w:r>
        <w:rPr>
          <w:szCs w:val="18"/>
        </w:rPr>
        <w:t xml:space="preserve"> gascentrales (+4.7 TWh), zonne-energie (+3.7 TWh) en kolencentrales (+2.4 TWh)</w:t>
      </w:r>
      <w:r w:rsidR="0061774D">
        <w:rPr>
          <w:szCs w:val="18"/>
        </w:rPr>
        <w:t>.</w:t>
      </w:r>
    </w:p>
    <w:p w:rsidRPr="00FB2002" w:rsidR="00D07C7C" w:rsidP="00625D01" w:rsidRDefault="00D07C7C" w14:paraId="40A70274" w14:textId="77777777"/>
    <w:p w:rsidR="00D07C7C" w:rsidP="00625D01" w:rsidRDefault="00D07C7C" w14:paraId="03C8437A" w14:textId="77777777">
      <w:r w:rsidRPr="00FB2002">
        <w:t>7</w:t>
      </w:r>
    </w:p>
    <w:p w:rsidR="00D07C7C" w:rsidP="00625D01" w:rsidRDefault="00D07C7C" w14:paraId="6215E592" w14:textId="7EF478B9">
      <w:r w:rsidRPr="00FB2002">
        <w:t>Klopt het dat de CO</w:t>
      </w:r>
      <w:r w:rsidRPr="00FB2002">
        <w:rPr>
          <w:rFonts w:hint="eastAsia"/>
        </w:rPr>
        <w:t>₂</w:t>
      </w:r>
      <w:r w:rsidRPr="00FB2002">
        <w:t xml:space="preserve">-uitstoot van de Nederlandse stroomproductie is gestegen van circa 23 megaton naar circa 25 megaton? Zo ja, welk deel van deze stijging is toe te rekenen aan elektriciteitsproductie voor export? </w:t>
      </w:r>
    </w:p>
    <w:p w:rsidR="00D07C7C" w:rsidP="00625D01" w:rsidRDefault="00D07C7C" w14:paraId="7D14EC2D" w14:textId="77777777"/>
    <w:p w:rsidR="00D07C7C" w:rsidP="00625D01" w:rsidRDefault="00D07C7C" w14:paraId="26B567E5" w14:textId="77777777">
      <w:r>
        <w:t>Antwoord</w:t>
      </w:r>
    </w:p>
    <w:p w:rsidR="00D07C7C" w:rsidP="00625D01" w:rsidRDefault="00D07C7C" w14:paraId="185F8540" w14:textId="4BE90A60">
      <w:r>
        <w:t xml:space="preserve">Ja, dat klopt. </w:t>
      </w:r>
      <w:r w:rsidR="00613E69">
        <w:t xml:space="preserve"> </w:t>
      </w:r>
      <w:r w:rsidRPr="00613E69" w:rsidR="00613E69">
        <w:t>De in het antwoord op vraag 2 genoemde Annual Market Update van TenneT verklaart de toename in CO₂-uitstoot vooral door meer opwek uit kolen. Tegelijk is, zoals in het antwoord op vraag 4 aangegeven, het onderscheid naar energiebron van de geëxporteerde elektriciteit en daarmee naar CO₂-uitstoot niet te maken. Het is daarmee niet duidelijk welk deel van de stijging in CO₂-uitstoot is toe te rekenen aan elektriciteitsproductie voor export</w:t>
      </w:r>
    </w:p>
    <w:p w:rsidRPr="00FB2002" w:rsidR="00D07C7C" w:rsidP="00625D01" w:rsidRDefault="00D07C7C" w14:paraId="23879F8D" w14:textId="77777777"/>
    <w:p w:rsidR="00D07C7C" w:rsidP="00625D01" w:rsidRDefault="00D07C7C" w14:paraId="161991AD" w14:textId="77777777">
      <w:r w:rsidRPr="00FB2002">
        <w:t>8</w:t>
      </w:r>
    </w:p>
    <w:p w:rsidR="00D07C7C" w:rsidP="00625D01" w:rsidRDefault="00D07C7C" w14:paraId="250099A6" w14:textId="1CA236B5">
      <w:r w:rsidRPr="00FB2002">
        <w:t>Telt de CO</w:t>
      </w:r>
      <w:r w:rsidRPr="00FB2002">
        <w:rPr>
          <w:rFonts w:hint="eastAsia"/>
        </w:rPr>
        <w:t>₂</w:t>
      </w:r>
      <w:r w:rsidRPr="00FB2002">
        <w:t xml:space="preserve">-uitstoot van in Nederland opgewekte elektriciteit die vervolgens wordt geëxporteerd volledig mee in de Nederlandse emissiecijfers en bij de Nederlandse klimaatdoelen? </w:t>
      </w:r>
    </w:p>
    <w:p w:rsidR="00D07C7C" w:rsidP="00625D01" w:rsidRDefault="00D07C7C" w14:paraId="23133C57" w14:textId="77777777"/>
    <w:p w:rsidR="00D07C7C" w:rsidP="00625D01" w:rsidRDefault="00D07C7C" w14:paraId="33FE9093" w14:textId="77777777">
      <w:r>
        <w:t>Antwoord</w:t>
      </w:r>
    </w:p>
    <w:p w:rsidR="00D07C7C" w:rsidP="00625D01" w:rsidRDefault="00D07C7C" w14:paraId="47FD2F5E" w14:textId="77777777">
      <w:r>
        <w:t>Ja.</w:t>
      </w:r>
    </w:p>
    <w:p w:rsidRPr="00FB2002" w:rsidR="00D07C7C" w:rsidP="00625D01" w:rsidRDefault="00D07C7C" w14:paraId="570F0C6D" w14:textId="77777777"/>
    <w:p w:rsidR="00D07C7C" w:rsidP="00625D01" w:rsidRDefault="00D07C7C" w14:paraId="048843A3" w14:textId="77777777">
      <w:r w:rsidRPr="00FB2002">
        <w:t>9</w:t>
      </w:r>
    </w:p>
    <w:p w:rsidR="00D07C7C" w:rsidP="00625D01" w:rsidRDefault="00D07C7C" w14:paraId="775CA549" w14:textId="6CEE1428">
      <w:r w:rsidRPr="00FB2002">
        <w:t>Acht u het wenselijk dat Nederland de CO</w:t>
      </w:r>
      <w:r w:rsidRPr="00FB2002">
        <w:rPr>
          <w:rFonts w:hint="eastAsia"/>
        </w:rPr>
        <w:t>₂</w:t>
      </w:r>
      <w:r w:rsidRPr="00FB2002">
        <w:t xml:space="preserve">-uitstoot draagt van elektriciteitsproductie die uiteindelijk in het buitenland wordt verbruikt? </w:t>
      </w:r>
    </w:p>
    <w:p w:rsidR="00D07C7C" w:rsidP="00625D01" w:rsidRDefault="00D07C7C" w14:paraId="383DCCBE" w14:textId="77777777"/>
    <w:p w:rsidR="00D07C7C" w:rsidP="00625D01" w:rsidRDefault="00D07C7C" w14:paraId="35E46C2A" w14:textId="77777777">
      <w:r>
        <w:t>Antwoord</w:t>
      </w:r>
    </w:p>
    <w:p w:rsidR="00064790" w:rsidP="00625D01" w:rsidRDefault="00064790" w14:paraId="42D88E2B" w14:textId="77777777">
      <w:pPr>
        <w:rPr>
          <w:szCs w:val="18"/>
        </w:rPr>
      </w:pPr>
      <w:r>
        <w:rPr>
          <w:szCs w:val="18"/>
        </w:rPr>
        <w:t>Dit is een inherent onderdeel van het Europese systeem en de wijze waarop de elektriciteitsmarkt is ingericht. Deze geïntegreerde elektriciteitsmarkt zorgt voor meer zekerheid op energievoorziening, lagere prijzen voor consumenten en bedrijven, en efficiënter gebruik van infrastructuur en investeringen. In dit geval kan het ook zorgen voor uiteindelijk minder CO</w:t>
      </w:r>
      <w:r w:rsidRPr="00625D01">
        <w:rPr>
          <w:szCs w:val="18"/>
          <w:vertAlign w:val="subscript"/>
        </w:rPr>
        <w:t>2</w:t>
      </w:r>
      <w:r>
        <w:rPr>
          <w:szCs w:val="18"/>
        </w:rPr>
        <w:t xml:space="preserve">-uitstoot in Europa als geheel, omdat hierbij geldt dat de Nederlandse centrales over het algemeen minder uitstoten dan de inefficiëntere kolen- of gascentrales uit andere Europese landen. </w:t>
      </w:r>
    </w:p>
    <w:p w:rsidR="00064790" w:rsidP="00625D01" w:rsidRDefault="00064790" w14:paraId="67E53F5F" w14:textId="77777777"/>
    <w:p w:rsidR="00E91263" w:rsidP="00625D01" w:rsidRDefault="00E91263" w14:paraId="19376705" w14:textId="77777777"/>
    <w:p w:rsidR="00D07C7C" w:rsidP="00625D01" w:rsidRDefault="00D07C7C" w14:paraId="6E1FBE4A" w14:textId="2A083DCB">
      <w:r w:rsidRPr="00FB2002">
        <w:lastRenderedPageBreak/>
        <w:t>10</w:t>
      </w:r>
    </w:p>
    <w:p w:rsidR="00D07C7C" w:rsidP="00625D01" w:rsidRDefault="00D07C7C" w14:paraId="1FABC69F" w14:textId="3A807BF2">
      <w:r w:rsidRPr="00FB2002">
        <w:t>Wie betaalt uiteindelijk de extra kosten van de CO</w:t>
      </w:r>
      <w:r w:rsidRPr="00FB2002">
        <w:rPr>
          <w:rFonts w:hint="eastAsia"/>
        </w:rPr>
        <w:t>₂</w:t>
      </w:r>
      <w:r w:rsidRPr="00FB2002">
        <w:t xml:space="preserve">-uitstoot die ontstaat doordat Nederlandse gas- en kolencentrales elektriciteit produceren voor export naar het buitenland? </w:t>
      </w:r>
    </w:p>
    <w:p w:rsidR="00D07C7C" w:rsidP="00625D01" w:rsidRDefault="00D07C7C" w14:paraId="1BEF72D8" w14:textId="77777777"/>
    <w:p w:rsidR="00D07C7C" w:rsidP="00625D01" w:rsidRDefault="00D07C7C" w14:paraId="4C157AF8" w14:textId="77777777">
      <w:r>
        <w:t>Antwoord</w:t>
      </w:r>
    </w:p>
    <w:p w:rsidR="00064790" w:rsidP="00625D01" w:rsidRDefault="00064790" w14:paraId="7B2E3460" w14:textId="77777777">
      <w:pPr>
        <w:rPr>
          <w:szCs w:val="18"/>
        </w:rPr>
      </w:pPr>
      <w:r>
        <w:rPr>
          <w:szCs w:val="18"/>
        </w:rPr>
        <w:t>Alle gas- en kolencentrales in de EU betalen zelf voor hun CO</w:t>
      </w:r>
      <w:r w:rsidRPr="00625D01">
        <w:rPr>
          <w:szCs w:val="18"/>
          <w:vertAlign w:val="subscript"/>
        </w:rPr>
        <w:t>2</w:t>
      </w:r>
      <w:r>
        <w:rPr>
          <w:szCs w:val="18"/>
        </w:rPr>
        <w:t xml:space="preserve">-uitstoot. </w:t>
      </w:r>
      <w:r w:rsidRPr="00064790">
        <w:rPr>
          <w:szCs w:val="18"/>
        </w:rPr>
        <w:t>Omdat gas- en kolencentrales dit doorberekenen in de prijs waartegen zij elektriciteit verkopen, betalen dus uiteindelijk de elektriciteitsverbruikers</w:t>
      </w:r>
      <w:r>
        <w:rPr>
          <w:szCs w:val="18"/>
        </w:rPr>
        <w:t xml:space="preserve"> in andere landen voor de CO</w:t>
      </w:r>
      <w:r w:rsidRPr="00625D01">
        <w:rPr>
          <w:szCs w:val="18"/>
          <w:vertAlign w:val="subscript"/>
        </w:rPr>
        <w:t>2</w:t>
      </w:r>
      <w:r>
        <w:rPr>
          <w:szCs w:val="18"/>
        </w:rPr>
        <w:t xml:space="preserve"> van de productie die wordt geëxporteerd. </w:t>
      </w:r>
    </w:p>
    <w:p w:rsidR="00D07C7C" w:rsidP="00625D01" w:rsidRDefault="00D07C7C" w14:paraId="17A69C48" w14:textId="77777777"/>
    <w:p w:rsidR="00D07C7C" w:rsidP="00625D01" w:rsidRDefault="00D07C7C" w14:paraId="55FE29A3" w14:textId="15AFE310">
      <w:r w:rsidRPr="00FB2002">
        <w:t>11</w:t>
      </w:r>
    </w:p>
    <w:p w:rsidR="00D07C7C" w:rsidP="00625D01" w:rsidRDefault="00D07C7C" w14:paraId="7103A4B0" w14:textId="404FF1DB">
      <w:r w:rsidRPr="00FB2002">
        <w:t>Klopt het dat de gemiddelde Nederlandse stroomprijs in 2025 is gestegen naar circa 87 euro per MWh, mede door hogere CO</w:t>
      </w:r>
      <w:r w:rsidRPr="00FB2002">
        <w:rPr>
          <w:rFonts w:hint="eastAsia"/>
        </w:rPr>
        <w:t>₂</w:t>
      </w:r>
      <w:r w:rsidRPr="00FB2002">
        <w:t>-prijzen en hogere gasprijzen? Welk aandeel van deze prijsstijging is toe te rekenen aan CO</w:t>
      </w:r>
      <w:r w:rsidRPr="00FB2002">
        <w:rPr>
          <w:rFonts w:hint="eastAsia"/>
        </w:rPr>
        <w:t>₂</w:t>
      </w:r>
      <w:r w:rsidRPr="00FB2002">
        <w:t xml:space="preserve">-kosten voor geëxporteerde elektriciteit? </w:t>
      </w:r>
    </w:p>
    <w:p w:rsidR="00D07C7C" w:rsidP="00625D01" w:rsidRDefault="00D07C7C" w14:paraId="33D1ED79" w14:textId="77777777"/>
    <w:p w:rsidR="00D07C7C" w:rsidP="00625D01" w:rsidRDefault="00D07C7C" w14:paraId="1790066A" w14:textId="77777777">
      <w:r>
        <w:t>Antwoord</w:t>
      </w:r>
    </w:p>
    <w:p w:rsidR="000513DE" w:rsidP="00625D01" w:rsidRDefault="00142AE1" w14:paraId="4CFFC3DB" w14:textId="1C837651">
      <w:pPr>
        <w:rPr>
          <w:szCs w:val="18"/>
        </w:rPr>
      </w:pPr>
      <w:r>
        <w:rPr>
          <w:szCs w:val="18"/>
        </w:rPr>
        <w:t>Ja, het klopt dat de Nederlandse stroomprijs in 2025 is gestegen tot ca. 87 euro per MWh. Omdat d</w:t>
      </w:r>
      <w:r w:rsidR="000513DE">
        <w:rPr>
          <w:szCs w:val="18"/>
        </w:rPr>
        <w:t>e elektriciteitsprijzen in Nederland op een Europese elektriciteitsmarkt tot stand</w:t>
      </w:r>
      <w:r>
        <w:rPr>
          <w:szCs w:val="18"/>
        </w:rPr>
        <w:t xml:space="preserve"> komen, zijn de CO</w:t>
      </w:r>
      <w:r w:rsidRPr="00625D01">
        <w:rPr>
          <w:szCs w:val="18"/>
          <w:vertAlign w:val="subscript"/>
        </w:rPr>
        <w:t>2</w:t>
      </w:r>
      <w:r>
        <w:rPr>
          <w:szCs w:val="18"/>
        </w:rPr>
        <w:t>-kosten voor geëxporteerde elektriciteit niet specifiek aan deze prijsstijging toe te rekenen</w:t>
      </w:r>
      <w:r w:rsidR="000513DE">
        <w:rPr>
          <w:szCs w:val="18"/>
        </w:rPr>
        <w:t>. De CO</w:t>
      </w:r>
      <w:r w:rsidRPr="00625D01" w:rsidR="000513DE">
        <w:rPr>
          <w:szCs w:val="18"/>
          <w:vertAlign w:val="subscript"/>
        </w:rPr>
        <w:t>₂</w:t>
      </w:r>
      <w:r w:rsidR="000513DE">
        <w:rPr>
          <w:szCs w:val="18"/>
        </w:rPr>
        <w:t>-prijs varieert door het jaar heen, maar was gemiddeld in 2025 € 74 per ton CO</w:t>
      </w:r>
      <w:r w:rsidRPr="00625D01" w:rsidR="000513DE">
        <w:rPr>
          <w:szCs w:val="18"/>
          <w:vertAlign w:val="subscript"/>
        </w:rPr>
        <w:t>2</w:t>
      </w:r>
      <w:r w:rsidR="000513DE">
        <w:rPr>
          <w:szCs w:val="18"/>
        </w:rPr>
        <w:t>. Deze gemiddelde CO</w:t>
      </w:r>
      <w:r w:rsidRPr="00625D01" w:rsidR="000513DE">
        <w:rPr>
          <w:szCs w:val="18"/>
          <w:vertAlign w:val="subscript"/>
        </w:rPr>
        <w:t>₂</w:t>
      </w:r>
      <w:r w:rsidR="000513DE">
        <w:rPr>
          <w:szCs w:val="18"/>
        </w:rPr>
        <w:t xml:space="preserve">-prijs verhoogt de elektriciteitsprijs op de Europese elektriciteitsmarkt met circa € 30 per MWh als gascentrales de prijs zetten en met circa € 60 per ton als kolencentrales dit doen. </w:t>
      </w:r>
      <w:r>
        <w:rPr>
          <w:szCs w:val="18"/>
        </w:rPr>
        <w:t xml:space="preserve">Zoals in het antwoord op vraag 10 is aangegeven, betalen de elektriciteitsverbruikers in andere landen voor de ETS-kosten van elektriciteit die wordt geëxporteerd naar hun land. </w:t>
      </w:r>
    </w:p>
    <w:p w:rsidRPr="00FB2002" w:rsidR="00D07C7C" w:rsidP="00625D01" w:rsidRDefault="00D07C7C" w14:paraId="00B4120B" w14:textId="77777777"/>
    <w:p w:rsidR="00D07C7C" w:rsidP="00625D01" w:rsidRDefault="00D07C7C" w14:paraId="34D22EED" w14:textId="77777777">
      <w:r w:rsidRPr="00FB2002">
        <w:t>12</w:t>
      </w:r>
    </w:p>
    <w:p w:rsidR="00D07C7C" w:rsidP="00625D01" w:rsidRDefault="00D07C7C" w14:paraId="1724DCA8" w14:textId="1FB9C548">
      <w:r w:rsidRPr="00FB2002">
        <w:t xml:space="preserve">Kunt u uitsluiten dat Nederlandse huishoudens en bedrijven via hogere elektriciteitsprijzen, nettarieven, belastingen, heffingen of indirecte ETS-kosten meebetalen aan de productie van elektriciteit die naar het buitenland wordt geëxporteerd? </w:t>
      </w:r>
    </w:p>
    <w:p w:rsidR="00D07C7C" w:rsidP="00625D01" w:rsidRDefault="00D07C7C" w14:paraId="7C31D665" w14:textId="77777777"/>
    <w:p w:rsidR="00D07C7C" w:rsidP="00625D01" w:rsidRDefault="00D07C7C" w14:paraId="1EFAE355" w14:textId="77777777">
      <w:r>
        <w:t>Antwoord</w:t>
      </w:r>
    </w:p>
    <w:p w:rsidR="00D07C7C" w:rsidP="00625D01" w:rsidRDefault="00D07C7C" w14:paraId="19EFEEB3" w14:textId="61EC0D1F">
      <w:r>
        <w:t xml:space="preserve">Via de SDE++ is subsidie beschikbaar voor de opwek van elektriciteit. Hier betalen Nederlandse gebruikers via belastingen aan mee. Een deel van deze elektriciteit </w:t>
      </w:r>
      <w:r w:rsidR="00A45114">
        <w:t xml:space="preserve">kan ook worden </w:t>
      </w:r>
      <w:r>
        <w:t>geëxporteerd. Daartegenover staat dat Nederland op veel momenten ook stroom uit andere landen importeert die soms daar gesubsidieerd is.</w:t>
      </w:r>
      <w:r w:rsidR="00A45114">
        <w:t xml:space="preserve"> Het systeem werkt dus beide kanten op.</w:t>
      </w:r>
      <w:r>
        <w:t xml:space="preserve"> </w:t>
      </w:r>
      <w:r w:rsidR="00142AE1">
        <w:t xml:space="preserve">Voor de ETS kosten op het gebruik van fossiele brandstoffen geldt dat die, zoals hierboven in het antwoord op vraag 10 is geschetst, worden doorberekend aan de gebruiker, waar die zich ook bevindt. </w:t>
      </w:r>
    </w:p>
    <w:p w:rsidRPr="00FB2002" w:rsidR="00D07C7C" w:rsidP="00625D01" w:rsidRDefault="00D07C7C" w14:paraId="24A5130F" w14:textId="77777777"/>
    <w:p w:rsidR="00D07C7C" w:rsidP="00625D01" w:rsidRDefault="00D07C7C" w14:paraId="068B871D" w14:textId="77777777">
      <w:r w:rsidRPr="00FB2002">
        <w:t>13</w:t>
      </w:r>
    </w:p>
    <w:p w:rsidR="00D07C7C" w:rsidP="00625D01" w:rsidRDefault="00D07C7C" w14:paraId="6BD8EB9B" w14:textId="1DF2CC12">
      <w:r w:rsidRPr="00FB2002">
        <w:t xml:space="preserve">Kunt u inzichtelijk maken hoe de ETS-kosten bij elektriciteitsproductie voor export precies worden doorberekend? </w:t>
      </w:r>
    </w:p>
    <w:p w:rsidR="00D07C7C" w:rsidP="00625D01" w:rsidRDefault="00D07C7C" w14:paraId="7BD38C3F" w14:textId="77777777"/>
    <w:p w:rsidR="00D07C7C" w:rsidP="00625D01" w:rsidRDefault="00D07C7C" w14:paraId="7DB83F4C" w14:textId="77777777">
      <w:r>
        <w:lastRenderedPageBreak/>
        <w:t>Antwoord</w:t>
      </w:r>
    </w:p>
    <w:p w:rsidR="00D07C7C" w:rsidP="00625D01" w:rsidRDefault="00D07C7C" w14:paraId="206154E7" w14:textId="1380A5CC">
      <w:r>
        <w:t>Gas- en kolencentrales zullen de ETS-kosten meenemen bij de prijs waarvoor zij bereid zijn elektriciteit te verkopen. Bij verkoop op de beurs van de</w:t>
      </w:r>
      <w:r w:rsidR="00A45114">
        <w:t xml:space="preserve"> zogenoemde</w:t>
      </w:r>
      <w:r>
        <w:t xml:space="preserve"> </w:t>
      </w:r>
      <w:r w:rsidR="00A45114">
        <w:rPr>
          <w:i/>
          <w:iCs/>
        </w:rPr>
        <w:t>day ahead market</w:t>
      </w:r>
      <w:r w:rsidR="00C77E4C">
        <w:rPr>
          <w:i/>
          <w:iCs/>
        </w:rPr>
        <w:t xml:space="preserve"> </w:t>
      </w:r>
      <w:r>
        <w:t xml:space="preserve">weten deze producenten niet aan wie zij de elektriciteit verkopen en dus ook niet of de elektriciteit in Nederland of daarbuiten verbruikt wordt. </w:t>
      </w:r>
    </w:p>
    <w:p w:rsidRPr="00FB2002" w:rsidR="00D07C7C" w:rsidP="00625D01" w:rsidRDefault="00D07C7C" w14:paraId="5102D2FF" w14:textId="77777777"/>
    <w:p w:rsidR="00D07C7C" w:rsidP="00625D01" w:rsidRDefault="00D07C7C" w14:paraId="1D23B2D7" w14:textId="77777777">
      <w:r w:rsidRPr="00FB2002">
        <w:t>14</w:t>
      </w:r>
    </w:p>
    <w:p w:rsidR="00D07C7C" w:rsidP="00625D01" w:rsidRDefault="00D07C7C" w14:paraId="74655980" w14:textId="35E7EAB3">
      <w:r w:rsidRPr="00FB2002">
        <w:t xml:space="preserve">Kunt u deze vragen afzonderlijk beantwoorden? </w:t>
      </w:r>
    </w:p>
    <w:p w:rsidR="00D07C7C" w:rsidP="00625D01" w:rsidRDefault="00D07C7C" w14:paraId="6F276DAC" w14:textId="77777777"/>
    <w:p w:rsidR="00D07C7C" w:rsidP="00625D01" w:rsidRDefault="00D07C7C" w14:paraId="56A74828" w14:textId="77777777">
      <w:r>
        <w:t>Antwoord</w:t>
      </w:r>
    </w:p>
    <w:p w:rsidR="0025042A" w:rsidP="00625D01" w:rsidRDefault="00D07C7C" w14:paraId="50526E09" w14:textId="1D863D3D">
      <w:r>
        <w:t>Ja.</w:t>
      </w:r>
    </w:p>
    <w:p w:rsidR="00DE7F94" w:rsidP="00625D01" w:rsidRDefault="00DE7F94" w14:paraId="43A21EA8" w14:textId="77777777"/>
    <w:sectPr w:rsidR="00DE7F94"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17836" w14:textId="77777777" w:rsidR="00CB5526" w:rsidRDefault="00CB5526">
      <w:r>
        <w:separator/>
      </w:r>
    </w:p>
    <w:p w14:paraId="6AFD996A" w14:textId="77777777" w:rsidR="00CB5526" w:rsidRDefault="00CB5526"/>
  </w:endnote>
  <w:endnote w:type="continuationSeparator" w:id="0">
    <w:p w14:paraId="1D41F587" w14:textId="77777777" w:rsidR="00CB5526" w:rsidRDefault="00CB5526">
      <w:r>
        <w:continuationSeparator/>
      </w:r>
    </w:p>
    <w:p w14:paraId="0674EDF3" w14:textId="77777777" w:rsidR="00CB5526" w:rsidRDefault="00CB55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34F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E7C69" w14:paraId="50AAFBCD" w14:textId="77777777" w:rsidTr="00CA6A25">
      <w:trPr>
        <w:trHeight w:hRule="exact" w:val="240"/>
      </w:trPr>
      <w:tc>
        <w:tcPr>
          <w:tcW w:w="7601" w:type="dxa"/>
        </w:tcPr>
        <w:p w14:paraId="714B2B56" w14:textId="77777777" w:rsidR="00527BD4" w:rsidRDefault="00527BD4" w:rsidP="003F1F6B">
          <w:pPr>
            <w:pStyle w:val="Huisstijl-Rubricering"/>
          </w:pPr>
        </w:p>
      </w:tc>
      <w:tc>
        <w:tcPr>
          <w:tcW w:w="2156" w:type="dxa"/>
        </w:tcPr>
        <w:p w14:paraId="6BCA7302" w14:textId="73D75E25" w:rsidR="00527BD4" w:rsidRPr="00645414" w:rsidRDefault="001D338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76519C">
            <w:t>5</w:t>
          </w:r>
          <w:r w:rsidR="00721AE1">
            <w:fldChar w:fldCharType="end"/>
          </w:r>
        </w:p>
      </w:tc>
    </w:tr>
  </w:tbl>
  <w:p w14:paraId="4A8ACCD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E7C69" w14:paraId="493C44DF" w14:textId="77777777" w:rsidTr="00CA6A25">
      <w:trPr>
        <w:trHeight w:hRule="exact" w:val="240"/>
      </w:trPr>
      <w:tc>
        <w:tcPr>
          <w:tcW w:w="7601" w:type="dxa"/>
        </w:tcPr>
        <w:p w14:paraId="1EA784E9" w14:textId="77777777" w:rsidR="00527BD4" w:rsidRDefault="00527BD4" w:rsidP="008C356D">
          <w:pPr>
            <w:pStyle w:val="Huisstijl-Rubricering"/>
          </w:pPr>
        </w:p>
      </w:tc>
      <w:tc>
        <w:tcPr>
          <w:tcW w:w="2170" w:type="dxa"/>
        </w:tcPr>
        <w:p w14:paraId="1BA2A262" w14:textId="5055057B" w:rsidR="00527BD4" w:rsidRPr="00ED539E" w:rsidRDefault="001D338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76519C">
            <w:t>5</w:t>
          </w:r>
          <w:r w:rsidR="00405C2A">
            <w:fldChar w:fldCharType="end"/>
          </w:r>
        </w:p>
      </w:tc>
    </w:tr>
  </w:tbl>
  <w:p w14:paraId="282AEC7D" w14:textId="77777777" w:rsidR="00527BD4" w:rsidRPr="00BC3B53" w:rsidRDefault="00527BD4" w:rsidP="008C356D">
    <w:pPr>
      <w:pStyle w:val="Voettekst"/>
      <w:spacing w:line="240" w:lineRule="auto"/>
      <w:rPr>
        <w:sz w:val="2"/>
        <w:szCs w:val="2"/>
      </w:rPr>
    </w:pPr>
  </w:p>
  <w:p w14:paraId="11BF4A3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0C84D" w14:textId="77777777" w:rsidR="00CB5526" w:rsidRDefault="00CB5526">
      <w:r>
        <w:separator/>
      </w:r>
    </w:p>
    <w:p w14:paraId="20F1201F" w14:textId="77777777" w:rsidR="00CB5526" w:rsidRDefault="00CB5526"/>
  </w:footnote>
  <w:footnote w:type="continuationSeparator" w:id="0">
    <w:p w14:paraId="45897B8E" w14:textId="77777777" w:rsidR="00CB5526" w:rsidRDefault="00CB5526">
      <w:r>
        <w:continuationSeparator/>
      </w:r>
    </w:p>
    <w:p w14:paraId="4655DD9D" w14:textId="77777777" w:rsidR="00CB5526" w:rsidRDefault="00CB5526"/>
  </w:footnote>
  <w:footnote w:id="1">
    <w:p w14:paraId="247CBAC7" w14:textId="24D63238" w:rsidR="00D07C7C" w:rsidRDefault="00D07C7C">
      <w:pPr>
        <w:pStyle w:val="Voetnoottekst"/>
      </w:pPr>
      <w:r>
        <w:rPr>
          <w:rStyle w:val="Voetnootmarkering"/>
        </w:rPr>
        <w:footnoteRef/>
      </w:r>
      <w:r>
        <w:t xml:space="preserve"> Te vinden via </w:t>
      </w:r>
      <w:hyperlink r:id="rId1" w:history="1">
        <w:r w:rsidRPr="00741FE9">
          <w:rPr>
            <w:rStyle w:val="Hyperlink"/>
          </w:rPr>
          <w:t>https://www.tennet.eu/nl/nieuws/stijging-stroomprijzen-stijging-stroomexport-en-stabiele-kosten-voor-congestiemanagement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E7C69" w14:paraId="33FD9EAA" w14:textId="77777777" w:rsidTr="00A50CF6">
      <w:tc>
        <w:tcPr>
          <w:tcW w:w="2156" w:type="dxa"/>
        </w:tcPr>
        <w:p w14:paraId="1C1385B8" w14:textId="77777777" w:rsidR="00527BD4" w:rsidRPr="005819CE" w:rsidRDefault="001D338C" w:rsidP="00A50CF6">
          <w:pPr>
            <w:pStyle w:val="Huisstijl-Adres"/>
            <w:rPr>
              <w:b/>
            </w:rPr>
          </w:pPr>
          <w:r>
            <w:rPr>
              <w:b/>
            </w:rPr>
            <w:t>Directoraat-generaal Klimaat en Energie</w:t>
          </w:r>
          <w:r w:rsidRPr="005819CE">
            <w:rPr>
              <w:b/>
            </w:rPr>
            <w:br/>
          </w:r>
          <w:r>
            <w:t>Directie Energiemarkt</w:t>
          </w:r>
        </w:p>
      </w:tc>
    </w:tr>
    <w:tr w:rsidR="001E7C69" w14:paraId="17CA6F8B" w14:textId="77777777" w:rsidTr="00A50CF6">
      <w:trPr>
        <w:trHeight w:hRule="exact" w:val="200"/>
      </w:trPr>
      <w:tc>
        <w:tcPr>
          <w:tcW w:w="2156" w:type="dxa"/>
        </w:tcPr>
        <w:p w14:paraId="23BCA9CA" w14:textId="77777777" w:rsidR="00527BD4" w:rsidRPr="005819CE" w:rsidRDefault="00527BD4" w:rsidP="00A50CF6"/>
      </w:tc>
    </w:tr>
    <w:tr w:rsidR="001E7C69" w14:paraId="5E14FE63" w14:textId="77777777" w:rsidTr="00502512">
      <w:trPr>
        <w:trHeight w:hRule="exact" w:val="774"/>
      </w:trPr>
      <w:tc>
        <w:tcPr>
          <w:tcW w:w="2156" w:type="dxa"/>
        </w:tcPr>
        <w:p w14:paraId="4C25F413" w14:textId="77777777" w:rsidR="00527BD4" w:rsidRDefault="001D338C" w:rsidP="003A5290">
          <w:pPr>
            <w:pStyle w:val="Huisstijl-Kopje"/>
          </w:pPr>
          <w:r>
            <w:t>Ons kenmerk</w:t>
          </w:r>
        </w:p>
        <w:p w14:paraId="671148CD" w14:textId="7CE0085D" w:rsidR="00502512" w:rsidRPr="00502512" w:rsidRDefault="001D338C" w:rsidP="003A5290">
          <w:pPr>
            <w:pStyle w:val="Huisstijl-Kopje"/>
            <w:rPr>
              <w:b w:val="0"/>
            </w:rPr>
          </w:pPr>
          <w:r>
            <w:rPr>
              <w:b w:val="0"/>
            </w:rPr>
            <w:t>KGG_DGKE_EM</w:t>
          </w:r>
          <w:r w:rsidRPr="00502512">
            <w:rPr>
              <w:b w:val="0"/>
            </w:rPr>
            <w:t xml:space="preserve"> / </w:t>
          </w:r>
          <w:sdt>
            <w:sdtPr>
              <w:rPr>
                <w:b w:val="0"/>
              </w:rPr>
              <w:alias w:val="documentId"/>
              <w:id w:val="762191242"/>
              <w:placeholder>
                <w:docPart w:val="DefaultPlaceholder_-1854013440"/>
              </w:placeholder>
            </w:sdtPr>
            <w:sdtEndPr/>
            <w:sdtContent>
              <w:r w:rsidR="00625D01" w:rsidRPr="00625D01">
                <w:rPr>
                  <w:b w:val="0"/>
                </w:rPr>
                <w:t>106438224</w:t>
              </w:r>
            </w:sdtContent>
          </w:sdt>
        </w:p>
        <w:p w14:paraId="1D22E0C1" w14:textId="77777777" w:rsidR="00527BD4" w:rsidRPr="005819CE" w:rsidRDefault="00527BD4" w:rsidP="00361A56">
          <w:pPr>
            <w:pStyle w:val="Huisstijl-Kopje"/>
          </w:pPr>
        </w:p>
      </w:tc>
    </w:tr>
  </w:tbl>
  <w:p w14:paraId="66701798" w14:textId="77777777" w:rsidR="00527BD4" w:rsidRDefault="00527BD4" w:rsidP="008C356D">
    <w:pPr>
      <w:pStyle w:val="Koptekst"/>
      <w:rPr>
        <w:rFonts w:cs="Verdana-Bold"/>
        <w:b/>
        <w:bCs/>
        <w:smallCaps/>
        <w:szCs w:val="18"/>
      </w:rPr>
    </w:pPr>
  </w:p>
  <w:p w14:paraId="7546172E" w14:textId="77777777" w:rsidR="00527BD4" w:rsidRDefault="00527BD4" w:rsidP="008C356D"/>
  <w:p w14:paraId="1CF42E4F" w14:textId="77777777" w:rsidR="00527BD4" w:rsidRPr="00740712" w:rsidRDefault="00527BD4" w:rsidP="008C356D"/>
  <w:p w14:paraId="5EA14412" w14:textId="77777777" w:rsidR="00527BD4" w:rsidRPr="00217880" w:rsidRDefault="00527BD4" w:rsidP="008C356D">
    <w:pPr>
      <w:spacing w:line="0" w:lineRule="atLeast"/>
      <w:rPr>
        <w:sz w:val="2"/>
        <w:szCs w:val="2"/>
      </w:rPr>
    </w:pPr>
  </w:p>
  <w:p w14:paraId="6BBD494B" w14:textId="77777777" w:rsidR="00527BD4" w:rsidRDefault="00527BD4" w:rsidP="004F44C2">
    <w:pPr>
      <w:pStyle w:val="Koptekst"/>
      <w:rPr>
        <w:rFonts w:cs="Verdana-Bold"/>
        <w:b/>
        <w:bCs/>
        <w:smallCaps/>
        <w:szCs w:val="18"/>
      </w:rPr>
    </w:pPr>
  </w:p>
  <w:p w14:paraId="57B1AB85" w14:textId="77777777" w:rsidR="00527BD4" w:rsidRDefault="00527BD4" w:rsidP="004F44C2"/>
  <w:p w14:paraId="560DEF19" w14:textId="77777777" w:rsidR="00527BD4" w:rsidRPr="00740712" w:rsidRDefault="00527BD4" w:rsidP="004F44C2"/>
  <w:p w14:paraId="6F9A6D7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E7C69" w14:paraId="07B1AB67" w14:textId="77777777" w:rsidTr="00751A6A">
      <w:trPr>
        <w:trHeight w:val="2636"/>
      </w:trPr>
      <w:tc>
        <w:tcPr>
          <w:tcW w:w="737" w:type="dxa"/>
        </w:tcPr>
        <w:p w14:paraId="6E8A17D9" w14:textId="77777777" w:rsidR="00527BD4" w:rsidRDefault="00527BD4" w:rsidP="00D0609E">
          <w:pPr>
            <w:framePr w:w="6340" w:h="2750" w:hRule="exact" w:hSpace="180" w:wrap="around" w:vAnchor="page" w:hAnchor="text" w:x="3873" w:y="-140"/>
            <w:spacing w:line="240" w:lineRule="auto"/>
          </w:pPr>
        </w:p>
      </w:tc>
      <w:tc>
        <w:tcPr>
          <w:tcW w:w="5156" w:type="dxa"/>
        </w:tcPr>
        <w:p w14:paraId="42C1C164" w14:textId="77777777" w:rsidR="00527BD4" w:rsidRDefault="001D338C"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81E5EDD" wp14:editId="702A2F21">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1E24DFFD" w14:textId="77777777" w:rsidR="00F4553F" w:rsidRDefault="00F4553F" w:rsidP="00651CEE">
          <w:pPr>
            <w:framePr w:w="6340" w:h="2750" w:hRule="exact" w:hSpace="180" w:wrap="around" w:vAnchor="page" w:hAnchor="text" w:x="3873" w:y="-140"/>
            <w:spacing w:line="240" w:lineRule="auto"/>
          </w:pPr>
        </w:p>
      </w:tc>
    </w:tr>
  </w:tbl>
  <w:p w14:paraId="460954A0" w14:textId="77777777" w:rsidR="00527BD4" w:rsidRDefault="00527BD4" w:rsidP="00D0609E">
    <w:pPr>
      <w:framePr w:w="6340" w:h="2750" w:hRule="exact" w:hSpace="180" w:wrap="around" w:vAnchor="page" w:hAnchor="text" w:x="3873" w:y="-140"/>
    </w:pPr>
  </w:p>
  <w:p w14:paraId="6F005F8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E7C69" w14:paraId="657B2B7B" w14:textId="77777777" w:rsidTr="00A50CF6">
      <w:tc>
        <w:tcPr>
          <w:tcW w:w="2160" w:type="dxa"/>
        </w:tcPr>
        <w:p w14:paraId="7C5DC356" w14:textId="77777777" w:rsidR="00527BD4" w:rsidRPr="005819CE" w:rsidRDefault="001D338C" w:rsidP="00A50CF6">
          <w:pPr>
            <w:pStyle w:val="Huisstijl-Adres"/>
            <w:rPr>
              <w:b/>
            </w:rPr>
          </w:pPr>
          <w:r>
            <w:rPr>
              <w:b/>
            </w:rPr>
            <w:t>Directoraat-generaal Klimaat en Energie</w:t>
          </w:r>
          <w:r w:rsidRPr="005819CE">
            <w:rPr>
              <w:b/>
            </w:rPr>
            <w:br/>
          </w:r>
          <w:r>
            <w:t>Directie Energiemarkt</w:t>
          </w:r>
        </w:p>
        <w:p w14:paraId="341BBFD7" w14:textId="77777777" w:rsidR="00527BD4" w:rsidRPr="00BE5ED9" w:rsidRDefault="001D338C" w:rsidP="00A50CF6">
          <w:pPr>
            <w:pStyle w:val="Huisstijl-Adres"/>
          </w:pPr>
          <w:r>
            <w:rPr>
              <w:b/>
            </w:rPr>
            <w:t>Bezoekadres</w:t>
          </w:r>
          <w:r>
            <w:rPr>
              <w:b/>
            </w:rPr>
            <w:br/>
          </w:r>
          <w:r>
            <w:t>Bezuidenhoutseweg 73</w:t>
          </w:r>
          <w:r w:rsidRPr="005819CE">
            <w:br/>
          </w:r>
          <w:r>
            <w:t>2594 AC Den Haag</w:t>
          </w:r>
        </w:p>
        <w:p w14:paraId="279B6FDA" w14:textId="77777777" w:rsidR="00EF495B" w:rsidRDefault="001D338C" w:rsidP="0098788A">
          <w:pPr>
            <w:pStyle w:val="Huisstijl-Adres"/>
          </w:pPr>
          <w:r>
            <w:rPr>
              <w:b/>
            </w:rPr>
            <w:t>Postadres</w:t>
          </w:r>
          <w:r>
            <w:rPr>
              <w:b/>
            </w:rPr>
            <w:br/>
          </w:r>
          <w:r>
            <w:t>Postbus 20401</w:t>
          </w:r>
          <w:r w:rsidRPr="005819CE">
            <w:br/>
            <w:t>2500 E</w:t>
          </w:r>
          <w:r>
            <w:t>K</w:t>
          </w:r>
          <w:r w:rsidRPr="005819CE">
            <w:t xml:space="preserve"> Den Haag</w:t>
          </w:r>
        </w:p>
        <w:p w14:paraId="111EC262" w14:textId="77777777" w:rsidR="00EF495B" w:rsidRPr="005B3814" w:rsidRDefault="001D338C" w:rsidP="0098788A">
          <w:pPr>
            <w:pStyle w:val="Huisstijl-Adres"/>
          </w:pPr>
          <w:r>
            <w:rPr>
              <w:b/>
            </w:rPr>
            <w:t>Overheidsidentificatienr</w:t>
          </w:r>
          <w:r>
            <w:rPr>
              <w:b/>
            </w:rPr>
            <w:br/>
          </w:r>
          <w:r w:rsidRPr="005B3814">
            <w:t>00000001003214369000</w:t>
          </w:r>
        </w:p>
        <w:p w14:paraId="06D2F12E" w14:textId="0A7B090B" w:rsidR="00527BD4" w:rsidRPr="00625D01" w:rsidRDefault="001D338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1E7C69" w14:paraId="4BE3EE60" w14:textId="77777777" w:rsidTr="00A50CF6">
      <w:trPr>
        <w:trHeight w:hRule="exact" w:val="200"/>
      </w:trPr>
      <w:tc>
        <w:tcPr>
          <w:tcW w:w="2160" w:type="dxa"/>
        </w:tcPr>
        <w:p w14:paraId="413FE93F" w14:textId="77777777" w:rsidR="00527BD4" w:rsidRPr="005819CE" w:rsidRDefault="00527BD4" w:rsidP="00A50CF6"/>
      </w:tc>
    </w:tr>
    <w:tr w:rsidR="001E7C69" w14:paraId="3099FD64" w14:textId="77777777" w:rsidTr="00A50CF6">
      <w:tc>
        <w:tcPr>
          <w:tcW w:w="2160" w:type="dxa"/>
        </w:tcPr>
        <w:p w14:paraId="023CC693" w14:textId="77777777" w:rsidR="000C0163" w:rsidRPr="005819CE" w:rsidRDefault="001D338C" w:rsidP="000C0163">
          <w:pPr>
            <w:pStyle w:val="Huisstijl-Kopje"/>
          </w:pPr>
          <w:r>
            <w:t>Ons kenmerk</w:t>
          </w:r>
          <w:r w:rsidRPr="005819CE">
            <w:t xml:space="preserve"> </w:t>
          </w:r>
        </w:p>
        <w:p w14:paraId="709AA5E1" w14:textId="77777777" w:rsidR="000C0163" w:rsidRPr="005819CE" w:rsidRDefault="001D338C" w:rsidP="000C0163">
          <w:pPr>
            <w:pStyle w:val="Huisstijl-Gegeven"/>
          </w:pPr>
          <w:r>
            <w:t>KGG_DGKE_EM</w:t>
          </w:r>
          <w:r w:rsidR="00926AE2">
            <w:t xml:space="preserve"> / </w:t>
          </w:r>
          <w:r>
            <w:t>106438224</w:t>
          </w:r>
        </w:p>
        <w:p w14:paraId="77DA9695" w14:textId="77777777" w:rsidR="00527BD4" w:rsidRPr="005819CE" w:rsidRDefault="001D338C" w:rsidP="00A50CF6">
          <w:pPr>
            <w:pStyle w:val="Huisstijl-Kopje"/>
          </w:pPr>
          <w:r>
            <w:t>Uw kenmerk</w:t>
          </w:r>
        </w:p>
        <w:p w14:paraId="10C354D4" w14:textId="6F698A9B" w:rsidR="00527BD4" w:rsidRPr="005819CE" w:rsidRDefault="001D338C" w:rsidP="00A50CF6">
          <w:pPr>
            <w:pStyle w:val="Huisstijl-Gegeven"/>
          </w:pPr>
          <w:r>
            <w:t>2026Z09418</w:t>
          </w:r>
        </w:p>
      </w:tc>
    </w:tr>
  </w:tbl>
  <w:p w14:paraId="1E9ABDE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E7C69" w14:paraId="41DF5C7F" w14:textId="77777777" w:rsidTr="007610AA">
      <w:trPr>
        <w:trHeight w:val="400"/>
      </w:trPr>
      <w:tc>
        <w:tcPr>
          <w:tcW w:w="7520" w:type="dxa"/>
          <w:gridSpan w:val="2"/>
        </w:tcPr>
        <w:p w14:paraId="3173C87E" w14:textId="77777777" w:rsidR="00527BD4" w:rsidRPr="00BC3B53" w:rsidRDefault="001D338C" w:rsidP="00A50CF6">
          <w:pPr>
            <w:pStyle w:val="Huisstijl-Retouradres"/>
          </w:pPr>
          <w:r>
            <w:t>&gt; Retouradres Postbus 20401 2500 EK Den Haag</w:t>
          </w:r>
        </w:p>
      </w:tc>
    </w:tr>
    <w:tr w:rsidR="001E7C69" w14:paraId="71C66087" w14:textId="77777777" w:rsidTr="007610AA">
      <w:tc>
        <w:tcPr>
          <w:tcW w:w="7520" w:type="dxa"/>
          <w:gridSpan w:val="2"/>
        </w:tcPr>
        <w:p w14:paraId="30EC3BFF" w14:textId="77777777" w:rsidR="00527BD4" w:rsidRPr="00983E8F" w:rsidRDefault="00527BD4" w:rsidP="00A50CF6">
          <w:pPr>
            <w:pStyle w:val="Huisstijl-Rubricering"/>
          </w:pPr>
        </w:p>
      </w:tc>
    </w:tr>
    <w:tr w:rsidR="001E7C69" w14:paraId="4CFBF0CB" w14:textId="77777777" w:rsidTr="007610AA">
      <w:trPr>
        <w:trHeight w:hRule="exact" w:val="2440"/>
      </w:trPr>
      <w:tc>
        <w:tcPr>
          <w:tcW w:w="7520" w:type="dxa"/>
          <w:gridSpan w:val="2"/>
        </w:tcPr>
        <w:p w14:paraId="62721267" w14:textId="77777777" w:rsidR="00527BD4" w:rsidRDefault="001D338C" w:rsidP="00A50CF6">
          <w:pPr>
            <w:pStyle w:val="Huisstijl-NAW"/>
          </w:pPr>
          <w:r>
            <w:t xml:space="preserve">De Voorzitter van de Tweede Kamer </w:t>
          </w:r>
        </w:p>
        <w:p w14:paraId="4D38E0E5" w14:textId="77777777" w:rsidR="00D87195" w:rsidRDefault="001D338C" w:rsidP="00D87195">
          <w:pPr>
            <w:pStyle w:val="Huisstijl-NAW"/>
          </w:pPr>
          <w:r>
            <w:t>der Staten-Generaal</w:t>
          </w:r>
        </w:p>
        <w:p w14:paraId="1A18851D" w14:textId="77777777" w:rsidR="00EA0F13" w:rsidRDefault="001D338C" w:rsidP="00EA0F13">
          <w:pPr>
            <w:rPr>
              <w:szCs w:val="18"/>
            </w:rPr>
          </w:pPr>
          <w:r>
            <w:rPr>
              <w:szCs w:val="18"/>
            </w:rPr>
            <w:t>Prinses Irenestraat 6</w:t>
          </w:r>
        </w:p>
        <w:p w14:paraId="39B76DCC" w14:textId="77777777" w:rsidR="00985E56" w:rsidRDefault="001D338C" w:rsidP="00EA0F13">
          <w:r>
            <w:rPr>
              <w:szCs w:val="18"/>
            </w:rPr>
            <w:t>2595 BD  DEN HAAG</w:t>
          </w:r>
        </w:p>
      </w:tc>
    </w:tr>
    <w:tr w:rsidR="001E7C69" w14:paraId="67AB9214" w14:textId="77777777" w:rsidTr="007610AA">
      <w:trPr>
        <w:trHeight w:hRule="exact" w:val="400"/>
      </w:trPr>
      <w:tc>
        <w:tcPr>
          <w:tcW w:w="7520" w:type="dxa"/>
          <w:gridSpan w:val="2"/>
        </w:tcPr>
        <w:p w14:paraId="785172B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E7C69" w14:paraId="3304B023" w14:textId="77777777" w:rsidTr="007610AA">
      <w:trPr>
        <w:trHeight w:val="240"/>
      </w:trPr>
      <w:tc>
        <w:tcPr>
          <w:tcW w:w="900" w:type="dxa"/>
        </w:tcPr>
        <w:p w14:paraId="3C0FE5CD" w14:textId="77777777" w:rsidR="00527BD4" w:rsidRPr="007709EF" w:rsidRDefault="001D338C" w:rsidP="00A50CF6">
          <w:pPr>
            <w:rPr>
              <w:szCs w:val="18"/>
            </w:rPr>
          </w:pPr>
          <w:r>
            <w:rPr>
              <w:szCs w:val="18"/>
            </w:rPr>
            <w:t>Datum</w:t>
          </w:r>
        </w:p>
      </w:tc>
      <w:tc>
        <w:tcPr>
          <w:tcW w:w="6620" w:type="dxa"/>
        </w:tcPr>
        <w:p w14:paraId="48EFCFD3" w14:textId="7993FD55" w:rsidR="00527BD4" w:rsidRPr="007709EF" w:rsidRDefault="00036133" w:rsidP="00A50CF6">
          <w:r>
            <w:t>28 mei 2026</w:t>
          </w:r>
        </w:p>
      </w:tc>
    </w:tr>
    <w:tr w:rsidR="001E7C69" w14:paraId="089471A3" w14:textId="77777777" w:rsidTr="007610AA">
      <w:trPr>
        <w:trHeight w:val="240"/>
      </w:trPr>
      <w:tc>
        <w:tcPr>
          <w:tcW w:w="900" w:type="dxa"/>
        </w:tcPr>
        <w:p w14:paraId="55E60A6D" w14:textId="77777777" w:rsidR="00527BD4" w:rsidRPr="007709EF" w:rsidRDefault="001D338C" w:rsidP="00A50CF6">
          <w:pPr>
            <w:rPr>
              <w:szCs w:val="18"/>
            </w:rPr>
          </w:pPr>
          <w:r>
            <w:rPr>
              <w:szCs w:val="18"/>
            </w:rPr>
            <w:t>Betreft</w:t>
          </w:r>
        </w:p>
      </w:tc>
      <w:tc>
        <w:tcPr>
          <w:tcW w:w="6620" w:type="dxa"/>
        </w:tcPr>
        <w:p w14:paraId="752ADE06" w14:textId="7BD2CF4D" w:rsidR="00527BD4" w:rsidRPr="007709EF" w:rsidRDefault="00625D01" w:rsidP="00A50CF6">
          <w:r>
            <w:t>B</w:t>
          </w:r>
          <w:r w:rsidR="001D338C">
            <w:t xml:space="preserve">eantwoording </w:t>
          </w:r>
          <w:r w:rsidR="001B2878">
            <w:t>K</w:t>
          </w:r>
          <w:r w:rsidR="001D338C">
            <w:t>amervragen over hogere CO</w:t>
          </w:r>
          <w:r w:rsidR="001D338C" w:rsidRPr="00625D01">
            <w:rPr>
              <w:vertAlign w:val="subscript"/>
            </w:rPr>
            <w:t>2</w:t>
          </w:r>
          <w:r w:rsidR="001D338C">
            <w:t xml:space="preserve">-uitstoot </w:t>
          </w:r>
          <w:r>
            <w:t xml:space="preserve">door de </w:t>
          </w:r>
          <w:r w:rsidR="001D338C">
            <w:t xml:space="preserve">export </w:t>
          </w:r>
          <w:r>
            <w:t xml:space="preserve">van Nederlandse </w:t>
          </w:r>
          <w:r w:rsidR="001D338C">
            <w:t>elektriciteit</w:t>
          </w:r>
        </w:p>
      </w:tc>
    </w:tr>
  </w:tbl>
  <w:p w14:paraId="41D82B9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0A0356C">
      <w:start w:val="1"/>
      <w:numFmt w:val="bullet"/>
      <w:pStyle w:val="Lijstopsomteken"/>
      <w:lvlText w:val="•"/>
      <w:lvlJc w:val="left"/>
      <w:pPr>
        <w:tabs>
          <w:tab w:val="num" w:pos="227"/>
        </w:tabs>
        <w:ind w:left="227" w:hanging="227"/>
      </w:pPr>
      <w:rPr>
        <w:rFonts w:ascii="Verdana" w:hAnsi="Verdana" w:hint="default"/>
        <w:sz w:val="18"/>
        <w:szCs w:val="18"/>
      </w:rPr>
    </w:lvl>
    <w:lvl w:ilvl="1" w:tplc="E30499DC" w:tentative="1">
      <w:start w:val="1"/>
      <w:numFmt w:val="bullet"/>
      <w:lvlText w:val="o"/>
      <w:lvlJc w:val="left"/>
      <w:pPr>
        <w:tabs>
          <w:tab w:val="num" w:pos="1440"/>
        </w:tabs>
        <w:ind w:left="1440" w:hanging="360"/>
      </w:pPr>
      <w:rPr>
        <w:rFonts w:ascii="Courier New" w:hAnsi="Courier New" w:cs="Courier New" w:hint="default"/>
      </w:rPr>
    </w:lvl>
    <w:lvl w:ilvl="2" w:tplc="FBBE4B5A" w:tentative="1">
      <w:start w:val="1"/>
      <w:numFmt w:val="bullet"/>
      <w:lvlText w:val=""/>
      <w:lvlJc w:val="left"/>
      <w:pPr>
        <w:tabs>
          <w:tab w:val="num" w:pos="2160"/>
        </w:tabs>
        <w:ind w:left="2160" w:hanging="360"/>
      </w:pPr>
      <w:rPr>
        <w:rFonts w:ascii="Wingdings" w:hAnsi="Wingdings" w:hint="default"/>
      </w:rPr>
    </w:lvl>
    <w:lvl w:ilvl="3" w:tplc="391EB636" w:tentative="1">
      <w:start w:val="1"/>
      <w:numFmt w:val="bullet"/>
      <w:lvlText w:val=""/>
      <w:lvlJc w:val="left"/>
      <w:pPr>
        <w:tabs>
          <w:tab w:val="num" w:pos="2880"/>
        </w:tabs>
        <w:ind w:left="2880" w:hanging="360"/>
      </w:pPr>
      <w:rPr>
        <w:rFonts w:ascii="Symbol" w:hAnsi="Symbol" w:hint="default"/>
      </w:rPr>
    </w:lvl>
    <w:lvl w:ilvl="4" w:tplc="CE76027C" w:tentative="1">
      <w:start w:val="1"/>
      <w:numFmt w:val="bullet"/>
      <w:lvlText w:val="o"/>
      <w:lvlJc w:val="left"/>
      <w:pPr>
        <w:tabs>
          <w:tab w:val="num" w:pos="3600"/>
        </w:tabs>
        <w:ind w:left="3600" w:hanging="360"/>
      </w:pPr>
      <w:rPr>
        <w:rFonts w:ascii="Courier New" w:hAnsi="Courier New" w:cs="Courier New" w:hint="default"/>
      </w:rPr>
    </w:lvl>
    <w:lvl w:ilvl="5" w:tplc="CA20E438" w:tentative="1">
      <w:start w:val="1"/>
      <w:numFmt w:val="bullet"/>
      <w:lvlText w:val=""/>
      <w:lvlJc w:val="left"/>
      <w:pPr>
        <w:tabs>
          <w:tab w:val="num" w:pos="4320"/>
        </w:tabs>
        <w:ind w:left="4320" w:hanging="360"/>
      </w:pPr>
      <w:rPr>
        <w:rFonts w:ascii="Wingdings" w:hAnsi="Wingdings" w:hint="default"/>
      </w:rPr>
    </w:lvl>
    <w:lvl w:ilvl="6" w:tplc="DA962804" w:tentative="1">
      <w:start w:val="1"/>
      <w:numFmt w:val="bullet"/>
      <w:lvlText w:val=""/>
      <w:lvlJc w:val="left"/>
      <w:pPr>
        <w:tabs>
          <w:tab w:val="num" w:pos="5040"/>
        </w:tabs>
        <w:ind w:left="5040" w:hanging="360"/>
      </w:pPr>
      <w:rPr>
        <w:rFonts w:ascii="Symbol" w:hAnsi="Symbol" w:hint="default"/>
      </w:rPr>
    </w:lvl>
    <w:lvl w:ilvl="7" w:tplc="A066DAFE" w:tentative="1">
      <w:start w:val="1"/>
      <w:numFmt w:val="bullet"/>
      <w:lvlText w:val="o"/>
      <w:lvlJc w:val="left"/>
      <w:pPr>
        <w:tabs>
          <w:tab w:val="num" w:pos="5760"/>
        </w:tabs>
        <w:ind w:left="5760" w:hanging="360"/>
      </w:pPr>
      <w:rPr>
        <w:rFonts w:ascii="Courier New" w:hAnsi="Courier New" w:cs="Courier New" w:hint="default"/>
      </w:rPr>
    </w:lvl>
    <w:lvl w:ilvl="8" w:tplc="F2124D8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8D81E6C">
      <w:start w:val="1"/>
      <w:numFmt w:val="bullet"/>
      <w:pStyle w:val="Lijstopsomteken2"/>
      <w:lvlText w:val="–"/>
      <w:lvlJc w:val="left"/>
      <w:pPr>
        <w:tabs>
          <w:tab w:val="num" w:pos="227"/>
        </w:tabs>
        <w:ind w:left="227" w:firstLine="0"/>
      </w:pPr>
      <w:rPr>
        <w:rFonts w:ascii="Verdana" w:hAnsi="Verdana" w:hint="default"/>
      </w:rPr>
    </w:lvl>
    <w:lvl w:ilvl="1" w:tplc="5A3C3A26" w:tentative="1">
      <w:start w:val="1"/>
      <w:numFmt w:val="bullet"/>
      <w:lvlText w:val="o"/>
      <w:lvlJc w:val="left"/>
      <w:pPr>
        <w:tabs>
          <w:tab w:val="num" w:pos="1440"/>
        </w:tabs>
        <w:ind w:left="1440" w:hanging="360"/>
      </w:pPr>
      <w:rPr>
        <w:rFonts w:ascii="Courier New" w:hAnsi="Courier New" w:cs="Courier New" w:hint="default"/>
      </w:rPr>
    </w:lvl>
    <w:lvl w:ilvl="2" w:tplc="1FD8FDFE" w:tentative="1">
      <w:start w:val="1"/>
      <w:numFmt w:val="bullet"/>
      <w:lvlText w:val=""/>
      <w:lvlJc w:val="left"/>
      <w:pPr>
        <w:tabs>
          <w:tab w:val="num" w:pos="2160"/>
        </w:tabs>
        <w:ind w:left="2160" w:hanging="360"/>
      </w:pPr>
      <w:rPr>
        <w:rFonts w:ascii="Wingdings" w:hAnsi="Wingdings" w:hint="default"/>
      </w:rPr>
    </w:lvl>
    <w:lvl w:ilvl="3" w:tplc="94449FA8" w:tentative="1">
      <w:start w:val="1"/>
      <w:numFmt w:val="bullet"/>
      <w:lvlText w:val=""/>
      <w:lvlJc w:val="left"/>
      <w:pPr>
        <w:tabs>
          <w:tab w:val="num" w:pos="2880"/>
        </w:tabs>
        <w:ind w:left="2880" w:hanging="360"/>
      </w:pPr>
      <w:rPr>
        <w:rFonts w:ascii="Symbol" w:hAnsi="Symbol" w:hint="default"/>
      </w:rPr>
    </w:lvl>
    <w:lvl w:ilvl="4" w:tplc="84900D2C" w:tentative="1">
      <w:start w:val="1"/>
      <w:numFmt w:val="bullet"/>
      <w:lvlText w:val="o"/>
      <w:lvlJc w:val="left"/>
      <w:pPr>
        <w:tabs>
          <w:tab w:val="num" w:pos="3600"/>
        </w:tabs>
        <w:ind w:left="3600" w:hanging="360"/>
      </w:pPr>
      <w:rPr>
        <w:rFonts w:ascii="Courier New" w:hAnsi="Courier New" w:cs="Courier New" w:hint="default"/>
      </w:rPr>
    </w:lvl>
    <w:lvl w:ilvl="5" w:tplc="B5F02BAA" w:tentative="1">
      <w:start w:val="1"/>
      <w:numFmt w:val="bullet"/>
      <w:lvlText w:val=""/>
      <w:lvlJc w:val="left"/>
      <w:pPr>
        <w:tabs>
          <w:tab w:val="num" w:pos="4320"/>
        </w:tabs>
        <w:ind w:left="4320" w:hanging="360"/>
      </w:pPr>
      <w:rPr>
        <w:rFonts w:ascii="Wingdings" w:hAnsi="Wingdings" w:hint="default"/>
      </w:rPr>
    </w:lvl>
    <w:lvl w:ilvl="6" w:tplc="A06CDA64" w:tentative="1">
      <w:start w:val="1"/>
      <w:numFmt w:val="bullet"/>
      <w:lvlText w:val=""/>
      <w:lvlJc w:val="left"/>
      <w:pPr>
        <w:tabs>
          <w:tab w:val="num" w:pos="5040"/>
        </w:tabs>
        <w:ind w:left="5040" w:hanging="360"/>
      </w:pPr>
      <w:rPr>
        <w:rFonts w:ascii="Symbol" w:hAnsi="Symbol" w:hint="default"/>
      </w:rPr>
    </w:lvl>
    <w:lvl w:ilvl="7" w:tplc="E5905EE8" w:tentative="1">
      <w:start w:val="1"/>
      <w:numFmt w:val="bullet"/>
      <w:lvlText w:val="o"/>
      <w:lvlJc w:val="left"/>
      <w:pPr>
        <w:tabs>
          <w:tab w:val="num" w:pos="5760"/>
        </w:tabs>
        <w:ind w:left="5760" w:hanging="360"/>
      </w:pPr>
      <w:rPr>
        <w:rFonts w:ascii="Courier New" w:hAnsi="Courier New" w:cs="Courier New" w:hint="default"/>
      </w:rPr>
    </w:lvl>
    <w:lvl w:ilvl="8" w:tplc="488EFE9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49720343">
    <w:abstractNumId w:val="10"/>
  </w:num>
  <w:num w:numId="2" w16cid:durableId="721636022">
    <w:abstractNumId w:val="7"/>
  </w:num>
  <w:num w:numId="3" w16cid:durableId="1149205453">
    <w:abstractNumId w:val="6"/>
  </w:num>
  <w:num w:numId="4" w16cid:durableId="526482304">
    <w:abstractNumId w:val="5"/>
  </w:num>
  <w:num w:numId="5" w16cid:durableId="286934678">
    <w:abstractNumId w:val="4"/>
  </w:num>
  <w:num w:numId="6" w16cid:durableId="1655135637">
    <w:abstractNumId w:val="8"/>
  </w:num>
  <w:num w:numId="7" w16cid:durableId="1546137446">
    <w:abstractNumId w:val="3"/>
  </w:num>
  <w:num w:numId="8" w16cid:durableId="1550189892">
    <w:abstractNumId w:val="2"/>
  </w:num>
  <w:num w:numId="9" w16cid:durableId="123354753">
    <w:abstractNumId w:val="1"/>
  </w:num>
  <w:num w:numId="10" w16cid:durableId="849871315">
    <w:abstractNumId w:val="0"/>
  </w:num>
  <w:num w:numId="11" w16cid:durableId="1449817296">
    <w:abstractNumId w:val="9"/>
  </w:num>
  <w:num w:numId="12" w16cid:durableId="32001101">
    <w:abstractNumId w:val="11"/>
  </w:num>
  <w:num w:numId="13" w16cid:durableId="188882007">
    <w:abstractNumId w:val="13"/>
  </w:num>
  <w:num w:numId="14" w16cid:durableId="72398473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1CA4"/>
    <w:rsid w:val="00013862"/>
    <w:rsid w:val="00016012"/>
    <w:rsid w:val="00020189"/>
    <w:rsid w:val="00020EE4"/>
    <w:rsid w:val="00023E9A"/>
    <w:rsid w:val="00033CDD"/>
    <w:rsid w:val="00034A84"/>
    <w:rsid w:val="00035E67"/>
    <w:rsid w:val="00036133"/>
    <w:rsid w:val="000366F3"/>
    <w:rsid w:val="000402DA"/>
    <w:rsid w:val="00042A5B"/>
    <w:rsid w:val="000513DE"/>
    <w:rsid w:val="00056704"/>
    <w:rsid w:val="0006024D"/>
    <w:rsid w:val="00064790"/>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2AE1"/>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B2878"/>
    <w:rsid w:val="001C32EC"/>
    <w:rsid w:val="001C38BD"/>
    <w:rsid w:val="001C4D5A"/>
    <w:rsid w:val="001D338C"/>
    <w:rsid w:val="001E34C6"/>
    <w:rsid w:val="001E5581"/>
    <w:rsid w:val="001E7C69"/>
    <w:rsid w:val="001F35AB"/>
    <w:rsid w:val="001F3C70"/>
    <w:rsid w:val="00200D88"/>
    <w:rsid w:val="002012D4"/>
    <w:rsid w:val="00201F68"/>
    <w:rsid w:val="00207B25"/>
    <w:rsid w:val="00212F2A"/>
    <w:rsid w:val="00214F2B"/>
    <w:rsid w:val="00215943"/>
    <w:rsid w:val="00217880"/>
    <w:rsid w:val="00222D66"/>
    <w:rsid w:val="00224A8A"/>
    <w:rsid w:val="00225675"/>
    <w:rsid w:val="002309A8"/>
    <w:rsid w:val="00236CFE"/>
    <w:rsid w:val="002428E3"/>
    <w:rsid w:val="00243031"/>
    <w:rsid w:val="0025042A"/>
    <w:rsid w:val="00260A4E"/>
    <w:rsid w:val="00260BAF"/>
    <w:rsid w:val="00263155"/>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12A4C"/>
    <w:rsid w:val="00321159"/>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1F6"/>
    <w:rsid w:val="00357994"/>
    <w:rsid w:val="00361A56"/>
    <w:rsid w:val="0036252A"/>
    <w:rsid w:val="00364D9D"/>
    <w:rsid w:val="00371048"/>
    <w:rsid w:val="0037396C"/>
    <w:rsid w:val="0037421D"/>
    <w:rsid w:val="00376093"/>
    <w:rsid w:val="00376D76"/>
    <w:rsid w:val="00383DA1"/>
    <w:rsid w:val="00385F30"/>
    <w:rsid w:val="003904D7"/>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23A19"/>
    <w:rsid w:val="00441AC2"/>
    <w:rsid w:val="0044249B"/>
    <w:rsid w:val="004429D4"/>
    <w:rsid w:val="0045023C"/>
    <w:rsid w:val="00451A5B"/>
    <w:rsid w:val="00452BCD"/>
    <w:rsid w:val="00452CEA"/>
    <w:rsid w:val="00465B52"/>
    <w:rsid w:val="0046708E"/>
    <w:rsid w:val="00471190"/>
    <w:rsid w:val="00472A65"/>
    <w:rsid w:val="00474463"/>
    <w:rsid w:val="00474B75"/>
    <w:rsid w:val="0047544F"/>
    <w:rsid w:val="00483F0B"/>
    <w:rsid w:val="00496319"/>
    <w:rsid w:val="00497279"/>
    <w:rsid w:val="004A163B"/>
    <w:rsid w:val="004A670A"/>
    <w:rsid w:val="004B2F0C"/>
    <w:rsid w:val="004B5465"/>
    <w:rsid w:val="004B70F0"/>
    <w:rsid w:val="004C152A"/>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3E69"/>
    <w:rsid w:val="0061774D"/>
    <w:rsid w:val="00617A44"/>
    <w:rsid w:val="006202B6"/>
    <w:rsid w:val="00625CD0"/>
    <w:rsid w:val="00625D01"/>
    <w:rsid w:val="0062627D"/>
    <w:rsid w:val="00627432"/>
    <w:rsid w:val="00630A10"/>
    <w:rsid w:val="006448E4"/>
    <w:rsid w:val="00645414"/>
    <w:rsid w:val="00651CEE"/>
    <w:rsid w:val="00653606"/>
    <w:rsid w:val="0065703E"/>
    <w:rsid w:val="006610E9"/>
    <w:rsid w:val="00661591"/>
    <w:rsid w:val="00662347"/>
    <w:rsid w:val="00664678"/>
    <w:rsid w:val="0066632F"/>
    <w:rsid w:val="006727CB"/>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6F7718"/>
    <w:rsid w:val="00703269"/>
    <w:rsid w:val="007123DD"/>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6519C"/>
    <w:rsid w:val="007709EF"/>
    <w:rsid w:val="00782701"/>
    <w:rsid w:val="00782F2F"/>
    <w:rsid w:val="00783559"/>
    <w:rsid w:val="0079551B"/>
    <w:rsid w:val="0079767D"/>
    <w:rsid w:val="00797AA5"/>
    <w:rsid w:val="007A26BD"/>
    <w:rsid w:val="007A4105"/>
    <w:rsid w:val="007B4503"/>
    <w:rsid w:val="007C406E"/>
    <w:rsid w:val="007C5183"/>
    <w:rsid w:val="007C7573"/>
    <w:rsid w:val="007E2B20"/>
    <w:rsid w:val="007F3645"/>
    <w:rsid w:val="007F439C"/>
    <w:rsid w:val="007F5331"/>
    <w:rsid w:val="00800CCA"/>
    <w:rsid w:val="00806120"/>
    <w:rsid w:val="0080649B"/>
    <w:rsid w:val="00806F63"/>
    <w:rsid w:val="0080782C"/>
    <w:rsid w:val="00810C93"/>
    <w:rsid w:val="00812028"/>
    <w:rsid w:val="00812DD8"/>
    <w:rsid w:val="00813082"/>
    <w:rsid w:val="00814D03"/>
    <w:rsid w:val="00820371"/>
    <w:rsid w:val="00821FC1"/>
    <w:rsid w:val="00823AE2"/>
    <w:rsid w:val="0083178B"/>
    <w:rsid w:val="00831EE4"/>
    <w:rsid w:val="00833695"/>
    <w:rsid w:val="008336B7"/>
    <w:rsid w:val="00833A8E"/>
    <w:rsid w:val="008350DC"/>
    <w:rsid w:val="00836ACA"/>
    <w:rsid w:val="00842CD8"/>
    <w:rsid w:val="008431FA"/>
    <w:rsid w:val="00847444"/>
    <w:rsid w:val="008517C6"/>
    <w:rsid w:val="008547BA"/>
    <w:rsid w:val="008553C7"/>
    <w:rsid w:val="00857FEB"/>
    <w:rsid w:val="008601AF"/>
    <w:rsid w:val="00872271"/>
    <w:rsid w:val="00883137"/>
    <w:rsid w:val="00885497"/>
    <w:rsid w:val="00894A3B"/>
    <w:rsid w:val="008A1F5D"/>
    <w:rsid w:val="008A28F5"/>
    <w:rsid w:val="008B1198"/>
    <w:rsid w:val="008B3471"/>
    <w:rsid w:val="008B3929"/>
    <w:rsid w:val="008B4125"/>
    <w:rsid w:val="008B4CB3"/>
    <w:rsid w:val="008B567B"/>
    <w:rsid w:val="008B7B24"/>
    <w:rsid w:val="008C1180"/>
    <w:rsid w:val="008C356D"/>
    <w:rsid w:val="008C7118"/>
    <w:rsid w:val="008D43B5"/>
    <w:rsid w:val="008D44E1"/>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50C77"/>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D11D1"/>
    <w:rsid w:val="009F3259"/>
    <w:rsid w:val="00A01F36"/>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5114"/>
    <w:rsid w:val="00A46FEF"/>
    <w:rsid w:val="00A47948"/>
    <w:rsid w:val="00A50CF6"/>
    <w:rsid w:val="00A5305C"/>
    <w:rsid w:val="00A56946"/>
    <w:rsid w:val="00A6170E"/>
    <w:rsid w:val="00A63B8C"/>
    <w:rsid w:val="00A66364"/>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4D3B"/>
    <w:rsid w:val="00B070CB"/>
    <w:rsid w:val="00B12456"/>
    <w:rsid w:val="00B145F0"/>
    <w:rsid w:val="00B244BE"/>
    <w:rsid w:val="00B259C8"/>
    <w:rsid w:val="00B26CCF"/>
    <w:rsid w:val="00B3081A"/>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D3D6A"/>
    <w:rsid w:val="00BD7051"/>
    <w:rsid w:val="00BE3F88"/>
    <w:rsid w:val="00BE4756"/>
    <w:rsid w:val="00BE5ED9"/>
    <w:rsid w:val="00BE7B41"/>
    <w:rsid w:val="00BF3C87"/>
    <w:rsid w:val="00C15A91"/>
    <w:rsid w:val="00C206F1"/>
    <w:rsid w:val="00C217E1"/>
    <w:rsid w:val="00C219B1"/>
    <w:rsid w:val="00C23AE2"/>
    <w:rsid w:val="00C276C7"/>
    <w:rsid w:val="00C4015B"/>
    <w:rsid w:val="00C40C60"/>
    <w:rsid w:val="00C435ED"/>
    <w:rsid w:val="00C5258E"/>
    <w:rsid w:val="00C530C9"/>
    <w:rsid w:val="00C541C3"/>
    <w:rsid w:val="00C619A7"/>
    <w:rsid w:val="00C73D5F"/>
    <w:rsid w:val="00C77E4C"/>
    <w:rsid w:val="00C82AFE"/>
    <w:rsid w:val="00C83DBC"/>
    <w:rsid w:val="00C97C80"/>
    <w:rsid w:val="00CA47D3"/>
    <w:rsid w:val="00CA6533"/>
    <w:rsid w:val="00CA6A25"/>
    <w:rsid w:val="00CA6A3F"/>
    <w:rsid w:val="00CA7C99"/>
    <w:rsid w:val="00CB5526"/>
    <w:rsid w:val="00CC6290"/>
    <w:rsid w:val="00CD233D"/>
    <w:rsid w:val="00CD3499"/>
    <w:rsid w:val="00CD362D"/>
    <w:rsid w:val="00CE101D"/>
    <w:rsid w:val="00CE1814"/>
    <w:rsid w:val="00CE1A95"/>
    <w:rsid w:val="00CE1C84"/>
    <w:rsid w:val="00CE3C1F"/>
    <w:rsid w:val="00CE5055"/>
    <w:rsid w:val="00CE78E9"/>
    <w:rsid w:val="00CF053F"/>
    <w:rsid w:val="00CF1A17"/>
    <w:rsid w:val="00CF2D64"/>
    <w:rsid w:val="00D0375A"/>
    <w:rsid w:val="00D0609E"/>
    <w:rsid w:val="00D078E1"/>
    <w:rsid w:val="00D07C7C"/>
    <w:rsid w:val="00D100E9"/>
    <w:rsid w:val="00D14D37"/>
    <w:rsid w:val="00D17942"/>
    <w:rsid w:val="00D21E4B"/>
    <w:rsid w:val="00D220A8"/>
    <w:rsid w:val="00D22441"/>
    <w:rsid w:val="00D23522"/>
    <w:rsid w:val="00D251AD"/>
    <w:rsid w:val="00D264D6"/>
    <w:rsid w:val="00D2665B"/>
    <w:rsid w:val="00D33BF0"/>
    <w:rsid w:val="00D33DE0"/>
    <w:rsid w:val="00D36447"/>
    <w:rsid w:val="00D516BE"/>
    <w:rsid w:val="00D5423B"/>
    <w:rsid w:val="00D54E6A"/>
    <w:rsid w:val="00D54F4E"/>
    <w:rsid w:val="00D57A56"/>
    <w:rsid w:val="00D604B3"/>
    <w:rsid w:val="00D60BA4"/>
    <w:rsid w:val="00D62419"/>
    <w:rsid w:val="00D64E15"/>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C4B1A"/>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91263"/>
    <w:rsid w:val="00EA0F13"/>
    <w:rsid w:val="00EC0DFF"/>
    <w:rsid w:val="00EC237D"/>
    <w:rsid w:val="00EC2918"/>
    <w:rsid w:val="00EC4D0E"/>
    <w:rsid w:val="00EC4E2B"/>
    <w:rsid w:val="00ED072A"/>
    <w:rsid w:val="00ED539E"/>
    <w:rsid w:val="00ED7804"/>
    <w:rsid w:val="00EE4A1F"/>
    <w:rsid w:val="00EE4C2D"/>
    <w:rsid w:val="00EE6877"/>
    <w:rsid w:val="00EF1B5A"/>
    <w:rsid w:val="00EF24FB"/>
    <w:rsid w:val="00EF2CCA"/>
    <w:rsid w:val="00EF495B"/>
    <w:rsid w:val="00EF60DC"/>
    <w:rsid w:val="00EF6D37"/>
    <w:rsid w:val="00F00F54"/>
    <w:rsid w:val="00F03963"/>
    <w:rsid w:val="00F11068"/>
    <w:rsid w:val="00F11E7C"/>
    <w:rsid w:val="00F1256D"/>
    <w:rsid w:val="00F13A4E"/>
    <w:rsid w:val="00F14B20"/>
    <w:rsid w:val="00F16E61"/>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0FF4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3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D07C7C"/>
    <w:rPr>
      <w:vertAlign w:val="superscript"/>
    </w:rPr>
  </w:style>
  <w:style w:type="paragraph" w:styleId="Revisie">
    <w:name w:val="Revision"/>
    <w:hidden/>
    <w:uiPriority w:val="99"/>
    <w:semiHidden/>
    <w:rsid w:val="001B2878"/>
    <w:rPr>
      <w:rFonts w:ascii="Verdana" w:hAnsi="Verdana"/>
      <w:sz w:val="18"/>
      <w:szCs w:val="24"/>
      <w:lang w:val="nl-NL" w:eastAsia="nl-NL"/>
    </w:rPr>
  </w:style>
  <w:style w:type="character" w:styleId="Verwijzingopmerking">
    <w:name w:val="annotation reference"/>
    <w:basedOn w:val="Standaardalinea-lettertype"/>
    <w:uiPriority w:val="99"/>
    <w:semiHidden/>
    <w:unhideWhenUsed/>
    <w:rsid w:val="006F7718"/>
    <w:rPr>
      <w:sz w:val="16"/>
      <w:szCs w:val="16"/>
    </w:rPr>
  </w:style>
  <w:style w:type="paragraph" w:styleId="Tekstopmerking">
    <w:name w:val="annotation text"/>
    <w:basedOn w:val="Standaard"/>
    <w:link w:val="TekstopmerkingChar"/>
    <w:uiPriority w:val="99"/>
    <w:unhideWhenUsed/>
    <w:rsid w:val="006F7718"/>
    <w:pPr>
      <w:spacing w:line="240" w:lineRule="auto"/>
    </w:pPr>
    <w:rPr>
      <w:sz w:val="20"/>
      <w:szCs w:val="20"/>
    </w:rPr>
  </w:style>
  <w:style w:type="character" w:customStyle="1" w:styleId="TekstopmerkingChar">
    <w:name w:val="Tekst opmerking Char"/>
    <w:basedOn w:val="Standaardalinea-lettertype"/>
    <w:link w:val="Tekstopmerking"/>
    <w:uiPriority w:val="99"/>
    <w:rsid w:val="006F771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F7718"/>
    <w:rPr>
      <w:b/>
      <w:bCs/>
    </w:rPr>
  </w:style>
  <w:style w:type="character" w:customStyle="1" w:styleId="OnderwerpvanopmerkingChar">
    <w:name w:val="Onderwerp van opmerking Char"/>
    <w:basedOn w:val="TekstopmerkingChar"/>
    <w:link w:val="Onderwerpvanopmerking"/>
    <w:semiHidden/>
    <w:rsid w:val="006F7718"/>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ennet.eu/nl/nieuws/stijging-stroomprijzen-stijging-stroomexport-en-stabiele-kosten-voor-congestiemanagement"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A974A3">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00962"/>
    <w:rsid w:val="00011CA4"/>
    <w:rsid w:val="000402DA"/>
    <w:rsid w:val="00042A5B"/>
    <w:rsid w:val="00056704"/>
    <w:rsid w:val="000D77A8"/>
    <w:rsid w:val="00171F74"/>
    <w:rsid w:val="00215943"/>
    <w:rsid w:val="00232939"/>
    <w:rsid w:val="00260A4E"/>
    <w:rsid w:val="00321159"/>
    <w:rsid w:val="004C152A"/>
    <w:rsid w:val="005624F2"/>
    <w:rsid w:val="0065703E"/>
    <w:rsid w:val="00662347"/>
    <w:rsid w:val="006727CB"/>
    <w:rsid w:val="00881185"/>
    <w:rsid w:val="008C7118"/>
    <w:rsid w:val="0092316D"/>
    <w:rsid w:val="00A164D0"/>
    <w:rsid w:val="00A22FC5"/>
    <w:rsid w:val="00A53EC7"/>
    <w:rsid w:val="00A66364"/>
    <w:rsid w:val="00A974A3"/>
    <w:rsid w:val="00B00B10"/>
    <w:rsid w:val="00B04D3B"/>
    <w:rsid w:val="00BF3C87"/>
    <w:rsid w:val="00C23AE2"/>
    <w:rsid w:val="00C541C3"/>
    <w:rsid w:val="00D11474"/>
    <w:rsid w:val="00D220A8"/>
    <w:rsid w:val="00D2665B"/>
    <w:rsid w:val="00D64E15"/>
    <w:rsid w:val="00DA6D30"/>
    <w:rsid w:val="00DC4B1A"/>
    <w:rsid w:val="00ED7804"/>
    <w:rsid w:val="00EE6877"/>
    <w:rsid w:val="00F16E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1030</ap:Words>
  <ap:Characters>5667</ap:Characters>
  <ap:DocSecurity>0</ap:DocSecurity>
  <ap:Lines>47</ap:Lines>
  <ap:Paragraphs>13</ap:Paragraphs>
  <ap:ScaleCrop>false</ap:ScaleCrop>
  <ap:LinksUpToDate>false</ap:LinksUpToDate>
  <ap:CharactersWithSpaces>6684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2026-05-28T12:53:00.0000000Z</dcterms:created>
  <dcterms:modified xsi:type="dcterms:W3CDTF">2026-05-28T12:53:00.0000000Z</dcterms:modified>
  <dc:description>------------------------</dc:description>
  <dc:subject/>
  <keywords/>
  <version/>
  <category/>
</coreProperties>
</file>