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A0019" w14:paraId="6C2ECD27" w14:textId="36A0CB8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29 mei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21B4A2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A0019">
              <w:t>het 'Oranje Boekje'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A0019" w14:paraId="2A2BBFB1" w14:textId="25229B26">
            <w:pPr>
              <w:pStyle w:val="referentiegegevens"/>
            </w:pPr>
            <w:r>
              <w:t>7594286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A0019" w:rsidR="00C6487D" w:rsidP="00133AE9" w:rsidRDefault="003A0019" w14:paraId="7E785020" w14:textId="77D4D2DD">
            <w:pPr>
              <w:pStyle w:val="referentiegegevens"/>
            </w:pPr>
            <w:r w:rsidRPr="003A0019">
              <w:t>2026Z09348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8C647F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A0019">
        <w:rPr>
          <w:rFonts w:cs="Utopia"/>
          <w:color w:val="000000"/>
        </w:rPr>
        <w:t>het lid</w:t>
      </w:r>
      <w:r w:rsidR="00F64F6A">
        <w:t xml:space="preserve"> </w:t>
      </w:r>
      <w:r w:rsidR="003A0019">
        <w:t>Van Houwelingen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A001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3A0019">
        <w:t>het 'Oranje Boekje'</w:t>
      </w:r>
      <w:r w:rsidR="003A0019"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A0019">
        <w:t>7 mei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4C388B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A0019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3A0019" w14:paraId="514717E7" w14:textId="668EABE2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B6FA" w14:textId="77777777" w:rsidR="00A7282B" w:rsidRDefault="00A7282B">
      <w:r>
        <w:separator/>
      </w:r>
    </w:p>
    <w:p w14:paraId="72235AF3" w14:textId="77777777" w:rsidR="00A7282B" w:rsidRDefault="00A7282B"/>
    <w:p w14:paraId="51651D14" w14:textId="77777777" w:rsidR="00A7282B" w:rsidRDefault="00A7282B"/>
    <w:p w14:paraId="2F196B66" w14:textId="77777777" w:rsidR="00A7282B" w:rsidRDefault="00A7282B"/>
  </w:endnote>
  <w:endnote w:type="continuationSeparator" w:id="0">
    <w:p w14:paraId="3170CD84" w14:textId="77777777" w:rsidR="00A7282B" w:rsidRDefault="00A7282B">
      <w:r>
        <w:continuationSeparator/>
      </w:r>
    </w:p>
    <w:p w14:paraId="4F891758" w14:textId="77777777" w:rsidR="00A7282B" w:rsidRDefault="00A7282B"/>
    <w:p w14:paraId="5951755E" w14:textId="77777777" w:rsidR="00A7282B" w:rsidRDefault="00A7282B"/>
    <w:p w14:paraId="25106E4B" w14:textId="77777777" w:rsidR="00A7282B" w:rsidRDefault="00A7282B"/>
  </w:endnote>
  <w:endnote w:type="continuationNotice" w:id="1">
    <w:p w14:paraId="4F042874" w14:textId="77777777" w:rsidR="00A7282B" w:rsidRDefault="00A728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8B64" w14:textId="77777777" w:rsidR="00A7282B" w:rsidRDefault="00A7282B">
      <w:r>
        <w:separator/>
      </w:r>
    </w:p>
  </w:footnote>
  <w:footnote w:type="continuationSeparator" w:id="0">
    <w:p w14:paraId="2DA2EB39" w14:textId="77777777" w:rsidR="00A7282B" w:rsidRDefault="00A7282B">
      <w:r>
        <w:continuationSeparator/>
      </w:r>
    </w:p>
  </w:footnote>
  <w:footnote w:type="continuationNotice" w:id="1">
    <w:p w14:paraId="0C433069" w14:textId="77777777" w:rsidR="00A7282B" w:rsidRDefault="00A728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9D491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095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0019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5BB1"/>
    <w:rsid w:val="00A37921"/>
    <w:rsid w:val="00A46102"/>
    <w:rsid w:val="00A60F8B"/>
    <w:rsid w:val="00A7282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2A33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2026-05-29T12:53:00.0000000Z</dcterms:created>
  <dcterms:modified xsi:type="dcterms:W3CDTF">2026-05-29T12:53:00.0000000Z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