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900F1" w:rsidTr="00D9561B" w14:paraId="3E75F23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D6E1C" w14:paraId="0A11424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D6E1C" w14:paraId="5328DC7D" w14:textId="77777777">
            <w:r>
              <w:t>Postbus 20018</w:t>
            </w:r>
          </w:p>
          <w:p w:rsidR="008E3932" w:rsidP="00D9561B" w:rsidRDefault="00FD6E1C" w14:paraId="619F7C7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900F1" w:rsidTr="000B0672" w14:paraId="4E470356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FD6E1C" w14:paraId="4DD8EDE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E4212C" w14:paraId="162CC324" w14:textId="53A627DE">
            <w:pPr>
              <w:rPr>
                <w:lang w:eastAsia="en-US"/>
              </w:rPr>
            </w:pPr>
            <w:r>
              <w:rPr>
                <w:lang w:eastAsia="en-US"/>
              </w:rPr>
              <w:t>29 mei 2026</w:t>
            </w:r>
          </w:p>
        </w:tc>
      </w:tr>
      <w:tr w:rsidR="008900F1" w:rsidTr="000B0672" w14:paraId="49738EE7" w14:textId="77777777">
        <w:trPr>
          <w:trHeight w:val="368"/>
        </w:trPr>
        <w:tc>
          <w:tcPr>
            <w:tcW w:w="928" w:type="dxa"/>
          </w:tcPr>
          <w:p w:rsidR="0005404B" w:rsidP="00FF66F9" w:rsidRDefault="00FD6E1C" w14:paraId="1557CA1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FD6E1C" w14:paraId="63F1AC80" w14:textId="5EA070BB">
            <w:pPr>
              <w:rPr>
                <w:lang w:eastAsia="en-US"/>
              </w:rPr>
            </w:pPr>
            <w:r>
              <w:rPr>
                <w:lang w:eastAsia="en-US"/>
              </w:rPr>
              <w:t>Voorhang</w:t>
            </w:r>
            <w:r w:rsidR="00CE371D">
              <w:rPr>
                <w:lang w:eastAsia="en-US"/>
              </w:rPr>
              <w:t xml:space="preserve">procedure oprichting </w:t>
            </w:r>
            <w:r>
              <w:rPr>
                <w:lang w:eastAsia="en-US"/>
              </w:rPr>
              <w:t xml:space="preserve">stichting </w:t>
            </w:r>
            <w:proofErr w:type="spellStart"/>
            <w:r>
              <w:rPr>
                <w:lang w:eastAsia="en-US"/>
              </w:rPr>
              <w:t>Ziezon</w:t>
            </w:r>
            <w:proofErr w:type="spellEnd"/>
          </w:p>
        </w:tc>
      </w:tr>
    </w:tbl>
    <w:p w:rsidR="00D54D38" w:rsidRDefault="000B0672" w14:paraId="0284F8E9" w14:textId="382FCB0B">
      <w:r w:rsidRPr="000B0672">
        <w:t xml:space="preserve">Met deze brief </w:t>
      </w:r>
      <w:r w:rsidR="001438EE">
        <w:t>maak ik</w:t>
      </w:r>
      <w:r w:rsidRPr="000B0672">
        <w:t xml:space="preserve"> aan uw Kamer het voornemen bekend tot oprichting van stichting</w:t>
      </w:r>
      <w:r>
        <w:t xml:space="preserve"> </w:t>
      </w:r>
      <w:proofErr w:type="spellStart"/>
      <w:r>
        <w:t>Ziezon</w:t>
      </w:r>
      <w:proofErr w:type="spellEnd"/>
      <w:r w:rsidR="00EE17FF">
        <w:t xml:space="preserve">. Deze stichting krijgt de wettelijke taak tot </w:t>
      </w:r>
      <w:r>
        <w:t xml:space="preserve">ondersteuning van scholen met zieke leerlingen. </w:t>
      </w:r>
      <w:r w:rsidR="00EE17FF">
        <w:t>Deze voorhangprocedure</w:t>
      </w:r>
      <w:r w:rsidRPr="00D54D38" w:rsidR="00D54D38">
        <w:t xml:space="preserve"> is conform artikel 4.7, eerste lid, onderdeel a, van de Comptabiliteitswet 2016 en het Kader voor stichtingen en verenigingen. Indien ten minste een vijfde van</w:t>
      </w:r>
      <w:r w:rsidR="0073650D">
        <w:t xml:space="preserve"> de leden van </w:t>
      </w:r>
      <w:r w:rsidRPr="00D54D38" w:rsidR="00D54D38">
        <w:t>uw Kamer binnen de termijn nadere inlichtingen vraagt, word</w:t>
      </w:r>
      <w:r w:rsidR="00672C84">
        <w:t>t</w:t>
      </w:r>
      <w:r w:rsidRPr="00D54D38" w:rsidR="00D54D38">
        <w:t xml:space="preserve"> de </w:t>
      </w:r>
      <w:r w:rsidR="00D54D38">
        <w:t>akte</w:t>
      </w:r>
      <w:r w:rsidR="00E31EFA">
        <w:t xml:space="preserve"> van oprichting</w:t>
      </w:r>
      <w:r w:rsidR="00D54D38">
        <w:t xml:space="preserve"> </w:t>
      </w:r>
      <w:r w:rsidRPr="00D54D38" w:rsidR="00D54D38">
        <w:t xml:space="preserve">niet eerder </w:t>
      </w:r>
      <w:r w:rsidR="00D54D38">
        <w:t>gepasseerd</w:t>
      </w:r>
      <w:r w:rsidRPr="00D54D38" w:rsidR="00D54D38">
        <w:t xml:space="preserve"> dan veertien dagen nadat de inlichtingen zijn verstrekt. </w:t>
      </w:r>
    </w:p>
    <w:p w:rsidR="00D54D38" w:rsidRDefault="00D54D38" w14:paraId="763D9055" w14:textId="77777777"/>
    <w:p w:rsidR="008900F1" w:rsidRDefault="00D54D38" w14:paraId="713E1D0A" w14:textId="446B074A">
      <w:r w:rsidRPr="00D54D38">
        <w:t xml:space="preserve">Aanleiding voor </w:t>
      </w:r>
      <w:r w:rsidR="00672C84">
        <w:t xml:space="preserve">oprichting van stichting </w:t>
      </w:r>
      <w:proofErr w:type="spellStart"/>
      <w:r w:rsidR="00672C84">
        <w:t>Ziezon</w:t>
      </w:r>
      <w:proofErr w:type="spellEnd"/>
      <w:r w:rsidR="00672C84">
        <w:t xml:space="preserve"> is de Wet onderwijsondersteuning zieke leerlingen, waarmee de Eerste Kamer op 12 mei heeft ingestemd. Deze wet regelt dat de</w:t>
      </w:r>
      <w:r w:rsidRPr="00672C84" w:rsidR="00672C84">
        <w:t xml:space="preserve"> ondersteuning aan </w:t>
      </w:r>
      <w:r w:rsidR="00672C84">
        <w:t xml:space="preserve">scholen met </w:t>
      </w:r>
      <w:r w:rsidRPr="00672C84" w:rsidR="00672C84">
        <w:t>zieke leerlingen via één nieuwe landelijke stichting</w:t>
      </w:r>
      <w:r w:rsidR="00672C84">
        <w:t xml:space="preserve"> wordt georganiseerd</w:t>
      </w:r>
      <w:r w:rsidRPr="00672C84" w:rsidR="00672C84">
        <w:t xml:space="preserve">. </w:t>
      </w:r>
      <w:r w:rsidR="00672C84">
        <w:t>Dit vervangt de huidige situatie</w:t>
      </w:r>
      <w:r w:rsidR="001438EE">
        <w:t>,</w:t>
      </w:r>
      <w:r w:rsidR="00672C84">
        <w:t xml:space="preserve"> waarin </w:t>
      </w:r>
      <w:proofErr w:type="spellStart"/>
      <w:r w:rsidR="00672C84">
        <w:t>ozl</w:t>
      </w:r>
      <w:proofErr w:type="spellEnd"/>
      <w:r w:rsidR="00672C84">
        <w:t xml:space="preserve"> binnen 18 verschillende organisaties is belegd. </w:t>
      </w:r>
      <w:r w:rsidR="00CD3EF7">
        <w:t>S</w:t>
      </w:r>
      <w:r w:rsidRPr="00672C84" w:rsidR="00672C84">
        <w:t xml:space="preserve">tichting </w:t>
      </w:r>
      <w:proofErr w:type="spellStart"/>
      <w:r w:rsidR="00CD3EF7">
        <w:t>Ziezon</w:t>
      </w:r>
      <w:proofErr w:type="spellEnd"/>
      <w:r w:rsidR="00CD3EF7">
        <w:t xml:space="preserve"> </w:t>
      </w:r>
      <w:r w:rsidRPr="00672C84" w:rsidR="00672C84">
        <w:t xml:space="preserve">krijgt de wettelijke taak om scholen en mbo-instellingen te ondersteunen bij het onderwijs aan leerlingen die door fysieke klachten (tijdelijk) niet naar school kunnen.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900F1" w:rsidTr="00A421A1" w14:paraId="37993501" w14:textId="77777777">
        <w:tc>
          <w:tcPr>
            <w:tcW w:w="2160" w:type="dxa"/>
          </w:tcPr>
          <w:p w:rsidRPr="00F53C9D" w:rsidR="006205C0" w:rsidP="00686AED" w:rsidRDefault="00FD6E1C" w14:paraId="76ED02C3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FD6E1C" w14:paraId="7D8FF60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D6E1C" w14:paraId="16DEB99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D6E1C" w14:paraId="7981EB1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D6E1C" w14:paraId="082464B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D6E1C" w14:paraId="773788A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D6E1C" w14:paraId="288365C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7881891E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E4212C" w:rsidP="00A421A1" w:rsidRDefault="00E4212C" w14:paraId="2CEDBDDB" w14:textId="2A729AE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900F1" w:rsidTr="00A421A1" w14:paraId="2961CEC6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B9334EB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900F1" w:rsidTr="00A421A1" w14:paraId="343E7DA3" w14:textId="77777777">
        <w:trPr>
          <w:trHeight w:val="450"/>
        </w:trPr>
        <w:tc>
          <w:tcPr>
            <w:tcW w:w="2160" w:type="dxa"/>
          </w:tcPr>
          <w:p w:rsidR="00F51A76" w:rsidP="00A421A1" w:rsidRDefault="00FD6E1C" w14:paraId="28464CA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D6E1C" w14:paraId="2BF6C05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63753958</w:t>
            </w:r>
          </w:p>
        </w:tc>
      </w:tr>
      <w:tr w:rsidR="008900F1" w:rsidTr="00D130C0" w14:paraId="68E78CFE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D6E1C" w14:paraId="5C66A57D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8900F1" w:rsidTr="00D130C0" w14:paraId="503B6F48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FD6E1C" w14:paraId="1618CB4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</w:tr>
    </w:tbl>
    <w:p w:rsidR="00215356" w:rsidRDefault="00215356" w14:paraId="13290D1A" w14:textId="77777777"/>
    <w:p w:rsidRPr="00456D40" w:rsidR="00456D40" w:rsidRDefault="00456D40" w14:paraId="114C11C7" w14:textId="58117592">
      <w:pPr>
        <w:rPr>
          <w:i/>
          <w:iCs/>
        </w:rPr>
      </w:pPr>
      <w:r w:rsidRPr="00456D40">
        <w:rPr>
          <w:i/>
          <w:iCs/>
        </w:rPr>
        <w:t>Advies Ministerie van Financiën</w:t>
      </w:r>
    </w:p>
    <w:p w:rsidR="00BD3DDA" w:rsidP="00BD3DDA" w:rsidRDefault="00572F71" w14:paraId="04F2D0A5" w14:textId="47F7668C">
      <w:r w:rsidRPr="00572F71">
        <w:t xml:space="preserve">Het Ministerie van </w:t>
      </w:r>
      <w:r w:rsidR="00CD3EF7">
        <w:t>F</w:t>
      </w:r>
      <w:r w:rsidRPr="00572F71">
        <w:t xml:space="preserve">inanciën heeft </w:t>
      </w:r>
      <w:r w:rsidRPr="00D54D38" w:rsidR="00EE17FF">
        <w:t xml:space="preserve">conform het stichtingenkader </w:t>
      </w:r>
      <w:r w:rsidR="00EE17FF">
        <w:t xml:space="preserve">een toetsing uitgevoerd en </w:t>
      </w:r>
      <w:r w:rsidRPr="00572F71">
        <w:t xml:space="preserve">een positief advies gegeven </w:t>
      </w:r>
      <w:r w:rsidR="00EE17FF">
        <w:t>over</w:t>
      </w:r>
      <w:r w:rsidRPr="00572F71">
        <w:t xml:space="preserve"> het inrichten van een stichting</w:t>
      </w:r>
      <w:r w:rsidR="00EE17FF">
        <w:t xml:space="preserve">. Hierbij is het </w:t>
      </w:r>
      <w:r w:rsidRPr="00572F71">
        <w:t xml:space="preserve">voorbehoud </w:t>
      </w:r>
      <w:r w:rsidR="00EE17FF">
        <w:t xml:space="preserve">gemaakt </w:t>
      </w:r>
      <w:r w:rsidRPr="00572F71">
        <w:t>dat de tekst over ontwikkeling van (landelijk uitvoerings-)beleid, zowel in de concept</w:t>
      </w:r>
      <w:r w:rsidR="00CD3EF7">
        <w:t>-</w:t>
      </w:r>
      <w:r w:rsidRPr="00572F71">
        <w:t>statuten als de concept</w:t>
      </w:r>
      <w:r w:rsidR="00BA7D23">
        <w:t>-</w:t>
      </w:r>
      <w:r w:rsidRPr="00572F71">
        <w:t xml:space="preserve">wettekst </w:t>
      </w:r>
      <w:r w:rsidR="00EE17FF">
        <w:t>zou worden</w:t>
      </w:r>
      <w:r w:rsidRPr="00572F71">
        <w:t xml:space="preserve"> aangepast. Dit is in </w:t>
      </w:r>
      <w:r w:rsidRPr="00CD3EF7">
        <w:t xml:space="preserve">de concept-statuten (artikel </w:t>
      </w:r>
      <w:r w:rsidRPr="001438EE" w:rsidR="00CD3EF7">
        <w:t>3 lid 2a</w:t>
      </w:r>
      <w:r w:rsidRPr="00CD3EF7">
        <w:t>), de memorie van toelichting (2.6.1.) en de wetstekst</w:t>
      </w:r>
      <w:r w:rsidRPr="00572F71">
        <w:t xml:space="preserve"> (artikel 3a, lid 1a) </w:t>
      </w:r>
      <w:r w:rsidR="00CD3EF7">
        <w:t>gebeurd</w:t>
      </w:r>
      <w:r w:rsidRPr="00572F71">
        <w:t xml:space="preserve">. </w:t>
      </w:r>
      <w:r w:rsidR="00CD3EF7">
        <w:t>Het</w:t>
      </w:r>
      <w:r w:rsidR="00BD3DDA">
        <w:t xml:space="preserve"> </w:t>
      </w:r>
      <w:r w:rsidR="006644EC">
        <w:t>M</w:t>
      </w:r>
      <w:r w:rsidR="00BD3DDA">
        <w:t xml:space="preserve">inisterie van Financiën </w:t>
      </w:r>
      <w:r w:rsidR="00CD3EF7">
        <w:t>heeft</w:t>
      </w:r>
      <w:r w:rsidR="00BD3DDA">
        <w:t xml:space="preserve"> ook</w:t>
      </w:r>
      <w:r>
        <w:t xml:space="preserve"> twee aandachtspunten </w:t>
      </w:r>
      <w:r w:rsidR="00CD3EF7">
        <w:t xml:space="preserve">in haar advies </w:t>
      </w:r>
      <w:r w:rsidR="00BD3DDA">
        <w:t>opgenomen:</w:t>
      </w:r>
      <w:r w:rsidRPr="00572F71">
        <w:t xml:space="preserve"> </w:t>
      </w:r>
    </w:p>
    <w:p w:rsidR="001438EE" w:rsidP="001438EE" w:rsidRDefault="001438EE" w14:paraId="1A45D12F" w14:textId="77777777"/>
    <w:p w:rsidR="00572F71" w:rsidP="001438EE" w:rsidRDefault="001438EE" w14:paraId="4E235DB1" w14:textId="4981F9A0">
      <w:pPr>
        <w:ind w:left="426"/>
      </w:pPr>
      <w:r>
        <w:t xml:space="preserve">1. </w:t>
      </w:r>
      <w:r w:rsidRPr="00572F71" w:rsidR="00572F71">
        <w:t>De vraag of de subsidiestromen na de herstructurering, daadwerkelijk efficiënter gaan worden</w:t>
      </w:r>
      <w:r w:rsidR="00572F71">
        <w:t xml:space="preserve">. </w:t>
      </w:r>
      <w:r w:rsidR="00625F60">
        <w:t>Bij de wetsbehandeling is hierop ingegaan; d</w:t>
      </w:r>
      <w:r w:rsidR="00572F71">
        <w:t>e efficiëntie</w:t>
      </w:r>
      <w:r w:rsidR="00EE17FF">
        <w:t>winst</w:t>
      </w:r>
      <w:r w:rsidR="00572F71">
        <w:t xml:space="preserve"> ligt in het </w:t>
      </w:r>
      <w:r w:rsidR="00EE17FF">
        <w:t>gegeven</w:t>
      </w:r>
      <w:r w:rsidR="00572F71">
        <w:t xml:space="preserve"> dat </w:t>
      </w:r>
      <w:r w:rsidR="00BD3DDA">
        <w:t xml:space="preserve">er als gevolg van de </w:t>
      </w:r>
      <w:r w:rsidR="006644EC">
        <w:t>nieuwe wet</w:t>
      </w:r>
      <w:r w:rsidR="00BD3DDA">
        <w:t xml:space="preserve"> in plaats van </w:t>
      </w:r>
      <w:r w:rsidRPr="00BD3DDA" w:rsidR="00BD3DDA">
        <w:t xml:space="preserve">18 afzonderlijke subsidiestromen vanuit OCW (naar 8 ziekenhuizen, 9 onderwijsadviesbureaus </w:t>
      </w:r>
      <w:r w:rsidR="00181B23">
        <w:t>(</w:t>
      </w:r>
      <w:proofErr w:type="spellStart"/>
      <w:r w:rsidR="00181B23">
        <w:t>oab’s</w:t>
      </w:r>
      <w:proofErr w:type="spellEnd"/>
      <w:r w:rsidR="00181B23">
        <w:t xml:space="preserve">) </w:t>
      </w:r>
      <w:r w:rsidRPr="00BD3DDA" w:rsidR="00BD3DDA">
        <w:t xml:space="preserve">en een koepel van de </w:t>
      </w:r>
      <w:proofErr w:type="spellStart"/>
      <w:r w:rsidRPr="00BD3DDA" w:rsidR="00BD3DDA">
        <w:t>oab’s</w:t>
      </w:r>
      <w:proofErr w:type="spellEnd"/>
      <w:r w:rsidRPr="00BD3DDA" w:rsidR="00BD3DDA">
        <w:t>) e</w:t>
      </w:r>
      <w:r w:rsidR="00BD3DDA">
        <w:t>r</w:t>
      </w:r>
      <w:r w:rsidRPr="00BD3DDA" w:rsidR="00BD3DDA">
        <w:t xml:space="preserve"> straks één</w:t>
      </w:r>
      <w:r w:rsidR="00BD3DDA">
        <w:t xml:space="preserve"> subsidi</w:t>
      </w:r>
      <w:r w:rsidR="00CD3EF7">
        <w:t>e</w:t>
      </w:r>
      <w:r w:rsidR="00BD3DDA">
        <w:t>stroom is</w:t>
      </w:r>
      <w:r w:rsidR="00CD3EF7">
        <w:t xml:space="preserve"> (</w:t>
      </w:r>
      <w:r w:rsidR="00BD3DDA">
        <w:t xml:space="preserve">naar stichting </w:t>
      </w:r>
      <w:proofErr w:type="spellStart"/>
      <w:r w:rsidR="00BD3DDA">
        <w:t>Ziezon</w:t>
      </w:r>
      <w:proofErr w:type="spellEnd"/>
      <w:r w:rsidR="00CD3EF7">
        <w:t>)</w:t>
      </w:r>
      <w:r w:rsidRPr="00BD3DDA" w:rsidR="00BD3DDA">
        <w:t xml:space="preserve">. </w:t>
      </w:r>
      <w:r w:rsidR="00572F71">
        <w:t xml:space="preserve">De regering investeert in de voorziening </w:t>
      </w:r>
      <w:proofErr w:type="spellStart"/>
      <w:r w:rsidR="00572F71">
        <w:t>ozl</w:t>
      </w:r>
      <w:proofErr w:type="spellEnd"/>
      <w:r w:rsidR="00572F71">
        <w:t xml:space="preserve"> en verhoogt het budget</w:t>
      </w:r>
      <w:r w:rsidR="00BD3DDA">
        <w:t xml:space="preserve"> voor </w:t>
      </w:r>
      <w:proofErr w:type="spellStart"/>
      <w:r w:rsidR="00BD3DDA">
        <w:t>ozl</w:t>
      </w:r>
      <w:proofErr w:type="spellEnd"/>
      <w:r w:rsidR="006644EC">
        <w:t>;</w:t>
      </w:r>
      <w:r w:rsidR="00BD3DDA">
        <w:t xml:space="preserve"> er is dus geen sprake van een besparing.</w:t>
      </w:r>
    </w:p>
    <w:p w:rsidR="00CD3EF7" w:rsidP="00CA35E4" w:rsidRDefault="00CD3EF7" w14:paraId="7A96888F" w14:textId="77777777"/>
    <w:p w:rsidRPr="00BD3DDA" w:rsidR="00BD3DDA" w:rsidP="003E2E4A" w:rsidRDefault="00BD3DDA" w14:paraId="3715172D" w14:textId="3BF45C9B">
      <w:pPr>
        <w:ind w:left="426"/>
      </w:pPr>
      <w:r>
        <w:lastRenderedPageBreak/>
        <w:t xml:space="preserve">2. Het </w:t>
      </w:r>
      <w:r w:rsidR="00CD3EF7">
        <w:t xml:space="preserve">advies om </w:t>
      </w:r>
      <w:r w:rsidRPr="00BD3DDA">
        <w:t xml:space="preserve">in de statuten </w:t>
      </w:r>
      <w:r w:rsidR="00CD3EF7">
        <w:t>op te nemen</w:t>
      </w:r>
      <w:r w:rsidR="00625F60">
        <w:t xml:space="preserve"> hoe de </w:t>
      </w:r>
      <w:r w:rsidRPr="00BD3DDA">
        <w:t xml:space="preserve">verdeling van de functies binnen de </w:t>
      </w:r>
      <w:r w:rsidR="00625F60">
        <w:t>raad van toezicht is</w:t>
      </w:r>
      <w:r>
        <w:t>. Dit advies is niet overgenomen</w:t>
      </w:r>
      <w:r w:rsidR="006644EC">
        <w:t>. De reden hiervoor is dat het</w:t>
      </w:r>
      <w:r w:rsidR="00EE17FF">
        <w:t xml:space="preserve"> gewenst is om</w:t>
      </w:r>
      <w:r>
        <w:t xml:space="preserve"> bij benoeming van een nieuw lid van de </w:t>
      </w:r>
      <w:r w:rsidR="00625F60">
        <w:t>r</w:t>
      </w:r>
      <w:r>
        <w:t xml:space="preserve">aad van </w:t>
      </w:r>
      <w:r w:rsidR="00625F60">
        <w:t>t</w:t>
      </w:r>
      <w:r>
        <w:t>oezicht het profiel optimaal af</w:t>
      </w:r>
      <w:r w:rsidR="00EE17FF">
        <w:t xml:space="preserve"> te </w:t>
      </w:r>
      <w:r>
        <w:t xml:space="preserve">stemmen op wat </w:t>
      </w:r>
      <w:r w:rsidRPr="00625F60">
        <w:t xml:space="preserve">de </w:t>
      </w:r>
      <w:r w:rsidRPr="00625F60" w:rsidR="00625F60">
        <w:t>r</w:t>
      </w:r>
      <w:r w:rsidRPr="00625F60">
        <w:t xml:space="preserve">aad van </w:t>
      </w:r>
      <w:r w:rsidRPr="00625F60" w:rsidR="00625F60">
        <w:t>t</w:t>
      </w:r>
      <w:r w:rsidRPr="00625F60">
        <w:t xml:space="preserve">oezicht op dat moment </w:t>
      </w:r>
      <w:r w:rsidR="00EE17FF">
        <w:t>daadwerkelijk</w:t>
      </w:r>
      <w:r w:rsidRPr="00625F60">
        <w:t xml:space="preserve"> versterkt. In de statuten is daarom </w:t>
      </w:r>
      <w:r w:rsidRPr="00625F60" w:rsidR="00625F60">
        <w:t xml:space="preserve">in artikel </w:t>
      </w:r>
      <w:r w:rsidR="00625F60">
        <w:t xml:space="preserve">12 </w:t>
      </w:r>
      <w:r>
        <w:t xml:space="preserve">opgenomen dat de </w:t>
      </w:r>
      <w:r w:rsidRPr="00BD3DDA">
        <w:t>raad van toezicht een algemeen profiel op</w:t>
      </w:r>
      <w:r>
        <w:t>stelt</w:t>
      </w:r>
      <w:r w:rsidRPr="00BD3DDA">
        <w:t xml:space="preserve"> voor zijn samenstelling naar ten minste deskundigheden, vaardigheden en diversiteit</w:t>
      </w:r>
      <w:r>
        <w:t xml:space="preserve"> en dat v</w:t>
      </w:r>
      <w:r w:rsidRPr="00BD3DDA">
        <w:t>oor iedere vacature een specifiek profiel op</w:t>
      </w:r>
      <w:r>
        <w:t xml:space="preserve"> wordt gesteld</w:t>
      </w:r>
      <w:r w:rsidRPr="00BD3DDA">
        <w:t xml:space="preserve">. </w:t>
      </w:r>
      <w:r w:rsidR="00625F60">
        <w:t>Tevens is in de statuten vastgelegd dat b</w:t>
      </w:r>
      <w:r w:rsidRPr="00BD3DDA">
        <w:t xml:space="preserve">ij het ontstaan van een vacature het algemeen profiel van de raad van toezicht als geheel </w:t>
      </w:r>
      <w:r w:rsidR="00625F60">
        <w:t xml:space="preserve">wordt </w:t>
      </w:r>
      <w:r w:rsidRPr="00BD3DDA">
        <w:t xml:space="preserve">bekeken en </w:t>
      </w:r>
      <w:r w:rsidR="00625F60">
        <w:t xml:space="preserve">dat </w:t>
      </w:r>
      <w:r w:rsidRPr="00BD3DDA">
        <w:t>de raad van toezicht na</w:t>
      </w:r>
      <w:r w:rsidR="00625F60">
        <w:t>gaat</w:t>
      </w:r>
      <w:r w:rsidRPr="00BD3DDA">
        <w:t xml:space="preserve"> of de algemene dan wel specifieke profielschets nadere uitwerking en/of aanpassing behoeft.</w:t>
      </w:r>
      <w:r w:rsidR="00EE17FF">
        <w:t xml:space="preserve"> </w:t>
      </w:r>
    </w:p>
    <w:p w:rsidR="001438EE" w:rsidP="00CD3EF7" w:rsidRDefault="001438EE" w14:paraId="37EAA04B" w14:textId="77777777"/>
    <w:p w:rsidRPr="00456D40" w:rsidR="00456D40" w:rsidP="00CD3EF7" w:rsidRDefault="00456D40" w14:paraId="4D9F5F97" w14:textId="5B706BD1">
      <w:pPr>
        <w:rPr>
          <w:i/>
          <w:iCs/>
        </w:rPr>
      </w:pPr>
      <w:r w:rsidRPr="00456D40">
        <w:rPr>
          <w:i/>
          <w:iCs/>
        </w:rPr>
        <w:t>Advies Algemene Rekenkamer</w:t>
      </w:r>
    </w:p>
    <w:p w:rsidR="00CD3EF7" w:rsidP="00CD3EF7" w:rsidRDefault="00EE17FF" w14:paraId="5C04FE69" w14:textId="10E573FD">
      <w:r>
        <w:t>Tevens</w:t>
      </w:r>
      <w:r w:rsidRPr="00D54D38">
        <w:t xml:space="preserve"> is formeel overleg gevoerd met de Algemene Rekenkamer (ARK) over de </w:t>
      </w:r>
      <w:r>
        <w:t>oprichting</w:t>
      </w:r>
      <w:r w:rsidRPr="00D54D38">
        <w:t>.</w:t>
      </w:r>
      <w:r>
        <w:t xml:space="preserve"> </w:t>
      </w:r>
      <w:r w:rsidR="00CD3EF7">
        <w:t>Het advies van de</w:t>
      </w:r>
      <w:r w:rsidRPr="00572F71" w:rsidR="00CD3EF7">
        <w:t xml:space="preserve"> </w:t>
      </w:r>
      <w:r w:rsidR="00CD3EF7">
        <w:t>ARK</w:t>
      </w:r>
      <w:r w:rsidRPr="00572F71" w:rsidR="00CD3EF7">
        <w:t xml:space="preserve"> is </w:t>
      </w:r>
      <w:r w:rsidR="00CD3EF7">
        <w:t>instemmend</w:t>
      </w:r>
      <w:r w:rsidRPr="00572F71" w:rsidR="00CD3EF7">
        <w:t xml:space="preserve">. De </w:t>
      </w:r>
      <w:r w:rsidR="00CD3EF7">
        <w:t>ARK</w:t>
      </w:r>
      <w:r w:rsidRPr="00572F71" w:rsidR="00CD3EF7">
        <w:t xml:space="preserve"> ziet geen lacunes in de sturingsmogelijkheden. Verder heeft de </w:t>
      </w:r>
      <w:r w:rsidR="00CD3EF7">
        <w:t>ARK</w:t>
      </w:r>
      <w:r w:rsidRPr="00572F71" w:rsidR="00CD3EF7">
        <w:t xml:space="preserve"> benadrukt dat het aanwijzingsbesluit nadere bepalingen over toezicht en verantwoording moet bevatten, dat er een toezichtarrangement moet worden gecreëerd en dat de oprichting van de Stichting via </w:t>
      </w:r>
      <w:r w:rsidR="00CD3EF7">
        <w:t xml:space="preserve">een </w:t>
      </w:r>
      <w:r w:rsidRPr="00572F71" w:rsidR="00CD3EF7">
        <w:t>voorhangprocedure word</w:t>
      </w:r>
      <w:r w:rsidR="00CD3EF7">
        <w:t>t</w:t>
      </w:r>
      <w:r w:rsidRPr="00572F71" w:rsidR="00CD3EF7">
        <w:t xml:space="preserve"> voorgelegd. Deze punten zijn bekend en worden gerealiseerd. </w:t>
      </w:r>
    </w:p>
    <w:p w:rsidR="00CD3EF7" w:rsidP="00CA35E4" w:rsidRDefault="00CD3EF7" w14:paraId="1A504CBA" w14:textId="77777777"/>
    <w:p w:rsidR="00D54D38" w:rsidP="00CA35E4" w:rsidRDefault="00D54D38" w14:paraId="4F67C1BE" w14:textId="4C73A0CD">
      <w:r w:rsidRPr="00D54D38">
        <w:t xml:space="preserve">Bij deze brief zijn de conceptakte van statuten (bijlage 1), het advies van </w:t>
      </w:r>
      <w:r>
        <w:t xml:space="preserve">het </w:t>
      </w:r>
      <w:r w:rsidR="007C4BBB">
        <w:t>M</w:t>
      </w:r>
      <w:r>
        <w:t>inisterie van Financi</w:t>
      </w:r>
      <w:r w:rsidR="00672C84">
        <w:t>ë</w:t>
      </w:r>
      <w:r>
        <w:t>n</w:t>
      </w:r>
      <w:r w:rsidRPr="00D54D38">
        <w:t xml:space="preserve"> (bijlage 2) en het advies van de Algemene Rekenkamer (bijlage 3) bijgevoegd. </w:t>
      </w:r>
    </w:p>
    <w:p w:rsidR="00D54D38" w:rsidP="00CA35E4" w:rsidRDefault="00D54D38" w14:paraId="3C55689F" w14:textId="77777777"/>
    <w:p w:rsidR="00D54D38" w:rsidP="001438EE" w:rsidRDefault="00D54D38" w14:paraId="746218A5" w14:textId="69EEAD55">
      <w:pPr>
        <w:spacing w:line="240" w:lineRule="auto"/>
      </w:pPr>
      <w:r w:rsidRPr="00D54D38">
        <w:t xml:space="preserve">Een gelijkluidende brief heb ik heden gezonden aan de voorzitter </w:t>
      </w:r>
      <w:r w:rsidRPr="00470910">
        <w:t>van de Eerste Kamer der Staten-Generaal.</w:t>
      </w:r>
    </w:p>
    <w:p w:rsidR="00D54D38" w:rsidP="00CA35E4" w:rsidRDefault="00D54D38" w14:paraId="1BAEA9BB" w14:textId="77777777"/>
    <w:p w:rsidR="007851C4" w:rsidP="00CA35E4" w:rsidRDefault="00FD6E1C" w14:paraId="2ADEBBD0" w14:textId="77777777">
      <w:r w:rsidRPr="007851C4">
        <w:t xml:space="preserve"> </w:t>
      </w:r>
    </w:p>
    <w:p w:rsidR="007851C4" w:rsidP="00CA35E4" w:rsidRDefault="000C62C7" w14:paraId="3DD7DC5A" w14:textId="158C97CD">
      <w:r>
        <w:t>Hoogachtend,</w:t>
      </w:r>
    </w:p>
    <w:p w:rsidR="000C62C7" w:rsidP="00CA35E4" w:rsidRDefault="000C62C7" w14:paraId="0A47D31E" w14:textId="77777777"/>
    <w:p w:rsidR="00820DDA" w:rsidP="00CA35E4" w:rsidRDefault="000C62C7" w14:paraId="1D2D2E9B" w14:textId="23A3BE10">
      <w:r>
        <w:t>d</w:t>
      </w:r>
      <w:r w:rsidR="00130DEB">
        <w:t xml:space="preserve">e </w:t>
      </w:r>
      <w:r w:rsidR="00745AE0">
        <w:t xml:space="preserve">staatssecretaris </w:t>
      </w:r>
      <w:r w:rsidR="00535573">
        <w:t>van Onderwijs</w:t>
      </w:r>
      <w:r w:rsidR="00FD6E1C">
        <w:t xml:space="preserve"> en Emancipatie</w:t>
      </w:r>
      <w:r w:rsidR="00745AE0">
        <w:t>,</w:t>
      </w:r>
    </w:p>
    <w:p w:rsidR="00745AE0" w:rsidP="003A7160" w:rsidRDefault="00745AE0" w14:paraId="6961B5D7" w14:textId="77777777"/>
    <w:p w:rsidR="00745AE0" w:rsidP="003A7160" w:rsidRDefault="00745AE0" w14:paraId="6489E886" w14:textId="77777777"/>
    <w:p w:rsidR="00745AE0" w:rsidP="003A7160" w:rsidRDefault="00745AE0" w14:paraId="19AA3A58" w14:textId="77777777"/>
    <w:p w:rsidR="00745AE0" w:rsidP="003A7160" w:rsidRDefault="00745AE0" w14:paraId="328CF765" w14:textId="77777777"/>
    <w:p w:rsidR="00745AE0" w:rsidP="003A7160" w:rsidRDefault="00745AE0" w14:paraId="64FBA4B9" w14:textId="77777777"/>
    <w:p w:rsidR="00E93891" w:rsidP="00347221" w:rsidRDefault="00E93891" w14:paraId="24EB2E8A" w14:textId="77777777"/>
    <w:p w:rsidRPr="00347221" w:rsidR="00697943" w:rsidP="000E04A1" w:rsidRDefault="00FD6E1C" w14:paraId="6D653C19" w14:textId="77777777">
      <w:r w:rsidRPr="000E04A1">
        <w:t xml:space="preserve">Judith </w:t>
      </w:r>
      <w:proofErr w:type="spellStart"/>
      <w:r w:rsidRPr="000E04A1">
        <w:t>Zs.C.M</w:t>
      </w:r>
      <w:proofErr w:type="spellEnd"/>
      <w:r w:rsidRPr="000E04A1">
        <w:t>. Tielen</w:t>
      </w:r>
    </w:p>
    <w:p w:rsidR="00C7013F" w:rsidP="003A7160" w:rsidRDefault="00C7013F" w14:paraId="5FBF6E5C" w14:textId="77777777"/>
    <w:p w:rsidR="00C7013F" w:rsidP="003A7160" w:rsidRDefault="00C7013F" w14:paraId="4DF9B330" w14:textId="77777777"/>
    <w:p w:rsidRPr="00820DDA" w:rsidR="00820DDA" w:rsidP="00215964" w:rsidRDefault="00820DDA" w14:paraId="7F5C0443" w14:textId="77777777">
      <w:pPr>
        <w:spacing w:line="240" w:lineRule="auto"/>
      </w:pPr>
    </w:p>
    <w:sectPr w:rsidRPr="00820DDA" w:rsidR="00820DDA" w:rsidSect="00BA7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EEE8" w14:textId="77777777" w:rsidR="00DC691C" w:rsidRDefault="00FD6E1C">
      <w:r>
        <w:separator/>
      </w:r>
    </w:p>
    <w:p w14:paraId="5E022341" w14:textId="77777777" w:rsidR="00DC691C" w:rsidRDefault="00DC691C"/>
  </w:endnote>
  <w:endnote w:type="continuationSeparator" w:id="0">
    <w:p w14:paraId="5001CA21" w14:textId="77777777" w:rsidR="00DC691C" w:rsidRDefault="00FD6E1C">
      <w:r>
        <w:continuationSeparator/>
      </w:r>
    </w:p>
    <w:p w14:paraId="6FB4212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5DB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422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900F1" w14:paraId="4737F426" w14:textId="77777777" w:rsidTr="004C7E1D">
      <w:trPr>
        <w:trHeight w:hRule="exact" w:val="357"/>
      </w:trPr>
      <w:tc>
        <w:tcPr>
          <w:tcW w:w="7603" w:type="dxa"/>
        </w:tcPr>
        <w:p w14:paraId="1884547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7AA3174" w14:textId="61AD48D2" w:rsidR="002F71BB" w:rsidRPr="004C7E1D" w:rsidRDefault="00FD6E1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0409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89E3AC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900F1" w14:paraId="6C25500C" w14:textId="77777777" w:rsidTr="004C7E1D">
      <w:trPr>
        <w:trHeight w:hRule="exact" w:val="357"/>
      </w:trPr>
      <w:tc>
        <w:tcPr>
          <w:tcW w:w="7709" w:type="dxa"/>
        </w:tcPr>
        <w:p w14:paraId="1A902B9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7E3E06C" w14:textId="7847A34F" w:rsidR="00D17084" w:rsidRPr="004C7E1D" w:rsidRDefault="00FD6E1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0409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E7CBAC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F824" w14:textId="77777777" w:rsidR="00DC691C" w:rsidRDefault="00FD6E1C">
      <w:r>
        <w:separator/>
      </w:r>
    </w:p>
    <w:p w14:paraId="3D0A58F1" w14:textId="77777777" w:rsidR="00DC691C" w:rsidRDefault="00DC691C"/>
  </w:footnote>
  <w:footnote w:type="continuationSeparator" w:id="0">
    <w:p w14:paraId="76E0756E" w14:textId="77777777" w:rsidR="00DC691C" w:rsidRDefault="00FD6E1C">
      <w:r>
        <w:continuationSeparator/>
      </w:r>
    </w:p>
    <w:p w14:paraId="1C05FBA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24E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900F1" w14:paraId="38FAA12D" w14:textId="77777777" w:rsidTr="006D2D53">
      <w:trPr>
        <w:trHeight w:hRule="exact" w:val="400"/>
      </w:trPr>
      <w:tc>
        <w:tcPr>
          <w:tcW w:w="7518" w:type="dxa"/>
        </w:tcPr>
        <w:p w14:paraId="6379212D" w14:textId="77777777" w:rsidR="00527BD4" w:rsidRPr="00275984" w:rsidRDefault="00527BD4" w:rsidP="00BF4427">
          <w:pPr>
            <w:pStyle w:val="Huisstijl-Rubricering"/>
          </w:pPr>
        </w:p>
      </w:tc>
    </w:tr>
  </w:tbl>
  <w:p w14:paraId="02060F6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900F1" w14:paraId="7DE1C5FB" w14:textId="77777777" w:rsidTr="003B528D">
      <w:tc>
        <w:tcPr>
          <w:tcW w:w="2160" w:type="dxa"/>
        </w:tcPr>
        <w:p w14:paraId="3D8A4E11" w14:textId="77777777" w:rsidR="002F71BB" w:rsidRPr="000407BB" w:rsidRDefault="00FD6E1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900F1" w14:paraId="7CE39BEB" w14:textId="77777777" w:rsidTr="002F71BB">
      <w:trPr>
        <w:trHeight w:val="259"/>
      </w:trPr>
      <w:tc>
        <w:tcPr>
          <w:tcW w:w="2160" w:type="dxa"/>
        </w:tcPr>
        <w:p w14:paraId="59751CED" w14:textId="77777777" w:rsidR="00E35CF4" w:rsidRPr="005D283A" w:rsidRDefault="00FD6E1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63753958</w:t>
          </w:r>
        </w:p>
      </w:tc>
    </w:tr>
  </w:tbl>
  <w:p w14:paraId="42E16ED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900F1" w14:paraId="0A03019A" w14:textId="77777777" w:rsidTr="001377D4">
      <w:trPr>
        <w:trHeight w:val="2636"/>
      </w:trPr>
      <w:tc>
        <w:tcPr>
          <w:tcW w:w="737" w:type="dxa"/>
        </w:tcPr>
        <w:p w14:paraId="174B682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2E6C02F" w14:textId="77777777" w:rsidR="00704845" w:rsidRDefault="00FD6E1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62F9ED6" wp14:editId="2BED4EB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67B121" w14:textId="77777777" w:rsidR="00483ECA" w:rsidRDefault="00483ECA" w:rsidP="00D037A9"/>
      </w:tc>
    </w:tr>
  </w:tbl>
  <w:p w14:paraId="306136C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0F1" w14:paraId="5BF538E2" w14:textId="77777777" w:rsidTr="0008539E">
      <w:trPr>
        <w:trHeight w:hRule="exact" w:val="572"/>
      </w:trPr>
      <w:tc>
        <w:tcPr>
          <w:tcW w:w="7520" w:type="dxa"/>
        </w:tcPr>
        <w:p w14:paraId="1C7F5539" w14:textId="77777777" w:rsidR="00527BD4" w:rsidRPr="00963440" w:rsidRDefault="00FD6E1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900F1" w14:paraId="70B89C45" w14:textId="77777777" w:rsidTr="00E776C6">
      <w:trPr>
        <w:cantSplit/>
        <w:trHeight w:hRule="exact" w:val="238"/>
      </w:trPr>
      <w:tc>
        <w:tcPr>
          <w:tcW w:w="7520" w:type="dxa"/>
        </w:tcPr>
        <w:p w14:paraId="69941363" w14:textId="77777777" w:rsidR="00093ABC" w:rsidRPr="00963440" w:rsidRDefault="00093ABC" w:rsidP="00963440"/>
      </w:tc>
    </w:tr>
    <w:tr w:rsidR="008900F1" w14:paraId="19DF3CB6" w14:textId="77777777" w:rsidTr="00E776C6">
      <w:trPr>
        <w:cantSplit/>
        <w:trHeight w:hRule="exact" w:val="1520"/>
      </w:trPr>
      <w:tc>
        <w:tcPr>
          <w:tcW w:w="7520" w:type="dxa"/>
        </w:tcPr>
        <w:p w14:paraId="75500510" w14:textId="77777777" w:rsidR="00A604D3" w:rsidRPr="00963440" w:rsidRDefault="00A604D3" w:rsidP="00963440"/>
      </w:tc>
    </w:tr>
    <w:tr w:rsidR="008900F1" w14:paraId="4E9B0293" w14:textId="77777777" w:rsidTr="00E776C6">
      <w:trPr>
        <w:trHeight w:hRule="exact" w:val="1077"/>
      </w:trPr>
      <w:tc>
        <w:tcPr>
          <w:tcW w:w="7520" w:type="dxa"/>
        </w:tcPr>
        <w:p w14:paraId="2428DC6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BBEA7FB" w14:textId="77777777" w:rsidR="006F273B" w:rsidRDefault="006F273B" w:rsidP="00BC4AE3">
    <w:pPr>
      <w:pStyle w:val="Koptekst"/>
    </w:pPr>
  </w:p>
  <w:p w14:paraId="4C3F1536" w14:textId="77777777" w:rsidR="00153BD0" w:rsidRDefault="00153BD0" w:rsidP="00BC4AE3">
    <w:pPr>
      <w:pStyle w:val="Koptekst"/>
    </w:pPr>
  </w:p>
  <w:p w14:paraId="2B1D87F8" w14:textId="77777777" w:rsidR="0044605E" w:rsidRDefault="0044605E" w:rsidP="00BC4AE3">
    <w:pPr>
      <w:pStyle w:val="Koptekst"/>
    </w:pPr>
  </w:p>
  <w:p w14:paraId="26F5F649" w14:textId="77777777" w:rsidR="0044605E" w:rsidRDefault="0044605E" w:rsidP="00BC4AE3">
    <w:pPr>
      <w:pStyle w:val="Koptekst"/>
    </w:pPr>
  </w:p>
  <w:p w14:paraId="44F6030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A24E3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9F25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18E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05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E1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1E2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A2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86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9A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563ED"/>
    <w:multiLevelType w:val="multilevel"/>
    <w:tmpl w:val="04B4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2A462D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3AE0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9C6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E5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80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D6B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65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4E8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703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4502"/>
    <w:multiLevelType w:val="multilevel"/>
    <w:tmpl w:val="242E3E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896598"/>
    <w:multiLevelType w:val="hybridMultilevel"/>
    <w:tmpl w:val="EF02CFA2"/>
    <w:lvl w:ilvl="0" w:tplc="FFFFFFFF"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4434B"/>
    <w:multiLevelType w:val="hybridMultilevel"/>
    <w:tmpl w:val="C8BA38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044F7"/>
    <w:multiLevelType w:val="multilevel"/>
    <w:tmpl w:val="EE2250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F2A90"/>
    <w:multiLevelType w:val="multilevel"/>
    <w:tmpl w:val="3B9894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08779521">
    <w:abstractNumId w:val="10"/>
  </w:num>
  <w:num w:numId="2" w16cid:durableId="1351566410">
    <w:abstractNumId w:val="7"/>
  </w:num>
  <w:num w:numId="3" w16cid:durableId="1285499390">
    <w:abstractNumId w:val="6"/>
  </w:num>
  <w:num w:numId="4" w16cid:durableId="845635352">
    <w:abstractNumId w:val="5"/>
  </w:num>
  <w:num w:numId="5" w16cid:durableId="1903901118">
    <w:abstractNumId w:val="4"/>
  </w:num>
  <w:num w:numId="6" w16cid:durableId="1788424388">
    <w:abstractNumId w:val="8"/>
  </w:num>
  <w:num w:numId="7" w16cid:durableId="217664479">
    <w:abstractNumId w:val="3"/>
  </w:num>
  <w:num w:numId="8" w16cid:durableId="1361783227">
    <w:abstractNumId w:val="2"/>
  </w:num>
  <w:num w:numId="9" w16cid:durableId="90247841">
    <w:abstractNumId w:val="1"/>
  </w:num>
  <w:num w:numId="10" w16cid:durableId="1129736770">
    <w:abstractNumId w:val="0"/>
  </w:num>
  <w:num w:numId="11" w16cid:durableId="551624727">
    <w:abstractNumId w:val="9"/>
  </w:num>
  <w:num w:numId="12" w16cid:durableId="282004692">
    <w:abstractNumId w:val="12"/>
  </w:num>
  <w:num w:numId="13" w16cid:durableId="425883285">
    <w:abstractNumId w:val="17"/>
  </w:num>
  <w:num w:numId="14" w16cid:durableId="1789664924">
    <w:abstractNumId w:val="13"/>
  </w:num>
  <w:num w:numId="15" w16cid:durableId="1909260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03764854">
    <w:abstractNumId w:val="19"/>
  </w:num>
  <w:num w:numId="17" w16cid:durableId="1792087076">
    <w:abstractNumId w:val="15"/>
  </w:num>
  <w:num w:numId="18" w16cid:durableId="371852865">
    <w:abstractNumId w:val="14"/>
  </w:num>
  <w:num w:numId="19" w16cid:durableId="1321228330">
    <w:abstractNumId w:val="11"/>
  </w:num>
  <w:num w:numId="20" w16cid:durableId="2073767457">
    <w:abstractNumId w:val="18"/>
  </w:num>
  <w:num w:numId="21" w16cid:durableId="11737626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76C74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0672"/>
    <w:rsid w:val="000B7281"/>
    <w:rsid w:val="000B7FAB"/>
    <w:rsid w:val="000C0C2C"/>
    <w:rsid w:val="000C1BA1"/>
    <w:rsid w:val="000C3EA9"/>
    <w:rsid w:val="000C4A32"/>
    <w:rsid w:val="000C62C7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0DEB"/>
    <w:rsid w:val="00132540"/>
    <w:rsid w:val="001377D4"/>
    <w:rsid w:val="00142E41"/>
    <w:rsid w:val="001438EE"/>
    <w:rsid w:val="0014786A"/>
    <w:rsid w:val="001516A4"/>
    <w:rsid w:val="00151E5F"/>
    <w:rsid w:val="00153BD0"/>
    <w:rsid w:val="00156209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23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7598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26535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1FB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31C2"/>
    <w:rsid w:val="003C4A1C"/>
    <w:rsid w:val="003C5BCB"/>
    <w:rsid w:val="003D39EC"/>
    <w:rsid w:val="003D40EA"/>
    <w:rsid w:val="003E2E4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6D40"/>
    <w:rsid w:val="00463A63"/>
    <w:rsid w:val="00465B52"/>
    <w:rsid w:val="0046708E"/>
    <w:rsid w:val="00467D61"/>
    <w:rsid w:val="00470910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2F71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5F6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4EC"/>
    <w:rsid w:val="0066632F"/>
    <w:rsid w:val="00672C84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650D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2735"/>
    <w:rsid w:val="007A4105"/>
    <w:rsid w:val="007A4F0E"/>
    <w:rsid w:val="007A514C"/>
    <w:rsid w:val="007B0D8E"/>
    <w:rsid w:val="007B4503"/>
    <w:rsid w:val="007C03C9"/>
    <w:rsid w:val="007C16D8"/>
    <w:rsid w:val="007C406E"/>
    <w:rsid w:val="007C4BBB"/>
    <w:rsid w:val="007C5183"/>
    <w:rsid w:val="007C7573"/>
    <w:rsid w:val="007E14E4"/>
    <w:rsid w:val="007E2B20"/>
    <w:rsid w:val="007E2E7B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00F1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4B0D"/>
    <w:rsid w:val="008E698E"/>
    <w:rsid w:val="008F123F"/>
    <w:rsid w:val="008F2584"/>
    <w:rsid w:val="008F3246"/>
    <w:rsid w:val="008F3C1B"/>
    <w:rsid w:val="008F508C"/>
    <w:rsid w:val="0090271B"/>
    <w:rsid w:val="00904097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6CFB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4704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1E88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D23"/>
    <w:rsid w:val="00BA7E0A"/>
    <w:rsid w:val="00BB61B0"/>
    <w:rsid w:val="00BC0D9E"/>
    <w:rsid w:val="00BC3B53"/>
    <w:rsid w:val="00BC3B96"/>
    <w:rsid w:val="00BC4AE3"/>
    <w:rsid w:val="00BC5B28"/>
    <w:rsid w:val="00BC7264"/>
    <w:rsid w:val="00BD3DDA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D3EF7"/>
    <w:rsid w:val="00CE101D"/>
    <w:rsid w:val="00CE1C84"/>
    <w:rsid w:val="00CE371D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D38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1EFA"/>
    <w:rsid w:val="00E35710"/>
    <w:rsid w:val="00E35CF4"/>
    <w:rsid w:val="00E3731D"/>
    <w:rsid w:val="00E37811"/>
    <w:rsid w:val="00E4212C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5CAE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17FF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496F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D6E1C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BE404"/>
  <w15:docId w15:val="{41C6A070-12B5-4A0A-B613-9139086E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rsid w:val="00672C8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72C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72C8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72C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672C84"/>
    <w:rPr>
      <w:rFonts w:ascii="Verdana" w:hAnsi="Verdana"/>
      <w:b/>
      <w:bCs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2C8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3650D"/>
    <w:rPr>
      <w:rFonts w:ascii="Verdana" w:hAnsi="Verdana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BD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667</ap:Words>
  <ap:Characters>3670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2026-05-21T08:56:00.0000000Z</lastPrinted>
  <dcterms:created xsi:type="dcterms:W3CDTF">2026-05-29T13:30:00.0000000Z</dcterms:created>
  <dcterms:modified xsi:type="dcterms:W3CDTF">2026-05-29T13:30:00.0000000Z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O215MAN</vt:lpwstr>
  </property>
  <property fmtid="{D5CDD505-2E9C-101B-9397-08002B2CF9AE}" pid="3" name="Author">
    <vt:lpwstr>O215MAN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Voorhang statuten stichting Ziezon</vt:lpwstr>
  </property>
  <property fmtid="{D5CDD505-2E9C-101B-9397-08002B2CF9AE}" pid="9" name="ocw_directie">
    <vt:lpwstr>KENO/2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O215MAN</vt:lpwstr>
  </property>
</Properties>
</file>