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6C3666" w:rsidP="006C3666" w:rsidRDefault="006C3666" w14:paraId="70BC13DC" w14:textId="77777777"/>
    <w:p w:rsidR="006C3666" w:rsidP="006C3666" w:rsidRDefault="006C3666" w14:paraId="7A52DA7A" w14:textId="77777777">
      <w:pPr>
        <w:tabs>
          <w:tab w:val="left" w:pos="2895"/>
        </w:tabs>
      </w:pPr>
      <w:r>
        <w:t>Geachte Voorzitter,</w:t>
      </w:r>
      <w:r>
        <w:tab/>
      </w:r>
    </w:p>
    <w:p w:rsidR="006C3666" w:rsidP="006C3666" w:rsidRDefault="006C3666" w14:paraId="57946864" w14:textId="77777777"/>
    <w:p w:rsidR="006C3666" w:rsidP="006C3666" w:rsidRDefault="006C3666" w14:paraId="737597B8" w14:textId="77777777">
      <w:pPr>
        <w:rPr>
          <w:szCs w:val="18"/>
        </w:rPr>
      </w:pPr>
      <w:r w:rsidRPr="00BD4BB0">
        <w:rPr>
          <w:szCs w:val="18"/>
        </w:rPr>
        <w:t xml:space="preserve">Van 24 tot en met 29 april jl. vond in Santa Marta, Colombia, de eerste internationale conferentie plaats over de afbouw van fossiele brandstoffen. Nederland organiseerde deze conferentie samen met Colombia, in opvolging van de aankondiging tijdens </w:t>
      </w:r>
      <w:r>
        <w:rPr>
          <w:szCs w:val="18"/>
        </w:rPr>
        <w:t xml:space="preserve">de klimaatconferentie van de Verenigde Naties, </w:t>
      </w:r>
      <w:r w:rsidRPr="00BD4BB0">
        <w:rPr>
          <w:szCs w:val="18"/>
        </w:rPr>
        <w:t>COP30 in Belém</w:t>
      </w:r>
      <w:r w:rsidRPr="69B75C7C">
        <w:rPr>
          <w:szCs w:val="18"/>
        </w:rPr>
        <w:t>, Brazilië</w:t>
      </w:r>
      <w:r w:rsidRPr="00BD4BB0">
        <w:rPr>
          <w:szCs w:val="18"/>
        </w:rPr>
        <w:t>.</w:t>
      </w:r>
      <w:r>
        <w:rPr>
          <w:szCs w:val="18"/>
        </w:rPr>
        <w:t xml:space="preserve"> </w:t>
      </w:r>
      <w:r w:rsidRPr="00B97BE1">
        <w:rPr>
          <w:szCs w:val="18"/>
        </w:rPr>
        <w:t>De conferentie</w:t>
      </w:r>
      <w:r>
        <w:rPr>
          <w:szCs w:val="18"/>
        </w:rPr>
        <w:t xml:space="preserve"> in Santa Marta</w:t>
      </w:r>
      <w:r w:rsidRPr="00B97BE1">
        <w:rPr>
          <w:szCs w:val="18"/>
        </w:rPr>
        <w:t xml:space="preserve"> stond in het teken van de uitvoering van de </w:t>
      </w:r>
      <w:r>
        <w:rPr>
          <w:szCs w:val="18"/>
        </w:rPr>
        <w:t xml:space="preserve">eerder gemaakte mondiale </w:t>
      </w:r>
      <w:r w:rsidRPr="00B97BE1">
        <w:rPr>
          <w:szCs w:val="18"/>
        </w:rPr>
        <w:t>afspraak om dit decennium versneld toe te werken naar een transitie weg van fossiele brandstoffen.</w:t>
      </w:r>
      <w:r>
        <w:rPr>
          <w:rStyle w:val="Voetnootmarkering"/>
          <w:szCs w:val="18"/>
        </w:rPr>
        <w:footnoteReference w:id="1"/>
      </w:r>
      <w:r w:rsidRPr="00B97BE1">
        <w:rPr>
          <w:szCs w:val="18"/>
        </w:rPr>
        <w:t xml:space="preserve"> </w:t>
      </w:r>
    </w:p>
    <w:p w:rsidR="006C3666" w:rsidP="006C3666" w:rsidRDefault="006C3666" w14:paraId="014A746B" w14:textId="77777777">
      <w:pPr>
        <w:rPr>
          <w:szCs w:val="18"/>
        </w:rPr>
      </w:pPr>
    </w:p>
    <w:p w:rsidR="006C3666" w:rsidP="006C3666" w:rsidRDefault="006C3666" w14:paraId="2060E90A" w14:textId="77777777">
      <w:pPr>
        <w:rPr>
          <w:szCs w:val="18"/>
        </w:rPr>
      </w:pPr>
      <w:r w:rsidRPr="52915E21">
        <w:rPr>
          <w:szCs w:val="18"/>
        </w:rPr>
        <w:t xml:space="preserve">De wereldwijde energiecrisis die is ontstaan als gevolg van de blokkade van de Straat van Hormuz laat zien hoe kwetsbaar landen zijn voor prijsschommelingen en leveringsrisico’s van fossiele energie. De grote prijsvolatiliteit en hoge prijzen voor fossiele energie leiden tot onzekerheid en onverwachte kosten voor huishoudens en bedrijven. Landen met een hoger aandeel hernieuwbare energie zijn beter bestand tegen dergelijke schokken. Door verwevenheid van fossiele brandstoffen in </w:t>
      </w:r>
      <w:r>
        <w:rPr>
          <w:szCs w:val="18"/>
        </w:rPr>
        <w:t>onze</w:t>
      </w:r>
      <w:r w:rsidRPr="52915E21">
        <w:rPr>
          <w:szCs w:val="18"/>
        </w:rPr>
        <w:t xml:space="preserve"> economie</w:t>
      </w:r>
      <w:r>
        <w:rPr>
          <w:szCs w:val="18"/>
        </w:rPr>
        <w:t xml:space="preserve">ën </w:t>
      </w:r>
      <w:r w:rsidRPr="52915E21">
        <w:rPr>
          <w:szCs w:val="18"/>
        </w:rPr>
        <w:t>is de afbouw van fossiel geen gemakkelijke opgave. Het vergt</w:t>
      </w:r>
      <w:r>
        <w:rPr>
          <w:szCs w:val="18"/>
        </w:rPr>
        <w:t xml:space="preserve"> naast</w:t>
      </w:r>
      <w:r w:rsidRPr="52915E21">
        <w:rPr>
          <w:szCs w:val="18"/>
        </w:rPr>
        <w:t xml:space="preserve"> </w:t>
      </w:r>
      <w:r>
        <w:rPr>
          <w:szCs w:val="18"/>
        </w:rPr>
        <w:t xml:space="preserve">analyses en maatregelen op nationaal niveau </w:t>
      </w:r>
      <w:r w:rsidRPr="52915E21">
        <w:rPr>
          <w:szCs w:val="18"/>
        </w:rPr>
        <w:t xml:space="preserve">internationale samenwerking, kennisdeling en gezamenlijke oplossingen. </w:t>
      </w:r>
      <w:r>
        <w:rPr>
          <w:szCs w:val="18"/>
        </w:rPr>
        <w:t>D</w:t>
      </w:r>
      <w:r w:rsidRPr="52915E21">
        <w:rPr>
          <w:szCs w:val="18"/>
        </w:rPr>
        <w:t xml:space="preserve">eze conferentie </w:t>
      </w:r>
      <w:r>
        <w:rPr>
          <w:szCs w:val="18"/>
        </w:rPr>
        <w:t xml:space="preserve">heeft </w:t>
      </w:r>
      <w:r w:rsidRPr="52915E21">
        <w:rPr>
          <w:szCs w:val="18"/>
        </w:rPr>
        <w:t xml:space="preserve">een grote groep landen </w:t>
      </w:r>
      <w:r w:rsidRPr="283EFDFE">
        <w:rPr>
          <w:szCs w:val="18"/>
        </w:rPr>
        <w:t>bijeengebracht</w:t>
      </w:r>
      <w:r w:rsidRPr="52915E21">
        <w:rPr>
          <w:szCs w:val="18"/>
        </w:rPr>
        <w:t xml:space="preserve"> om over </w:t>
      </w:r>
      <w:r>
        <w:rPr>
          <w:szCs w:val="18"/>
        </w:rPr>
        <w:t xml:space="preserve">al deze aspecten te spreken. </w:t>
      </w:r>
    </w:p>
    <w:p w:rsidR="006C3666" w:rsidP="006C3666" w:rsidRDefault="006C3666" w14:paraId="40D8F901" w14:textId="77777777">
      <w:pPr>
        <w:rPr>
          <w:szCs w:val="18"/>
        </w:rPr>
      </w:pPr>
    </w:p>
    <w:p w:rsidR="006C3666" w:rsidP="006C3666" w:rsidRDefault="006C3666" w14:paraId="5ED56E92" w14:textId="77777777">
      <w:pPr>
        <w:rPr>
          <w:szCs w:val="18"/>
        </w:rPr>
      </w:pPr>
      <w:r w:rsidRPr="00A57739">
        <w:rPr>
          <w:szCs w:val="18"/>
        </w:rPr>
        <w:t xml:space="preserve">In deze brief zal ik nader ingaan </w:t>
      </w:r>
      <w:r>
        <w:rPr>
          <w:szCs w:val="18"/>
        </w:rPr>
        <w:t xml:space="preserve">op de opzet en inhoud van de conferentie, </w:t>
      </w:r>
      <w:r w:rsidRPr="00A57739">
        <w:rPr>
          <w:szCs w:val="18"/>
        </w:rPr>
        <w:t xml:space="preserve">de </w:t>
      </w:r>
      <w:r>
        <w:rPr>
          <w:szCs w:val="18"/>
        </w:rPr>
        <w:t xml:space="preserve">belangrijkste </w:t>
      </w:r>
      <w:r w:rsidRPr="00A57739">
        <w:rPr>
          <w:szCs w:val="18"/>
        </w:rPr>
        <w:t>uitkomsten van de ministeriële bijeenkomst op 28 en 29 april</w:t>
      </w:r>
      <w:r>
        <w:rPr>
          <w:szCs w:val="18"/>
        </w:rPr>
        <w:t xml:space="preserve"> en de Nederlandse inzet en vervolgstappen richting COP31, in november in Antalya, Turkije.</w:t>
      </w:r>
    </w:p>
    <w:p w:rsidR="006C3666" w:rsidP="006C3666" w:rsidRDefault="006C3666" w14:paraId="3CFFB90C" w14:textId="77777777">
      <w:pPr>
        <w:rPr>
          <w:b/>
          <w:bCs/>
          <w:szCs w:val="18"/>
        </w:rPr>
      </w:pPr>
      <w:r>
        <w:rPr>
          <w:b/>
          <w:bCs/>
          <w:szCs w:val="18"/>
        </w:rPr>
        <w:br w:type="page"/>
      </w:r>
    </w:p>
    <w:p w:rsidR="006C3666" w:rsidP="006C3666" w:rsidRDefault="006C3666" w14:paraId="396ACB50" w14:textId="77777777">
      <w:pPr>
        <w:rPr>
          <w:b/>
          <w:bCs/>
          <w:szCs w:val="18"/>
        </w:rPr>
      </w:pPr>
      <w:r>
        <w:rPr>
          <w:b/>
          <w:bCs/>
          <w:szCs w:val="18"/>
        </w:rPr>
        <w:lastRenderedPageBreak/>
        <w:t xml:space="preserve">Doel </w:t>
      </w:r>
      <w:r w:rsidRPr="00590F94">
        <w:rPr>
          <w:b/>
          <w:bCs/>
          <w:szCs w:val="18"/>
        </w:rPr>
        <w:t>van de conferentie</w:t>
      </w:r>
    </w:p>
    <w:p w:rsidRPr="00590F94" w:rsidR="006C3666" w:rsidP="006C3666" w:rsidRDefault="006C3666" w14:paraId="5106A09E" w14:textId="77777777">
      <w:pPr>
        <w:rPr>
          <w:b/>
          <w:bCs/>
          <w:szCs w:val="18"/>
        </w:rPr>
      </w:pPr>
    </w:p>
    <w:p w:rsidR="006C3666" w:rsidP="006C3666" w:rsidRDefault="006C3666" w14:paraId="064C9E1A" w14:textId="77777777">
      <w:pPr>
        <w:rPr>
          <w:szCs w:val="18"/>
        </w:rPr>
      </w:pPr>
      <w:r w:rsidRPr="002E766C">
        <w:rPr>
          <w:szCs w:val="18"/>
        </w:rPr>
        <w:t xml:space="preserve">Ter voorbereiding op de tweedaagse ministeriële dialoog tussen landen gingen zo’n 1500 </w:t>
      </w:r>
      <w:r>
        <w:rPr>
          <w:szCs w:val="18"/>
        </w:rPr>
        <w:t>belanghebbenden</w:t>
      </w:r>
      <w:r w:rsidRPr="283EFDFE">
        <w:rPr>
          <w:szCs w:val="18"/>
        </w:rPr>
        <w:t xml:space="preserve"> met elkaar in gesprek</w:t>
      </w:r>
      <w:r w:rsidRPr="002E766C">
        <w:rPr>
          <w:szCs w:val="18"/>
        </w:rPr>
        <w:t xml:space="preserve">, waaronder </w:t>
      </w:r>
      <w:r w:rsidRPr="52915E21">
        <w:rPr>
          <w:szCs w:val="18"/>
        </w:rPr>
        <w:t xml:space="preserve">wetenschappers, parlementariërs, en vertegenwoordigers van het maatschappelijk middenveld en bedrijfsleven. Bij de start van de ministeriële bijeenkomst </w:t>
      </w:r>
      <w:r>
        <w:rPr>
          <w:szCs w:val="18"/>
        </w:rPr>
        <w:t xml:space="preserve">op 28 april </w:t>
      </w:r>
      <w:r w:rsidRPr="52915E21">
        <w:rPr>
          <w:szCs w:val="18"/>
        </w:rPr>
        <w:t xml:space="preserve">presenteerden deze groepen hun </w:t>
      </w:r>
      <w:r>
        <w:rPr>
          <w:szCs w:val="18"/>
        </w:rPr>
        <w:t>bevindingen</w:t>
      </w:r>
      <w:r w:rsidRPr="283EFDFE">
        <w:rPr>
          <w:szCs w:val="18"/>
        </w:rPr>
        <w:t>.</w:t>
      </w:r>
      <w:r w:rsidRPr="52915E21">
        <w:rPr>
          <w:szCs w:val="18"/>
        </w:rPr>
        <w:t xml:space="preserve"> Aan de ministeriële bijeenkomst namen 57 landen deel, samen </w:t>
      </w:r>
      <w:r>
        <w:rPr>
          <w:szCs w:val="18"/>
        </w:rPr>
        <w:t>goed voor ee</w:t>
      </w:r>
      <w:r w:rsidRPr="52915E21">
        <w:rPr>
          <w:szCs w:val="18"/>
        </w:rPr>
        <w:t xml:space="preserve">n derde van het wereldwijde fossiele energieverbruik en </w:t>
      </w:r>
      <w:r>
        <w:rPr>
          <w:szCs w:val="18"/>
        </w:rPr>
        <w:t>ee</w:t>
      </w:r>
      <w:r w:rsidRPr="52915E21">
        <w:rPr>
          <w:szCs w:val="18"/>
        </w:rPr>
        <w:t xml:space="preserve">n vijfde van de wereldwijde fossiele productie. </w:t>
      </w:r>
      <w:r>
        <w:rPr>
          <w:szCs w:val="18"/>
        </w:rPr>
        <w:t>Ook</w:t>
      </w:r>
      <w:r w:rsidRPr="52915E21">
        <w:rPr>
          <w:szCs w:val="18"/>
        </w:rPr>
        <w:t xml:space="preserve"> waren de COP30- en COP31-voorzitters aanwezig,</w:t>
      </w:r>
      <w:r>
        <w:rPr>
          <w:szCs w:val="18"/>
        </w:rPr>
        <w:t xml:space="preserve"> evenals Europees Commissaris Hoekstra, </w:t>
      </w:r>
      <w:r w:rsidRPr="52915E21">
        <w:rPr>
          <w:szCs w:val="18"/>
        </w:rPr>
        <w:t xml:space="preserve">en de speciaal adviseur voor Klimaatactie en Rechtvaardige Transitie van de </w:t>
      </w:r>
      <w:r>
        <w:rPr>
          <w:szCs w:val="18"/>
        </w:rPr>
        <w:t>s</w:t>
      </w:r>
      <w:r w:rsidRPr="52915E21">
        <w:rPr>
          <w:szCs w:val="18"/>
        </w:rPr>
        <w:t>ecretaris</w:t>
      </w:r>
      <w:r>
        <w:rPr>
          <w:szCs w:val="18"/>
        </w:rPr>
        <w:t>-g</w:t>
      </w:r>
      <w:r w:rsidRPr="52915E21">
        <w:rPr>
          <w:szCs w:val="18"/>
        </w:rPr>
        <w:t xml:space="preserve">eneraal van de Verenigde Naties. </w:t>
      </w:r>
    </w:p>
    <w:p w:rsidRPr="00A341EB" w:rsidR="006C3666" w:rsidP="006C3666" w:rsidRDefault="006C3666" w14:paraId="4459F09C" w14:textId="77777777">
      <w:pPr>
        <w:rPr>
          <w:szCs w:val="18"/>
        </w:rPr>
      </w:pPr>
    </w:p>
    <w:p w:rsidR="006C3666" w:rsidP="006C3666" w:rsidRDefault="006C3666" w14:paraId="49706E1B" w14:textId="638EB590">
      <w:pPr>
        <w:rPr>
          <w:szCs w:val="18"/>
        </w:rPr>
      </w:pPr>
      <w:r w:rsidRPr="52915E21">
        <w:rPr>
          <w:szCs w:val="18"/>
        </w:rPr>
        <w:t xml:space="preserve">De conferentie </w:t>
      </w:r>
      <w:r>
        <w:rPr>
          <w:szCs w:val="18"/>
        </w:rPr>
        <w:t xml:space="preserve">richtte zich </w:t>
      </w:r>
      <w:r w:rsidRPr="52915E21">
        <w:rPr>
          <w:szCs w:val="18"/>
        </w:rPr>
        <w:t xml:space="preserve">op implementatie </w:t>
      </w:r>
      <w:r>
        <w:rPr>
          <w:szCs w:val="18"/>
        </w:rPr>
        <w:t>van de in Dubai (COP28) gemaakte afspraken over de transitie weg van fossiele brandstoffen. H</w:t>
      </w:r>
      <w:r w:rsidRPr="52915E21">
        <w:rPr>
          <w:szCs w:val="18"/>
        </w:rPr>
        <w:t xml:space="preserve">et </w:t>
      </w:r>
      <w:r>
        <w:rPr>
          <w:szCs w:val="18"/>
        </w:rPr>
        <w:t xml:space="preserve">is </w:t>
      </w:r>
      <w:r w:rsidRPr="52915E21">
        <w:rPr>
          <w:szCs w:val="18"/>
        </w:rPr>
        <w:t xml:space="preserve">nadrukkelijk géén vervanging voor het maken van mondiale klimaatafspraken met consensus, maar dient als 'buitenboordmotor’ voor versterking en versnelling van </w:t>
      </w:r>
      <w:r w:rsidR="00C035D4">
        <w:rPr>
          <w:szCs w:val="18"/>
        </w:rPr>
        <w:t xml:space="preserve">implementatie van </w:t>
      </w:r>
      <w:r w:rsidRPr="52915E21">
        <w:rPr>
          <w:szCs w:val="18"/>
        </w:rPr>
        <w:t>multilaterale afspraken.</w:t>
      </w:r>
      <w:r>
        <w:rPr>
          <w:szCs w:val="18"/>
        </w:rPr>
        <w:t xml:space="preserve"> Mede hierom was er geen sprake van onderhandelingen over een gemeenschappelijke eindverklaring. Wel hebben Colombia en Nederland als voorzitters een document opgesteld met voorgestelde oplossingen en vervolgstappen. Deze vindt u in de bijlage van de brief.</w:t>
      </w:r>
      <w:r w:rsidRPr="52915E21">
        <w:rPr>
          <w:szCs w:val="18"/>
        </w:rPr>
        <w:t xml:space="preserve"> </w:t>
      </w:r>
      <w:r>
        <w:rPr>
          <w:szCs w:val="18"/>
        </w:rPr>
        <w:t xml:space="preserve">Deze aanpak werd breed onderschreven door aanwezige partijen en het document wordt gezien als een goede weergave van de gesprekken en noodzakelijke vervolgstappen voor de coalitie van welwillende landen die in Santa Marta bijeen is gekomen. </w:t>
      </w:r>
      <w:r w:rsidRPr="52915E21">
        <w:rPr>
          <w:szCs w:val="18"/>
        </w:rPr>
        <w:t xml:space="preserve">Een uitgebreid rapport namens beide covoorzitters volgt voor de zomer en zal ook met de Tweede Kamer worden gedeeld. </w:t>
      </w:r>
    </w:p>
    <w:p w:rsidRPr="00A73D15" w:rsidR="006C3666" w:rsidP="006C3666" w:rsidRDefault="006C3666" w14:paraId="793CEF0D" w14:textId="77777777">
      <w:pPr>
        <w:rPr>
          <w:szCs w:val="18"/>
        </w:rPr>
      </w:pPr>
    </w:p>
    <w:p w:rsidR="006C3666" w:rsidP="006C3666" w:rsidRDefault="006C3666" w14:paraId="31ABBF7B" w14:textId="77777777">
      <w:pPr>
        <w:rPr>
          <w:b/>
          <w:bCs/>
          <w:szCs w:val="18"/>
        </w:rPr>
      </w:pPr>
      <w:r w:rsidRPr="00733E10">
        <w:rPr>
          <w:b/>
          <w:bCs/>
          <w:szCs w:val="18"/>
        </w:rPr>
        <w:t>De belangrijkste uitkomsten van de ministeriële</w:t>
      </w:r>
      <w:r w:rsidRPr="00733E10">
        <w:rPr>
          <w:szCs w:val="18"/>
        </w:rPr>
        <w:t xml:space="preserve"> </w:t>
      </w:r>
      <w:r w:rsidRPr="0062653B">
        <w:rPr>
          <w:b/>
          <w:bCs/>
          <w:szCs w:val="18"/>
        </w:rPr>
        <w:t>bijeenkomst</w:t>
      </w:r>
    </w:p>
    <w:p w:rsidR="006C3666" w:rsidP="006C3666" w:rsidRDefault="006C3666" w14:paraId="24DDB1F8" w14:textId="77777777">
      <w:pPr>
        <w:rPr>
          <w:b/>
          <w:bCs/>
          <w:szCs w:val="18"/>
        </w:rPr>
      </w:pPr>
    </w:p>
    <w:p w:rsidR="006C3666" w:rsidP="006C3666" w:rsidRDefault="006C3666" w14:paraId="68013A3A" w14:textId="77777777">
      <w:pPr>
        <w:rPr>
          <w:i/>
          <w:iCs/>
          <w:szCs w:val="18"/>
        </w:rPr>
      </w:pPr>
      <w:r w:rsidRPr="00D43A56">
        <w:rPr>
          <w:i/>
          <w:iCs/>
          <w:szCs w:val="18"/>
        </w:rPr>
        <w:t>Gezamenlijke prioriteiten voor de transitie weg van fossiele brandstoffen</w:t>
      </w:r>
    </w:p>
    <w:p w:rsidR="006C3666" w:rsidP="006C3666" w:rsidRDefault="006C3666" w14:paraId="7F9736A7" w14:textId="77777777">
      <w:pPr>
        <w:pStyle w:val="Geenafstand"/>
        <w:spacing w:line="240" w:lineRule="atLeast"/>
        <w:rPr>
          <w:rFonts w:ascii="Verdana" w:hAnsi="Verdana" w:eastAsia="Times New Roman" w:cs="Times New Roman"/>
          <w:sz w:val="18"/>
          <w:szCs w:val="18"/>
          <w:lang w:val="nl-NL" w:eastAsia="nl-NL"/>
        </w:rPr>
      </w:pPr>
      <w:r w:rsidRPr="00EF03B7">
        <w:rPr>
          <w:rFonts w:ascii="Verdana" w:hAnsi="Verdana" w:eastAsia="Times New Roman" w:cs="Times New Roman"/>
          <w:sz w:val="18"/>
          <w:szCs w:val="18"/>
          <w:lang w:val="nl-NL" w:eastAsia="nl-NL"/>
        </w:rPr>
        <w:t xml:space="preserve">Drie thema’s stonden tijdens de gesprekken centraal: het doorbreken van economische afhankelijkheid van fossiele brandstoffen, de transformatie van vraag en aanbod van fossiel naar schone energiebronnen en het versterken van internationale samenwerking en klimaatdiplomatie. Landen hebben de uitwisseling over deze thema’s als waardevol ervaren en daarom </w:t>
      </w:r>
      <w:r>
        <w:rPr>
          <w:rFonts w:ascii="Verdana" w:hAnsi="Verdana" w:eastAsia="Times New Roman" w:cs="Times New Roman"/>
          <w:sz w:val="18"/>
          <w:szCs w:val="18"/>
          <w:lang w:val="nl-NL" w:eastAsia="nl-NL"/>
        </w:rPr>
        <w:t>worden</w:t>
      </w:r>
      <w:r w:rsidRPr="00EF03B7">
        <w:rPr>
          <w:rFonts w:ascii="Verdana" w:hAnsi="Verdana" w:eastAsia="Times New Roman" w:cs="Times New Roman"/>
          <w:sz w:val="18"/>
          <w:szCs w:val="18"/>
          <w:lang w:val="nl-NL" w:eastAsia="nl-NL"/>
        </w:rPr>
        <w:t xml:space="preserve"> er drie werkstromen opgezet om deze thema's verder uit te werken. </w:t>
      </w:r>
    </w:p>
    <w:p w:rsidR="006C3666" w:rsidP="006C3666" w:rsidRDefault="006C3666" w14:paraId="67189AD4" w14:textId="77777777">
      <w:pPr>
        <w:pStyle w:val="Geenafstand"/>
        <w:spacing w:line="240" w:lineRule="atLeast"/>
        <w:rPr>
          <w:rFonts w:ascii="Verdana" w:hAnsi="Verdana" w:eastAsia="Times New Roman" w:cs="Times New Roman"/>
          <w:sz w:val="18"/>
          <w:szCs w:val="18"/>
          <w:lang w:val="nl-NL" w:eastAsia="nl-NL"/>
        </w:rPr>
      </w:pPr>
    </w:p>
    <w:p w:rsidR="006C3666" w:rsidP="006C3666" w:rsidRDefault="006C3666" w14:paraId="35F8A217" w14:textId="77777777">
      <w:pPr>
        <w:pStyle w:val="Geenafstand"/>
        <w:spacing w:line="240" w:lineRule="atLeast"/>
        <w:rPr>
          <w:rFonts w:ascii="Verdana" w:hAnsi="Verdana" w:eastAsia="Times New Roman" w:cs="Times New Roman"/>
          <w:sz w:val="18"/>
          <w:szCs w:val="18"/>
          <w:lang w:val="nl-NL" w:eastAsia="nl-NL"/>
        </w:rPr>
      </w:pPr>
      <w:r>
        <w:rPr>
          <w:rFonts w:ascii="Verdana" w:hAnsi="Verdana" w:eastAsia="Times New Roman" w:cs="Times New Roman"/>
          <w:sz w:val="18"/>
          <w:szCs w:val="18"/>
          <w:lang w:val="nl-NL" w:eastAsia="nl-NL"/>
        </w:rPr>
        <w:t xml:space="preserve">Nederland en Colombia zullen deze werkstromen verder uitwerken </w:t>
      </w:r>
      <w:r w:rsidRPr="00EF03B7">
        <w:rPr>
          <w:rFonts w:ascii="Verdana" w:hAnsi="Verdana" w:eastAsia="Times New Roman" w:cs="Times New Roman"/>
          <w:sz w:val="18"/>
          <w:szCs w:val="18"/>
          <w:lang w:val="nl-NL" w:eastAsia="nl-NL"/>
        </w:rPr>
        <w:t xml:space="preserve">samen met </w:t>
      </w:r>
      <w:r>
        <w:rPr>
          <w:rFonts w:ascii="Verdana" w:hAnsi="Verdana" w:eastAsia="Times New Roman" w:cs="Times New Roman"/>
          <w:sz w:val="18"/>
          <w:szCs w:val="18"/>
          <w:lang w:val="nl-NL" w:eastAsia="nl-NL"/>
        </w:rPr>
        <w:t xml:space="preserve">de genoemde </w:t>
      </w:r>
      <w:r w:rsidRPr="000C135A">
        <w:rPr>
          <w:rFonts w:ascii="Verdana" w:hAnsi="Verdana" w:eastAsia="Times New Roman" w:cs="Times New Roman"/>
          <w:sz w:val="18"/>
          <w:szCs w:val="18"/>
          <w:lang w:val="nl-NL" w:eastAsia="nl-NL"/>
        </w:rPr>
        <w:t>organisaties</w:t>
      </w:r>
      <w:r>
        <w:rPr>
          <w:rFonts w:ascii="Verdana" w:hAnsi="Verdana" w:eastAsia="Times New Roman" w:cs="Times New Roman"/>
          <w:sz w:val="18"/>
          <w:szCs w:val="18"/>
          <w:lang w:val="nl-NL" w:eastAsia="nl-NL"/>
        </w:rPr>
        <w:t xml:space="preserve"> en de voorzitters van de tweede conferentie, Tuvalu en Ierland</w:t>
      </w:r>
      <w:r w:rsidRPr="000C135A">
        <w:rPr>
          <w:rFonts w:ascii="Verdana" w:hAnsi="Verdana" w:eastAsia="Times New Roman" w:cs="Times New Roman"/>
          <w:sz w:val="18"/>
          <w:szCs w:val="18"/>
          <w:lang w:val="nl-NL" w:eastAsia="nl-NL"/>
        </w:rPr>
        <w:t xml:space="preserve">. </w:t>
      </w:r>
      <w:r w:rsidRPr="00EA367C">
        <w:rPr>
          <w:rFonts w:ascii="Verdana" w:hAnsi="Verdana"/>
          <w:sz w:val="18"/>
          <w:szCs w:val="18"/>
          <w:lang w:val="nl-NL"/>
        </w:rPr>
        <w:t xml:space="preserve">Er is gekozen om </w:t>
      </w:r>
      <w:r>
        <w:rPr>
          <w:rFonts w:ascii="Verdana" w:hAnsi="Verdana"/>
          <w:sz w:val="18"/>
          <w:szCs w:val="18"/>
          <w:lang w:val="nl-NL"/>
        </w:rPr>
        <w:t>de uitvoering zoveel mogelijk door b</w:t>
      </w:r>
      <w:r w:rsidRPr="00EA367C">
        <w:rPr>
          <w:rFonts w:ascii="Verdana" w:hAnsi="Verdana"/>
          <w:sz w:val="18"/>
          <w:szCs w:val="18"/>
          <w:lang w:val="nl-NL"/>
        </w:rPr>
        <w:t xml:space="preserve">estaande </w:t>
      </w:r>
      <w:r>
        <w:rPr>
          <w:rFonts w:ascii="Verdana" w:hAnsi="Verdana"/>
          <w:sz w:val="18"/>
          <w:szCs w:val="18"/>
          <w:lang w:val="nl-NL"/>
        </w:rPr>
        <w:t>organisaties te laten doen</w:t>
      </w:r>
      <w:r w:rsidRPr="00EA367C">
        <w:rPr>
          <w:rFonts w:ascii="Verdana" w:hAnsi="Verdana"/>
          <w:sz w:val="18"/>
          <w:szCs w:val="18"/>
          <w:lang w:val="nl-NL"/>
        </w:rPr>
        <w:t xml:space="preserve">, zodat </w:t>
      </w:r>
      <w:r>
        <w:rPr>
          <w:rFonts w:ascii="Verdana" w:hAnsi="Verdana"/>
          <w:sz w:val="18"/>
          <w:szCs w:val="18"/>
          <w:lang w:val="nl-NL"/>
        </w:rPr>
        <w:t xml:space="preserve">bestaand werk kan worden opgeschaald, </w:t>
      </w:r>
      <w:r w:rsidRPr="00EA367C">
        <w:rPr>
          <w:rFonts w:ascii="Verdana" w:hAnsi="Verdana"/>
          <w:sz w:val="18"/>
          <w:szCs w:val="18"/>
          <w:lang w:val="nl-NL"/>
        </w:rPr>
        <w:t>inspanningen elkaar versterken, overlap wordt voorkomen</w:t>
      </w:r>
      <w:r>
        <w:rPr>
          <w:rFonts w:ascii="Verdana" w:hAnsi="Verdana"/>
          <w:sz w:val="18"/>
          <w:szCs w:val="18"/>
          <w:lang w:val="nl-NL"/>
        </w:rPr>
        <w:t>,</w:t>
      </w:r>
      <w:r w:rsidRPr="00EA367C">
        <w:rPr>
          <w:rFonts w:ascii="Verdana" w:hAnsi="Verdana"/>
          <w:sz w:val="18"/>
          <w:szCs w:val="18"/>
          <w:lang w:val="nl-NL"/>
        </w:rPr>
        <w:t xml:space="preserve"> en kosten worden bespaard</w:t>
      </w:r>
      <w:r w:rsidRPr="00EA367C">
        <w:rPr>
          <w:szCs w:val="18"/>
          <w:lang w:val="nl-NL"/>
        </w:rPr>
        <w:t xml:space="preserve">. </w:t>
      </w:r>
      <w:r w:rsidRPr="00EF03B7">
        <w:rPr>
          <w:rFonts w:ascii="Verdana" w:hAnsi="Verdana" w:eastAsia="Times New Roman" w:cs="Times New Roman"/>
          <w:sz w:val="18"/>
          <w:szCs w:val="18"/>
          <w:lang w:val="nl-NL" w:eastAsia="nl-NL"/>
        </w:rPr>
        <w:t xml:space="preserve">De werkstromen blijven open en flexibel, </w:t>
      </w:r>
      <w:r>
        <w:rPr>
          <w:rFonts w:ascii="Verdana" w:hAnsi="Verdana" w:eastAsia="Times New Roman" w:cs="Times New Roman"/>
          <w:sz w:val="18"/>
          <w:szCs w:val="18"/>
          <w:lang w:val="nl-NL" w:eastAsia="nl-NL"/>
        </w:rPr>
        <w:t>om</w:t>
      </w:r>
      <w:r w:rsidRPr="00EF03B7">
        <w:rPr>
          <w:rFonts w:ascii="Verdana" w:hAnsi="Verdana" w:eastAsia="Times New Roman" w:cs="Times New Roman"/>
          <w:sz w:val="18"/>
          <w:szCs w:val="18"/>
          <w:lang w:val="nl-NL" w:eastAsia="nl-NL"/>
        </w:rPr>
        <w:t xml:space="preserve"> </w:t>
      </w:r>
      <w:r>
        <w:rPr>
          <w:rFonts w:ascii="Verdana" w:hAnsi="Verdana" w:eastAsia="Times New Roman" w:cs="Times New Roman"/>
          <w:sz w:val="18"/>
          <w:szCs w:val="18"/>
          <w:lang w:val="nl-NL" w:eastAsia="nl-NL"/>
        </w:rPr>
        <w:t>ook</w:t>
      </w:r>
      <w:r w:rsidRPr="00EF03B7">
        <w:rPr>
          <w:rFonts w:ascii="Verdana" w:hAnsi="Verdana" w:eastAsia="Times New Roman" w:cs="Times New Roman"/>
          <w:sz w:val="18"/>
          <w:szCs w:val="18"/>
          <w:lang w:val="nl-NL" w:eastAsia="nl-NL"/>
        </w:rPr>
        <w:t xml:space="preserve"> landen </w:t>
      </w:r>
      <w:r>
        <w:rPr>
          <w:rFonts w:ascii="Verdana" w:hAnsi="Verdana" w:eastAsia="Times New Roman" w:cs="Times New Roman"/>
          <w:sz w:val="18"/>
          <w:szCs w:val="18"/>
          <w:lang w:val="nl-NL" w:eastAsia="nl-NL"/>
        </w:rPr>
        <w:t>en initiatieven die niet aanwezig waren op de conferentie gelegenheid te bieden aan te sluiten</w:t>
      </w:r>
      <w:r w:rsidRPr="00EF03B7">
        <w:rPr>
          <w:rFonts w:ascii="Verdana" w:hAnsi="Verdana" w:eastAsia="Times New Roman" w:cs="Times New Roman"/>
          <w:sz w:val="18"/>
          <w:szCs w:val="18"/>
          <w:lang w:val="nl-NL" w:eastAsia="nl-NL"/>
        </w:rPr>
        <w:t>.</w:t>
      </w:r>
      <w:r>
        <w:rPr>
          <w:rFonts w:ascii="Verdana" w:hAnsi="Verdana" w:eastAsia="Times New Roman" w:cs="Times New Roman"/>
          <w:sz w:val="18"/>
          <w:szCs w:val="18"/>
          <w:lang w:val="nl-NL" w:eastAsia="nl-NL"/>
        </w:rPr>
        <w:t xml:space="preserve"> </w:t>
      </w:r>
      <w:r w:rsidRPr="00EF03B7">
        <w:rPr>
          <w:rFonts w:ascii="Verdana" w:hAnsi="Verdana" w:eastAsia="Times New Roman" w:cs="Times New Roman"/>
          <w:sz w:val="18"/>
          <w:szCs w:val="18"/>
          <w:lang w:val="nl-NL" w:eastAsia="nl-NL"/>
        </w:rPr>
        <w:t xml:space="preserve"> </w:t>
      </w:r>
    </w:p>
    <w:p w:rsidR="006C3666" w:rsidP="006C3666" w:rsidRDefault="006C3666" w14:paraId="1E6F157D" w14:textId="77777777">
      <w:pPr>
        <w:pStyle w:val="Geenafstand"/>
        <w:spacing w:line="240" w:lineRule="atLeast"/>
        <w:rPr>
          <w:rFonts w:ascii="Verdana" w:hAnsi="Verdana" w:eastAsia="Times New Roman" w:cs="Times New Roman"/>
          <w:sz w:val="18"/>
          <w:szCs w:val="18"/>
          <w:lang w:val="nl-NL" w:eastAsia="nl-NL"/>
        </w:rPr>
      </w:pPr>
    </w:p>
    <w:p w:rsidRPr="00EF03B7" w:rsidR="006C3666" w:rsidP="006C3666" w:rsidRDefault="006C3666" w14:paraId="26981AAD" w14:textId="77777777">
      <w:pPr>
        <w:pStyle w:val="Geenafstand"/>
        <w:spacing w:line="240" w:lineRule="atLeast"/>
        <w:rPr>
          <w:rFonts w:ascii="Verdana" w:hAnsi="Verdana" w:eastAsia="Times New Roman" w:cs="Times New Roman"/>
          <w:sz w:val="18"/>
          <w:szCs w:val="18"/>
          <w:lang w:val="nl-NL" w:eastAsia="nl-NL"/>
        </w:rPr>
      </w:pPr>
      <w:r w:rsidRPr="00EF03B7">
        <w:rPr>
          <w:rFonts w:ascii="Verdana" w:hAnsi="Verdana" w:eastAsia="Times New Roman" w:cs="Times New Roman"/>
          <w:sz w:val="18"/>
          <w:szCs w:val="18"/>
          <w:lang w:val="nl-NL" w:eastAsia="nl-NL"/>
        </w:rPr>
        <w:t>Er zal worden gewerkt aan</w:t>
      </w:r>
      <w:r>
        <w:rPr>
          <w:rFonts w:ascii="Verdana" w:hAnsi="Verdana" w:eastAsia="Times New Roman" w:cs="Times New Roman"/>
          <w:sz w:val="18"/>
          <w:szCs w:val="18"/>
          <w:lang w:val="nl-NL" w:eastAsia="nl-NL"/>
        </w:rPr>
        <w:t xml:space="preserve"> drie thema’s</w:t>
      </w:r>
      <w:r w:rsidRPr="00EF03B7">
        <w:rPr>
          <w:rFonts w:ascii="Verdana" w:hAnsi="Verdana" w:eastAsia="Times New Roman" w:cs="Times New Roman"/>
          <w:sz w:val="18"/>
          <w:szCs w:val="18"/>
          <w:lang w:val="nl-NL" w:eastAsia="nl-NL"/>
        </w:rPr>
        <w:t>:</w:t>
      </w:r>
    </w:p>
    <w:p w:rsidRPr="00592D10" w:rsidR="006C3666" w:rsidP="006C3666" w:rsidRDefault="006C3666" w14:paraId="34443684" w14:textId="77777777">
      <w:pPr>
        <w:pStyle w:val="Lijstalinea"/>
        <w:numPr>
          <w:ilvl w:val="0"/>
          <w:numId w:val="16"/>
        </w:numPr>
        <w:spacing w:after="0" w:line="240" w:lineRule="atLeast"/>
        <w:ind w:left="709"/>
        <w:rPr>
          <w:rFonts w:ascii="Verdana" w:hAnsi="Verdana"/>
          <w:sz w:val="18"/>
          <w:szCs w:val="18"/>
          <w:lang w:val="nl-NL"/>
        </w:rPr>
      </w:pPr>
      <w:r>
        <w:rPr>
          <w:rFonts w:ascii="Verdana" w:hAnsi="Verdana"/>
          <w:sz w:val="18"/>
          <w:szCs w:val="18"/>
          <w:lang w:val="nl-NL"/>
        </w:rPr>
        <w:lastRenderedPageBreak/>
        <w:t>N</w:t>
      </w:r>
      <w:r w:rsidRPr="441FE920">
        <w:rPr>
          <w:rFonts w:ascii="Verdana" w:hAnsi="Verdana"/>
          <w:sz w:val="18"/>
          <w:szCs w:val="18"/>
          <w:lang w:val="nl-NL"/>
        </w:rPr>
        <w:t xml:space="preserve">ationale routekaarten voor de transitie weg van fossiele brandstoffen, inclusief aandacht voor de aanbodzijde van fossiele brandstoffen. </w:t>
      </w:r>
      <w:r>
        <w:rPr>
          <w:rFonts w:ascii="Verdana" w:hAnsi="Verdana"/>
          <w:sz w:val="18"/>
          <w:szCs w:val="18"/>
          <w:lang w:val="nl-NL"/>
        </w:rPr>
        <w:t>Dit</w:t>
      </w:r>
      <w:r w:rsidRPr="441FE920">
        <w:rPr>
          <w:rFonts w:ascii="Verdana" w:hAnsi="Verdana"/>
          <w:sz w:val="18"/>
          <w:szCs w:val="18"/>
          <w:lang w:val="nl-NL"/>
        </w:rPr>
        <w:t xml:space="preserve"> </w:t>
      </w:r>
      <w:r>
        <w:rPr>
          <w:rFonts w:ascii="Verdana" w:hAnsi="Verdana"/>
          <w:sz w:val="18"/>
          <w:szCs w:val="18"/>
          <w:lang w:val="nl-NL"/>
        </w:rPr>
        <w:t>zal worden</w:t>
      </w:r>
      <w:r w:rsidRPr="441FE920">
        <w:rPr>
          <w:rFonts w:ascii="Verdana" w:hAnsi="Verdana"/>
          <w:sz w:val="18"/>
          <w:szCs w:val="18"/>
          <w:lang w:val="nl-NL"/>
        </w:rPr>
        <w:t xml:space="preserve"> ondersteund door het </w:t>
      </w:r>
      <w:r w:rsidRPr="441FE920">
        <w:rPr>
          <w:rFonts w:ascii="Verdana" w:hAnsi="Verdana"/>
          <w:i/>
          <w:iCs/>
          <w:sz w:val="18"/>
          <w:szCs w:val="18"/>
          <w:lang w:val="nl-NL"/>
        </w:rPr>
        <w:t>Science Panel for the Global Energy Transition</w:t>
      </w:r>
      <w:r>
        <w:rPr>
          <w:rStyle w:val="Voetnootmarkering"/>
          <w:rFonts w:ascii="Verdana" w:hAnsi="Verdana"/>
          <w:sz w:val="18"/>
          <w:szCs w:val="18"/>
          <w:lang w:val="nl-NL"/>
        </w:rPr>
        <w:footnoteReference w:id="2"/>
      </w:r>
      <w:r w:rsidRPr="441FE920">
        <w:rPr>
          <w:rFonts w:ascii="Verdana" w:hAnsi="Verdana"/>
          <w:sz w:val="18"/>
          <w:szCs w:val="18"/>
          <w:lang w:val="nl-NL"/>
        </w:rPr>
        <w:t xml:space="preserve"> en het </w:t>
      </w:r>
      <w:r w:rsidRPr="002E766C">
        <w:rPr>
          <w:rFonts w:ascii="Verdana" w:hAnsi="Verdana"/>
          <w:i/>
          <w:iCs/>
          <w:sz w:val="18"/>
          <w:szCs w:val="18"/>
          <w:lang w:val="nl-NL"/>
        </w:rPr>
        <w:t>NDC Partnership</w:t>
      </w:r>
      <w:r w:rsidRPr="441FE920">
        <w:rPr>
          <w:rFonts w:ascii="Verdana" w:hAnsi="Verdana"/>
          <w:sz w:val="18"/>
          <w:szCs w:val="18"/>
          <w:lang w:val="nl-NL"/>
        </w:rPr>
        <w:t xml:space="preserve">, dat landen </w:t>
      </w:r>
      <w:r>
        <w:rPr>
          <w:rFonts w:ascii="Verdana" w:hAnsi="Verdana"/>
          <w:sz w:val="18"/>
          <w:szCs w:val="18"/>
          <w:lang w:val="nl-NL"/>
        </w:rPr>
        <w:t xml:space="preserve">nu al </w:t>
      </w:r>
      <w:r w:rsidRPr="441FE920">
        <w:rPr>
          <w:rFonts w:ascii="Verdana" w:hAnsi="Verdana"/>
          <w:sz w:val="18"/>
          <w:szCs w:val="18"/>
          <w:lang w:val="nl-NL"/>
        </w:rPr>
        <w:t xml:space="preserve">helpt hun </w:t>
      </w:r>
      <w:r>
        <w:rPr>
          <w:rFonts w:ascii="Verdana" w:hAnsi="Verdana"/>
          <w:sz w:val="18"/>
          <w:szCs w:val="18"/>
          <w:lang w:val="nl-NL"/>
        </w:rPr>
        <w:t>verplichte</w:t>
      </w:r>
      <w:r w:rsidRPr="441FE920">
        <w:rPr>
          <w:rFonts w:ascii="Verdana" w:hAnsi="Verdana"/>
          <w:sz w:val="18"/>
          <w:szCs w:val="18"/>
          <w:lang w:val="nl-NL"/>
        </w:rPr>
        <w:t xml:space="preserve"> klimaatplannen onder de Overeenkomst van Parijs te ontwikkelen. </w:t>
      </w:r>
    </w:p>
    <w:p w:rsidRPr="00EA367C" w:rsidR="006C3666" w:rsidP="006C3666" w:rsidRDefault="006C3666" w14:paraId="37EC2D5C" w14:textId="1A6068FF">
      <w:pPr>
        <w:pStyle w:val="Lijstalinea"/>
        <w:numPr>
          <w:ilvl w:val="0"/>
          <w:numId w:val="16"/>
        </w:numPr>
        <w:spacing w:after="0" w:line="240" w:lineRule="atLeast"/>
        <w:ind w:left="709"/>
        <w:rPr>
          <w:rFonts w:ascii="Verdana" w:hAnsi="Verdana"/>
          <w:sz w:val="18"/>
          <w:szCs w:val="18"/>
        </w:rPr>
      </w:pPr>
      <w:r>
        <w:rPr>
          <w:rFonts w:ascii="Verdana" w:hAnsi="Verdana"/>
          <w:sz w:val="18"/>
          <w:szCs w:val="18"/>
          <w:lang w:val="nl-NL"/>
        </w:rPr>
        <w:t>Analyses en oplossingen voor knelpunten die voortvloeien uit</w:t>
      </w:r>
      <w:r w:rsidRPr="00592D10">
        <w:rPr>
          <w:rFonts w:ascii="Verdana" w:hAnsi="Verdana"/>
          <w:sz w:val="18"/>
          <w:szCs w:val="18"/>
          <w:lang w:val="nl-NL"/>
        </w:rPr>
        <w:t xml:space="preserve"> macro-economische afhankelijkheden en de financiële architectuur, waaronder aandacht voor schulden, fiscale afhankelijkheden en fossiele </w:t>
      </w:r>
      <w:r>
        <w:rPr>
          <w:rFonts w:ascii="Verdana" w:hAnsi="Verdana"/>
          <w:sz w:val="18"/>
          <w:szCs w:val="18"/>
          <w:lang w:val="nl-NL"/>
        </w:rPr>
        <w:t>brandstof</w:t>
      </w:r>
      <w:r w:rsidRPr="00592D10">
        <w:rPr>
          <w:rFonts w:ascii="Verdana" w:hAnsi="Verdana"/>
          <w:sz w:val="18"/>
          <w:szCs w:val="18"/>
          <w:lang w:val="nl-NL"/>
        </w:rPr>
        <w:t xml:space="preserve">subsidies. </w:t>
      </w:r>
      <w:r w:rsidRPr="00EA367C">
        <w:rPr>
          <w:rFonts w:ascii="Verdana" w:hAnsi="Verdana"/>
          <w:sz w:val="18"/>
          <w:szCs w:val="18"/>
        </w:rPr>
        <w:t xml:space="preserve">Het werk wordt ondersteund door het </w:t>
      </w:r>
      <w:r w:rsidRPr="00EA367C">
        <w:rPr>
          <w:rFonts w:ascii="Verdana" w:hAnsi="Verdana"/>
          <w:i/>
          <w:iCs/>
          <w:sz w:val="18"/>
          <w:szCs w:val="18"/>
        </w:rPr>
        <w:t>International Institute for Sustainable Development</w:t>
      </w:r>
      <w:r w:rsidRPr="00EA367C">
        <w:rPr>
          <w:rFonts w:ascii="Verdana" w:hAnsi="Verdana"/>
          <w:sz w:val="18"/>
          <w:szCs w:val="18"/>
        </w:rPr>
        <w:t xml:space="preserve"> (IISD); </w:t>
      </w:r>
    </w:p>
    <w:p w:rsidR="006C3666" w:rsidP="006C3666" w:rsidRDefault="006C3666" w14:paraId="7A95003B" w14:textId="77777777">
      <w:pPr>
        <w:pStyle w:val="Lijstalinea"/>
        <w:numPr>
          <w:ilvl w:val="0"/>
          <w:numId w:val="16"/>
        </w:numPr>
        <w:spacing w:after="0" w:line="240" w:lineRule="atLeast"/>
        <w:ind w:left="709"/>
        <w:rPr>
          <w:rFonts w:ascii="Verdana" w:hAnsi="Verdana"/>
          <w:sz w:val="18"/>
          <w:szCs w:val="18"/>
          <w:lang w:val="nl-NL"/>
        </w:rPr>
      </w:pPr>
      <w:r>
        <w:rPr>
          <w:rFonts w:ascii="Verdana" w:hAnsi="Verdana"/>
          <w:sz w:val="18"/>
          <w:szCs w:val="18"/>
          <w:lang w:val="nl-NL"/>
        </w:rPr>
        <w:t>Kansrijke opties om via</w:t>
      </w:r>
      <w:r w:rsidRPr="00592D10">
        <w:rPr>
          <w:rFonts w:ascii="Verdana" w:hAnsi="Verdana"/>
          <w:sz w:val="18"/>
          <w:szCs w:val="18"/>
          <w:lang w:val="nl-NL"/>
        </w:rPr>
        <w:t xml:space="preserve"> handel en investeringen decarbonisatie </w:t>
      </w:r>
      <w:r>
        <w:rPr>
          <w:rFonts w:ascii="Verdana" w:hAnsi="Verdana"/>
          <w:sz w:val="18"/>
          <w:szCs w:val="18"/>
          <w:lang w:val="nl-NL"/>
        </w:rPr>
        <w:t xml:space="preserve">en </w:t>
      </w:r>
      <w:r w:rsidRPr="00592D10">
        <w:rPr>
          <w:rFonts w:ascii="Verdana" w:hAnsi="Verdana"/>
          <w:sz w:val="18"/>
          <w:szCs w:val="18"/>
          <w:lang w:val="nl-NL"/>
        </w:rPr>
        <w:t>fossielvrije handelsketens</w:t>
      </w:r>
      <w:r>
        <w:rPr>
          <w:rFonts w:ascii="Verdana" w:hAnsi="Verdana"/>
          <w:sz w:val="18"/>
          <w:szCs w:val="18"/>
          <w:lang w:val="nl-NL"/>
        </w:rPr>
        <w:t xml:space="preserve"> te versterken</w:t>
      </w:r>
      <w:r w:rsidRPr="00592D10">
        <w:rPr>
          <w:rFonts w:ascii="Verdana" w:hAnsi="Verdana"/>
          <w:sz w:val="18"/>
          <w:szCs w:val="18"/>
          <w:lang w:val="nl-NL"/>
        </w:rPr>
        <w:t xml:space="preserve">, </w:t>
      </w:r>
      <w:r>
        <w:rPr>
          <w:rFonts w:ascii="Verdana" w:hAnsi="Verdana"/>
          <w:sz w:val="18"/>
          <w:szCs w:val="18"/>
          <w:lang w:val="nl-NL"/>
        </w:rPr>
        <w:t xml:space="preserve">zoals bijvoorbeeld vraag- en marktcreatie voor producten en technologieën voor de energietransitie. Dit wordt </w:t>
      </w:r>
      <w:r w:rsidRPr="00592D10">
        <w:rPr>
          <w:rFonts w:ascii="Verdana" w:hAnsi="Verdana"/>
          <w:sz w:val="18"/>
          <w:szCs w:val="18"/>
          <w:lang w:val="nl-NL"/>
        </w:rPr>
        <w:t xml:space="preserve">ondersteund door de </w:t>
      </w:r>
      <w:r>
        <w:rPr>
          <w:rFonts w:ascii="Verdana" w:hAnsi="Verdana"/>
          <w:sz w:val="18"/>
          <w:szCs w:val="18"/>
          <w:lang w:val="nl-NL"/>
        </w:rPr>
        <w:t>Organisatie voor Economische Samenwerking en Ontwikkeling (OESO)</w:t>
      </w:r>
      <w:r w:rsidRPr="00592D10">
        <w:rPr>
          <w:rFonts w:ascii="Verdana" w:hAnsi="Verdana"/>
          <w:sz w:val="18"/>
          <w:szCs w:val="18"/>
          <w:lang w:val="nl-NL"/>
        </w:rPr>
        <w:t>.</w:t>
      </w:r>
    </w:p>
    <w:p w:rsidR="006C3666" w:rsidP="006C3666" w:rsidRDefault="006C3666" w14:paraId="4F287694" w14:textId="77777777">
      <w:pPr>
        <w:rPr>
          <w:i/>
          <w:iCs/>
          <w:szCs w:val="18"/>
        </w:rPr>
      </w:pPr>
    </w:p>
    <w:p w:rsidRPr="00EC0448" w:rsidR="006C3666" w:rsidP="006C3666" w:rsidRDefault="006C3666" w14:paraId="4136C128" w14:textId="501BA226">
      <w:pPr>
        <w:rPr>
          <w:i/>
          <w:iCs/>
          <w:szCs w:val="18"/>
        </w:rPr>
      </w:pPr>
      <w:r w:rsidRPr="00EC0448">
        <w:rPr>
          <w:i/>
          <w:iCs/>
          <w:szCs w:val="18"/>
        </w:rPr>
        <w:t>Vergroten van transparantie</w:t>
      </w:r>
    </w:p>
    <w:p w:rsidR="006C3666" w:rsidP="006C3666" w:rsidRDefault="006C3666" w14:paraId="5E32FB86" w14:textId="77777777">
      <w:pPr>
        <w:rPr>
          <w:szCs w:val="18"/>
        </w:rPr>
      </w:pPr>
      <w:r w:rsidRPr="52915E21">
        <w:rPr>
          <w:szCs w:val="18"/>
        </w:rPr>
        <w:t>Nederland</w:t>
      </w:r>
      <w:r>
        <w:rPr>
          <w:szCs w:val="18"/>
        </w:rPr>
        <w:t xml:space="preserve"> heeft tijdens de conferentie</w:t>
      </w:r>
      <w:r w:rsidRPr="52915E21">
        <w:rPr>
          <w:szCs w:val="18"/>
        </w:rPr>
        <w:t xml:space="preserve"> landen aangespoord transparanter te worden over hun fossiele brandstofsubsidies</w:t>
      </w:r>
      <w:r>
        <w:rPr>
          <w:szCs w:val="18"/>
        </w:rPr>
        <w:t xml:space="preserve"> en andere fossiele voordelen. Alle aanwezige landen zullen worden uitgenodigd om deze subsidies en voordelen</w:t>
      </w:r>
      <w:r w:rsidRPr="52915E21">
        <w:rPr>
          <w:szCs w:val="18"/>
        </w:rPr>
        <w:t xml:space="preserve"> in kaart te brengen </w:t>
      </w:r>
      <w:r>
        <w:rPr>
          <w:szCs w:val="18"/>
        </w:rPr>
        <w:t xml:space="preserve">op basis van de methodologie die is ontwikkeld in de </w:t>
      </w:r>
      <w:r w:rsidRPr="52915E21">
        <w:rPr>
          <w:i/>
          <w:iCs/>
          <w:szCs w:val="18"/>
        </w:rPr>
        <w:t xml:space="preserve">Coalition on Phasing Out Fossil Fuel Incentives including Subsidies </w:t>
      </w:r>
      <w:r w:rsidRPr="002E766C">
        <w:rPr>
          <w:szCs w:val="18"/>
        </w:rPr>
        <w:t>(COFFIS</w:t>
      </w:r>
      <w:r w:rsidRPr="00363B08">
        <w:rPr>
          <w:szCs w:val="18"/>
        </w:rPr>
        <w:t>)</w:t>
      </w:r>
      <w:r w:rsidRPr="52915E21">
        <w:rPr>
          <w:szCs w:val="18"/>
        </w:rPr>
        <w:t xml:space="preserve">. </w:t>
      </w:r>
      <w:r>
        <w:rPr>
          <w:szCs w:val="18"/>
        </w:rPr>
        <w:t>Zo kan</w:t>
      </w:r>
      <w:r w:rsidRPr="52915E21">
        <w:rPr>
          <w:szCs w:val="18"/>
        </w:rPr>
        <w:t xml:space="preserve"> beter inzicht ontstaan in de verwevenheid van fossiele brandstoffen in </w:t>
      </w:r>
      <w:r w:rsidRPr="283EFDFE">
        <w:rPr>
          <w:szCs w:val="18"/>
        </w:rPr>
        <w:t>de economie en maatschappij</w:t>
      </w:r>
      <w:r>
        <w:rPr>
          <w:szCs w:val="18"/>
        </w:rPr>
        <w:t>,</w:t>
      </w:r>
      <w:r w:rsidRPr="52915E21">
        <w:rPr>
          <w:szCs w:val="18"/>
        </w:rPr>
        <w:t xml:space="preserve"> en in de aangrijpingspunten voor de afbouw</w:t>
      </w:r>
      <w:r>
        <w:rPr>
          <w:szCs w:val="18"/>
        </w:rPr>
        <w:t xml:space="preserve"> daarvan</w:t>
      </w:r>
      <w:r w:rsidRPr="52915E21">
        <w:rPr>
          <w:szCs w:val="18"/>
        </w:rPr>
        <w:t xml:space="preserve">. </w:t>
      </w:r>
      <w:r w:rsidRPr="003D1D96">
        <w:rPr>
          <w:szCs w:val="18"/>
        </w:rPr>
        <w:t xml:space="preserve">Bij het uitfaseren van fossiele brandstofsubsidies is internationale samenwerking vaak van groot belang, omdat sommige subsidies vastliggen in internationale verdragen of Europese afspraken. </w:t>
      </w:r>
      <w:r>
        <w:rPr>
          <w:szCs w:val="18"/>
        </w:rPr>
        <w:t>In Nederland geeft het</w:t>
      </w:r>
      <w:r w:rsidRPr="0085185C">
        <w:rPr>
          <w:szCs w:val="18"/>
        </w:rPr>
        <w:t xml:space="preserve"> kabinet via de Miljoenennota transparantie over</w:t>
      </w:r>
      <w:r>
        <w:rPr>
          <w:szCs w:val="18"/>
        </w:rPr>
        <w:t xml:space="preserve"> de</w:t>
      </w:r>
      <w:r w:rsidRPr="0085185C">
        <w:rPr>
          <w:szCs w:val="18"/>
        </w:rPr>
        <w:t xml:space="preserve"> eigen fossiele subsidies</w:t>
      </w:r>
      <w:r>
        <w:rPr>
          <w:szCs w:val="18"/>
        </w:rPr>
        <w:t xml:space="preserve"> en -voordelen</w:t>
      </w:r>
      <w:r w:rsidRPr="0085185C">
        <w:rPr>
          <w:szCs w:val="18"/>
        </w:rPr>
        <w:t>.</w:t>
      </w:r>
    </w:p>
    <w:p w:rsidR="006C3666" w:rsidP="006C3666" w:rsidRDefault="006C3666" w14:paraId="64E836FE" w14:textId="77777777">
      <w:pPr>
        <w:rPr>
          <w:szCs w:val="18"/>
        </w:rPr>
      </w:pPr>
    </w:p>
    <w:p w:rsidR="006C3666" w:rsidP="006C3666" w:rsidRDefault="006C3666" w14:paraId="3B929D05" w14:textId="77777777">
      <w:pPr>
        <w:rPr>
          <w:b/>
          <w:bCs/>
          <w:szCs w:val="18"/>
        </w:rPr>
      </w:pPr>
      <w:r w:rsidRPr="00471A8C">
        <w:rPr>
          <w:b/>
          <w:bCs/>
          <w:szCs w:val="18"/>
        </w:rPr>
        <w:t xml:space="preserve">De Nederlandse inzet en vervolgstappen richting COP31 </w:t>
      </w:r>
    </w:p>
    <w:p w:rsidR="006C3666" w:rsidP="006C3666" w:rsidRDefault="006C3666" w14:paraId="029E8E21" w14:textId="77777777">
      <w:pPr>
        <w:rPr>
          <w:b/>
          <w:bCs/>
          <w:szCs w:val="18"/>
        </w:rPr>
      </w:pPr>
    </w:p>
    <w:p w:rsidRPr="00EA367C" w:rsidR="006C3666" w:rsidP="006C3666" w:rsidRDefault="006C3666" w14:paraId="17BF3C24" w14:textId="77777777">
      <w:pPr>
        <w:rPr>
          <w:b/>
          <w:bCs/>
          <w:szCs w:val="18"/>
        </w:rPr>
      </w:pPr>
      <w:r w:rsidRPr="283EFDFE">
        <w:rPr>
          <w:szCs w:val="18"/>
        </w:rPr>
        <w:t xml:space="preserve">De conferentie heeft </w:t>
      </w:r>
      <w:r w:rsidRPr="52915E21">
        <w:rPr>
          <w:szCs w:val="18"/>
        </w:rPr>
        <w:t xml:space="preserve">een coalitie van welwillende landen </w:t>
      </w:r>
      <w:r>
        <w:rPr>
          <w:szCs w:val="18"/>
        </w:rPr>
        <w:t xml:space="preserve">bijeengebracht </w:t>
      </w:r>
      <w:r w:rsidRPr="52915E21">
        <w:rPr>
          <w:szCs w:val="18"/>
        </w:rPr>
        <w:t>die</w:t>
      </w:r>
      <w:r>
        <w:rPr>
          <w:szCs w:val="18"/>
        </w:rPr>
        <w:t xml:space="preserve"> het multilaterale COP-proces willen versterken door de uitvoering van gemaakte afspraken te versnellen. Het is dus van belang om </w:t>
      </w:r>
      <w:r w:rsidRPr="00EA367C">
        <w:rPr>
          <w:szCs w:val="18"/>
        </w:rPr>
        <w:t xml:space="preserve">aansluiting </w:t>
      </w:r>
      <w:r>
        <w:rPr>
          <w:szCs w:val="18"/>
        </w:rPr>
        <w:t>met het multilaterale proces te borgen</w:t>
      </w:r>
      <w:r w:rsidRPr="00EA367C">
        <w:rPr>
          <w:szCs w:val="18"/>
        </w:rPr>
        <w:t>.</w:t>
      </w:r>
      <w:r w:rsidRPr="52915E21">
        <w:rPr>
          <w:szCs w:val="18"/>
        </w:rPr>
        <w:t xml:space="preserve"> De conferentie </w:t>
      </w:r>
      <w:r>
        <w:rPr>
          <w:szCs w:val="18"/>
        </w:rPr>
        <w:t>was daarbij een</w:t>
      </w:r>
      <w:r w:rsidRPr="52915E21">
        <w:rPr>
          <w:szCs w:val="18"/>
        </w:rPr>
        <w:t xml:space="preserve"> mijlpaal om het momentum </w:t>
      </w:r>
      <w:r>
        <w:rPr>
          <w:szCs w:val="18"/>
        </w:rPr>
        <w:t xml:space="preserve">voor het uitfaseren van fossiele brandstoffen dat ontstond tijdens COP30 te behouden, ook richting </w:t>
      </w:r>
      <w:r w:rsidRPr="52915E21">
        <w:rPr>
          <w:szCs w:val="18"/>
        </w:rPr>
        <w:t>andere relevante internationale bijeenkomsten.</w:t>
      </w:r>
      <w:r w:rsidRPr="005A6C5B">
        <w:rPr>
          <w:b/>
          <w:bCs/>
          <w:szCs w:val="18"/>
        </w:rPr>
        <w:t xml:space="preserve"> </w:t>
      </w:r>
    </w:p>
    <w:p w:rsidR="006C3666" w:rsidP="006C3666" w:rsidRDefault="006C3666" w14:paraId="1E72F4BE" w14:textId="77777777">
      <w:pPr>
        <w:rPr>
          <w:szCs w:val="18"/>
        </w:rPr>
      </w:pPr>
    </w:p>
    <w:p w:rsidR="006C3666" w:rsidP="006C3666" w:rsidRDefault="006C3666" w14:paraId="3B23E854" w14:textId="77777777">
      <w:pPr>
        <w:rPr>
          <w:szCs w:val="18"/>
        </w:rPr>
      </w:pPr>
      <w:r w:rsidRPr="69B75C7C">
        <w:rPr>
          <w:szCs w:val="18"/>
        </w:rPr>
        <w:t>Nederland en Colombia</w:t>
      </w:r>
      <w:r>
        <w:rPr>
          <w:szCs w:val="18"/>
        </w:rPr>
        <w:t xml:space="preserve"> zullen</w:t>
      </w:r>
      <w:r w:rsidRPr="69B75C7C">
        <w:rPr>
          <w:szCs w:val="18"/>
        </w:rPr>
        <w:t xml:space="preserve"> de </w:t>
      </w:r>
      <w:r>
        <w:rPr>
          <w:szCs w:val="18"/>
        </w:rPr>
        <w:t xml:space="preserve">resultaten van de conferentie en de vervolgstappen </w:t>
      </w:r>
      <w:r w:rsidRPr="69B75C7C">
        <w:rPr>
          <w:szCs w:val="18"/>
        </w:rPr>
        <w:t xml:space="preserve">op mondiaal niveau </w:t>
      </w:r>
      <w:r>
        <w:rPr>
          <w:szCs w:val="18"/>
        </w:rPr>
        <w:t xml:space="preserve">actief </w:t>
      </w:r>
      <w:r w:rsidRPr="69B75C7C">
        <w:rPr>
          <w:szCs w:val="18"/>
        </w:rPr>
        <w:t>onder de aandacht</w:t>
      </w:r>
      <w:r>
        <w:rPr>
          <w:szCs w:val="18"/>
        </w:rPr>
        <w:t xml:space="preserve"> </w:t>
      </w:r>
      <w:r w:rsidRPr="69B75C7C">
        <w:rPr>
          <w:szCs w:val="18"/>
        </w:rPr>
        <w:t>brengen</w:t>
      </w:r>
      <w:r>
        <w:rPr>
          <w:szCs w:val="18"/>
        </w:rPr>
        <w:t xml:space="preserve">. Nederland heeft dit recent gedaan bij de </w:t>
      </w:r>
      <w:r>
        <w:rPr>
          <w:i/>
          <w:iCs/>
          <w:szCs w:val="18"/>
        </w:rPr>
        <w:t>Copenhagen Climate Ministerial</w:t>
      </w:r>
      <w:r>
        <w:rPr>
          <w:szCs w:val="18"/>
        </w:rPr>
        <w:t xml:space="preserve">, door bovengenoemde uitkomsten toe te lichten en landen uit te nodigen inbreng te leveren bij de werkstromen. Tijdens </w:t>
      </w:r>
      <w:r w:rsidRPr="69B75C7C">
        <w:rPr>
          <w:szCs w:val="18"/>
        </w:rPr>
        <w:t xml:space="preserve">de </w:t>
      </w:r>
      <w:r w:rsidRPr="00EF03B7">
        <w:rPr>
          <w:i/>
          <w:iCs/>
          <w:szCs w:val="18"/>
        </w:rPr>
        <w:t>London Climate Action Week</w:t>
      </w:r>
      <w:r>
        <w:rPr>
          <w:i/>
          <w:iCs/>
          <w:szCs w:val="18"/>
        </w:rPr>
        <w:t xml:space="preserve"> </w:t>
      </w:r>
      <w:r>
        <w:rPr>
          <w:szCs w:val="18"/>
        </w:rPr>
        <w:t xml:space="preserve">eind juni </w:t>
      </w:r>
      <w:r w:rsidRPr="00690CC9">
        <w:rPr>
          <w:szCs w:val="18"/>
        </w:rPr>
        <w:lastRenderedPageBreak/>
        <w:t>ver</w:t>
      </w:r>
      <w:r>
        <w:rPr>
          <w:szCs w:val="18"/>
        </w:rPr>
        <w:t>w</w:t>
      </w:r>
      <w:r w:rsidRPr="00690CC9">
        <w:rPr>
          <w:szCs w:val="18"/>
        </w:rPr>
        <w:t>acht</w:t>
      </w:r>
      <w:r>
        <w:rPr>
          <w:szCs w:val="18"/>
        </w:rPr>
        <w:t xml:space="preserve"> ik samen met de Colombiaanse minister het officiële rapport van de covoorzitters te kunnen overhandigen aan het voorzitterschap van COP30, als input voor de wereldwijde routekaart over de transitie weg van fossiele brandstoffen die zij ontwikkelen. Bij</w:t>
      </w:r>
      <w:r w:rsidRPr="69B75C7C">
        <w:rPr>
          <w:szCs w:val="18"/>
        </w:rPr>
        <w:t xml:space="preserve"> de Algemene Vergadering van de V</w:t>
      </w:r>
      <w:r>
        <w:rPr>
          <w:szCs w:val="18"/>
        </w:rPr>
        <w:t xml:space="preserve">erenigde </w:t>
      </w:r>
      <w:r w:rsidRPr="69B75C7C">
        <w:rPr>
          <w:szCs w:val="18"/>
        </w:rPr>
        <w:t>N</w:t>
      </w:r>
      <w:r>
        <w:rPr>
          <w:szCs w:val="18"/>
        </w:rPr>
        <w:t>aties in september zullen Nederland en Colombia de uitkomsten ook aanbieden aan de Secretaris Generaal van de VN</w:t>
      </w:r>
      <w:r w:rsidRPr="69B75C7C">
        <w:rPr>
          <w:szCs w:val="18"/>
        </w:rPr>
        <w:t xml:space="preserve">. </w:t>
      </w:r>
    </w:p>
    <w:p w:rsidR="006C3666" w:rsidP="006C3666" w:rsidRDefault="006C3666" w14:paraId="6B94A70B" w14:textId="77777777">
      <w:pPr>
        <w:rPr>
          <w:szCs w:val="18"/>
        </w:rPr>
      </w:pPr>
    </w:p>
    <w:p w:rsidR="006C3666" w:rsidP="006C3666" w:rsidRDefault="006C3666" w14:paraId="40D94A9B" w14:textId="77777777">
      <w:pPr>
        <w:rPr>
          <w:szCs w:val="18"/>
        </w:rPr>
      </w:pPr>
      <w:r w:rsidRPr="69B75C7C">
        <w:rPr>
          <w:szCs w:val="18"/>
        </w:rPr>
        <w:t>Voor Nederland</w:t>
      </w:r>
      <w:r>
        <w:rPr>
          <w:szCs w:val="18"/>
        </w:rPr>
        <w:t xml:space="preserve"> en Colombia</w:t>
      </w:r>
      <w:r w:rsidRPr="69B75C7C">
        <w:rPr>
          <w:szCs w:val="18"/>
        </w:rPr>
        <w:t xml:space="preserve"> is het</w:t>
      </w:r>
      <w:r>
        <w:rPr>
          <w:szCs w:val="18"/>
        </w:rPr>
        <w:t xml:space="preserve"> verder</w:t>
      </w:r>
      <w:r w:rsidRPr="69B75C7C">
        <w:rPr>
          <w:szCs w:val="18"/>
        </w:rPr>
        <w:t xml:space="preserve"> belangrijk dat </w:t>
      </w:r>
      <w:r>
        <w:rPr>
          <w:szCs w:val="18"/>
        </w:rPr>
        <w:t>het</w:t>
      </w:r>
      <w:r w:rsidRPr="69B75C7C">
        <w:rPr>
          <w:szCs w:val="18"/>
        </w:rPr>
        <w:t xml:space="preserve"> </w:t>
      </w:r>
      <w:r>
        <w:rPr>
          <w:szCs w:val="18"/>
        </w:rPr>
        <w:t xml:space="preserve">proces zo inclusief mogelijk blijft, en dat </w:t>
      </w:r>
      <w:r w:rsidRPr="69B75C7C">
        <w:rPr>
          <w:szCs w:val="18"/>
        </w:rPr>
        <w:t>de coalitie van welwillende landen en andere betrokkenen</w:t>
      </w:r>
      <w:r>
        <w:rPr>
          <w:szCs w:val="18"/>
        </w:rPr>
        <w:t xml:space="preserve"> verder groeit</w:t>
      </w:r>
      <w:r w:rsidRPr="69B75C7C">
        <w:rPr>
          <w:szCs w:val="18"/>
        </w:rPr>
        <w:t xml:space="preserve">. </w:t>
      </w:r>
      <w:r>
        <w:rPr>
          <w:szCs w:val="18"/>
        </w:rPr>
        <w:t>D</w:t>
      </w:r>
      <w:r w:rsidRPr="69B75C7C">
        <w:rPr>
          <w:szCs w:val="18"/>
        </w:rPr>
        <w:t>e conferentie</w:t>
      </w:r>
      <w:r>
        <w:rPr>
          <w:szCs w:val="18"/>
        </w:rPr>
        <w:t xml:space="preserve"> moet</w:t>
      </w:r>
      <w:r w:rsidRPr="69B75C7C">
        <w:rPr>
          <w:szCs w:val="18"/>
        </w:rPr>
        <w:t xml:space="preserve"> ook in de toekomst een platform blijven voor </w:t>
      </w:r>
      <w:r>
        <w:rPr>
          <w:szCs w:val="18"/>
        </w:rPr>
        <w:t xml:space="preserve">open </w:t>
      </w:r>
      <w:r w:rsidRPr="69B75C7C">
        <w:rPr>
          <w:szCs w:val="18"/>
        </w:rPr>
        <w:t xml:space="preserve">samenwerking en het bespreken van gezamenlijke uitdagingen. In dit kader is aangekondigd dat de tweede conferentie over de transitie weg van fossiele brandstoffen in 2027 zal plaatsvinden in Tuvalu, mede georganiseerd door Ierland. </w:t>
      </w:r>
      <w:r>
        <w:rPr>
          <w:szCs w:val="18"/>
        </w:rPr>
        <w:t xml:space="preserve">Nederland en Colombia zijn voornemens het voorzitterschap tijdens COP31 officieel over te dragen aan de volgende covoorzitters. </w:t>
      </w:r>
    </w:p>
    <w:p w:rsidR="006C3666" w:rsidP="006C3666" w:rsidRDefault="006C3666" w14:paraId="6B0FEEA7" w14:textId="77777777">
      <w:pPr>
        <w:rPr>
          <w:b/>
          <w:bCs/>
          <w:szCs w:val="18"/>
        </w:rPr>
      </w:pPr>
    </w:p>
    <w:p w:rsidR="006C3666" w:rsidP="006C3666" w:rsidRDefault="006C3666" w14:paraId="5D436E68" w14:textId="4D76E768">
      <w:pPr>
        <w:rPr>
          <w:szCs w:val="18"/>
        </w:rPr>
      </w:pPr>
      <w:r>
        <w:rPr>
          <w:szCs w:val="18"/>
        </w:rPr>
        <w:t xml:space="preserve">Verder zullen de uitkomsten ook tijdens COP31 aan de orde komen. Nederland wil dat hierbij de </w:t>
      </w:r>
      <w:r w:rsidRPr="69B75C7C">
        <w:rPr>
          <w:szCs w:val="18"/>
        </w:rPr>
        <w:t xml:space="preserve">nadruk </w:t>
      </w:r>
      <w:r>
        <w:rPr>
          <w:szCs w:val="18"/>
        </w:rPr>
        <w:t>blijft</w:t>
      </w:r>
      <w:r w:rsidRPr="69B75C7C">
        <w:rPr>
          <w:szCs w:val="18"/>
        </w:rPr>
        <w:t xml:space="preserve"> liggen op uitvoering en</w:t>
      </w:r>
      <w:r>
        <w:rPr>
          <w:szCs w:val="18"/>
        </w:rPr>
        <w:t xml:space="preserve"> het</w:t>
      </w:r>
      <w:r w:rsidRPr="69B75C7C">
        <w:rPr>
          <w:szCs w:val="18"/>
        </w:rPr>
        <w:t xml:space="preserve"> daadwerkelijk versnellen van de energietransitie op verschillende plekken in de wereld. Daar is geen</w:t>
      </w:r>
      <w:r>
        <w:rPr>
          <w:szCs w:val="18"/>
        </w:rPr>
        <w:t xml:space="preserve"> nieuw</w:t>
      </w:r>
      <w:r w:rsidRPr="69B75C7C">
        <w:rPr>
          <w:szCs w:val="18"/>
        </w:rPr>
        <w:t xml:space="preserve"> consensus</w:t>
      </w:r>
      <w:r>
        <w:rPr>
          <w:szCs w:val="18"/>
        </w:rPr>
        <w:t>besluit</w:t>
      </w:r>
      <w:r w:rsidRPr="69B75C7C">
        <w:rPr>
          <w:szCs w:val="18"/>
        </w:rPr>
        <w:t xml:space="preserve"> voor vereist</w:t>
      </w:r>
      <w:r>
        <w:rPr>
          <w:szCs w:val="18"/>
        </w:rPr>
        <w:t>.</w:t>
      </w:r>
      <w:r w:rsidRPr="69B75C7C">
        <w:rPr>
          <w:szCs w:val="18"/>
        </w:rPr>
        <w:t xml:space="preserve"> </w:t>
      </w:r>
      <w:r>
        <w:rPr>
          <w:szCs w:val="18"/>
        </w:rPr>
        <w:t>R</w:t>
      </w:r>
      <w:r w:rsidRPr="69B75C7C">
        <w:rPr>
          <w:szCs w:val="18"/>
        </w:rPr>
        <w:t xml:space="preserve">ichting </w:t>
      </w:r>
      <w:r>
        <w:rPr>
          <w:szCs w:val="18"/>
        </w:rPr>
        <w:t xml:space="preserve">2028, wanneer </w:t>
      </w:r>
      <w:r w:rsidRPr="69B75C7C">
        <w:rPr>
          <w:szCs w:val="18"/>
        </w:rPr>
        <w:t xml:space="preserve">de volgende algemene inventarisatie van de voortgang van de uitvoering van de Overeenkomst van Parijs </w:t>
      </w:r>
      <w:r>
        <w:rPr>
          <w:szCs w:val="18"/>
        </w:rPr>
        <w:t>plaatsvindt</w:t>
      </w:r>
      <w:r w:rsidRPr="69B75C7C">
        <w:rPr>
          <w:szCs w:val="18"/>
        </w:rPr>
        <w:t xml:space="preserve">, de </w:t>
      </w:r>
      <w:r w:rsidRPr="69B75C7C">
        <w:rPr>
          <w:i/>
          <w:iCs/>
          <w:szCs w:val="18"/>
        </w:rPr>
        <w:t>Global Stocktake</w:t>
      </w:r>
      <w:r w:rsidRPr="69B75C7C">
        <w:rPr>
          <w:szCs w:val="18"/>
        </w:rPr>
        <w:t xml:space="preserve">, </w:t>
      </w:r>
      <w:r>
        <w:rPr>
          <w:szCs w:val="18"/>
        </w:rPr>
        <w:t>kan wel worden ingezet op een aanvullende onderhandelde afspraak</w:t>
      </w:r>
      <w:r w:rsidRPr="283EFDFE">
        <w:rPr>
          <w:szCs w:val="18"/>
        </w:rPr>
        <w:t>.</w:t>
      </w:r>
      <w:r w:rsidRPr="69B75C7C">
        <w:rPr>
          <w:szCs w:val="18"/>
        </w:rPr>
        <w:t xml:space="preserve"> </w:t>
      </w:r>
      <w:r>
        <w:rPr>
          <w:szCs w:val="18"/>
        </w:rPr>
        <w:t>Hier kunnen de uitkomsten van de conferentie in Santa Marta en de volgende in 2027 aan bijdragen.</w:t>
      </w:r>
    </w:p>
    <w:p w:rsidR="006C3666" w:rsidP="006C3666" w:rsidRDefault="006C3666" w14:paraId="7EEF81CA" w14:textId="77777777">
      <w:pPr>
        <w:rPr>
          <w:szCs w:val="18"/>
        </w:rPr>
      </w:pPr>
    </w:p>
    <w:p w:rsidR="006C3666" w:rsidP="006C3666" w:rsidRDefault="006C3666" w14:paraId="455325CF" w14:textId="77777777">
      <w:pPr>
        <w:rPr>
          <w:szCs w:val="18"/>
        </w:rPr>
      </w:pPr>
      <w:r>
        <w:rPr>
          <w:szCs w:val="18"/>
        </w:rPr>
        <w:t>Tot slot werkt o</w:t>
      </w:r>
      <w:r w:rsidRPr="00EA367C">
        <w:rPr>
          <w:szCs w:val="18"/>
        </w:rPr>
        <w:t xml:space="preserve">ok Nederland aan een </w:t>
      </w:r>
      <w:r>
        <w:rPr>
          <w:szCs w:val="18"/>
        </w:rPr>
        <w:t xml:space="preserve">nationale </w:t>
      </w:r>
      <w:r w:rsidRPr="00EA367C">
        <w:rPr>
          <w:szCs w:val="18"/>
        </w:rPr>
        <w:t xml:space="preserve">routekaart in de vorm van het Nationaal Plan Energiesysteem (NPE) en de actualisatie hiervan. De actualisatie van het NPE wordt dit jaar nog gepubliceerd </w:t>
      </w:r>
      <w:r>
        <w:rPr>
          <w:szCs w:val="18"/>
        </w:rPr>
        <w:t xml:space="preserve">met daarin een onderdeel over de </w:t>
      </w:r>
      <w:r w:rsidRPr="00EA367C">
        <w:rPr>
          <w:szCs w:val="18"/>
        </w:rPr>
        <w:t xml:space="preserve">Verantwoorde Afbouw van Fossiel. </w:t>
      </w:r>
      <w:r>
        <w:rPr>
          <w:szCs w:val="18"/>
        </w:rPr>
        <w:t xml:space="preserve">Het kabinet wil </w:t>
      </w:r>
      <w:r w:rsidRPr="00EA367C">
        <w:rPr>
          <w:szCs w:val="18"/>
        </w:rPr>
        <w:t xml:space="preserve">deze routekaart in aanloop naar </w:t>
      </w:r>
      <w:r>
        <w:rPr>
          <w:szCs w:val="18"/>
        </w:rPr>
        <w:t xml:space="preserve">COP31 </w:t>
      </w:r>
      <w:r w:rsidRPr="00EA367C">
        <w:rPr>
          <w:szCs w:val="18"/>
        </w:rPr>
        <w:t>ook internationaal presenteren.  </w:t>
      </w:r>
    </w:p>
    <w:p w:rsidR="006C3666" w:rsidP="006C3666" w:rsidRDefault="006C3666" w14:paraId="21DE40C1" w14:textId="77777777">
      <w:pPr>
        <w:rPr>
          <w:szCs w:val="18"/>
        </w:rPr>
      </w:pPr>
    </w:p>
    <w:p w:rsidR="006C3666" w:rsidP="006C3666" w:rsidRDefault="006C3666" w14:paraId="6666FBAF" w14:textId="77777777">
      <w:pPr>
        <w:rPr>
          <w:b/>
          <w:bCs/>
          <w:szCs w:val="18"/>
        </w:rPr>
      </w:pPr>
      <w:r>
        <w:rPr>
          <w:b/>
          <w:bCs/>
          <w:szCs w:val="18"/>
        </w:rPr>
        <w:t xml:space="preserve">Conclusie </w:t>
      </w:r>
    </w:p>
    <w:p w:rsidRPr="00EA367C" w:rsidR="006C3666" w:rsidP="006C3666" w:rsidRDefault="006C3666" w14:paraId="17D26508" w14:textId="77777777">
      <w:pPr>
        <w:rPr>
          <w:b/>
          <w:bCs/>
          <w:szCs w:val="18"/>
        </w:rPr>
      </w:pPr>
    </w:p>
    <w:p w:rsidRPr="00D00FDE" w:rsidR="006C3666" w:rsidP="006C3666" w:rsidRDefault="006C3666" w14:paraId="7D7AB26D" w14:textId="77777777">
      <w:pPr>
        <w:rPr>
          <w:szCs w:val="18"/>
        </w:rPr>
      </w:pPr>
      <w:r w:rsidRPr="00D00FDE">
        <w:rPr>
          <w:szCs w:val="18"/>
        </w:rPr>
        <w:t xml:space="preserve">Tegen de achtergrond van de huidige geopolitieke spanningen en de wereldwijde energiecrisis heeft de conferentie laten zien dat internationale samenwerking op de transitie weg van fossiele brandstoffen </w:t>
      </w:r>
      <w:r>
        <w:rPr>
          <w:szCs w:val="18"/>
        </w:rPr>
        <w:t>blijvend momentum en groeiend draagvlak heeft</w:t>
      </w:r>
      <w:r w:rsidRPr="00D00FDE">
        <w:rPr>
          <w:szCs w:val="18"/>
        </w:rPr>
        <w:t xml:space="preserve">. De door Nederland en Colombia gekozen open en inclusieve aanpak heeft daarbij een positieve dynamiek op gang gebracht die ook richting de komende COPs verder zal worden versterkt. Ik </w:t>
      </w:r>
      <w:r>
        <w:rPr>
          <w:szCs w:val="18"/>
        </w:rPr>
        <w:t>blijf</w:t>
      </w:r>
      <w:r w:rsidRPr="00D00FDE">
        <w:rPr>
          <w:szCs w:val="18"/>
        </w:rPr>
        <w:t xml:space="preserve"> uw Kamer via de reguliere communicatie </w:t>
      </w:r>
      <w:r>
        <w:rPr>
          <w:szCs w:val="18"/>
        </w:rPr>
        <w:t xml:space="preserve">over COP31 </w:t>
      </w:r>
      <w:r w:rsidRPr="00D00FDE">
        <w:rPr>
          <w:szCs w:val="18"/>
        </w:rPr>
        <w:t>informeren over de voortgang van de vervolgstappen.</w:t>
      </w:r>
    </w:p>
    <w:p w:rsidR="006C3666" w:rsidP="006C3666" w:rsidRDefault="006C3666" w14:paraId="671C0D96" w14:textId="77777777"/>
    <w:p w:rsidR="006C3666" w:rsidP="006C3666" w:rsidRDefault="006C3666" w14:paraId="3A42156D" w14:textId="77777777"/>
    <w:p w:rsidR="006C3666" w:rsidP="006C3666" w:rsidRDefault="006C3666" w14:paraId="143CB996" w14:textId="77777777"/>
    <w:p w:rsidR="006C3666" w:rsidP="006C3666" w:rsidRDefault="006C3666" w14:paraId="78A871CD" w14:textId="77777777"/>
    <w:p w:rsidR="006C3666" w:rsidP="006C3666" w:rsidRDefault="006C3666" w14:paraId="7122BC28" w14:textId="77777777">
      <w:pPr>
        <w:rPr>
          <w:szCs w:val="18"/>
        </w:rPr>
      </w:pPr>
      <w:r>
        <w:rPr>
          <w:szCs w:val="18"/>
        </w:rPr>
        <w:t>Stientje van Veldhoven-van der Meer</w:t>
      </w:r>
    </w:p>
    <w:p w:rsidRPr="006C3666" w:rsidR="00C11A15" w:rsidP="006C3666" w:rsidRDefault="006C3666" w14:paraId="0777915C" w14:textId="51241830">
      <w:pPr>
        <w:rPr>
          <w:rFonts w:asciiTheme="minorHAnsi" w:hAnsiTheme="minorHAnsi"/>
          <w:b/>
          <w:bCs/>
          <w:sz w:val="22"/>
          <w:szCs w:val="18"/>
        </w:rPr>
      </w:pPr>
      <w:r>
        <w:rPr>
          <w:szCs w:val="18"/>
        </w:rPr>
        <w:t>Minister van Klimaat en Groene Groei</w:t>
      </w:r>
    </w:p>
    <w:sectPr w:rsidRPr="006C3666" w:rsidR="00C11A1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1E90" w14:textId="77777777" w:rsidR="00C17949" w:rsidRDefault="00C17949">
      <w:r>
        <w:separator/>
      </w:r>
    </w:p>
    <w:p w14:paraId="02011BE2" w14:textId="77777777" w:rsidR="00C17949" w:rsidRDefault="00C17949"/>
  </w:endnote>
  <w:endnote w:type="continuationSeparator" w:id="0">
    <w:p w14:paraId="6F88C69B" w14:textId="77777777" w:rsidR="00C17949" w:rsidRDefault="00C17949">
      <w:r>
        <w:continuationSeparator/>
      </w:r>
    </w:p>
    <w:p w14:paraId="6D382729" w14:textId="77777777" w:rsidR="00C17949" w:rsidRDefault="00C17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1C5D" w14:textId="10436A40"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428AF" w14:paraId="5CAA10A1" w14:textId="77777777" w:rsidTr="006D1737">
      <w:trPr>
        <w:trHeight w:hRule="exact" w:val="240"/>
      </w:trPr>
      <w:tc>
        <w:tcPr>
          <w:tcW w:w="7601" w:type="dxa"/>
        </w:tcPr>
        <w:p w14:paraId="3BE8C3A6" w14:textId="77777777" w:rsidR="006D1737" w:rsidRDefault="006D1737" w:rsidP="006D1737">
          <w:pPr>
            <w:pStyle w:val="Huisstijl-Rubricering"/>
          </w:pPr>
        </w:p>
      </w:tc>
      <w:tc>
        <w:tcPr>
          <w:tcW w:w="2156" w:type="dxa"/>
        </w:tcPr>
        <w:p w14:paraId="6BA6830E" w14:textId="68B7FC6D" w:rsidR="006D1737" w:rsidRPr="00645414" w:rsidRDefault="007E6A66"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955569">
            <w:t>4</w:t>
          </w:r>
          <w:r w:rsidR="00D72F45">
            <w:fldChar w:fldCharType="end"/>
          </w:r>
          <w:r w:rsidRPr="00ED539E">
            <w:t xml:space="preserve"> </w:t>
          </w:r>
        </w:p>
      </w:tc>
      <w:tc>
        <w:tcPr>
          <w:tcW w:w="2156" w:type="dxa"/>
        </w:tcPr>
        <w:p w14:paraId="6DFEA26D" w14:textId="77777777" w:rsidR="006D1737" w:rsidRPr="00645414" w:rsidRDefault="007E6A66" w:rsidP="006D1737">
          <w:pPr>
            <w:pStyle w:val="Huisstijl-Paginanummering"/>
          </w:pPr>
          <w:r w:rsidRPr="00645414">
            <w:t xml:space="preserve"> </w:t>
          </w:r>
        </w:p>
      </w:tc>
    </w:tr>
  </w:tbl>
  <w:p w14:paraId="034CD30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28AF" w14:paraId="1B7357C3" w14:textId="77777777" w:rsidTr="00CA6A25">
      <w:trPr>
        <w:trHeight w:hRule="exact" w:val="240"/>
      </w:trPr>
      <w:tc>
        <w:tcPr>
          <w:tcW w:w="7601" w:type="dxa"/>
        </w:tcPr>
        <w:p w14:paraId="76B4B2AB" w14:textId="697A34AB" w:rsidR="00527BD4" w:rsidRDefault="00527BD4" w:rsidP="008C356D">
          <w:pPr>
            <w:pStyle w:val="Huisstijl-Rubricering"/>
          </w:pPr>
        </w:p>
      </w:tc>
      <w:tc>
        <w:tcPr>
          <w:tcW w:w="2170" w:type="dxa"/>
        </w:tcPr>
        <w:p w14:paraId="0D373EDD" w14:textId="67D25823" w:rsidR="00527BD4" w:rsidRPr="00ED539E" w:rsidRDefault="007E6A6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955569">
            <w:t>4</w:t>
          </w:r>
          <w:r w:rsidR="004B0F05">
            <w:fldChar w:fldCharType="end"/>
          </w:r>
        </w:p>
      </w:tc>
    </w:tr>
  </w:tbl>
  <w:p w14:paraId="32FAA583" w14:textId="77777777" w:rsidR="00527BD4" w:rsidRPr="00BC3B53" w:rsidRDefault="00527BD4" w:rsidP="008C356D">
    <w:pPr>
      <w:pStyle w:val="Voettekst"/>
      <w:spacing w:line="240" w:lineRule="auto"/>
      <w:rPr>
        <w:sz w:val="2"/>
        <w:szCs w:val="2"/>
      </w:rPr>
    </w:pPr>
  </w:p>
  <w:p w14:paraId="54AC6BF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33F0" w14:textId="77777777" w:rsidR="00C17949" w:rsidRDefault="00C17949">
      <w:r>
        <w:separator/>
      </w:r>
    </w:p>
    <w:p w14:paraId="1E42557B" w14:textId="77777777" w:rsidR="00C17949" w:rsidRDefault="00C17949"/>
  </w:footnote>
  <w:footnote w:type="continuationSeparator" w:id="0">
    <w:p w14:paraId="3DC7C516" w14:textId="77777777" w:rsidR="00C17949" w:rsidRDefault="00C17949">
      <w:r>
        <w:continuationSeparator/>
      </w:r>
    </w:p>
    <w:p w14:paraId="33E0C4EB" w14:textId="77777777" w:rsidR="00C17949" w:rsidRDefault="00C17949"/>
  </w:footnote>
  <w:footnote w:id="1">
    <w:p w14:paraId="7E36F2AA" w14:textId="77777777" w:rsidR="006C3666" w:rsidRPr="005822AE" w:rsidRDefault="006C3666" w:rsidP="006C3666">
      <w:pPr>
        <w:pStyle w:val="Voetnoottekst"/>
        <w:rPr>
          <w:szCs w:val="13"/>
        </w:rPr>
      </w:pPr>
      <w:r w:rsidRPr="005822AE">
        <w:rPr>
          <w:rStyle w:val="Voetnootmarkering"/>
          <w:szCs w:val="13"/>
        </w:rPr>
        <w:footnoteRef/>
      </w:r>
      <w:r w:rsidRPr="005822AE">
        <w:rPr>
          <w:szCs w:val="13"/>
        </w:rPr>
        <w:t xml:space="preserve"> Afgesproken in 2023 op de VN-klimaatconferentie COP28 in Dubai. Zie ook Kamerstukken II 2025-2026, 31793, nr. 287 </w:t>
      </w:r>
    </w:p>
  </w:footnote>
  <w:footnote w:id="2">
    <w:p w14:paraId="1D08561A" w14:textId="77777777" w:rsidR="006C3666" w:rsidRPr="005822AE" w:rsidRDefault="006C3666" w:rsidP="006C3666">
      <w:pPr>
        <w:pStyle w:val="Voetnoottekst"/>
        <w:rPr>
          <w:szCs w:val="13"/>
        </w:rPr>
      </w:pPr>
      <w:r w:rsidRPr="005822AE">
        <w:rPr>
          <w:rStyle w:val="Voetnootmarkering"/>
          <w:szCs w:val="13"/>
        </w:rPr>
        <w:footnoteRef/>
      </w:r>
      <w:r w:rsidRPr="005822AE">
        <w:rPr>
          <w:szCs w:val="13"/>
        </w:rPr>
        <w:t xml:space="preserve"> Het Science Panel onder leiding van de Universiteit van Sao Paulo en het Potsdam Instituut is opgericht om wetenschappelijke kennis beschikbaar te stellen voor beleidskeuze</w:t>
      </w:r>
      <w:r w:rsidRPr="005822AE" w:rsidDel="005B10AF">
        <w:rPr>
          <w:szCs w:val="13"/>
        </w:rPr>
        <w:t>ontwikkeling</w:t>
      </w:r>
      <w:r w:rsidRPr="005822AE">
        <w:rPr>
          <w:szCs w:val="13"/>
        </w:rPr>
        <w:t xml:space="preserve"> rond de energietransitie.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28AF" w14:paraId="79B1341B" w14:textId="77777777" w:rsidTr="00A50CF6">
      <w:tc>
        <w:tcPr>
          <w:tcW w:w="2156" w:type="dxa"/>
        </w:tcPr>
        <w:p w14:paraId="31EA043C" w14:textId="77777777" w:rsidR="00527BD4" w:rsidRPr="00624D22" w:rsidRDefault="007E6A66" w:rsidP="00A50CF6">
          <w:pPr>
            <w:pStyle w:val="Huisstijl-Adres"/>
            <w:rPr>
              <w:b/>
            </w:rPr>
          </w:pPr>
          <w:r>
            <w:rPr>
              <w:b/>
            </w:rPr>
            <w:t>Directoraat-generaal Klimaat en Energie</w:t>
          </w:r>
        </w:p>
      </w:tc>
    </w:tr>
    <w:tr w:rsidR="007428AF" w14:paraId="221F6530" w14:textId="77777777" w:rsidTr="00A50CF6">
      <w:trPr>
        <w:trHeight w:hRule="exact" w:val="200"/>
      </w:trPr>
      <w:tc>
        <w:tcPr>
          <w:tcW w:w="2156" w:type="dxa"/>
        </w:tcPr>
        <w:p w14:paraId="1E28E67F" w14:textId="77777777" w:rsidR="00527BD4" w:rsidRPr="005819CE" w:rsidRDefault="00527BD4" w:rsidP="00A50CF6"/>
      </w:tc>
    </w:tr>
    <w:tr w:rsidR="007428AF" w14:paraId="53D32AAA" w14:textId="77777777" w:rsidTr="00502512">
      <w:trPr>
        <w:trHeight w:hRule="exact" w:val="774"/>
      </w:trPr>
      <w:tc>
        <w:tcPr>
          <w:tcW w:w="2156" w:type="dxa"/>
        </w:tcPr>
        <w:p w14:paraId="2979AE1E" w14:textId="77777777" w:rsidR="00527BD4" w:rsidRDefault="00527BD4" w:rsidP="003A5290">
          <w:pPr>
            <w:pStyle w:val="Huisstijl-Kopje"/>
          </w:pPr>
        </w:p>
        <w:p w14:paraId="3C1979E8" w14:textId="77777777" w:rsidR="00502512" w:rsidRPr="00502512" w:rsidRDefault="007E6A66" w:rsidP="003A5290">
          <w:pPr>
            <w:pStyle w:val="Huisstijl-Kopje"/>
            <w:rPr>
              <w:b w:val="0"/>
            </w:rPr>
          </w:pPr>
          <w:r>
            <w:rPr>
              <w:b w:val="0"/>
            </w:rPr>
            <w:t>KGG_DGKE</w:t>
          </w:r>
          <w:r w:rsidRPr="00502512">
            <w:rPr>
              <w:b w:val="0"/>
            </w:rPr>
            <w:t xml:space="preserve"> / </w:t>
          </w:r>
          <w:r>
            <w:rPr>
              <w:b w:val="0"/>
            </w:rPr>
            <w:t>106437691</w:t>
          </w:r>
        </w:p>
        <w:p w14:paraId="38669E49" w14:textId="77777777" w:rsidR="00527BD4" w:rsidRPr="005819CE" w:rsidRDefault="00527BD4" w:rsidP="00361A56">
          <w:pPr>
            <w:pStyle w:val="Huisstijl-Kopje"/>
          </w:pPr>
        </w:p>
      </w:tc>
    </w:tr>
  </w:tbl>
  <w:p w14:paraId="671894EC" w14:textId="77777777" w:rsidR="00527BD4" w:rsidRDefault="00527BD4" w:rsidP="008C356D">
    <w:pPr>
      <w:pStyle w:val="Koptekst"/>
      <w:rPr>
        <w:rFonts w:cs="Verdana-Bold"/>
        <w:b/>
        <w:bCs/>
        <w:smallCaps/>
        <w:szCs w:val="18"/>
      </w:rPr>
    </w:pPr>
  </w:p>
  <w:p w14:paraId="3516016B" w14:textId="77777777" w:rsidR="00527BD4" w:rsidRDefault="00527BD4" w:rsidP="008C356D"/>
  <w:p w14:paraId="28413DFD" w14:textId="77777777" w:rsidR="00527BD4" w:rsidRPr="00740712" w:rsidRDefault="00527BD4" w:rsidP="008C356D"/>
  <w:p w14:paraId="69F3DDC3" w14:textId="77777777" w:rsidR="00527BD4" w:rsidRPr="00217880" w:rsidRDefault="00527BD4" w:rsidP="008C356D">
    <w:pPr>
      <w:spacing w:line="0" w:lineRule="atLeast"/>
      <w:rPr>
        <w:sz w:val="2"/>
        <w:szCs w:val="2"/>
      </w:rPr>
    </w:pPr>
  </w:p>
  <w:p w14:paraId="4B8F6D49" w14:textId="77777777" w:rsidR="00527BD4" w:rsidRDefault="00527BD4" w:rsidP="004F44C2">
    <w:pPr>
      <w:pStyle w:val="Koptekst"/>
      <w:rPr>
        <w:rFonts w:cs="Verdana-Bold"/>
        <w:b/>
        <w:bCs/>
        <w:smallCaps/>
        <w:szCs w:val="18"/>
      </w:rPr>
    </w:pPr>
  </w:p>
  <w:p w14:paraId="5860757D" w14:textId="77777777" w:rsidR="00527BD4" w:rsidRDefault="00527BD4" w:rsidP="004F44C2"/>
  <w:p w14:paraId="078832CD" w14:textId="77777777" w:rsidR="00624D22" w:rsidRDefault="00624D22" w:rsidP="004F44C2"/>
  <w:p w14:paraId="0F1195A7" w14:textId="77777777" w:rsidR="00624D22" w:rsidRDefault="00624D22" w:rsidP="004F44C2"/>
  <w:p w14:paraId="30A6DD78" w14:textId="77777777" w:rsidR="00527BD4" w:rsidRPr="00740712" w:rsidRDefault="00527BD4" w:rsidP="004F44C2"/>
  <w:p w14:paraId="0C8B081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28AF" w14:paraId="10415861" w14:textId="77777777" w:rsidTr="00751A6A">
      <w:trPr>
        <w:trHeight w:val="2636"/>
      </w:trPr>
      <w:tc>
        <w:tcPr>
          <w:tcW w:w="737" w:type="dxa"/>
        </w:tcPr>
        <w:p w14:paraId="2F136826" w14:textId="77777777" w:rsidR="00527BD4" w:rsidRDefault="00527BD4" w:rsidP="00D0609E">
          <w:pPr>
            <w:framePr w:w="6340" w:h="2750" w:hRule="exact" w:hSpace="180" w:wrap="around" w:vAnchor="page" w:hAnchor="text" w:x="3873" w:y="-140"/>
            <w:spacing w:line="240" w:lineRule="auto"/>
          </w:pPr>
        </w:p>
      </w:tc>
      <w:tc>
        <w:tcPr>
          <w:tcW w:w="5156" w:type="dxa"/>
        </w:tcPr>
        <w:p w14:paraId="168F3DC4" w14:textId="77777777" w:rsidR="00527BD4" w:rsidRDefault="007E6A66"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1ACDCE43" wp14:editId="646EA5B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35E8425A" w14:textId="77777777" w:rsidR="00527BD4" w:rsidRDefault="00527BD4" w:rsidP="00D0609E">
    <w:pPr>
      <w:framePr w:w="6340" w:h="2750" w:hRule="exact" w:hSpace="180" w:wrap="around" w:vAnchor="page" w:hAnchor="text" w:x="3873" w:y="-140"/>
    </w:pPr>
  </w:p>
  <w:p w14:paraId="2A464A9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28AF" w14:paraId="6A2D18A1" w14:textId="77777777" w:rsidTr="00A50CF6">
      <w:tc>
        <w:tcPr>
          <w:tcW w:w="2160" w:type="dxa"/>
        </w:tcPr>
        <w:p w14:paraId="65A953A8" w14:textId="77777777" w:rsidR="00527BD4" w:rsidRPr="00781DCA" w:rsidRDefault="007E6A66" w:rsidP="00A50CF6">
          <w:pPr>
            <w:pStyle w:val="Huisstijl-Adres"/>
            <w:rPr>
              <w:b/>
            </w:rPr>
          </w:pPr>
          <w:r>
            <w:rPr>
              <w:b/>
            </w:rPr>
            <w:t>Directoraat-generaal Klimaat en Energie</w:t>
          </w:r>
          <w:r w:rsidRPr="005819CE">
            <w:rPr>
              <w:b/>
            </w:rPr>
            <w:br/>
          </w:r>
        </w:p>
        <w:p w14:paraId="2BFB4014" w14:textId="77777777" w:rsidR="00527BD4" w:rsidRPr="00BE5ED9" w:rsidRDefault="007E6A66" w:rsidP="00A50CF6">
          <w:pPr>
            <w:pStyle w:val="Huisstijl-Adres"/>
          </w:pPr>
          <w:r>
            <w:rPr>
              <w:b/>
            </w:rPr>
            <w:t>Bezoekadres</w:t>
          </w:r>
          <w:r>
            <w:rPr>
              <w:b/>
            </w:rPr>
            <w:br/>
          </w:r>
          <w:r>
            <w:t>Bezuidenhoutseweg 73</w:t>
          </w:r>
          <w:r w:rsidRPr="005819CE">
            <w:br/>
          </w:r>
          <w:r>
            <w:t>2594 AC Den Haag</w:t>
          </w:r>
        </w:p>
        <w:p w14:paraId="60D61641" w14:textId="77777777" w:rsidR="00EF495B" w:rsidRDefault="007E6A66" w:rsidP="0098788A">
          <w:pPr>
            <w:pStyle w:val="Huisstijl-Adres"/>
          </w:pPr>
          <w:r>
            <w:rPr>
              <w:b/>
            </w:rPr>
            <w:t>Postadres</w:t>
          </w:r>
          <w:r>
            <w:rPr>
              <w:b/>
            </w:rPr>
            <w:br/>
          </w:r>
          <w:r>
            <w:t>Postbus 20401</w:t>
          </w:r>
          <w:r w:rsidRPr="005819CE">
            <w:br/>
            <w:t>2500 E</w:t>
          </w:r>
          <w:r>
            <w:t>K</w:t>
          </w:r>
          <w:r w:rsidRPr="005819CE">
            <w:t xml:space="preserve"> Den Haag</w:t>
          </w:r>
        </w:p>
        <w:p w14:paraId="1020B766" w14:textId="77777777" w:rsidR="00EF495B" w:rsidRPr="005B3814" w:rsidRDefault="007E6A66" w:rsidP="0098788A">
          <w:pPr>
            <w:pStyle w:val="Huisstijl-Adres"/>
          </w:pPr>
          <w:r>
            <w:rPr>
              <w:b/>
            </w:rPr>
            <w:t>Overheidsidentificatienr</w:t>
          </w:r>
          <w:r>
            <w:rPr>
              <w:b/>
            </w:rPr>
            <w:br/>
          </w:r>
          <w:r w:rsidRPr="005B3814">
            <w:t>00000001003214369000</w:t>
          </w:r>
        </w:p>
        <w:p w14:paraId="1038B2B9" w14:textId="5D4E9693" w:rsidR="00527BD4" w:rsidRPr="005822AE" w:rsidRDefault="007E6A6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428AF" w14:paraId="07B25070" w14:textId="77777777" w:rsidTr="005822AE">
      <w:trPr>
        <w:trHeight w:hRule="exact" w:val="80"/>
      </w:trPr>
      <w:tc>
        <w:tcPr>
          <w:tcW w:w="2160" w:type="dxa"/>
        </w:tcPr>
        <w:p w14:paraId="5F16C5E2" w14:textId="77777777" w:rsidR="00527BD4" w:rsidRPr="00D71182" w:rsidRDefault="00527BD4" w:rsidP="00A50CF6">
          <w:pPr>
            <w:rPr>
              <w:lang w:val="fr-FR"/>
            </w:rPr>
          </w:pPr>
        </w:p>
      </w:tc>
    </w:tr>
    <w:tr w:rsidR="007428AF" w14:paraId="51F87E87" w14:textId="77777777" w:rsidTr="00A50CF6">
      <w:tc>
        <w:tcPr>
          <w:tcW w:w="2160" w:type="dxa"/>
        </w:tcPr>
        <w:p w14:paraId="5EC48A4A" w14:textId="77777777" w:rsidR="000C0163" w:rsidRPr="005819CE" w:rsidRDefault="007E6A66" w:rsidP="000C0163">
          <w:pPr>
            <w:pStyle w:val="Huisstijl-Kopje"/>
          </w:pPr>
          <w:r>
            <w:t>Ons kenmerk</w:t>
          </w:r>
        </w:p>
        <w:p w14:paraId="69AEF359" w14:textId="550FE374" w:rsidR="00527BD4" w:rsidRPr="005819CE" w:rsidRDefault="007E6A66" w:rsidP="00A50CF6">
          <w:pPr>
            <w:pStyle w:val="Huisstijl-Gegeven"/>
          </w:pPr>
          <w:r>
            <w:t>KGG_DGKE</w:t>
          </w:r>
          <w:r w:rsidR="00926AE2">
            <w:t xml:space="preserve"> / </w:t>
          </w:r>
          <w:r>
            <w:t>106437691</w:t>
          </w:r>
        </w:p>
        <w:p w14:paraId="77BA9AD5" w14:textId="77777777" w:rsidR="00527BD4" w:rsidRPr="005819CE" w:rsidRDefault="007E6A66" w:rsidP="00A50CF6">
          <w:pPr>
            <w:pStyle w:val="Huisstijl-Kopje"/>
          </w:pPr>
          <w:r>
            <w:t>Bijlage(n)</w:t>
          </w:r>
        </w:p>
        <w:p w14:paraId="4CD2E719" w14:textId="1F265211" w:rsidR="00527BD4" w:rsidRPr="005819CE" w:rsidRDefault="007C6623" w:rsidP="00A50CF6">
          <w:pPr>
            <w:pStyle w:val="Huisstijl-Gegeven"/>
          </w:pPr>
          <w:r>
            <w:t>1</w:t>
          </w:r>
        </w:p>
      </w:tc>
    </w:tr>
  </w:tbl>
  <w:p w14:paraId="451ACFB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428AF" w14:paraId="7525A09B" w14:textId="77777777" w:rsidTr="00C37826">
      <w:trPr>
        <w:trHeight w:val="400"/>
      </w:trPr>
      <w:tc>
        <w:tcPr>
          <w:tcW w:w="7371" w:type="dxa"/>
          <w:gridSpan w:val="2"/>
        </w:tcPr>
        <w:p w14:paraId="309F950B" w14:textId="77777777" w:rsidR="00527BD4" w:rsidRPr="00BC3B53" w:rsidRDefault="007E6A66"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428AF" w14:paraId="7AF4954C" w14:textId="77777777" w:rsidTr="00C37826">
      <w:tc>
        <w:tcPr>
          <w:tcW w:w="7371" w:type="dxa"/>
          <w:gridSpan w:val="2"/>
        </w:tcPr>
        <w:p w14:paraId="3F8F63CD" w14:textId="77777777" w:rsidR="00527BD4" w:rsidRPr="00983E8F" w:rsidRDefault="00527BD4" w:rsidP="00A50CF6">
          <w:pPr>
            <w:pStyle w:val="Huisstijl-Rubricering"/>
          </w:pPr>
        </w:p>
      </w:tc>
    </w:tr>
    <w:tr w:rsidR="007428AF" w14:paraId="31784581" w14:textId="77777777" w:rsidTr="00C37826">
      <w:trPr>
        <w:trHeight w:hRule="exact" w:val="2440"/>
      </w:trPr>
      <w:tc>
        <w:tcPr>
          <w:tcW w:w="7371" w:type="dxa"/>
          <w:gridSpan w:val="2"/>
        </w:tcPr>
        <w:p w14:paraId="14107F0C" w14:textId="77777777" w:rsidR="00527BD4" w:rsidRDefault="007E6A66" w:rsidP="00A50CF6">
          <w:pPr>
            <w:pStyle w:val="Huisstijl-NAW"/>
          </w:pPr>
          <w:r>
            <w:t xml:space="preserve">De Voorzitter van de Tweede Kamer </w:t>
          </w:r>
        </w:p>
        <w:p w14:paraId="57E69B57" w14:textId="77777777" w:rsidR="00D87195" w:rsidRDefault="007E6A66" w:rsidP="00D87195">
          <w:pPr>
            <w:pStyle w:val="Huisstijl-NAW"/>
          </w:pPr>
          <w:r>
            <w:t>der Staten-Generaal</w:t>
          </w:r>
        </w:p>
        <w:p w14:paraId="44E24A59" w14:textId="77777777" w:rsidR="00EA0F13" w:rsidRDefault="007E6A66" w:rsidP="00EA0F13">
          <w:pPr>
            <w:rPr>
              <w:szCs w:val="18"/>
            </w:rPr>
          </w:pPr>
          <w:r>
            <w:rPr>
              <w:szCs w:val="18"/>
            </w:rPr>
            <w:t>Prinses Irenestraat 6</w:t>
          </w:r>
        </w:p>
        <w:p w14:paraId="384B07D5" w14:textId="77777777" w:rsidR="00985E56" w:rsidRDefault="007E6A66" w:rsidP="00EA0F13">
          <w:r>
            <w:rPr>
              <w:szCs w:val="18"/>
            </w:rPr>
            <w:t>2595 BD  DEN HAAG</w:t>
          </w:r>
        </w:p>
      </w:tc>
    </w:tr>
    <w:tr w:rsidR="007428AF" w14:paraId="58F7BA7A" w14:textId="77777777" w:rsidTr="00C37826">
      <w:trPr>
        <w:trHeight w:hRule="exact" w:val="400"/>
      </w:trPr>
      <w:tc>
        <w:tcPr>
          <w:tcW w:w="7371" w:type="dxa"/>
          <w:gridSpan w:val="2"/>
        </w:tcPr>
        <w:p w14:paraId="6E0F388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28AF" w14:paraId="2E24CD03" w14:textId="77777777" w:rsidTr="00C37826">
      <w:trPr>
        <w:trHeight w:val="240"/>
      </w:trPr>
      <w:tc>
        <w:tcPr>
          <w:tcW w:w="709" w:type="dxa"/>
        </w:tcPr>
        <w:p w14:paraId="32B9BFD9" w14:textId="77777777" w:rsidR="00527BD4" w:rsidRPr="00C37826" w:rsidRDefault="007E6A66" w:rsidP="00A50CF6">
          <w:pPr>
            <w:rPr>
              <w:szCs w:val="18"/>
            </w:rPr>
          </w:pPr>
          <w:r>
            <w:rPr>
              <w:szCs w:val="18"/>
            </w:rPr>
            <w:t>Datum</w:t>
          </w:r>
        </w:p>
      </w:tc>
      <w:tc>
        <w:tcPr>
          <w:tcW w:w="6662" w:type="dxa"/>
        </w:tcPr>
        <w:p w14:paraId="1B01C665" w14:textId="20C21BEF" w:rsidR="00527BD4" w:rsidRPr="007709EF" w:rsidRDefault="00611AD3" w:rsidP="00A50CF6">
          <w:r>
            <w:t>1 juni 2026</w:t>
          </w:r>
        </w:p>
      </w:tc>
    </w:tr>
    <w:tr w:rsidR="007428AF" w14:paraId="2EC4A05E" w14:textId="77777777" w:rsidTr="00C37826">
      <w:trPr>
        <w:trHeight w:val="240"/>
      </w:trPr>
      <w:tc>
        <w:tcPr>
          <w:tcW w:w="709" w:type="dxa"/>
        </w:tcPr>
        <w:p w14:paraId="54D9A808" w14:textId="77777777" w:rsidR="00527BD4" w:rsidRPr="00C37826" w:rsidRDefault="007E6A66" w:rsidP="00A50CF6">
          <w:pPr>
            <w:rPr>
              <w:szCs w:val="18"/>
            </w:rPr>
          </w:pPr>
          <w:r>
            <w:rPr>
              <w:szCs w:val="18"/>
            </w:rPr>
            <w:t>Betreft</w:t>
          </w:r>
        </w:p>
      </w:tc>
      <w:tc>
        <w:tcPr>
          <w:tcW w:w="6662" w:type="dxa"/>
        </w:tcPr>
        <w:p w14:paraId="3D1020BC" w14:textId="742CF046" w:rsidR="00527BD4" w:rsidRPr="007709EF" w:rsidRDefault="007E6A66" w:rsidP="00A50CF6">
          <w:r>
            <w:t>Kamerbrief uitkomsten conferentie Santa Marta</w:t>
          </w:r>
          <w:r w:rsidR="00B821D4">
            <w:t xml:space="preserve"> over de transitie weg van fossiele brandstoffen</w:t>
          </w:r>
        </w:p>
      </w:tc>
    </w:tr>
  </w:tbl>
  <w:p w14:paraId="4849085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81249D8">
      <w:start w:val="1"/>
      <w:numFmt w:val="bullet"/>
      <w:pStyle w:val="Lijstopsomteken"/>
      <w:lvlText w:val="•"/>
      <w:lvlJc w:val="left"/>
      <w:pPr>
        <w:tabs>
          <w:tab w:val="num" w:pos="227"/>
        </w:tabs>
        <w:ind w:left="227" w:hanging="227"/>
      </w:pPr>
      <w:rPr>
        <w:rFonts w:ascii="Verdana" w:hAnsi="Verdana" w:hint="default"/>
        <w:sz w:val="18"/>
        <w:szCs w:val="18"/>
      </w:rPr>
    </w:lvl>
    <w:lvl w:ilvl="1" w:tplc="5E6A8798" w:tentative="1">
      <w:start w:val="1"/>
      <w:numFmt w:val="bullet"/>
      <w:lvlText w:val="o"/>
      <w:lvlJc w:val="left"/>
      <w:pPr>
        <w:tabs>
          <w:tab w:val="num" w:pos="1440"/>
        </w:tabs>
        <w:ind w:left="1440" w:hanging="360"/>
      </w:pPr>
      <w:rPr>
        <w:rFonts w:ascii="Courier New" w:hAnsi="Courier New" w:cs="Courier New" w:hint="default"/>
      </w:rPr>
    </w:lvl>
    <w:lvl w:ilvl="2" w:tplc="683C288A" w:tentative="1">
      <w:start w:val="1"/>
      <w:numFmt w:val="bullet"/>
      <w:lvlText w:val=""/>
      <w:lvlJc w:val="left"/>
      <w:pPr>
        <w:tabs>
          <w:tab w:val="num" w:pos="2160"/>
        </w:tabs>
        <w:ind w:left="2160" w:hanging="360"/>
      </w:pPr>
      <w:rPr>
        <w:rFonts w:ascii="Wingdings" w:hAnsi="Wingdings" w:hint="default"/>
      </w:rPr>
    </w:lvl>
    <w:lvl w:ilvl="3" w:tplc="BDDC4F08" w:tentative="1">
      <w:start w:val="1"/>
      <w:numFmt w:val="bullet"/>
      <w:lvlText w:val=""/>
      <w:lvlJc w:val="left"/>
      <w:pPr>
        <w:tabs>
          <w:tab w:val="num" w:pos="2880"/>
        </w:tabs>
        <w:ind w:left="2880" w:hanging="360"/>
      </w:pPr>
      <w:rPr>
        <w:rFonts w:ascii="Symbol" w:hAnsi="Symbol" w:hint="default"/>
      </w:rPr>
    </w:lvl>
    <w:lvl w:ilvl="4" w:tplc="65F84F54" w:tentative="1">
      <w:start w:val="1"/>
      <w:numFmt w:val="bullet"/>
      <w:lvlText w:val="o"/>
      <w:lvlJc w:val="left"/>
      <w:pPr>
        <w:tabs>
          <w:tab w:val="num" w:pos="3600"/>
        </w:tabs>
        <w:ind w:left="3600" w:hanging="360"/>
      </w:pPr>
      <w:rPr>
        <w:rFonts w:ascii="Courier New" w:hAnsi="Courier New" w:cs="Courier New" w:hint="default"/>
      </w:rPr>
    </w:lvl>
    <w:lvl w:ilvl="5" w:tplc="DD022F44" w:tentative="1">
      <w:start w:val="1"/>
      <w:numFmt w:val="bullet"/>
      <w:lvlText w:val=""/>
      <w:lvlJc w:val="left"/>
      <w:pPr>
        <w:tabs>
          <w:tab w:val="num" w:pos="4320"/>
        </w:tabs>
        <w:ind w:left="4320" w:hanging="360"/>
      </w:pPr>
      <w:rPr>
        <w:rFonts w:ascii="Wingdings" w:hAnsi="Wingdings" w:hint="default"/>
      </w:rPr>
    </w:lvl>
    <w:lvl w:ilvl="6" w:tplc="A622113C" w:tentative="1">
      <w:start w:val="1"/>
      <w:numFmt w:val="bullet"/>
      <w:lvlText w:val=""/>
      <w:lvlJc w:val="left"/>
      <w:pPr>
        <w:tabs>
          <w:tab w:val="num" w:pos="5040"/>
        </w:tabs>
        <w:ind w:left="5040" w:hanging="360"/>
      </w:pPr>
      <w:rPr>
        <w:rFonts w:ascii="Symbol" w:hAnsi="Symbol" w:hint="default"/>
      </w:rPr>
    </w:lvl>
    <w:lvl w:ilvl="7" w:tplc="6F5817CE" w:tentative="1">
      <w:start w:val="1"/>
      <w:numFmt w:val="bullet"/>
      <w:lvlText w:val="o"/>
      <w:lvlJc w:val="left"/>
      <w:pPr>
        <w:tabs>
          <w:tab w:val="num" w:pos="5760"/>
        </w:tabs>
        <w:ind w:left="5760" w:hanging="360"/>
      </w:pPr>
      <w:rPr>
        <w:rFonts w:ascii="Courier New" w:hAnsi="Courier New" w:cs="Courier New" w:hint="default"/>
      </w:rPr>
    </w:lvl>
    <w:lvl w:ilvl="8" w:tplc="8C0AF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B52368A">
      <w:start w:val="1"/>
      <w:numFmt w:val="bullet"/>
      <w:pStyle w:val="Lijstopsomteken2"/>
      <w:lvlText w:val="–"/>
      <w:lvlJc w:val="left"/>
      <w:pPr>
        <w:tabs>
          <w:tab w:val="num" w:pos="227"/>
        </w:tabs>
        <w:ind w:left="227" w:firstLine="0"/>
      </w:pPr>
      <w:rPr>
        <w:rFonts w:ascii="Verdana" w:hAnsi="Verdana" w:hint="default"/>
      </w:rPr>
    </w:lvl>
    <w:lvl w:ilvl="1" w:tplc="AA167E64" w:tentative="1">
      <w:start w:val="1"/>
      <w:numFmt w:val="bullet"/>
      <w:lvlText w:val="o"/>
      <w:lvlJc w:val="left"/>
      <w:pPr>
        <w:tabs>
          <w:tab w:val="num" w:pos="1440"/>
        </w:tabs>
        <w:ind w:left="1440" w:hanging="360"/>
      </w:pPr>
      <w:rPr>
        <w:rFonts w:ascii="Courier New" w:hAnsi="Courier New" w:cs="Courier New" w:hint="default"/>
      </w:rPr>
    </w:lvl>
    <w:lvl w:ilvl="2" w:tplc="4516EA44" w:tentative="1">
      <w:start w:val="1"/>
      <w:numFmt w:val="bullet"/>
      <w:lvlText w:val=""/>
      <w:lvlJc w:val="left"/>
      <w:pPr>
        <w:tabs>
          <w:tab w:val="num" w:pos="2160"/>
        </w:tabs>
        <w:ind w:left="2160" w:hanging="360"/>
      </w:pPr>
      <w:rPr>
        <w:rFonts w:ascii="Wingdings" w:hAnsi="Wingdings" w:hint="default"/>
      </w:rPr>
    </w:lvl>
    <w:lvl w:ilvl="3" w:tplc="B0982456" w:tentative="1">
      <w:start w:val="1"/>
      <w:numFmt w:val="bullet"/>
      <w:lvlText w:val=""/>
      <w:lvlJc w:val="left"/>
      <w:pPr>
        <w:tabs>
          <w:tab w:val="num" w:pos="2880"/>
        </w:tabs>
        <w:ind w:left="2880" w:hanging="360"/>
      </w:pPr>
      <w:rPr>
        <w:rFonts w:ascii="Symbol" w:hAnsi="Symbol" w:hint="default"/>
      </w:rPr>
    </w:lvl>
    <w:lvl w:ilvl="4" w:tplc="63647162" w:tentative="1">
      <w:start w:val="1"/>
      <w:numFmt w:val="bullet"/>
      <w:lvlText w:val="o"/>
      <w:lvlJc w:val="left"/>
      <w:pPr>
        <w:tabs>
          <w:tab w:val="num" w:pos="3600"/>
        </w:tabs>
        <w:ind w:left="3600" w:hanging="360"/>
      </w:pPr>
      <w:rPr>
        <w:rFonts w:ascii="Courier New" w:hAnsi="Courier New" w:cs="Courier New" w:hint="default"/>
      </w:rPr>
    </w:lvl>
    <w:lvl w:ilvl="5" w:tplc="4D80A2E8" w:tentative="1">
      <w:start w:val="1"/>
      <w:numFmt w:val="bullet"/>
      <w:lvlText w:val=""/>
      <w:lvlJc w:val="left"/>
      <w:pPr>
        <w:tabs>
          <w:tab w:val="num" w:pos="4320"/>
        </w:tabs>
        <w:ind w:left="4320" w:hanging="360"/>
      </w:pPr>
      <w:rPr>
        <w:rFonts w:ascii="Wingdings" w:hAnsi="Wingdings" w:hint="default"/>
      </w:rPr>
    </w:lvl>
    <w:lvl w:ilvl="6" w:tplc="1A4AD112" w:tentative="1">
      <w:start w:val="1"/>
      <w:numFmt w:val="bullet"/>
      <w:lvlText w:val=""/>
      <w:lvlJc w:val="left"/>
      <w:pPr>
        <w:tabs>
          <w:tab w:val="num" w:pos="5040"/>
        </w:tabs>
        <w:ind w:left="5040" w:hanging="360"/>
      </w:pPr>
      <w:rPr>
        <w:rFonts w:ascii="Symbol" w:hAnsi="Symbol" w:hint="default"/>
      </w:rPr>
    </w:lvl>
    <w:lvl w:ilvl="7" w:tplc="2BF0DEE0" w:tentative="1">
      <w:start w:val="1"/>
      <w:numFmt w:val="bullet"/>
      <w:lvlText w:val="o"/>
      <w:lvlJc w:val="left"/>
      <w:pPr>
        <w:tabs>
          <w:tab w:val="num" w:pos="5760"/>
        </w:tabs>
        <w:ind w:left="5760" w:hanging="360"/>
      </w:pPr>
      <w:rPr>
        <w:rFonts w:ascii="Courier New" w:hAnsi="Courier New" w:cs="Courier New" w:hint="default"/>
      </w:rPr>
    </w:lvl>
    <w:lvl w:ilvl="8" w:tplc="F1D647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440B5"/>
    <w:multiLevelType w:val="hybridMultilevel"/>
    <w:tmpl w:val="FFA88F52"/>
    <w:lvl w:ilvl="0" w:tplc="0413001B">
      <w:start w:val="1"/>
      <w:numFmt w:val="lowerRoman"/>
      <w:lvlText w:val="%1."/>
      <w:lvlJc w:val="right"/>
      <w:pPr>
        <w:ind w:left="11" w:hanging="360"/>
      </w:pPr>
      <w:rPr>
        <w:rFonts w:hint="default"/>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4" w15:restartNumberingAfterBreak="0">
    <w:nsid w:val="3CE908F5"/>
    <w:multiLevelType w:val="hybridMultilevel"/>
    <w:tmpl w:val="2BDACAD4"/>
    <w:lvl w:ilvl="0" w:tplc="B4C8EFD6">
      <w:numFmt w:val="bullet"/>
      <w:lvlText w:val="-"/>
      <w:lvlJc w:val="left"/>
      <w:pPr>
        <w:ind w:left="720" w:hanging="360"/>
      </w:pPr>
      <w:rPr>
        <w:rFonts w:ascii="Calibri" w:eastAsia="Times New Roman" w:hAnsi="Calibri" w:cs="Calibri" w:hint="default"/>
      </w:rPr>
    </w:lvl>
    <w:lvl w:ilvl="1" w:tplc="708E9188">
      <w:start w:val="1"/>
      <w:numFmt w:val="bullet"/>
      <w:lvlText w:val="o"/>
      <w:lvlJc w:val="left"/>
      <w:pPr>
        <w:ind w:left="1440" w:hanging="360"/>
      </w:pPr>
      <w:rPr>
        <w:rFonts w:ascii="Courier New" w:hAnsi="Courier New" w:cs="Courier New" w:hint="default"/>
      </w:rPr>
    </w:lvl>
    <w:lvl w:ilvl="2" w:tplc="7BEED44A">
      <w:start w:val="1"/>
      <w:numFmt w:val="bullet"/>
      <w:lvlText w:val=""/>
      <w:lvlJc w:val="left"/>
      <w:pPr>
        <w:ind w:left="2160" w:hanging="360"/>
      </w:pPr>
      <w:rPr>
        <w:rFonts w:ascii="Wingdings" w:hAnsi="Wingdings" w:hint="default"/>
      </w:rPr>
    </w:lvl>
    <w:lvl w:ilvl="3" w:tplc="AF6A179C">
      <w:start w:val="1"/>
      <w:numFmt w:val="bullet"/>
      <w:lvlText w:val=""/>
      <w:lvlJc w:val="left"/>
      <w:pPr>
        <w:ind w:left="2880" w:hanging="360"/>
      </w:pPr>
      <w:rPr>
        <w:rFonts w:ascii="Symbol" w:hAnsi="Symbol" w:hint="default"/>
      </w:rPr>
    </w:lvl>
    <w:lvl w:ilvl="4" w:tplc="0158DE2C">
      <w:start w:val="1"/>
      <w:numFmt w:val="bullet"/>
      <w:lvlText w:val="o"/>
      <w:lvlJc w:val="left"/>
      <w:pPr>
        <w:ind w:left="3600" w:hanging="360"/>
      </w:pPr>
      <w:rPr>
        <w:rFonts w:ascii="Courier New" w:hAnsi="Courier New" w:cs="Courier New" w:hint="default"/>
      </w:rPr>
    </w:lvl>
    <w:lvl w:ilvl="5" w:tplc="BE740E68">
      <w:start w:val="1"/>
      <w:numFmt w:val="bullet"/>
      <w:lvlText w:val=""/>
      <w:lvlJc w:val="left"/>
      <w:pPr>
        <w:ind w:left="4320" w:hanging="360"/>
      </w:pPr>
      <w:rPr>
        <w:rFonts w:ascii="Wingdings" w:hAnsi="Wingdings" w:hint="default"/>
      </w:rPr>
    </w:lvl>
    <w:lvl w:ilvl="6" w:tplc="2F6458F4">
      <w:start w:val="1"/>
      <w:numFmt w:val="bullet"/>
      <w:lvlText w:val=""/>
      <w:lvlJc w:val="left"/>
      <w:pPr>
        <w:ind w:left="5040" w:hanging="360"/>
      </w:pPr>
      <w:rPr>
        <w:rFonts w:ascii="Symbol" w:hAnsi="Symbol" w:hint="default"/>
      </w:rPr>
    </w:lvl>
    <w:lvl w:ilvl="7" w:tplc="F45E5B34">
      <w:start w:val="1"/>
      <w:numFmt w:val="bullet"/>
      <w:lvlText w:val="o"/>
      <w:lvlJc w:val="left"/>
      <w:pPr>
        <w:ind w:left="5760" w:hanging="360"/>
      </w:pPr>
      <w:rPr>
        <w:rFonts w:ascii="Courier New" w:hAnsi="Courier New" w:cs="Courier New" w:hint="default"/>
      </w:rPr>
    </w:lvl>
    <w:lvl w:ilvl="8" w:tplc="513282BA">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802223"/>
    <w:multiLevelType w:val="multilevel"/>
    <w:tmpl w:val="7CB48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43111610">
    <w:abstractNumId w:val="10"/>
  </w:num>
  <w:num w:numId="2" w16cid:durableId="1267692689">
    <w:abstractNumId w:val="7"/>
  </w:num>
  <w:num w:numId="3" w16cid:durableId="821047624">
    <w:abstractNumId w:val="6"/>
  </w:num>
  <w:num w:numId="4" w16cid:durableId="583219373">
    <w:abstractNumId w:val="5"/>
  </w:num>
  <w:num w:numId="5" w16cid:durableId="1439595967">
    <w:abstractNumId w:val="4"/>
  </w:num>
  <w:num w:numId="6" w16cid:durableId="165678947">
    <w:abstractNumId w:val="8"/>
  </w:num>
  <w:num w:numId="7" w16cid:durableId="1073967887">
    <w:abstractNumId w:val="3"/>
  </w:num>
  <w:num w:numId="8" w16cid:durableId="819925332">
    <w:abstractNumId w:val="2"/>
  </w:num>
  <w:num w:numId="9" w16cid:durableId="1471626565">
    <w:abstractNumId w:val="1"/>
  </w:num>
  <w:num w:numId="10" w16cid:durableId="1397583673">
    <w:abstractNumId w:val="0"/>
  </w:num>
  <w:num w:numId="11" w16cid:durableId="1917668248">
    <w:abstractNumId w:val="9"/>
  </w:num>
  <w:num w:numId="12" w16cid:durableId="644432172">
    <w:abstractNumId w:val="11"/>
  </w:num>
  <w:num w:numId="13" w16cid:durableId="1733115617">
    <w:abstractNumId w:val="15"/>
  </w:num>
  <w:num w:numId="14" w16cid:durableId="643973564">
    <w:abstractNumId w:val="12"/>
  </w:num>
  <w:num w:numId="15" w16cid:durableId="1137068426">
    <w:abstractNumId w:val="14"/>
  </w:num>
  <w:num w:numId="16" w16cid:durableId="492844515">
    <w:abstractNumId w:val="13"/>
  </w:num>
  <w:num w:numId="17" w16cid:durableId="142445526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4C89"/>
    <w:rsid w:val="00016012"/>
    <w:rsid w:val="00020189"/>
    <w:rsid w:val="00020EE4"/>
    <w:rsid w:val="0002352B"/>
    <w:rsid w:val="00023E9A"/>
    <w:rsid w:val="00026B1F"/>
    <w:rsid w:val="00033CDD"/>
    <w:rsid w:val="00034682"/>
    <w:rsid w:val="00034A84"/>
    <w:rsid w:val="00035485"/>
    <w:rsid w:val="00035E67"/>
    <w:rsid w:val="000366F3"/>
    <w:rsid w:val="00040F2D"/>
    <w:rsid w:val="0004590D"/>
    <w:rsid w:val="00046394"/>
    <w:rsid w:val="00053F5A"/>
    <w:rsid w:val="00057D5B"/>
    <w:rsid w:val="0006024D"/>
    <w:rsid w:val="0007020E"/>
    <w:rsid w:val="00071F28"/>
    <w:rsid w:val="00074079"/>
    <w:rsid w:val="00075FA5"/>
    <w:rsid w:val="0008126A"/>
    <w:rsid w:val="00086E28"/>
    <w:rsid w:val="00092799"/>
    <w:rsid w:val="00092C5F"/>
    <w:rsid w:val="00094BEE"/>
    <w:rsid w:val="00094C6B"/>
    <w:rsid w:val="00096680"/>
    <w:rsid w:val="000A0F36"/>
    <w:rsid w:val="000A174A"/>
    <w:rsid w:val="000A22AA"/>
    <w:rsid w:val="000A3E0A"/>
    <w:rsid w:val="000A4DCC"/>
    <w:rsid w:val="000A65AC"/>
    <w:rsid w:val="000B7281"/>
    <w:rsid w:val="000B7FAB"/>
    <w:rsid w:val="000C0163"/>
    <w:rsid w:val="000C135A"/>
    <w:rsid w:val="000C1BA1"/>
    <w:rsid w:val="000C3EA9"/>
    <w:rsid w:val="000C4C05"/>
    <w:rsid w:val="000D0225"/>
    <w:rsid w:val="000D2519"/>
    <w:rsid w:val="000D3C10"/>
    <w:rsid w:val="000D57EE"/>
    <w:rsid w:val="000D6CCE"/>
    <w:rsid w:val="000E7895"/>
    <w:rsid w:val="000F161D"/>
    <w:rsid w:val="000F2B3F"/>
    <w:rsid w:val="000F3CAA"/>
    <w:rsid w:val="000F585B"/>
    <w:rsid w:val="0010043B"/>
    <w:rsid w:val="00121BF0"/>
    <w:rsid w:val="00123704"/>
    <w:rsid w:val="00123C08"/>
    <w:rsid w:val="00124F99"/>
    <w:rsid w:val="001270C7"/>
    <w:rsid w:val="00127EDA"/>
    <w:rsid w:val="001306E5"/>
    <w:rsid w:val="00132540"/>
    <w:rsid w:val="001336E0"/>
    <w:rsid w:val="001367A6"/>
    <w:rsid w:val="00141882"/>
    <w:rsid w:val="0014786A"/>
    <w:rsid w:val="001516A4"/>
    <w:rsid w:val="00151E5F"/>
    <w:rsid w:val="00153E28"/>
    <w:rsid w:val="00154908"/>
    <w:rsid w:val="00155E40"/>
    <w:rsid w:val="00156971"/>
    <w:rsid w:val="001569AB"/>
    <w:rsid w:val="001644D7"/>
    <w:rsid w:val="00164D63"/>
    <w:rsid w:val="0016725C"/>
    <w:rsid w:val="001726F3"/>
    <w:rsid w:val="00173C51"/>
    <w:rsid w:val="00174CC2"/>
    <w:rsid w:val="001759E2"/>
    <w:rsid w:val="00176CC6"/>
    <w:rsid w:val="00181BE4"/>
    <w:rsid w:val="00185576"/>
    <w:rsid w:val="00185951"/>
    <w:rsid w:val="001967A6"/>
    <w:rsid w:val="00196B8B"/>
    <w:rsid w:val="001A2BEA"/>
    <w:rsid w:val="001A6007"/>
    <w:rsid w:val="001A6AF9"/>
    <w:rsid w:val="001A6D93"/>
    <w:rsid w:val="001B31C7"/>
    <w:rsid w:val="001C32EC"/>
    <w:rsid w:val="001C3626"/>
    <w:rsid w:val="001C38BD"/>
    <w:rsid w:val="001C4D5A"/>
    <w:rsid w:val="001C7CAC"/>
    <w:rsid w:val="001D525B"/>
    <w:rsid w:val="001E34C6"/>
    <w:rsid w:val="001E5581"/>
    <w:rsid w:val="001F23CE"/>
    <w:rsid w:val="001F3649"/>
    <w:rsid w:val="001F3C70"/>
    <w:rsid w:val="00200D88"/>
    <w:rsid w:val="00201F68"/>
    <w:rsid w:val="002050E3"/>
    <w:rsid w:val="002069C6"/>
    <w:rsid w:val="00212F2A"/>
    <w:rsid w:val="00214F2B"/>
    <w:rsid w:val="00215311"/>
    <w:rsid w:val="00217880"/>
    <w:rsid w:val="00222402"/>
    <w:rsid w:val="00222D66"/>
    <w:rsid w:val="0022417D"/>
    <w:rsid w:val="00224A8A"/>
    <w:rsid w:val="00230238"/>
    <w:rsid w:val="00230519"/>
    <w:rsid w:val="002309A8"/>
    <w:rsid w:val="00232A9C"/>
    <w:rsid w:val="002368B3"/>
    <w:rsid w:val="00236CFE"/>
    <w:rsid w:val="00240DA3"/>
    <w:rsid w:val="002428E3"/>
    <w:rsid w:val="00243031"/>
    <w:rsid w:val="002560B6"/>
    <w:rsid w:val="00256D56"/>
    <w:rsid w:val="002570B4"/>
    <w:rsid w:val="00260BAF"/>
    <w:rsid w:val="002650F7"/>
    <w:rsid w:val="0026570A"/>
    <w:rsid w:val="00267B19"/>
    <w:rsid w:val="00273567"/>
    <w:rsid w:val="00273F3B"/>
    <w:rsid w:val="00274DB7"/>
    <w:rsid w:val="00275984"/>
    <w:rsid w:val="00280F74"/>
    <w:rsid w:val="002822CA"/>
    <w:rsid w:val="00286998"/>
    <w:rsid w:val="00287CD9"/>
    <w:rsid w:val="00291AB7"/>
    <w:rsid w:val="00292EB2"/>
    <w:rsid w:val="0029422B"/>
    <w:rsid w:val="002A0938"/>
    <w:rsid w:val="002A5F9C"/>
    <w:rsid w:val="002B153C"/>
    <w:rsid w:val="002B3DF6"/>
    <w:rsid w:val="002B52FC"/>
    <w:rsid w:val="002C2830"/>
    <w:rsid w:val="002D001A"/>
    <w:rsid w:val="002D0F65"/>
    <w:rsid w:val="002D28E2"/>
    <w:rsid w:val="002D317B"/>
    <w:rsid w:val="002D3587"/>
    <w:rsid w:val="002D502D"/>
    <w:rsid w:val="002D5A40"/>
    <w:rsid w:val="002E0F69"/>
    <w:rsid w:val="002E5709"/>
    <w:rsid w:val="002E6231"/>
    <w:rsid w:val="002F38C7"/>
    <w:rsid w:val="002F5147"/>
    <w:rsid w:val="002F58E3"/>
    <w:rsid w:val="002F7ABD"/>
    <w:rsid w:val="0030029B"/>
    <w:rsid w:val="00305BCF"/>
    <w:rsid w:val="00306AD3"/>
    <w:rsid w:val="00307B7E"/>
    <w:rsid w:val="00307EE2"/>
    <w:rsid w:val="00312597"/>
    <w:rsid w:val="00320524"/>
    <w:rsid w:val="00325C4E"/>
    <w:rsid w:val="003277B3"/>
    <w:rsid w:val="00327BA5"/>
    <w:rsid w:val="003313E6"/>
    <w:rsid w:val="00334154"/>
    <w:rsid w:val="00334826"/>
    <w:rsid w:val="003372C4"/>
    <w:rsid w:val="00340ECA"/>
    <w:rsid w:val="00341FA0"/>
    <w:rsid w:val="00343F0A"/>
    <w:rsid w:val="00344F3D"/>
    <w:rsid w:val="00345299"/>
    <w:rsid w:val="00351A8D"/>
    <w:rsid w:val="003526BB"/>
    <w:rsid w:val="00352BCF"/>
    <w:rsid w:val="00352DFB"/>
    <w:rsid w:val="00353932"/>
    <w:rsid w:val="0035464B"/>
    <w:rsid w:val="00354AE2"/>
    <w:rsid w:val="00356F84"/>
    <w:rsid w:val="003610AF"/>
    <w:rsid w:val="00361A56"/>
    <w:rsid w:val="0036252A"/>
    <w:rsid w:val="00364D9D"/>
    <w:rsid w:val="0036532F"/>
    <w:rsid w:val="00371048"/>
    <w:rsid w:val="00371B92"/>
    <w:rsid w:val="003736AE"/>
    <w:rsid w:val="0037396C"/>
    <w:rsid w:val="0037421D"/>
    <w:rsid w:val="00376093"/>
    <w:rsid w:val="00383DA1"/>
    <w:rsid w:val="00384855"/>
    <w:rsid w:val="00385F30"/>
    <w:rsid w:val="00392F22"/>
    <w:rsid w:val="00393696"/>
    <w:rsid w:val="003936B4"/>
    <w:rsid w:val="00393963"/>
    <w:rsid w:val="00395575"/>
    <w:rsid w:val="00395672"/>
    <w:rsid w:val="003A00E1"/>
    <w:rsid w:val="003A06C8"/>
    <w:rsid w:val="003A0D7C"/>
    <w:rsid w:val="003A5290"/>
    <w:rsid w:val="003A7F0E"/>
    <w:rsid w:val="003B0155"/>
    <w:rsid w:val="003B2833"/>
    <w:rsid w:val="003B7EE7"/>
    <w:rsid w:val="003C2CCB"/>
    <w:rsid w:val="003C5354"/>
    <w:rsid w:val="003D1CA1"/>
    <w:rsid w:val="003D39EC"/>
    <w:rsid w:val="003D5DED"/>
    <w:rsid w:val="003E3DD5"/>
    <w:rsid w:val="003E4281"/>
    <w:rsid w:val="003E7926"/>
    <w:rsid w:val="003F07C6"/>
    <w:rsid w:val="003F1F6B"/>
    <w:rsid w:val="003F3757"/>
    <w:rsid w:val="003F38BD"/>
    <w:rsid w:val="003F429A"/>
    <w:rsid w:val="003F44B7"/>
    <w:rsid w:val="004008E9"/>
    <w:rsid w:val="00413D48"/>
    <w:rsid w:val="00422403"/>
    <w:rsid w:val="00431025"/>
    <w:rsid w:val="00431606"/>
    <w:rsid w:val="00431FE1"/>
    <w:rsid w:val="00441AC2"/>
    <w:rsid w:val="0044249B"/>
    <w:rsid w:val="0045023C"/>
    <w:rsid w:val="00451A5B"/>
    <w:rsid w:val="00452AEF"/>
    <w:rsid w:val="00452BCD"/>
    <w:rsid w:val="00452CEA"/>
    <w:rsid w:val="0045682E"/>
    <w:rsid w:val="004568DF"/>
    <w:rsid w:val="00465B52"/>
    <w:rsid w:val="0046708E"/>
    <w:rsid w:val="00467324"/>
    <w:rsid w:val="00472A65"/>
    <w:rsid w:val="00474463"/>
    <w:rsid w:val="004747C5"/>
    <w:rsid w:val="00474B75"/>
    <w:rsid w:val="00475D6C"/>
    <w:rsid w:val="00483F0B"/>
    <w:rsid w:val="00496319"/>
    <w:rsid w:val="00497279"/>
    <w:rsid w:val="004A163B"/>
    <w:rsid w:val="004A592A"/>
    <w:rsid w:val="004A670A"/>
    <w:rsid w:val="004B0F05"/>
    <w:rsid w:val="004B4789"/>
    <w:rsid w:val="004B5465"/>
    <w:rsid w:val="004B70F0"/>
    <w:rsid w:val="004C009F"/>
    <w:rsid w:val="004C75B0"/>
    <w:rsid w:val="004D01A0"/>
    <w:rsid w:val="004D1467"/>
    <w:rsid w:val="004D505E"/>
    <w:rsid w:val="004D72CA"/>
    <w:rsid w:val="004E2242"/>
    <w:rsid w:val="004E4776"/>
    <w:rsid w:val="004F079C"/>
    <w:rsid w:val="004F42FF"/>
    <w:rsid w:val="004F44C2"/>
    <w:rsid w:val="00502512"/>
    <w:rsid w:val="00503944"/>
    <w:rsid w:val="00503FD2"/>
    <w:rsid w:val="00505262"/>
    <w:rsid w:val="005117A6"/>
    <w:rsid w:val="00511B83"/>
    <w:rsid w:val="00516022"/>
    <w:rsid w:val="00521CEE"/>
    <w:rsid w:val="0052248E"/>
    <w:rsid w:val="005276C7"/>
    <w:rsid w:val="00527BD4"/>
    <w:rsid w:val="00534B8A"/>
    <w:rsid w:val="00534CA9"/>
    <w:rsid w:val="00537095"/>
    <w:rsid w:val="005403C8"/>
    <w:rsid w:val="005429DC"/>
    <w:rsid w:val="005565F9"/>
    <w:rsid w:val="00562B84"/>
    <w:rsid w:val="00567D58"/>
    <w:rsid w:val="00570AC1"/>
    <w:rsid w:val="00573041"/>
    <w:rsid w:val="00573D64"/>
    <w:rsid w:val="00575B80"/>
    <w:rsid w:val="0057620F"/>
    <w:rsid w:val="005810FC"/>
    <w:rsid w:val="005819CE"/>
    <w:rsid w:val="005822AE"/>
    <w:rsid w:val="0058298D"/>
    <w:rsid w:val="00584C1A"/>
    <w:rsid w:val="00593C2B"/>
    <w:rsid w:val="00595231"/>
    <w:rsid w:val="00596166"/>
    <w:rsid w:val="00597F64"/>
    <w:rsid w:val="005A207F"/>
    <w:rsid w:val="005A2F35"/>
    <w:rsid w:val="005A505E"/>
    <w:rsid w:val="005A5DEF"/>
    <w:rsid w:val="005A6C5B"/>
    <w:rsid w:val="005B1CA7"/>
    <w:rsid w:val="005B3814"/>
    <w:rsid w:val="005B463E"/>
    <w:rsid w:val="005B79AE"/>
    <w:rsid w:val="005C2538"/>
    <w:rsid w:val="005C34E1"/>
    <w:rsid w:val="005C3FE0"/>
    <w:rsid w:val="005C740C"/>
    <w:rsid w:val="005D1AC6"/>
    <w:rsid w:val="005D28EC"/>
    <w:rsid w:val="005D32D1"/>
    <w:rsid w:val="005D625B"/>
    <w:rsid w:val="005D7E9C"/>
    <w:rsid w:val="005E39C2"/>
    <w:rsid w:val="005F4F31"/>
    <w:rsid w:val="005F62D3"/>
    <w:rsid w:val="005F6D11"/>
    <w:rsid w:val="00600CF0"/>
    <w:rsid w:val="006048F4"/>
    <w:rsid w:val="00606597"/>
    <w:rsid w:val="0060660A"/>
    <w:rsid w:val="00611AD3"/>
    <w:rsid w:val="00613B1D"/>
    <w:rsid w:val="00617A44"/>
    <w:rsid w:val="006202B6"/>
    <w:rsid w:val="00621DEC"/>
    <w:rsid w:val="00624D22"/>
    <w:rsid w:val="006252B2"/>
    <w:rsid w:val="00625CD0"/>
    <w:rsid w:val="0062627D"/>
    <w:rsid w:val="00627432"/>
    <w:rsid w:val="00635244"/>
    <w:rsid w:val="00636DC9"/>
    <w:rsid w:val="006448E4"/>
    <w:rsid w:val="00645414"/>
    <w:rsid w:val="00647520"/>
    <w:rsid w:val="00647714"/>
    <w:rsid w:val="00650F19"/>
    <w:rsid w:val="00651CEE"/>
    <w:rsid w:val="00653606"/>
    <w:rsid w:val="00655BB1"/>
    <w:rsid w:val="00656905"/>
    <w:rsid w:val="006610E9"/>
    <w:rsid w:val="00661591"/>
    <w:rsid w:val="00663008"/>
    <w:rsid w:val="00664678"/>
    <w:rsid w:val="0066632F"/>
    <w:rsid w:val="0067261A"/>
    <w:rsid w:val="00674A89"/>
    <w:rsid w:val="00674F3D"/>
    <w:rsid w:val="006803DC"/>
    <w:rsid w:val="0068298E"/>
    <w:rsid w:val="00685067"/>
    <w:rsid w:val="00685545"/>
    <w:rsid w:val="006864B3"/>
    <w:rsid w:val="00690CC9"/>
    <w:rsid w:val="00690D41"/>
    <w:rsid w:val="00691351"/>
    <w:rsid w:val="00692D64"/>
    <w:rsid w:val="006A10F8"/>
    <w:rsid w:val="006A2100"/>
    <w:rsid w:val="006A5C3B"/>
    <w:rsid w:val="006A72E0"/>
    <w:rsid w:val="006B051D"/>
    <w:rsid w:val="006B0BF3"/>
    <w:rsid w:val="006B7203"/>
    <w:rsid w:val="006B775E"/>
    <w:rsid w:val="006B7BC7"/>
    <w:rsid w:val="006C2535"/>
    <w:rsid w:val="006C3666"/>
    <w:rsid w:val="006C441E"/>
    <w:rsid w:val="006C4B90"/>
    <w:rsid w:val="006D1016"/>
    <w:rsid w:val="006D1737"/>
    <w:rsid w:val="006D17F2"/>
    <w:rsid w:val="006D4925"/>
    <w:rsid w:val="006E3546"/>
    <w:rsid w:val="006E3AE8"/>
    <w:rsid w:val="006E3FA9"/>
    <w:rsid w:val="006E7D82"/>
    <w:rsid w:val="006F038F"/>
    <w:rsid w:val="006F0F93"/>
    <w:rsid w:val="006F2A33"/>
    <w:rsid w:val="006F31F2"/>
    <w:rsid w:val="006F7494"/>
    <w:rsid w:val="006F751F"/>
    <w:rsid w:val="007008C0"/>
    <w:rsid w:val="007058F2"/>
    <w:rsid w:val="00714DC5"/>
    <w:rsid w:val="00715237"/>
    <w:rsid w:val="00721AE1"/>
    <w:rsid w:val="007254A5"/>
    <w:rsid w:val="00725748"/>
    <w:rsid w:val="00733D7B"/>
    <w:rsid w:val="00735D88"/>
    <w:rsid w:val="0073720D"/>
    <w:rsid w:val="00737507"/>
    <w:rsid w:val="007402F1"/>
    <w:rsid w:val="00740712"/>
    <w:rsid w:val="007428AF"/>
    <w:rsid w:val="00742AB9"/>
    <w:rsid w:val="007453CA"/>
    <w:rsid w:val="00751A6A"/>
    <w:rsid w:val="00751B6E"/>
    <w:rsid w:val="00754FBF"/>
    <w:rsid w:val="007610AA"/>
    <w:rsid w:val="007709EF"/>
    <w:rsid w:val="00776655"/>
    <w:rsid w:val="00781DCA"/>
    <w:rsid w:val="00782701"/>
    <w:rsid w:val="00782B84"/>
    <w:rsid w:val="00783559"/>
    <w:rsid w:val="0079551B"/>
    <w:rsid w:val="00797AA5"/>
    <w:rsid w:val="007A26BD"/>
    <w:rsid w:val="007A4105"/>
    <w:rsid w:val="007A729C"/>
    <w:rsid w:val="007B4503"/>
    <w:rsid w:val="007B5DD7"/>
    <w:rsid w:val="007B7905"/>
    <w:rsid w:val="007C406E"/>
    <w:rsid w:val="007C5183"/>
    <w:rsid w:val="007C6623"/>
    <w:rsid w:val="007C7573"/>
    <w:rsid w:val="007E2B20"/>
    <w:rsid w:val="007E6975"/>
    <w:rsid w:val="007E6A66"/>
    <w:rsid w:val="007E7BAF"/>
    <w:rsid w:val="007F14BB"/>
    <w:rsid w:val="007F439C"/>
    <w:rsid w:val="007F5331"/>
    <w:rsid w:val="00800CCA"/>
    <w:rsid w:val="00806120"/>
    <w:rsid w:val="00806F63"/>
    <w:rsid w:val="00810C93"/>
    <w:rsid w:val="00812028"/>
    <w:rsid w:val="008128D7"/>
    <w:rsid w:val="00812DD8"/>
    <w:rsid w:val="00813082"/>
    <w:rsid w:val="008143F1"/>
    <w:rsid w:val="00814D03"/>
    <w:rsid w:val="00820371"/>
    <w:rsid w:val="00821FC1"/>
    <w:rsid w:val="00823AE2"/>
    <w:rsid w:val="0083178B"/>
    <w:rsid w:val="00831EE4"/>
    <w:rsid w:val="00831EFB"/>
    <w:rsid w:val="00833695"/>
    <w:rsid w:val="008336B7"/>
    <w:rsid w:val="00833A8E"/>
    <w:rsid w:val="00836ACA"/>
    <w:rsid w:val="00842CD8"/>
    <w:rsid w:val="008431FA"/>
    <w:rsid w:val="00847444"/>
    <w:rsid w:val="00850FCC"/>
    <w:rsid w:val="008512C4"/>
    <w:rsid w:val="00851585"/>
    <w:rsid w:val="008517C6"/>
    <w:rsid w:val="008547BA"/>
    <w:rsid w:val="008553C7"/>
    <w:rsid w:val="00857FEB"/>
    <w:rsid w:val="008601AF"/>
    <w:rsid w:val="00861E21"/>
    <w:rsid w:val="00872271"/>
    <w:rsid w:val="008818F5"/>
    <w:rsid w:val="00883137"/>
    <w:rsid w:val="00891321"/>
    <w:rsid w:val="00894A3B"/>
    <w:rsid w:val="00894A84"/>
    <w:rsid w:val="0089523A"/>
    <w:rsid w:val="00896E8C"/>
    <w:rsid w:val="008A1F5D"/>
    <w:rsid w:val="008A28F5"/>
    <w:rsid w:val="008A39D6"/>
    <w:rsid w:val="008A497F"/>
    <w:rsid w:val="008A78E5"/>
    <w:rsid w:val="008B1198"/>
    <w:rsid w:val="008B3471"/>
    <w:rsid w:val="008B3909"/>
    <w:rsid w:val="008B3929"/>
    <w:rsid w:val="008B4125"/>
    <w:rsid w:val="008B4C77"/>
    <w:rsid w:val="008B4CB3"/>
    <w:rsid w:val="008B567B"/>
    <w:rsid w:val="008B7B24"/>
    <w:rsid w:val="008C356D"/>
    <w:rsid w:val="008D33BB"/>
    <w:rsid w:val="008D43B5"/>
    <w:rsid w:val="008D522F"/>
    <w:rsid w:val="008D551A"/>
    <w:rsid w:val="008D57B6"/>
    <w:rsid w:val="008E0B3F"/>
    <w:rsid w:val="008E49AD"/>
    <w:rsid w:val="008E698E"/>
    <w:rsid w:val="008F2366"/>
    <w:rsid w:val="008F2584"/>
    <w:rsid w:val="008F3246"/>
    <w:rsid w:val="008F3C1B"/>
    <w:rsid w:val="008F508C"/>
    <w:rsid w:val="0090271B"/>
    <w:rsid w:val="00907F92"/>
    <w:rsid w:val="00910642"/>
    <w:rsid w:val="00910C7E"/>
    <w:rsid w:val="00910DDF"/>
    <w:rsid w:val="00926AE2"/>
    <w:rsid w:val="00930B13"/>
    <w:rsid w:val="009311C8"/>
    <w:rsid w:val="00933376"/>
    <w:rsid w:val="00933A2F"/>
    <w:rsid w:val="00955569"/>
    <w:rsid w:val="00957410"/>
    <w:rsid w:val="009616D6"/>
    <w:rsid w:val="00964914"/>
    <w:rsid w:val="00967600"/>
    <w:rsid w:val="00970995"/>
    <w:rsid w:val="009716D8"/>
    <w:rsid w:val="009718F9"/>
    <w:rsid w:val="00971F42"/>
    <w:rsid w:val="00972FB9"/>
    <w:rsid w:val="00973395"/>
    <w:rsid w:val="00975112"/>
    <w:rsid w:val="00975D27"/>
    <w:rsid w:val="00981768"/>
    <w:rsid w:val="00983E8F"/>
    <w:rsid w:val="00984A67"/>
    <w:rsid w:val="0098536A"/>
    <w:rsid w:val="00985E56"/>
    <w:rsid w:val="0098788A"/>
    <w:rsid w:val="00991499"/>
    <w:rsid w:val="00994FDA"/>
    <w:rsid w:val="009969F2"/>
    <w:rsid w:val="00996B35"/>
    <w:rsid w:val="009A0A96"/>
    <w:rsid w:val="009A31BF"/>
    <w:rsid w:val="009A3B71"/>
    <w:rsid w:val="009A4EA1"/>
    <w:rsid w:val="009A61BC"/>
    <w:rsid w:val="009B0138"/>
    <w:rsid w:val="009B0FE9"/>
    <w:rsid w:val="009B173A"/>
    <w:rsid w:val="009B3CD0"/>
    <w:rsid w:val="009B73FA"/>
    <w:rsid w:val="009C1C19"/>
    <w:rsid w:val="009C3F20"/>
    <w:rsid w:val="009C4971"/>
    <w:rsid w:val="009C6E14"/>
    <w:rsid w:val="009C7CA1"/>
    <w:rsid w:val="009D043D"/>
    <w:rsid w:val="009D0B5A"/>
    <w:rsid w:val="009D2B2B"/>
    <w:rsid w:val="009E107A"/>
    <w:rsid w:val="009E424A"/>
    <w:rsid w:val="009E45D5"/>
    <w:rsid w:val="009E607A"/>
    <w:rsid w:val="009F3259"/>
    <w:rsid w:val="00A0541F"/>
    <w:rsid w:val="00A056DE"/>
    <w:rsid w:val="00A10B7C"/>
    <w:rsid w:val="00A128AD"/>
    <w:rsid w:val="00A13EB5"/>
    <w:rsid w:val="00A21E76"/>
    <w:rsid w:val="00A23BC8"/>
    <w:rsid w:val="00A245F8"/>
    <w:rsid w:val="00A3079A"/>
    <w:rsid w:val="00A30E68"/>
    <w:rsid w:val="00A31933"/>
    <w:rsid w:val="00A329D2"/>
    <w:rsid w:val="00A32F15"/>
    <w:rsid w:val="00A34AA0"/>
    <w:rsid w:val="00A3715C"/>
    <w:rsid w:val="00A41FE2"/>
    <w:rsid w:val="00A45DF7"/>
    <w:rsid w:val="00A46FEF"/>
    <w:rsid w:val="00A4781E"/>
    <w:rsid w:val="00A47948"/>
    <w:rsid w:val="00A50CF6"/>
    <w:rsid w:val="00A5673C"/>
    <w:rsid w:val="00A56946"/>
    <w:rsid w:val="00A57E96"/>
    <w:rsid w:val="00A6170E"/>
    <w:rsid w:val="00A62246"/>
    <w:rsid w:val="00A63B8C"/>
    <w:rsid w:val="00A6448D"/>
    <w:rsid w:val="00A715F8"/>
    <w:rsid w:val="00A77F6F"/>
    <w:rsid w:val="00A80529"/>
    <w:rsid w:val="00A831FD"/>
    <w:rsid w:val="00A83352"/>
    <w:rsid w:val="00A850A2"/>
    <w:rsid w:val="00A91FA3"/>
    <w:rsid w:val="00A927D3"/>
    <w:rsid w:val="00A94D96"/>
    <w:rsid w:val="00AA0E17"/>
    <w:rsid w:val="00AA1964"/>
    <w:rsid w:val="00AA7FC9"/>
    <w:rsid w:val="00AB237D"/>
    <w:rsid w:val="00AB5933"/>
    <w:rsid w:val="00AC695C"/>
    <w:rsid w:val="00AD568F"/>
    <w:rsid w:val="00AE013D"/>
    <w:rsid w:val="00AE11B7"/>
    <w:rsid w:val="00AE52D7"/>
    <w:rsid w:val="00AE7F68"/>
    <w:rsid w:val="00AF2321"/>
    <w:rsid w:val="00AF52F6"/>
    <w:rsid w:val="00AF53A2"/>
    <w:rsid w:val="00AF54A8"/>
    <w:rsid w:val="00AF7237"/>
    <w:rsid w:val="00B0043A"/>
    <w:rsid w:val="00B00D75"/>
    <w:rsid w:val="00B070CB"/>
    <w:rsid w:val="00B12456"/>
    <w:rsid w:val="00B145F0"/>
    <w:rsid w:val="00B21695"/>
    <w:rsid w:val="00B22F31"/>
    <w:rsid w:val="00B259C8"/>
    <w:rsid w:val="00B26CCF"/>
    <w:rsid w:val="00B30FC2"/>
    <w:rsid w:val="00B331A2"/>
    <w:rsid w:val="00B33C42"/>
    <w:rsid w:val="00B40178"/>
    <w:rsid w:val="00B425F0"/>
    <w:rsid w:val="00B42DFA"/>
    <w:rsid w:val="00B47730"/>
    <w:rsid w:val="00B514D5"/>
    <w:rsid w:val="00B531DD"/>
    <w:rsid w:val="00B53605"/>
    <w:rsid w:val="00B55014"/>
    <w:rsid w:val="00B62232"/>
    <w:rsid w:val="00B70BF3"/>
    <w:rsid w:val="00B71DC2"/>
    <w:rsid w:val="00B731AD"/>
    <w:rsid w:val="00B75682"/>
    <w:rsid w:val="00B80E8A"/>
    <w:rsid w:val="00B8204F"/>
    <w:rsid w:val="00B821D4"/>
    <w:rsid w:val="00B824BA"/>
    <w:rsid w:val="00B82AD7"/>
    <w:rsid w:val="00B848F4"/>
    <w:rsid w:val="00B91CFC"/>
    <w:rsid w:val="00B93893"/>
    <w:rsid w:val="00B94448"/>
    <w:rsid w:val="00BA1397"/>
    <w:rsid w:val="00BA3F52"/>
    <w:rsid w:val="00BA68CD"/>
    <w:rsid w:val="00BA697B"/>
    <w:rsid w:val="00BA751A"/>
    <w:rsid w:val="00BA7E0A"/>
    <w:rsid w:val="00BB0AEC"/>
    <w:rsid w:val="00BB310B"/>
    <w:rsid w:val="00BC1BB2"/>
    <w:rsid w:val="00BC3B53"/>
    <w:rsid w:val="00BC3B96"/>
    <w:rsid w:val="00BC3DBA"/>
    <w:rsid w:val="00BC4AE3"/>
    <w:rsid w:val="00BC4CC3"/>
    <w:rsid w:val="00BC5B28"/>
    <w:rsid w:val="00BD2370"/>
    <w:rsid w:val="00BD4868"/>
    <w:rsid w:val="00BE3F88"/>
    <w:rsid w:val="00BE4756"/>
    <w:rsid w:val="00BE5C4B"/>
    <w:rsid w:val="00BE5ED9"/>
    <w:rsid w:val="00BE7B41"/>
    <w:rsid w:val="00C002C7"/>
    <w:rsid w:val="00C035D4"/>
    <w:rsid w:val="00C11A15"/>
    <w:rsid w:val="00C1423A"/>
    <w:rsid w:val="00C15A91"/>
    <w:rsid w:val="00C17949"/>
    <w:rsid w:val="00C203D0"/>
    <w:rsid w:val="00C206F1"/>
    <w:rsid w:val="00C217E1"/>
    <w:rsid w:val="00C219B1"/>
    <w:rsid w:val="00C225DD"/>
    <w:rsid w:val="00C26450"/>
    <w:rsid w:val="00C33F7B"/>
    <w:rsid w:val="00C34E9D"/>
    <w:rsid w:val="00C37826"/>
    <w:rsid w:val="00C4015B"/>
    <w:rsid w:val="00C40268"/>
    <w:rsid w:val="00C40C60"/>
    <w:rsid w:val="00C5258E"/>
    <w:rsid w:val="00C530C9"/>
    <w:rsid w:val="00C619A7"/>
    <w:rsid w:val="00C6415D"/>
    <w:rsid w:val="00C66533"/>
    <w:rsid w:val="00C672D1"/>
    <w:rsid w:val="00C73D5F"/>
    <w:rsid w:val="00C82AFE"/>
    <w:rsid w:val="00C83DBC"/>
    <w:rsid w:val="00C83EAD"/>
    <w:rsid w:val="00C97C80"/>
    <w:rsid w:val="00CA47D3"/>
    <w:rsid w:val="00CA6533"/>
    <w:rsid w:val="00CA6A25"/>
    <w:rsid w:val="00CA6A3F"/>
    <w:rsid w:val="00CA7C99"/>
    <w:rsid w:val="00CC6290"/>
    <w:rsid w:val="00CD233D"/>
    <w:rsid w:val="00CD3499"/>
    <w:rsid w:val="00CD362D"/>
    <w:rsid w:val="00CD3C48"/>
    <w:rsid w:val="00CD5962"/>
    <w:rsid w:val="00CE101D"/>
    <w:rsid w:val="00CE1814"/>
    <w:rsid w:val="00CE1A95"/>
    <w:rsid w:val="00CE1C84"/>
    <w:rsid w:val="00CE426C"/>
    <w:rsid w:val="00CE45F1"/>
    <w:rsid w:val="00CE5055"/>
    <w:rsid w:val="00CF053F"/>
    <w:rsid w:val="00CF1A17"/>
    <w:rsid w:val="00CF34CE"/>
    <w:rsid w:val="00CF71AB"/>
    <w:rsid w:val="00D0375A"/>
    <w:rsid w:val="00D0609E"/>
    <w:rsid w:val="00D078E1"/>
    <w:rsid w:val="00D100E9"/>
    <w:rsid w:val="00D15779"/>
    <w:rsid w:val="00D17942"/>
    <w:rsid w:val="00D21E4B"/>
    <w:rsid w:val="00D22441"/>
    <w:rsid w:val="00D23522"/>
    <w:rsid w:val="00D24072"/>
    <w:rsid w:val="00D264D6"/>
    <w:rsid w:val="00D27181"/>
    <w:rsid w:val="00D33899"/>
    <w:rsid w:val="00D33BF0"/>
    <w:rsid w:val="00D33DE0"/>
    <w:rsid w:val="00D36447"/>
    <w:rsid w:val="00D364AB"/>
    <w:rsid w:val="00D42E9F"/>
    <w:rsid w:val="00D516BE"/>
    <w:rsid w:val="00D52D81"/>
    <w:rsid w:val="00D5423B"/>
    <w:rsid w:val="00D54E6A"/>
    <w:rsid w:val="00D54F4E"/>
    <w:rsid w:val="00D57A56"/>
    <w:rsid w:val="00D604B3"/>
    <w:rsid w:val="00D60BA4"/>
    <w:rsid w:val="00D62419"/>
    <w:rsid w:val="00D625D3"/>
    <w:rsid w:val="00D62989"/>
    <w:rsid w:val="00D71182"/>
    <w:rsid w:val="00D72F45"/>
    <w:rsid w:val="00D72FA5"/>
    <w:rsid w:val="00D75AE0"/>
    <w:rsid w:val="00D77870"/>
    <w:rsid w:val="00D80977"/>
    <w:rsid w:val="00D80CCE"/>
    <w:rsid w:val="00D86667"/>
    <w:rsid w:val="00D86EEA"/>
    <w:rsid w:val="00D87195"/>
    <w:rsid w:val="00D87D03"/>
    <w:rsid w:val="00D9360B"/>
    <w:rsid w:val="00D95C88"/>
    <w:rsid w:val="00D96FFD"/>
    <w:rsid w:val="00D97B2E"/>
    <w:rsid w:val="00DA0FCA"/>
    <w:rsid w:val="00DA241E"/>
    <w:rsid w:val="00DB1DBD"/>
    <w:rsid w:val="00DB2D0A"/>
    <w:rsid w:val="00DB36FE"/>
    <w:rsid w:val="00DB533A"/>
    <w:rsid w:val="00DB60AE"/>
    <w:rsid w:val="00DB6307"/>
    <w:rsid w:val="00DC632C"/>
    <w:rsid w:val="00DD07B8"/>
    <w:rsid w:val="00DD0EDF"/>
    <w:rsid w:val="00DD1DCD"/>
    <w:rsid w:val="00DD338F"/>
    <w:rsid w:val="00DD66F2"/>
    <w:rsid w:val="00DD6758"/>
    <w:rsid w:val="00DE1099"/>
    <w:rsid w:val="00DE2A66"/>
    <w:rsid w:val="00DE2F24"/>
    <w:rsid w:val="00DE3A6A"/>
    <w:rsid w:val="00DE3C81"/>
    <w:rsid w:val="00DE3FE0"/>
    <w:rsid w:val="00DE578A"/>
    <w:rsid w:val="00DE65A8"/>
    <w:rsid w:val="00DE71AD"/>
    <w:rsid w:val="00DF2583"/>
    <w:rsid w:val="00DF30F5"/>
    <w:rsid w:val="00DF3B7B"/>
    <w:rsid w:val="00DF54D9"/>
    <w:rsid w:val="00DF7283"/>
    <w:rsid w:val="00E01A59"/>
    <w:rsid w:val="00E04C84"/>
    <w:rsid w:val="00E10DC6"/>
    <w:rsid w:val="00E11277"/>
    <w:rsid w:val="00E11B47"/>
    <w:rsid w:val="00E11F8E"/>
    <w:rsid w:val="00E12D63"/>
    <w:rsid w:val="00E15881"/>
    <w:rsid w:val="00E16A8F"/>
    <w:rsid w:val="00E20045"/>
    <w:rsid w:val="00E21DE3"/>
    <w:rsid w:val="00E2415C"/>
    <w:rsid w:val="00E25201"/>
    <w:rsid w:val="00E252EF"/>
    <w:rsid w:val="00E273C5"/>
    <w:rsid w:val="00E307D1"/>
    <w:rsid w:val="00E33887"/>
    <w:rsid w:val="00E341F9"/>
    <w:rsid w:val="00E3731D"/>
    <w:rsid w:val="00E44591"/>
    <w:rsid w:val="00E45375"/>
    <w:rsid w:val="00E51469"/>
    <w:rsid w:val="00E54FA6"/>
    <w:rsid w:val="00E573A1"/>
    <w:rsid w:val="00E634E3"/>
    <w:rsid w:val="00E66A4A"/>
    <w:rsid w:val="00E717C4"/>
    <w:rsid w:val="00E76049"/>
    <w:rsid w:val="00E77E18"/>
    <w:rsid w:val="00E77F89"/>
    <w:rsid w:val="00E80330"/>
    <w:rsid w:val="00E806C5"/>
    <w:rsid w:val="00E80E71"/>
    <w:rsid w:val="00E838D6"/>
    <w:rsid w:val="00E850D3"/>
    <w:rsid w:val="00E853D6"/>
    <w:rsid w:val="00E876B9"/>
    <w:rsid w:val="00E95D48"/>
    <w:rsid w:val="00EA0F13"/>
    <w:rsid w:val="00EA404E"/>
    <w:rsid w:val="00EA6794"/>
    <w:rsid w:val="00EB0B1D"/>
    <w:rsid w:val="00EC0DFF"/>
    <w:rsid w:val="00EC237D"/>
    <w:rsid w:val="00EC2918"/>
    <w:rsid w:val="00EC4D0E"/>
    <w:rsid w:val="00EC4E2B"/>
    <w:rsid w:val="00ED072A"/>
    <w:rsid w:val="00ED539E"/>
    <w:rsid w:val="00EE4A1F"/>
    <w:rsid w:val="00EE4C2D"/>
    <w:rsid w:val="00EE6E3D"/>
    <w:rsid w:val="00EF1B5A"/>
    <w:rsid w:val="00EF24FB"/>
    <w:rsid w:val="00EF2CCA"/>
    <w:rsid w:val="00EF3E5C"/>
    <w:rsid w:val="00EF495B"/>
    <w:rsid w:val="00EF60DC"/>
    <w:rsid w:val="00F0068C"/>
    <w:rsid w:val="00F00F54"/>
    <w:rsid w:val="00F03963"/>
    <w:rsid w:val="00F04B69"/>
    <w:rsid w:val="00F06712"/>
    <w:rsid w:val="00F11068"/>
    <w:rsid w:val="00F1256D"/>
    <w:rsid w:val="00F1280D"/>
    <w:rsid w:val="00F13A4E"/>
    <w:rsid w:val="00F14B2A"/>
    <w:rsid w:val="00F161F8"/>
    <w:rsid w:val="00F172BB"/>
    <w:rsid w:val="00F17383"/>
    <w:rsid w:val="00F178C1"/>
    <w:rsid w:val="00F17B10"/>
    <w:rsid w:val="00F21BEF"/>
    <w:rsid w:val="00F2315B"/>
    <w:rsid w:val="00F3071C"/>
    <w:rsid w:val="00F30B5B"/>
    <w:rsid w:val="00F35546"/>
    <w:rsid w:val="00F41A6F"/>
    <w:rsid w:val="00F45A25"/>
    <w:rsid w:val="00F4697A"/>
    <w:rsid w:val="00F472B8"/>
    <w:rsid w:val="00F47675"/>
    <w:rsid w:val="00F50F86"/>
    <w:rsid w:val="00F52583"/>
    <w:rsid w:val="00F53F91"/>
    <w:rsid w:val="00F548AD"/>
    <w:rsid w:val="00F601C9"/>
    <w:rsid w:val="00F61569"/>
    <w:rsid w:val="00F61A72"/>
    <w:rsid w:val="00F62B67"/>
    <w:rsid w:val="00F655B0"/>
    <w:rsid w:val="00F66F13"/>
    <w:rsid w:val="00F71F3C"/>
    <w:rsid w:val="00F72DDE"/>
    <w:rsid w:val="00F74073"/>
    <w:rsid w:val="00F748E6"/>
    <w:rsid w:val="00F75603"/>
    <w:rsid w:val="00F759D9"/>
    <w:rsid w:val="00F81F3C"/>
    <w:rsid w:val="00F845B4"/>
    <w:rsid w:val="00F8713B"/>
    <w:rsid w:val="00F93F9E"/>
    <w:rsid w:val="00FA2CD7"/>
    <w:rsid w:val="00FB06ED"/>
    <w:rsid w:val="00FB1ABF"/>
    <w:rsid w:val="00FB574E"/>
    <w:rsid w:val="00FB7415"/>
    <w:rsid w:val="00FC2311"/>
    <w:rsid w:val="00FC3165"/>
    <w:rsid w:val="00FC36AB"/>
    <w:rsid w:val="00FC4300"/>
    <w:rsid w:val="00FC7F66"/>
    <w:rsid w:val="00FD5776"/>
    <w:rsid w:val="00FE1CB6"/>
    <w:rsid w:val="00FE486B"/>
    <w:rsid w:val="00FE4F08"/>
    <w:rsid w:val="00FF192E"/>
    <w:rsid w:val="00FF3095"/>
    <w:rsid w:val="00FF4E59"/>
    <w:rsid w:val="00FF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E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B821D4"/>
    <w:rPr>
      <w:rFonts w:asciiTheme="minorHAnsi" w:eastAsiaTheme="minorEastAsia" w:hAnsiTheme="minorHAnsi" w:cstheme="minorBidi"/>
      <w:sz w:val="22"/>
      <w:szCs w:val="22"/>
    </w:rPr>
  </w:style>
  <w:style w:type="paragraph" w:styleId="Lijstalinea">
    <w:name w:val="List Paragraph"/>
    <w:basedOn w:val="Standaard"/>
    <w:uiPriority w:val="34"/>
    <w:qFormat/>
    <w:rsid w:val="00B821D4"/>
    <w:pPr>
      <w:spacing w:after="200" w:line="276" w:lineRule="auto"/>
      <w:ind w:left="720"/>
      <w:contextualSpacing/>
    </w:pPr>
    <w:rPr>
      <w:rFonts w:ascii="Calibri" w:eastAsiaTheme="minorEastAsia" w:hAnsi="Calibri" w:cstheme="minorBidi"/>
      <w:sz w:val="22"/>
      <w:szCs w:val="22"/>
      <w:lang w:val="en-US" w:eastAsia="en-US"/>
    </w:rPr>
  </w:style>
  <w:style w:type="character" w:styleId="Voetnootmarkering">
    <w:name w:val="footnote reference"/>
    <w:basedOn w:val="Standaardalinea-lettertype"/>
    <w:uiPriority w:val="99"/>
    <w:semiHidden/>
    <w:unhideWhenUsed/>
    <w:rsid w:val="00B821D4"/>
    <w:rPr>
      <w:vertAlign w:val="superscript"/>
    </w:rPr>
  </w:style>
  <w:style w:type="paragraph" w:styleId="Onderwerpvanopmerking">
    <w:name w:val="annotation subject"/>
    <w:basedOn w:val="Tekstopmerking"/>
    <w:next w:val="Tekstopmerking"/>
    <w:link w:val="OnderwerpvanopmerkingChar"/>
    <w:semiHidden/>
    <w:unhideWhenUsed/>
    <w:rsid w:val="00C66533"/>
    <w:rPr>
      <w:b/>
      <w:bCs/>
    </w:rPr>
  </w:style>
  <w:style w:type="character" w:customStyle="1" w:styleId="OnderwerpvanopmerkingChar">
    <w:name w:val="Onderwerp van opmerking Char"/>
    <w:basedOn w:val="TekstopmerkingChar"/>
    <w:link w:val="Onderwerpvanopmerking"/>
    <w:semiHidden/>
    <w:rsid w:val="00C66533"/>
    <w:rPr>
      <w:rFonts w:ascii="Verdana" w:hAnsi="Verdana"/>
      <w:b/>
      <w:bCs/>
      <w:lang w:val="nl-NL" w:eastAsia="nl-NL"/>
    </w:rPr>
  </w:style>
  <w:style w:type="paragraph" w:styleId="Revisie">
    <w:name w:val="Revision"/>
    <w:hidden/>
    <w:uiPriority w:val="99"/>
    <w:semiHidden/>
    <w:rsid w:val="001967A6"/>
    <w:rPr>
      <w:rFonts w:ascii="Verdana" w:hAnsi="Verdana"/>
      <w:sz w:val="18"/>
      <w:szCs w:val="24"/>
      <w:lang w:val="nl-NL" w:eastAsia="nl-NL"/>
    </w:rPr>
  </w:style>
  <w:style w:type="character" w:styleId="Vermelding">
    <w:name w:val="Mention"/>
    <w:basedOn w:val="Standaardalinea-lettertype"/>
    <w:uiPriority w:val="99"/>
    <w:unhideWhenUsed/>
    <w:rsid w:val="00EB0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1503</ap:Words>
  <ap:Characters>8270</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2026-06-01T15:31:00.0000000Z</dcterms:created>
  <dcterms:modified xsi:type="dcterms:W3CDTF">2026-06-01T15:32:00.0000000Z</dcterms:modified>
  <dc:description>------------------------</dc:description>
  <dc:subject/>
  <keywords/>
  <version/>
  <category/>
</coreProperties>
</file>